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సప్తమదిన ఆడ్వెంటిస్టు సంఘము - సంఖ్య నలభై మూడు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సంఖ్య నలభై మూడు</w:t>
      </w:r>
    </w:p>
    <w:p>
      <w:pPr>
        <w:pStyle w:val="ArticleBody"/>
        <w:jc w:val="left"/>
      </w:pPr>
      <w:r>
        <w:rPr>
          <w:rFonts w:ascii="Nirmala UI" w:hAnsi="Nirmala UI" w:eastAsia="Nirmala UI" w:cs="Nirmala UI"/>
        </w:rPr>
        <w:t>దైవిక మహాయాజకునితో ఏకీకృతమైన ఎనభైమంది మానవ యాజకులకు సంకేతమైనది “81” అనే సంఖ్య; “Early Writings” అనే గ్రంథంలో మేము మిల్లర్‌ యొక్క స్వప్నాన్ని కూడా అదే “81”లో కనుగొంటాము. ప్రకటన గ్రంథం “81”లో, అంతిమ ముద్ర తొలగించబడినప్పుడు పరలోకమందు అర్ధగంటపాటు నిశ్శబ్దం ఉంటుందని మేము కనుగొంటాము. హబక్కూకు 2:20 ప్రకారం, ప్రభువు తన పరిశుద్ధ ఆలయంలో ఉన్నప్పుడు సమస్త భూలోకం మౌనంగా ఉండవలెనని చెప్పబడింది.</w:t>
      </w:r>
    </w:p>
    <w:p>
      <w:pPr>
        <w:pStyle w:val="ArticleScripture"/>
        <w:jc w:val="left"/>
      </w:pPr>
      <w:r>
        <w:rPr>
          <w:rFonts w:ascii="Nirmala UI" w:hAnsi="Nirmala UI" w:eastAsia="Nirmala UI" w:cs="Nirmala UI"/>
        </w:rPr>
        <w:t>ఆయన ఏడవ ముద్రను తెరిచినప్పుడు, స్వర్గమందు సుమారు అరగంట పాటు నిశ్శబ్దము యుండెను. ప్రకటన గ్రంథము 8:1.</w:t>
      </w:r>
    </w:p>
    <w:p>
      <w:pPr>
        <w:pStyle w:val="ArticleBody"/>
        <w:jc w:val="left"/>
      </w:pPr>
      <w:r>
        <w:rPr>
          <w:rFonts w:ascii="Nirmala UI" w:hAnsi="Nirmala UI" w:eastAsia="Nirmala UI" w:cs="Nirmala UI"/>
        </w:rPr>
        <w:t>ఏడవ ముద్ర యొక్క తొలగింపు ముప్పై దినముల కాలములో జరుగును; ఎందుకనగా అది అంతిమ ముద్ర. 2023 డిసెంబరు 31న యెహెజ్కేలు యొక్క ఎముకలలో పునరుత్థాన ప్రక్రియ ఆరంభమైంది. తరువాత క్రీస్తు నలభై దినములపాటు బోధించుటను ఆరంభించెను. ఆ తేదీ, 2020 జూలై 18న జరిగిన నిరాశనుంచి లెక్కించిన 1,260 దినముల అంత్యాన్ని సూచించెను; అలాగే యోహాను ప్రకటన గ్రంథము పదకొండవ అధ్యాయములో, ఆలయమును కొలవవలెనని, అయితే ప్రాంగణమును విడిచిపెట్టవలెనని మనకు తెలియజేయుచున్నాడు. చెదరగొట్టబడుట యొక్క అంత్యమునందే ప్రాంగణము సమాప్తమగును; ఎందుకనగా ప్రాంగణమగు అన్యజనులకు 1,260 దినములు అప్పగింపబడినవని యోహాను తెలిపుచున్నాడు. కాబట్టి కొలతకు ప్రవేశించునప్పుడు ఆ చరిత్ర విడిచిపెట్టబడవలెను.</w:t>
      </w:r>
    </w:p>
    <w:p>
      <w:pPr>
        <w:pStyle w:val="ArticleBody"/>
        <w:jc w:val="left"/>
      </w:pPr>
      <w:r>
        <w:rPr>
          <w:rFonts w:ascii="Nirmala UI" w:hAnsi="Nirmala UI" w:eastAsia="Nirmala UI" w:cs="Nirmala UI"/>
        </w:rPr>
        <w:t>మిల్లర్ మేల్కొని ధూళిని తొలగించే బ్రష్ పట్టిన మనుష్యుని చూచినప్పుడు, ఆ గది శూన్యముగా ఉన్నది; మిల్లర్ తన స్వరాన్ని పైకెత్తగా, మిల్లర్ ఇంకా అరణ్యములోనే ఉన్నాడు. పునరుత్థాన చరిత్ర నుండి ఆదివారం చట్టమునకు కాస్త పూర్వము వరకు, క్రీస్తు ఒక లక్ష నలభై నాలుగు వేలమందియొక్క ఆలయమును లేవనెత్తుచున్నాడు; ఆయన 1798 నుండి 1844 వరకు నలభై ఆరు సంవత్సరముల కాలమునందు చేసినట్లే.</w:t>
      </w:r>
    </w:p>
    <w:p>
      <w:pPr>
        <w:pStyle w:val="ArticleBody"/>
        <w:jc w:val="left"/>
      </w:pPr>
      <w:r>
        <w:rPr>
          <w:rFonts w:ascii="Nirmala UI" w:hAnsi="Nirmala UI" w:eastAsia="Nirmala UI" w:cs="Nirmala UI"/>
        </w:rPr>
        <w:t>ఆయన బోధింప ప్రారంభించినప్పుడు, ముఖ్యంగా ముప్పై దినముల కాలములో, ఆయన తన ఆలయంలో కార్యముచేయుచున్నాడు. అప్పుడు దేవదూతలు ముప్పై నిమిషములు మౌనముగా నుండుదురు; ఆ కాలములో ఆయన తన యాజకులైన మిల్లరైట్ మూడువందల మంది ప్రసంగకులను బోధించుచున్నాడో, లేదా గిద్యోనునకు చెందిన మూడువందలవారైన తన సైన్యమును బోధించుచున్నాడో, లేదా 1843 చార్టుల మూడువందలను ప్రచురించుచున్నాడో; మరియు పులియని రొట్టెల పండుగ అవసానము నుండి కాహళముల సందేశము వరకు ఉన్న ముప్పై దినములలో ఆయన ఇవన్నియు చేయుచున్నాడు. ఆయన మిల్లర్‌ గదిలోని నేలను ఊడ్చుచున్నాడు; అయితే ఆ నేల ఆయనదే; కాబట్టి మిల్లర్‌ గది ఆయన ఆలయమే. నూట నలభై నాలుగు వేలలో ఉండుటకు అభ్యర్థులుగా పిలువబడిన వారి పాపములను గాని లేదా పేరులను గాని తుడిచివేయు కార్యమును ఆయన పూర్తిచేయుచున్నాడు.</w:t>
      </w:r>
    </w:p>
    <w:p>
      <w:pPr>
        <w:pStyle w:val="ArticleBody"/>
        <w:jc w:val="left"/>
      </w:pPr>
      <w:r>
        <w:rPr>
          <w:rFonts w:ascii="Nirmala UI" w:hAnsi="Nirmala UI" w:eastAsia="Nirmala UI" w:cs="Nirmala UI"/>
        </w:rPr>
        <w:t>ఆరోహణమునకు అయిదు దినములక్రితం, తీర్పునకు పది దినములక్రితం వచ్చుచున్న తూర్యసందేశమే లిట్‌మస్ పరీక్ష. స్వర్గము నిశ్శబ్దముగా ఉండే ముప్పై నిమిషములలో గాని, క్రీస్తు యాజకులకు బోధించిన ముప్పై దినములలో గాని జరిగేది, తూర్యము, ఆరోహణము, తీర్పు అనే మూడు దశలలో ముద్ర వేయబడునప్పటికల్లా ఇప్పటికే రెండు వర్గములను ఏర్పరచియుండును. దీన్ని గ్రహించుట సులభము.</w:t>
      </w:r>
    </w:p>
    <w:p>
      <w:pPr>
        <w:pStyle w:val="ArticleBody"/>
        <w:jc w:val="left"/>
      </w:pPr>
      <w:r>
        <w:rPr>
          <w:rFonts w:ascii="Nirmala UI" w:hAnsi="Nirmala UI" w:eastAsia="Nirmala UI" w:cs="Nirmala UI"/>
        </w:rPr>
        <w:t>మీరు కాహళమును ఊది సందేశమును ప్రకటించవలసిన స్థితికి వచ్చినప్పుడు, ఆ సందేశమును ప్రకటించుటకు నిరాకరిస్తే—మీరు విఫలమవుతారు.</w:t>
      </w:r>
    </w:p>
    <w:p>
      <w:pPr>
        <w:pStyle w:val="ArticleBody"/>
        <w:jc w:val="left"/>
      </w:pPr>
      <w:r>
        <w:rPr>
          <w:rFonts w:ascii="Nirmala UI" w:hAnsi="Nirmala UI" w:eastAsia="Nirmala UI" w:cs="Nirmala UI"/>
        </w:rPr>
        <w:t>‘కాహళము, ఆరోహణము, తీర్పు’ అనే మూడు దశలు, మూడు దశలలో వ్యక్తమగు ఒకే మార్గసూచికయే; చరిత్రారంభమందు ఒక మార్గసూచిక ‘మరణము, సమాధి, పునరుత్థానము’తో ప్రతినిధీకరింపబడినట్లే. చివరనాటి మూడు దశల పరీక్ష, పెంటెకోస్తు ఆదివార చట్టమునకు అయిదు దినములు పూర్వమే సంభవించు లిట్మస్ పరీక్ష.</w:t>
      </w:r>
    </w:p>
    <w:p>
      <w:pPr>
        <w:pStyle w:val="ArticleBody"/>
        <w:jc w:val="left"/>
      </w:pPr>
      <w:r>
        <w:rPr>
          <w:rFonts w:ascii="Nirmala UI" w:hAnsi="Nirmala UI" w:eastAsia="Nirmala UI" w:cs="Nirmala UI"/>
        </w:rPr>
        <w:t>పునరుత్థానానంతరం ఐదు రోజులకు పులియని అట్టెల పండుగ ముగింపు సంభవిస్తుంది; ఆ పరిశుద్ధ సమాగమము 2024 యొక్క ప్రథమ మరియు ఆధారభూత పరీక్షను సంకేతపరుస్తుంది. మీరు పరలోకపు రొట్టెను తినబోతున్నారా, లేక మానవ తర్కపు రొట్టెను? ఆ పరీక్ష 2024లో వచ్చింది; అది ఆదాము మరియు హవ్వ, నిమ్రోదు, అహరోను, యెరోబాము, కోరహు మరియు అతని తిరుగుబాటుదారులు, మిల్లరైట్ చరిత్రలోని ప్రొటెస్టెంట్లు, జాన్ హార్వీ కెల్లాగ్ యొక్క ఆల్ఫా తిరుగుబాటు, 1888 యొక్క తిరుగుబాటు, మరియు నిస్సందేహంగా 9/11 యొక్క తిరుగుబాటు అనే పునాది తిరుగుబాట్లచే రూపకాలముగా ముందుగానే సూచించబడింది. కయిను యొక్క పునాది తిరుగుబాటు, మీ సోదరునిమీద అసూయ అనే అంశాన్ని పునాది తిరుగుబాట్ల పరంపర అంతటా వ్యక్తపరుస్తుంది.</w:t>
      </w:r>
    </w:p>
    <w:p>
      <w:pPr>
        <w:pStyle w:val="ArticleBody"/>
        <w:jc w:val="left"/>
      </w:pPr>
      <w:r>
        <w:rPr>
          <w:rFonts w:ascii="Nirmala UI" w:hAnsi="Nirmala UI" w:eastAsia="Nirmala UI" w:cs="Nirmala UI"/>
        </w:rPr>
        <w:t>ఆధారభూత తిరుగుబాటుకు సంబంధించిన సమస్త ఉదాహరణలూ దేవునికి వ్యతిరేకమైన తిరుగుబాటులే; అయితే 1888 సంవత్సరపు తిరుగుబాటుదారులు, అలాగే కోరహుతో కూడిన తిరుగుబాటుదారులు వంటి కొన్నిటిలో, ఎంపిక చేయబడిన సందేశదాత కూడా పరీక్షలో భాగమనే వాస్తవం అంతర్భూతమై ఉంటుంది. దానియేలు 11:14లో దర్శనాన్ని స్థాపించునది రోమునేనని మిల్లర్ చేసిన గుర్తింపును తిరస్కరించడం, సందేశాన్నీ సందేశదాతనూ రెండింటినీ తిరస్కరించడమే. ఆ పరీక్ష ఆధారభూతమైనదే; ఎందుకంటే పద్నాలుగవ వచనంలోని దోపిడీదారులను రోమునిగానే పిత మిల్లర్ మాత్రమేకాక, మిల్లర్ కుమారుడుకూడా గుర్తించారు.</w:t>
      </w:r>
    </w:p>
    <w:p>
      <w:pPr>
        <w:pStyle w:val="ArticleBody"/>
        <w:jc w:val="left"/>
      </w:pPr>
      <w:r>
        <w:rPr>
          <w:rFonts w:ascii="Nirmala UI" w:hAnsi="Nirmala UI" w:eastAsia="Nirmala UI" w:cs="Nirmala UI"/>
        </w:rPr>
        <w:t>2023 డిసెంబర్ 31 నాటి పునరుత్థానానంతరం ఐదు దినములకు, మిల్లర్ యొక్క సిద్ధత బోధనా శుశ్రూష యోహాను తరువాత వచ్చిన వాడిచేత స్వీకరించబడెను. ముప్పై దినములపాటు ఆలయంలోని ఆరాధకులకు క్రీస్తుచేత "ముఖాముఖిగా" ప్రత్యేక ఉపదేశము ఇవ్వబడును. ఆ సిద్ధతయొక్క ఉద్దేశ్యం, కాహళముల పండుగ యొక్క హెచ్చరిక సందేశాన్ని ప్రఖ్యాపించుటకై, ఎనభైమందితో కూడిన యాజకత్వమును సిద్ధపరచుటయే.</w:t>
      </w:r>
    </w:p>
    <w:p>
      <w:pPr>
        <w:pStyle w:val="ArticleBody"/>
        <w:jc w:val="left"/>
      </w:pPr>
      <w:r>
        <w:rPr>
          <w:rFonts w:ascii="Nirmala UI" w:hAnsi="Nirmala UI" w:eastAsia="Nirmala UI" w:cs="Nirmala UI"/>
        </w:rPr>
        <w:t>ఆ ముప్పైదినముల సిద్ధత ఆరంభమున మూలాధారమైన మొదటి పరీక్షను, అంత్యమున రెండవ ఆలయపరీక్షను కలిగియుండును. రెండవ ఆలయపరీక్ష కాహళములు ఊదబడకమునుపే సమాప్తమగును; ఇందుచేత క్రీస్తు రత్నములను రత్నభాండములోనికి వేసినప్పుడు ఆ విశేషము మిల్లర్ యొక్క స్వప్నమందు ప్రతినిధానముగా సూచించబడెను. ఇది చేసిన తరువాతనే ఆయన మిల్లరిని "రా చూచుము" అని ఆహ్వానించెను. కాహళ హెచ్చరికనుండి తీర్పునిమిత్తమైన ఆకాశారోహణవరకు, ఆదివార చట్టమునకు ముందుగానే నిశానము ఎత్తి యుంచబడును. మిల్లరిని "రా చూచుము" అని పిలువకమునుపే రత్నములన్నియు ఆలయములోనే నుండియుండును; మరియు రెండు సాక్షులు మేఘములయందు ఎత్తబడియున్నప్పుడు వారి శత్రువులు వారిని దర్శించుదురు.</w:t>
      </w:r>
    </w:p>
    <w:p>
      <w:pPr>
        <w:pStyle w:val="ArticleBody"/>
        <w:jc w:val="left"/>
      </w:pPr>
      <w:r>
        <w:rPr>
          <w:rFonts w:ascii="Nirmala UI" w:hAnsi="Nirmala UI" w:eastAsia="Nirmala UI" w:cs="Nirmala UI"/>
        </w:rPr>
        <w:t>ఇస్లాం నుండి దాడి సంభవిస్తుందని వారు చేసిన భవిష్యద్వాణి 2020లో విఫలమైంది; దానిని సరిచేసిన తరువాత ఆ భవిష్యద్వాణి పునరావర్తింపబడవలెను; స్నో యొక్క "నిజమైన" మధ్యరాత్రి కేక విషయములో జరిగినట్లే. మిల్లర్ తన అవగాహనలో ఒకదాన్ని మధ్యరాత్రి కేకగా స్వయంగా గుర్తించాడు; అయితే సామ్యూయేల్ స్నో మిల్లర్ యొక్క మధ్యరాత్రి కేక సందేశాన్ని సరిదిద్దాడు; ఈ కారణంగా, మిల్లరైట్ చరిత్రలో స్నో యొక్క మధ్యరాత్రి కేక సందేశమే "నిజమైన" మధ్యరాత్రి కేక సందేశమని పిలువబడుతుంది. మధ్యరాత్రి కేక సందేశం అనేది సవరింపబడి, ఆ సవరణద్వారానే శక్తివంతం చేయబడిన సందేశం.</w:t>
      </w:r>
    </w:p>
    <w:p>
      <w:pPr>
        <w:pStyle w:val="ArticleScripture"/>
        <w:jc w:val="left"/>
      </w:pPr>
      <w:r>
        <w:rPr>
          <w:rFonts w:ascii="Nirmala UI" w:hAnsi="Nirmala UI" w:eastAsia="Nirmala UI" w:cs="Nirmala UI"/>
        </w:rPr>
        <w:t>"నిరాశితులు పవిత్ర శాస్త్రముల ద్వారా తాము విలంబకాలములో ఉన్నారనీ, దర్శనముని నెరవేర్పు వరకు ఓర్పుతో నిరీక్షించవలసినదనీ గ్రహించారు. 1843లో తమ ప్రభువును ఎదురుచూడునట్లు వారిని నడిపించిన అదే సాక్ష్యములు, 1844లో ఆయనను ప్రతీక్షించునట్లు వారిని నడిపించెను." ప్రారంభ రచనలు, 247.</w:t>
      </w:r>
    </w:p>
    <w:p>
      <w:pPr>
        <w:pStyle w:val="ArticleBody"/>
        <w:jc w:val="left"/>
      </w:pPr>
      <w:r>
        <w:rPr>
          <w:rFonts w:ascii="Nirmala UI" w:hAnsi="Nirmala UI" w:eastAsia="Nirmala UI" w:cs="Nirmala UI"/>
        </w:rPr>
        <w:t>ఈ పరిణామము 1840 నుండి 1844 వరకున్న కాలమంత్యమున సంభవించింది; అలాగే ఆ కాలమున ఆరంభమందు కూడ సంభవించింది. జోసయ్య లిచ్ 1840లో ఇస్లాం సంబంధిత ఒక నెరవేర్పును పూర్వకథనముగా ప్రకటించాడు. తన పూర్వకథనమును అతడు 1838లో సార్వజనిక లిఖిత పత్రాలలో నమోదు చేసి, ఆపై 1840 ఆగస్టు 11కు పది దినములు ముందు దానిని సరిదిద్దాడు. సవరించబడిన ఆ పూర్వకథనము నెరవేరుట మొదటి దూతుడి సందేశమును శక్తివంతం చేసింది. అర్ధరాత్రి మొర యొక్క సవరించబడిన సందేశముచేత రెండవ సందేశము శక్తిపొందింది. ఒకే చరిత్ర నుండి వచ్చిన రెండు సాక్షులు, అవి ఆల్ఫా సాక్షియు ఓమెగా సాక్షియు. ముందుగానున్న సందేశములో జరిగిన సవరణపై ఆధారపడి ఒక సందేశము శక్తిపొందుటను ఇవి రెండూ కలసి నిర్ధారిస్తాయి.</w:t>
      </w:r>
    </w:p>
    <w:p>
      <w:pPr>
        <w:pStyle w:val="ArticleBody"/>
        <w:jc w:val="left"/>
      </w:pPr>
      <w:r>
        <w:rPr>
          <w:rFonts w:ascii="Nirmala UI" w:hAnsi="Nirmala UI" w:eastAsia="Nirmala UI" w:cs="Nirmala UI"/>
        </w:rPr>
        <w:t>ఆల్ఫా ఇస్లాం గురించిన ఒక ప్రవచనాన్ని గుర్తింపజేయును, మరియు ఓమెగా మూసిన ద్వారం గురించిన ఒక ప్రవచనాన్ని గుర్తింపజేయును. గీత మీద గీతగా—1840లో ఇస్లాం, 1844లో మూసిన ద్వారం—ఇవి అర్ధరాత్రి కేక యొక్క సందేశముగా ఇస్లాంను మరియు మూసిన ద్వారమును గుర్తింపజేయుచున్నవి. సందేశము ఆరంభమున, క్రీస్తు విజయప్రవేశములోనట్లు, ఇస్లాం విడువబడును. ఆ సమయమున పది కన్యల ఉపమానములో ద్వారము మూయబడును; దేవుని యింటి తీర్పు విషయములోను ద్వారము మూయబడినట్లే. సందేశము సమాప్తమున, అమెరికా సంయుక్త రాష్ట్రములపై ద్వారము మూయబడునపుడు, ఇస్లాం మరల దాడి చేయును.</w:t>
      </w:r>
    </w:p>
    <w:p>
      <w:pPr>
        <w:pStyle w:val="ArticleBody"/>
        <w:jc w:val="left"/>
      </w:pPr>
      <w:r>
        <w:rPr>
          <w:rFonts w:ascii="Nirmala UI" w:hAnsi="Nirmala UI" w:eastAsia="Nirmala UI" w:cs="Nirmala UI"/>
        </w:rPr>
        <w:t>ఇదిని గమనించుట ముఖ్యము—లేవీయకాండము ఇరవై మూడు అధ్యాయము ద్వారా నిర్దేశించబడిన రేఖ, ఆరంభమున పస్కా పండుగ యొక్క మూడు దశలను, అంత్యమున యాజకుల మూడు దశలను గుర్తింపజేయుచున్నది. ఆదివారపు చట్టమందు యాజకులు అర్పణగా ఎత్తి ప్రదర్శింపబడుదురు, అయితే ఆ సంఘటనకు పూర్వమే వారు శుద్ధీకరింపబడుదురు. వారు ఎత్తి ప్రదర్శింపబడినప్పుడు వారు పతాకముగా నిలుచుదురు; అలాగే రేఖ ఆరంభంలోని మూడు దశలలో క్రీస్తు ఎత్తి ప్రదర్శింపబడినప్పుడు, ఆయన సమస్త లోకమును తనయొద్దకు ఆకర్షించెను. నూట నలభై నాలుగు వేలమంది ఎత్తి ప్రదర్శింపబడుట, క్రీస్తు ఎత్తి ప్రదర్శింపబడుటతో ప్రారంభమైన ఆ రేఖ యొక్క అంత్యబిందువు. ఆరంభమునను, అంత్యమునను, మూడు దశలతో కూడిన ఒక మైలురాయి గుర్తించబడినది.</w:t>
      </w:r>
    </w:p>
    <w:p>
      <w:pPr>
        <w:pStyle w:val="ArticleBody"/>
        <w:jc w:val="left"/>
      </w:pPr>
      <w:r>
        <w:rPr>
          <w:rFonts w:ascii="Nirmala UI" w:hAnsi="Nirmala UI" w:eastAsia="Nirmala UI" w:cs="Nirmala UI"/>
        </w:rPr>
        <w:t>ఆరంభమున మూడు దశలు, వాటి తరువాత ఐదు దినములు; అంత్యమున మూడు దశలు, వాటి తరువాత ఐదు దినములు. ఆ దశనుండి ఇకముందు వృత్తాంతము మహా జనసమూహము గురించియే యున్నది; ఏలయనగా యాజకత్వము నూట నలభై నాలుగు వేలవారియొక్క పతాకముగా స్థాపించబడియున్నది. కూడారముల పండుగ యొక్క ఏడు దినములు అన్యజనుల కొరకు నిర్దేశింపబడిన కాలము. ఆదివారపు చట్టముతో ఆరంభమగు అన్యజనుల కాలమును మనము పక్కనపెట్టి, 2023లో ముగిసిన మూడున్నర దినములను కూడ పక్కనపెడితే, 2023 డిసెంబర్ 31 నుండి త్వరలో రానున్న ఆదివారపు చట్టము వరకు ఉండే పెంటకోస్తు కాలమునకు చెందిన యాభై దినములలో నూట నలభై నాలుగు వేలవారియొక్క మందిరము ప్రతినిధీకరింపబడి యున్నది.</w:t>
      </w:r>
    </w:p>
    <w:p>
      <w:pPr>
        <w:pStyle w:val="ArticleBody"/>
        <w:jc w:val="left"/>
      </w:pPr>
      <w:r>
        <w:rPr>
          <w:rFonts w:ascii="Nirmala UI" w:hAnsi="Nirmala UI" w:eastAsia="Nirmala UI" w:cs="Nirmala UI"/>
        </w:rPr>
        <w:t>కన్యల కొరకు పునరుత్థానానంతరం అయిదు దినములు; తరువాత యాజకుల కొరకు అనువర్తనమగు ముప్పై దినములు. ఆపై కన్యల కాహళసందేశము అయిదు దినములు; నలభై దినములు సమాప్తమగునపుడు వారి ఆకాశారోహణముతో అది ముగియును; తదనంతరం తీర్పువరకు అయిదు దినములు; అటుపిమ్మట ఆదివార చట్టమువరకు అయిదు దినములు. కన్యల ప్రతీకముగా "5" అనే సంఖ్య, కన్యులై యాజకులైయున్న ఒక లక్ష నలభై నాలుగు వేలమంది వారి అడుగుజాడలను ప్రతిపాదించుచున్నది.</w:t>
      </w:r>
    </w:p>
    <w:p>
      <w:pPr>
        <w:pStyle w:val="ArticleBody"/>
        <w:jc w:val="left"/>
      </w:pPr>
      <w:r>
        <w:rPr>
          <w:rFonts w:ascii="Nirmala UI" w:hAnsi="Nirmala UI" w:eastAsia="Nirmala UI" w:cs="Nirmala UI"/>
        </w:rPr>
        <w:t>బోధనయొక్క ముప్పై దినముల కాలములో చివరిదైన ఏడవ ముద్ర తొలగింపబడెను; అదే కాలములో మిల్లర్ రత్నములు పునరుద్ధరింపబడుటను చూచెను. ‘వచ్చి చూడు’ అనేది మొదటి నాలుగు ముద్రలపై ఆధారపడి యున్న చిహ్నము; కాబట్టి ఏడవ ముద్ర తెరవబడినప్పుడు, మిల్లర్‌కు ‘వచ్చి చూడు’ అని చెప్పబడెను, అయితే పరలోకమందున్న దూతలందరును నిశ్శబ్దముగా మాత్రమె వీక్షించుచుండిరి. మిల్లర్ యొక్క స్వప్నము నూట నలభై నాలుగు వేలమందియై యున్న రత్నముల ముద్రణను గుర్తించుచున్నది; అలాగే, అర్ధరాత్రి మొఱ్ఱయనే సందేశమై యున్న రత్నములను కూడ గుర్తించుచున్నది. ఆ సందేశమే ముద్రణను నెరవేర్చుటకు కావలసిన శక్తిని కన్యలకు ప్రదానం చేయుచున్నది; మరియు దుమ్ము బ్రష్ పట్టిన మనిషి సందేశవాహకులనూ సందేశాన్నీ రెండింటినీ నియంత్రించువానిని గుర్తింపజేయుచున్నాడు.</w:t>
      </w:r>
    </w:p>
    <w:p>
      <w:pPr>
        <w:pStyle w:val="ArticleBody"/>
        <w:jc w:val="left"/>
      </w:pPr>
      <w:r>
        <w:rPr>
          <w:rFonts w:ascii="Nirmala UI" w:hAnsi="Nirmala UI" w:eastAsia="Nirmala UI" w:cs="Nirmala UI"/>
        </w:rPr>
        <w:t>2024 పునాది పరీక్షగా నిలుస్తోంది, మరియు ఇప్పుడు 2026లో దేవాలయ పరీక్ష ఆగమించింది. ప్రస్తుతం క్రీస్తు బోధించుచున్న ముప్పై దినముల కాలములో మనము ఉన్నాము, మరియు ఈ సత్యమును గుర్తించకపోవుట ప్రాణాంతకము.</w:t>
      </w:r>
    </w:p>
    <w:p>
      <w:pPr>
        <w:pStyle w:val="ArticleBody"/>
        <w:jc w:val="left"/>
      </w:pPr>
      <w:r>
        <w:rPr>
          <w:rFonts w:ascii="Nirmala UI" w:hAnsi="Nirmala UI" w:eastAsia="Nirmala UI" w:cs="Nirmala UI"/>
        </w:rPr>
        <w:t>సందేశమును మరియు సందేశదాతను గుర్తించుట, రోము దర్శనమును స్థాపించుట ద్వారా సూచింపబడిన ఆధారభూతమైన పరీక్షలోని ఒక అంశమాయెను; అలాగే అది ఏలీయా మరియు అహాబు కథలోను ఒక అంశమై యున్నది.</w:t>
      </w:r>
    </w:p>
    <w:p>
      <w:pPr>
        <w:pStyle w:val="ArticleScripture"/>
        <w:jc w:val="left"/>
      </w:pPr>
      <w:r>
        <w:rPr>
          <w:rFonts w:ascii="Nirmala UI" w:hAnsi="Nirmala UI" w:eastAsia="Nirmala UI" w:cs="Nirmala UI"/>
        </w:rPr>
        <w:t>యూదా రాజైన ఆసా ముప్పై ఎనిమిదవ సంవత్సరమందు ఒమ్రీ కుమారుడైన ఆహాబు ఇశ్రాయేలుపై రాజ్యము చేయుట ఆరంభించెను; మరియు ఒమ్రీ కుమారుడైన ఆహాబు సమార్యలో ఇశ్రాయేలుపై ఇరవై రెండేండ్లు రాజ్యముచేసెను. ఒమ్రీ కుమారుడైన ఆహాబు తనకు ముందు నుండిన వారందరికంటె యెహోవా దృష్టికి దుష్కార్యము చేసెను. నెబాతు కుమారుడైన యెరోబాము పాపములలో నడచుట అతనికి తేలికైన విషయమైనట్లుండగా, సీదోనీయుల రాజైన ఏత్బయేలు కుమార్తె యెజబేలను భార్యగా తీసికొని, బాలను సేవించి, దానిని ఆరాధించెను. అతడు సమార్యలో తాను కట్టించిన బాలుని మందిరములో బాలకు బలిపీఠమును కట్టించెను. ఆహాబు ఆశేరా స్థంభమును నిలిపెను; తనకు ముందున్న ఇశ్రాయేలు రాజులందరినికంటె ఇశ్రాయేలు దేవుడైన యెహోవాను కోపపెట్టుటలో ఆహాబు మించెను. అతని దినములలో బేతేలు వాసియైన హీయేలు యెరికోను కట్టెను; తన జ్యేష్ఠ కుమారుడైన అబీరాము మీద దాని పునాది వేసికొని, తన కనిష్ఠ కుమారుడైన సేగూబు మీద దాని గుమ్మములను నెలకొల్పెను; ఇది యెహోవా నూను కుమారుడైన యెహోషువ నోటి ద్వారా పలికిన వాక్య ప్రకారము. గిలాదీయులలో వాడైన తిష్బీయుడైన ఎలీయా ఆహాబుతో ఇట్లనెను: నేను ఆయన సన్నిధిలో నిలుచున్న ఇశ్రాయేలు దేవుడైన యెహోవా సజీవుడై యున్నాడని ప్రమాణము చేసి చెప్పుచున్నాను—ఈ ఏండ్లలో మంచు గాని వర్షము గాని ఉండదు, నా మాట ప్రకారము తప్ప. 1 రాజులు 16:29–17:1</w:t>
      </w:r>
    </w:p>
    <w:p>
      <w:pPr>
        <w:pStyle w:val="ArticleBody"/>
        <w:jc w:val="left"/>
      </w:pPr>
      <w:r>
        <w:rPr>
          <w:rFonts w:ascii="Nirmala UI" w:hAnsi="Nirmala UI" w:eastAsia="Nirmala UI" w:cs="Nirmala UI"/>
        </w:rPr>
        <w:t>అహాబుతో సంబంధమున్న సంఖ్యలు ఆ వాక్యభాగపు సందర్భానికి తోడ్పడుతాయి. "ముప్పత్తి ఎనిమిది" "లేచుట"కు ప్రతీకమై నిలుస్తుంది. ముప్పత్తి ఎనిమిదవ సంవత్సరమున ఇశ్రాయేలును "లేచి" వాగ్దానదేశములో ప్రవేశింపవలెనని ఆజ్ఞాపించబడెను.</w:t>
      </w:r>
    </w:p>
    <w:p>
      <w:pPr>
        <w:pStyle w:val="ArticleScripture"/>
        <w:jc w:val="left"/>
      </w:pPr>
      <w:r>
        <w:rPr>
          <w:rFonts w:ascii="Nirmala UI" w:hAnsi="Nirmala UI" w:eastAsia="Nirmala UI" w:cs="Nirmala UI"/>
        </w:rPr>
        <w:t>ఇప్పుడు లేచుడని, జెరెదు వాగును దాటి పోవుడని నేను చెప్పితిని. అప్పుడు మేము జెరెదు వాగును దాటితివిు. కాదేశ్‌బర్నేయ నుండి బయలుదేరిన నాటి నుండి జెరెదు వాగును దాటిన దాకా గడిచిన కాలము ముప్పై ఎనిమిదేండ్లు; యెహోవా వారికి ప్రమాణము చేసిన ప్రకారము యుద్ధమునకు పనికివచ్చిన పురుషుల సమస్త తరము శిబిరమునుండి అంతరించిపోవువరకు. ద్వితీయోపదేశకాండము 2:13, 14.</w:t>
      </w:r>
    </w:p>
    <w:p>
      <w:pPr>
        <w:pStyle w:val="ArticleBody"/>
        <w:jc w:val="left"/>
      </w:pPr>
      <w:r>
        <w:rPr>
          <w:rFonts w:ascii="Nirmala UI" w:hAnsi="Nirmala UI" w:eastAsia="Nirmala UI" w:cs="Nirmala UI"/>
        </w:rPr>
        <w:t>యేసు "లేచి నిలువు" అని అతనితో చెప్పినప్పుడు, ముప్పై ఎనిమిదేళ్ల వయస్సు గల పాంగుడైన మనిషిని స్వస్థపరచెను.</w:t>
      </w:r>
    </w:p>
    <w:p>
      <w:pPr>
        <w:pStyle w:val="ArticleScripture"/>
        <w:jc w:val="left"/>
      </w:pPr>
      <w:r>
        <w:rPr>
          <w:rFonts w:ascii="Nirmala UI" w:hAnsi="Nirmala UI" w:eastAsia="Nirmala UI" w:cs="Nirmala UI"/>
        </w:rPr>
        <w:t>అక్కడ ముప్పై ఎనిమిది సంవత్సరములుగా దౌర్బల్యంతో బాధపడిన ఒక మనుష్యుడు ఉన్నాడు. యేసు అతనిని పడివుండగా చూచి, అతడు ఆ స్థితిలో చాలాకాలముగా ఉన్నాడని తెలిసికొని, అతనితో చెప్పెను: నీవు సంపూర్ణముగా స్వస్థత పొందదలచుచున్నావా? అశక్తుడైన ఆ మనుష్యుడు ఆయనకు ఉత్తరమిచ్చెను: స్వామీ, నీరు కలతపరచబడినప్పుడు నన్ను కుంటలో దింపుటకు నాకు ఎవరును లేరు; కాని నేను వచ్చుచుండగా ఇంకొకడు నన్ను మించుకొని ముందుగా దిగిపోతాడు. యేసు అతనితో చెప్పెను: లేచి, నీ మంచాన్ని ఎత్తుకొని నడుచుము. వెంటనే ఆ మనుష్యుడు సంపూర్ణముగా స్వస్థపడెను, తన మంచాన్ని ఎత్తుకొని నడచెను; మరియు ఆ దినమునే శబ్బతుదినము ఉండెను. యోహాను 5:5-9.</w:t>
      </w:r>
    </w:p>
    <w:p>
      <w:pPr>
        <w:pStyle w:val="ArticleBody"/>
        <w:jc w:val="left"/>
      </w:pPr>
      <w:r>
        <w:rPr>
          <w:rFonts w:ascii="Nirmala UI" w:hAnsi="Nirmala UI" w:eastAsia="Nirmala UI" w:cs="Nirmala UI"/>
        </w:rPr>
        <w:t>యోషీయా లిచ్ 1838లో ఒక ప్రవచనం చేశాడు; దానిని 1840లో సూక్ష్మసవరణలతో పరిపుష్టి చేశాడు. ద్వితీయోపదేశకాండములో మోషే ప్రస్తావించిన ముప్పై ఎనిమిదవ సంవత్సరము, అదే నలభైవ సంవత్సరమూ అయింది. యోషీయా లిచ్ యొక్క రెండు-దశల ప్రక్రియ, తనతో ఏకనామకుడైన రాజు యోషీయా యొక్క రెండు-దశల పునరుద్ధరణతో సమాంతరంగా నిలిచింది. 38 మరియు 40 అనే సంఖ్యలు పరస్పర సంబంధంలో ఒక ఊర్ధ్వగమనాన్ని సూచిస్తాయి; మేఘములలోనికి ఎత్తబెట్టబడినప్పుడు ఆ ఇద్దరు సాక్షులకు సంభవించేదీ అదే.</w:t>
      </w:r>
    </w:p>
    <w:p>
      <w:pPr>
        <w:pStyle w:val="ArticleBody"/>
        <w:jc w:val="left"/>
      </w:pPr>
      <w:r>
        <w:rPr>
          <w:rFonts w:ascii="Nirmala UI" w:hAnsi="Nirmala UI" w:eastAsia="Nirmala UI" w:cs="Nirmala UI"/>
        </w:rPr>
        <w:t>లిచ్ సందర్భంలో, యెత్తిపెట్టుట ఇస్లాం విషయమైన రెండవ హాయ్ యొక్క సందేశం ద్వారా నెరవేర్చబడింది. క్రీస్తు ఆరోహణముచేత సూచింపబడిన ఆ యెత్తిపెట్టుట, ఇస్లాం కాహళ సందేశం తరువాత వస్తుంది. కాహళం, ఆరోహణం, తీర్పు అనే మార్గచిహ్నాల తొలి రెండు దశలు లిచ్ ద్వారా ప్రతీరూపీకరించబడ్డవి; లిచ్ యొక్క ఆ రెండు దశలు రాజు యోషీయా యొక్క ద్విదశ పునరుజ్జీవనము మరియు సంస్కరణచేత ప్రతీరూపీకరించబడ్డవి. ద్వితీయోపదేశకాండములో ఆజ్ఞ యీలాగు ఉంది: లేచి వాగ్దేశములోనికి ప్రవేశించవలెను; అలాగే ఆదివార చట్టమందు పతాకమును యెత్తిపెట్టుట అదే వాగ్దానం.</w:t>
      </w:r>
    </w:p>
    <w:p>
      <w:pPr>
        <w:pStyle w:val="ArticleBody"/>
        <w:jc w:val="left"/>
      </w:pPr>
      <w:r>
        <w:rPr>
          <w:rFonts w:ascii="Nirmala UI" w:hAnsi="Nirmala UI" w:eastAsia="Nirmala UI" w:cs="Nirmala UI"/>
        </w:rPr>
        <w:t>ఆహాబు ఇరవై రెండేళ్లు రాజ్యము చేశాడు; కాబట్టి దైవత్వము మానవత్వముతో ఏకీకృతమైయున్న కాలములో అతడు రాజ్యము చేయుచున్నాడు—ఆ కాలము కాహళసందేశమునకు పూర్వముగా ఉండే ముప్పై రోజుల కాలము. ఆహాబు ట్రంప్‌యే; అతడు అతి సమీప భవిష్యత్తులో యెజబేలును వివాహము చేసుకొనును. ట్రంప్ కాలములో వర్షమునకు సంబంధించిన సందేశము ఏకైకముగా ఏలీయాకే కలదు. ఈ విషయము ఆధారభూతమైనది; ఎందుకనగా నూట నలభై నాలుగు వేల మందియొక్క ఉద్యమము ‘రేఖపై రేఖ’ అనే విధానమునకు సంబంధించిన ఉద్యమము; మరియు ఆ విధానము నూట నలభై నాలుగు వేల మందియొక్క సంస్కరణ ఉద్యమము పరిశుద్ధ చరిత్రలోని ప్రతి సంస్కరణ ఉద్యమముచే ప్రతిరూపింపబడియున్నదనే మూలసత్యముపైన ఆధారపడియున్నది. ఆ ఉద్యమములన్నిటిలోను నాయకులు పరీక్షా ప్రక్రియలో భాగస్వాములై యున్నారు. ప్రతి సారి.</w:t>
      </w:r>
    </w:p>
    <w:p>
      <w:pPr>
        <w:pStyle w:val="ArticleBody"/>
        <w:jc w:val="left"/>
      </w:pPr>
      <w:r>
        <w:rPr>
          <w:rFonts w:ascii="Nirmala UI" w:hAnsi="Nirmala UI" w:eastAsia="Nirmala UI" w:cs="Nirmala UI"/>
        </w:rPr>
        <w:t>ఆహాబు యెరోబాము నుండి ఏడవ రాజు, మరియు ఆదివారపు చట్ట సంక్షోభ సమయంలో ఆహాబు పౌర అధికారాన్ని సూచిస్తాడని మేము పునరావృతంగా చూపించాము. లవోదిక్యా సెవెన్త్-డే అడ్వెంటిస్ట్ సంఘము 1863లో యెరికోను పునర్నిర్మించినట్లు మేము చూపించాము; దాని ఫలితంగా వైట్‌లు తమ జ్యేష్ఠ మరియు కనిష్ఠ కుమారులను కోల్పోయారు; మరియు అది ఆదివారపు చట్ట సమయములోని యెరికోకు రూపంగా నిలిచింది. 1863 సంవత్సరం ఆదివారపు చట్టానికి రూపంగా నిలుస్తుంది.</w:t>
      </w:r>
    </w:p>
    <w:p>
      <w:pPr>
        <w:pStyle w:val="ArticleBody"/>
        <w:jc w:val="left"/>
      </w:pPr>
      <w:r>
        <w:rPr>
          <w:rFonts w:ascii="Nirmala UI" w:hAnsi="Nirmala UI" w:eastAsia="Nirmala UI" w:cs="Nirmala UI"/>
        </w:rPr>
        <w:t>ఆ వాక్యభాగము, కాలవ్యవధిని ఒక లక్ష నలభై నాలుగు వేలమంది ముద్రింపబడుటయైన కాలముగా నిర్ధారించే ప్రతీకాత్మకతతో నిండి యున్నది; మరియు ఆ కాలవ్యవధిలో, హబక్కూకు యొక్క 1843 పట్టికపై ఉంచబడిన ఒక సత్యమునిగూర్చి మిల్లర్ యొక్క అవగాహనను తిరస్కరించుట మూలభూత తిరుగుబాటుగా నిలుస్తుంది, ఇది, సమస్త సమాజము పరిశుద్ధమని ప్రకటించిన కోరహు యొక్క తిరుగుబాటుదారులు మరియు 1888 తిరుగుబాటుదారులవారి వంటి అదే నెపం క్రింద దేవుని ఎన్నుకున్న సందేశవాహకుని అనాదరించుటను కూడా తనలో కలిగియున్నది.</w:t>
      </w:r>
    </w:p>
    <w:p>
      <w:pPr>
        <w:pStyle w:val="ArticleBody"/>
        <w:jc w:val="left"/>
      </w:pPr>
      <w:r>
        <w:rPr>
          <w:rFonts w:ascii="Nirmala UI" w:hAnsi="Nirmala UI" w:eastAsia="Nirmala UI" w:cs="Nirmala UI"/>
        </w:rPr>
        <w:t>ఆకాశపు కిటికీలు వ్యవస్థాకాల ద్వారముతో కూడి తెరవబడిన ఈ కాలంలో, మనము ఆలయ పరీక్షలో ఉన్నాము. ఆ వ్యవస్థాకాల ద్వారం, యాజకుల విషయంలో, లవోదిక్యా యొక్క యాజకులనుండి ఫిలదెల్ఫియా యొక్క యాజకులవైపు జరిగే మార్పును సూచిస్తుంది. అది మిల్లర్ యొక్క స్వప్నములోని కృత్రిమ రత్నములు మరియు సత్య రత్నముల విభజనను సూచిస్తుంది. ఆ కిటికీలు శాపమా లేక ఆశీర్వాదమా అనేదాన్ని వెల్లడిస్తాయి. మలాకీ మూడవ అధ్యాయం ఈ పరీక్షను తిరిగివచ్చుట అనే నిబంధనపై ఆధారపరుస్తుంది. మిల్లర్ యొక్క స్వప్నము యాజకత్వము మరియు సందేశము రెండింటి పునరుద్ధరణను ప్రాధాన్యపరుస్తుంది. ఇస్లాం సంబంధిత కాహళపు సందేశములోని ఒక ప్రవచనం నెరవేరినప్పుడు లేపబడే ప్రభువుయొక్క సైన్యమును ప్రకటన గ్రంథము పంతొమ్మిదవ అధ్యాయం గుర్తిస్తుంది.</w:t>
      </w:r>
    </w:p>
    <w:p>
      <w:pPr>
        <w:pStyle w:val="ArticleBody"/>
        <w:jc w:val="left"/>
      </w:pPr>
      <w:r>
        <w:rPr>
          <w:rFonts w:ascii="Nirmala UI" w:hAnsi="Nirmala UI" w:eastAsia="Nirmala UI" w:cs="Nirmala UI"/>
        </w:rPr>
        <w:t xml:space="preserve">కాహళపు సందేశమునకు సంబంధించిన లిట్‌మస్ పరీక్షకు పూర్వముగా ఉండే పరీక్ష ద్వితీయమై, అది ఆలయ పరీక్ష. మిల్లర్ యొక్క స్వప్నము ఒక ద్విగుణీకరణాన్ని ఉత్పత్తి చేయుచున్నది; అది ఎల్లప్పుడును ద్వితీయ పరీక్షతో అనుసంధానితమే; ఏలయనగా మిల్లర్ యొక్క స్వప్నము రత్నములను సందేశములుగాను సందేశకులుగాను వినియోగించుచున్నది. ఆలయ పరీక్ష తుదివర్షపు ‘వరుస మీద వరుస’ విధానపు వర్తనను కలిగియున్నది. సందేశములను సమన్వయపరచుటకై పురోహితులు వివిధ ప్రవచన రేఖలలో ఆలయమును దర్శింపవలెనని </w:t>
      </w:r>
      <w:r>
        <w:rPr>
          <w:rFonts w:ascii="Malgun Gothic" w:hAnsi="Malgun Gothic" w:eastAsia="Malgun Gothic" w:cs="Malgun Gothic"/>
        </w:rPr>
        <w:t>그것</w:t>
      </w:r>
      <w:r>
        <w:rPr>
          <w:rFonts w:ascii="Nirmala UI" w:hAnsi="Nirmala UI" w:eastAsia="Nirmala UI" w:cs="Nirmala UI"/>
        </w:rPr>
        <w:t>ు అవసరపరచుచున్నది. ధూళిని తోమే మనుష్యుని విస్తారమైన పేటిక నూట నలభై నాలుగు వేల వారి ఆలయము; మలాకీ యొక్క భాండాగారమూ అదేవిధమైయున్నది. ఆలయ సామగ్రి యొక్క హృదయభూతమైనది నిబంధన మందసము; దానివైపు ఆవరించే కెరూబులు నిరంతరం దృష్టి నిలుపుచున్నారు; అట్టి విధముగా సమస్త పరిశుద్ధ సత్త్వముల దృష్టికేంద్రీకరణ అదే అని ప్రధానింపబడుచున్నది. ఈ చరిత్రలోని పరిశుద్ధులు ఆలయమువైపు దృష్టి సారించి, మందసములోనికి నిలకడగా చూచవలెను.</w:t>
      </w:r>
    </w:p>
    <w:p>
      <w:pPr>
        <w:pStyle w:val="ArticleBody"/>
        <w:jc w:val="left"/>
      </w:pPr>
      <w:r>
        <w:rPr>
          <w:rFonts w:ascii="Nirmala UI" w:hAnsi="Nirmala UI" w:eastAsia="Nirmala UI" w:cs="Nirmala UI"/>
        </w:rPr>
        <w:t>నూట నలభై నాలుగు వేల వారి ఆలయము లేవీయకాండము ఇరవై మూడవ అధ్యాయమునకు విషయంగా నిలుస్తుంది; అది సహోదరి వైట్ “పెంటికోస్తు కాలము” అని పిలిచిన దానిచేత క్రీస్తు యుగమందు నెరవేర్చబడిన ఒక చారిత్రక రేఖను ప్రతిపాదిస్తుంది. పునరుత్థానము నుండి పెంటికోస్తువరకు, లేక డిసెంబర్ 31, 2023 నుండి ఆదివారపు చట్టము వరకు, లేవీయకాండము ఇరవై మూడవ అధ్యాయపు ప్రవచన రేఖ నూట నలభై నాలుగు వేల వారి ఆలయమును ప్రతినిధీకరిస్తుంది. ఆ చరిత్ర మూడు దశల మార్గసూచికతో, దాని తరువాత ఐదు దినములతో ఆరంభమై, అదే విధంగా మూడు దశల మార్గసూచికతో, దాని తరువాత ఐదు దినములతో సమాప్తమగును. ఆల్ఫా మరియు ఓమెగా చరిత్రల మధ్యలో యాజకుల ముద్రికరణమునకు ముప్పై దినములు ఉన్నాయి. ఆ సమగ్ర రేఖ ఏడవ దిన శబ్బతుతో ఆరంభమై, ఏడవ సంవత్సరపు శబ్బతుతో సమాప్తమగును. ఈ స్థాయిలో నూట నలభై నాలుగు వేల వారి ఆలయము నూతన భూమికి ఎనిమిది ప్రాణములను మోసికొనిపోవు మందసమే; అలాగే అది రెండు దూతలచేత నీడవేయబడిన నిబంధన మందసముకూడా అవుతుంది; యథా, పెంటికోస్తు కాలముతో ప్రతినిధీకరింపబడిన నూట నలభై నాలుగు వేల యాజకత్వపు ఆలయంపై ఈ రెండు శబ్బతులు నీడవేయునట్లే.</w:t>
      </w:r>
    </w:p>
    <w:p>
      <w:pPr>
        <w:pStyle w:val="ArticleBody"/>
        <w:jc w:val="left"/>
      </w:pPr>
      <w:r>
        <w:rPr>
          <w:rFonts w:ascii="Nirmala UI" w:hAnsi="Nirmala UI" w:eastAsia="Nirmala UI" w:cs="Nirmala UI"/>
        </w:rPr>
        <w:t>లేవీయకాండము 23వ అధ్యాయం, క్రీస్తు పునరుత్థానముతో ఆరంభమై యాభై రోజులు గడచి వచ్చిన పంచాసత్తు దినమువరకు కొనసాగిన పంచాసత్తు కాలములోని అంతిమ ఆవిర్భావ సమయంలో నూట నలభై నాలుగు వేలమందియొక్క యాజకత్వమును గురించినదే. లేవీయకాండము 23వ అధ్యాయములోని మొదటి ఇరవై రెండు వచనాలను చివరి ఇరవై రెండు వచనాలతో అనుసంధానించినప్పుడు పంచాసత్తు కాలము స్థాపితమౌతుంది. విలియం మిల్లర్ యొక్క స్వప్నము, దేవుని వాక్యమునకు చెందిన రత్నములు సందేశమును గూడా, సందేశవాహకులను గూడా సూచించుచున్నవని తెలియజేయుచున్నది.</w:t>
      </w:r>
    </w:p>
    <w:p>
      <w:pPr>
        <w:pStyle w:val="ArticleScripture"/>
        <w:jc w:val="left"/>
      </w:pPr>
      <w:r>
        <w:rPr>
          <w:rFonts w:ascii="Nirmala UI" w:hAnsi="Nirmala UI" w:eastAsia="Nirmala UI" w:cs="Nirmala UI"/>
        </w:rPr>
        <w:t>"అనుభవము సంపాదించుటకు నాకు అమూల్యమైన అవకాశములు కలిగినవి. మొదటి, రెండవ, మూడవ దూతల సందేశములలో నాకు అనుభవము కలిగియున్నది. దూతలు ఆకాశమధ్యమున ఎగురుచున్నవారిగా ప్రతినిధులుగా చూపబడుచున్నారు; వారు లోకమునకు హెచ్చరికా సందేశమును ప్రకటించుచున్నారు; ఆ సందేశము ఈ భూమి చరిత్ర యొక్క చివరి దినములలో జీవించుచున్న ప్రజలయందు నేర ప్రభావమును కలిగియున్నది. ఈ దూతల స్వరమును ఎవరును వినరు; ఏలయనగా, వారు స్వర్గీయ విశ్వముతో సామరస్యములో పనిచేయుచున్న దేవుని ప్రజలను సూచించు ప్రతీకలు. దేవుని ఆత్మచేత ప్రకాశింపబడి, సత్యముచేత పరిశుద్ధింపబడిన పురుషులును స్త్రీలును ఆ మూడు సందేశములను వాటి క్రమములోనే ప్రకటించుచున్నారు." లైఫ్ స్కెచెస్, 429.</w:t>
      </w:r>
    </w:p>
    <w:p>
      <w:pPr>
        <w:pStyle w:val="ArticleBody"/>
        <w:jc w:val="left"/>
      </w:pPr>
      <w:r>
        <w:rPr>
          <w:rFonts w:ascii="Nirmala UI" w:hAnsi="Nirmala UI" w:eastAsia="Nirmala UI" w:cs="Nirmala UI"/>
        </w:rPr>
        <w:t>దేవదూతలు ఆ దూత ప్రతినిధ్యం చేసే సందేశాన్ని ప్రకటించే దేవుని ప్రజల ప్రతీకలు.</w:t>
      </w:r>
    </w:p>
    <w:p>
      <w:pPr>
        <w:pStyle w:val="ArticleScripture"/>
        <w:jc w:val="left"/>
      </w:pPr>
      <w:r>
        <w:rPr>
          <w:rFonts w:ascii="Nirmala UI" w:hAnsi="Nirmala UI" w:eastAsia="Nirmala UI" w:cs="Nirmala UI"/>
        </w:rPr>
        <w:t>కాలము స్వల్పమైయున్నది. మొదటి, రెండవ, మూడవ దూతల సందేశాలే లోకమునకు ఇచ్చవలసిన సందేశాలు. మేము మూడు దూతల స్వరమును అక్షరార్థంగా వినము గాని, ప్రకటన గ్రంథమందలి ఈ దూతలు భూమిమీద ఉండి ఈ సందేశాలను ప్రకటించు ప్రజలను సూచించుచున్నవి.</w:t>
      </w:r>
    </w:p>
    <w:p>
      <w:pPr>
        <w:pStyle w:val="ArticleScripture"/>
        <w:jc w:val="left"/>
      </w:pPr>
      <w:r>
        <w:rPr>
          <w:rFonts w:ascii="Nirmala UI" w:hAnsi="Nirmala UI" w:eastAsia="Nirmala UI" w:cs="Nirmala UI"/>
        </w:rPr>
        <w:t>"యోహాను చూచెను: 'గొప్ప అధికారముతో మరియొక దూత పరలోకమునుండి దిగివచ్చెను; అతని మహిమచేత సమస్త భూమియు ప్రకాశింపబడెను.' ప్రకటన గ్రంథము 18:1. ఆ కార్యము లోకమునకు హెచ్చరిక సందేశమును ప్రకటించుచున్న దేవుని ప్రజల స్వరమే." The 1888 Materials, 926.</w:t>
      </w:r>
    </w:p>
    <w:p>
      <w:pPr>
        <w:pStyle w:val="ArticleBody"/>
        <w:jc w:val="left"/>
      </w:pPr>
      <w:r>
        <w:rPr>
          <w:rFonts w:ascii="Nirmala UI" w:hAnsi="Nirmala UI" w:eastAsia="Nirmala UI" w:cs="Nirmala UI"/>
        </w:rPr>
        <w:t>దూతలచే సూచింపబడిన సందేశాలను ప్రకటించే వ్యక్తులను దూతలు ప్రతినిధీకరిస్తారు. విలియం మిల్లర్ అనేక అన్వయాలలో ప్రవచనాత్మకంగా ప్రతినిధీకరించబడుతున్నాడు. ఆ అన్వయాలలో ఒకటి ఏమనగా, ప్రకటించుటకు అతడు నడిపించబడిన తొలి మరియు చివరి కాలప్రవచనాలచేత మిల్లర్ ప్రతినిధీకరించబడుతున్నాడు. 1798లో ముగిసిన ‘ఏడు కాలములు’ లేదా 2,520 సంవత్సరములు మిల్లర్ యొక్క ఆల్ఫా ఆవిష్కరణ; 1844 అక్టోబరు 22న 2,300 సాయంత్రములు మరియు ప్రాతఃకాలముల అంత్యమున జరిగిన పరిశుద్ధస్థల శుద్ధీకరణ మిల్లర్ యొక్క ఒమేగా ఆవిష్కరణ. మిల్లరైట్ చరిత్ర 1798 నుండి 1844 వరకూ ప్రతినిధీకరించబడింది; అది తొలి మరియు ద్వితీయ దూతల చరిత్రయైనను, ఆ చరిత్ర యొక్క సందేశవాహకుని పేరుతోనే అది పిలవబడుచున్నది. మిల్లరైట్ చరిత్ర, తొలి మరియు ద్వితీయ దూతల సందేశమును ప్రకటించిన ‘స్వరము’ మిల్లర్ యే అని నిర్ధారించుచున్నది. తొలి దూత 1844 అక్టోబరు 22న న్యాయవిచారణ ఆరంభమును ప్రకటించెను. అలాగే, ఇశ్రాయేలు రాజ్యమునకు జరిగిన ‘ఏడు కాలముల’ చెల్లాచెదరింపబడుట యొక్క ముగింపునందు, కాలాంతమందు 1798లో తొలి దూత వచ్చి చేరెను. మిల్లర్ 2,520 సంవత్సరాల ప్రవచనమునకును 2,300 సంవత్సరాల ప్రవచనమునకును ప్రతీకము.</w:t>
      </w:r>
    </w:p>
    <w:p>
      <w:pPr>
        <w:pStyle w:val="ArticleBody"/>
        <w:jc w:val="left"/>
      </w:pPr>
      <w:r>
        <w:rPr>
          <w:rFonts w:ascii="Nirmala UI" w:hAnsi="Nirmala UI" w:eastAsia="Nirmala UI" w:cs="Nirmala UI"/>
        </w:rPr>
        <w:t>1798లోని మొదటి మార్గసూచిక, 2,300 సంవత్సరాలు 1844 అక్టోబర్ 22న ముగిసినప్పుడు న్యాయవిచారణ ప్రారంభమగునని ప్రకటించింది. తరువాత ప్రభువు ఏడవ దిన సబ్బతు యొక్క వెలుగును తెరవెనెత్తెను, మరియు కార్యాన్ని సమాప్తి చేయుట ఆయన ఉద్దేశ్యమై ఉండెను. కాబట్టి 1856లో ‘ఏడు సార్లు’ విషయమై మరింత వెలుగును తెరవెనెత్తుటకు ఆయన ప్రయత్నించెను, కాని విశ్వాసమునకు బదులుగా తిరుగుబాటు బయలుపడెను. ‘ఏడు సార్లు’ మిల్లరైట్ చరిత్రకు అల్ఫా కాగా, ‘2,300’ ఓమెగా.</w:t>
      </w:r>
    </w:p>
    <w:p>
      <w:pPr>
        <w:pStyle w:val="ArticleBody"/>
        <w:jc w:val="left"/>
      </w:pPr>
      <w:r>
        <w:rPr>
          <w:rFonts w:ascii="Nirmala UI" w:hAnsi="Nirmala UI" w:eastAsia="Nirmala UI" w:cs="Nirmala UI"/>
        </w:rPr>
        <w:t>‘ఏడు కాలములు’ అనేది ఏడవ సంవత్సరపు శబ్బతుచేత సూచింపబడుతుంది; అలాగే ‘రెండు వేల మూడు వందలు’ అనేది ఏడవ దినపు శబ్బతుచేత సూచింపబడుతుంది. మిల్లరైట్ చరిత్ర 1798 మరియు 1844 సంవత్సరములచేత సూచింపబడుతుంది; 1798 ‘ఏడు కాలములను’ సూచించుచున్నది, 1844 ‘రెండు వేల మూడు వందల సంవత్సరములను’ సూచించుచున్నది. లేవీయకాండము ఇరవై మూడవ అధ్యాయములో సూచింపబడిన చరిత్రకు ఆ రెండు శబ్బతులు ఆరంభాంత సరిహద్దులవలె నిలిచియున్నవి. ఆ రెండు శబ్బతులు రెండు సందేశములను సూచించుచున్నవి; అవి కలిసికట్టుగా ఒకే సందేశమును ఏర్పరచుచున్నవి. ఆ రెండు సందేశములు మిల్లరైట్‌లను సూచించుచున్నవి, ఎందుకనగా ఆ సందేశములను ప్రకటించువారు ఆ సందేశమును సంకేతీకరించు దూతలను ప్రతినిధించుచున్నారు. 1798లో మొదటి దూత ఆగమించెను, 1844లో మూడవ దూత ఆగమించెను.</w:t>
      </w:r>
    </w:p>
    <w:p>
      <w:pPr>
        <w:pStyle w:val="ArticleBody"/>
        <w:jc w:val="left"/>
      </w:pPr>
      <w:r>
        <w:rPr>
          <w:rFonts w:ascii="Nirmala UI" w:hAnsi="Nirmala UI" w:eastAsia="Nirmala UI" w:cs="Nirmala UI"/>
        </w:rPr>
        <w:t>లేవీయకాండము ఇరవై మూడవ అధ్యాయములో ఏడు పండుగలు మరియు ఏడు పరిశుద్ధ సమాగమములు ఉన్నాయి; అయితే ప్రతి పండుగ పరిశుద్ధ సమాగమము కాదు, అలాగే ప్రతి పరిశుద్ధ సమాగమము పండుగ కాదు. ఆ పండుగలన్నియు ప్రథమ పరిశుద్ధ సమాగమము నుండీ అంతిమ పరిశుద్ధ సమాగమము వరకూ మధ్యలోనే ఉంటాయి; ప్రథమము ఆరంభంలోనున్న ఏడవ దిన సబ్బతు, అంతిమము ముగింపులోనున్న ఏడవ సంవత్సరపు సబ్బతు. పండుగల చరిత్రకు ఆరంభమూ అంతముగా నిలిచిన ఆ రెండు సబ్బతులు విలియమ్ మిల్లర్ మరియు మిల్లరైట్లను ప్రతినిధానం చేస్తాయి.</w:t>
      </w:r>
    </w:p>
    <w:p>
      <w:pPr>
        <w:pStyle w:val="ArticleBody"/>
        <w:jc w:val="left"/>
      </w:pPr>
      <w:r>
        <w:rPr>
          <w:rFonts w:ascii="Nirmala UI" w:hAnsi="Nirmala UI" w:eastAsia="Nirmala UI" w:cs="Nirmala UI"/>
        </w:rPr>
        <w:t>లేవీయకాండము ఇరవై మూడవ అధ్యాయములోని మొదటి ఇరవై రెండు వచనములను మరియు చివరి ఇరవై రెండు వచనములను కలిపినప్పుడు పెంటెకొస్తు కాలము గుర్తింపబడుతుంది. ఆ పాఠ్యపంక్తులను ఒకదానితో ఒకటి అనుసంధానించి స్థాపింపబడే నిర్మాణం సంపూర్ణంగా దైవసంబంధమైనది. ఆ నిర్మాణంలోని పెంటెకొస్తు కాలము మూడు దూతల మూడు అడుగులను స్పష్టంగా చిత్రీకరిస్తుంది. ఇది “సత్యము” అనే సంతకాన్ని ధరిస్తుంది. ఇది ఆల్ఫా మరియు ఓమెగా యొక్క సంతకాన్ని ధరిస్తుంది. ఇది పల్మోని యొక్క సంతకాన్ని ధరిస్తుంది. ఇది ఒక అధ్యేతను అత్యంత పరిశుద్ధ స్థలముని హృదయానికి నడిపిస్తుంది. ఇది నూట నలభై నాలుగు వేల మందియొక్క ఆలయమును గుర్తిస్తుంది. ఇది నూతనముగా చేయబడిన భూమివరకు విస్తరిస్తుంది.</w:t>
      </w:r>
    </w:p>
    <w:p>
      <w:pPr>
        <w:pStyle w:val="ArticleBody"/>
        <w:jc w:val="left"/>
      </w:pPr>
      <w:r>
        <w:rPr>
          <w:rFonts w:ascii="Nirmala UI" w:hAnsi="Nirmala UI" w:eastAsia="Nirmala UI" w:cs="Nirmala UI"/>
        </w:rPr>
        <w:t>లేవీయకాండము ఇరవైమూడవ అధ్యాయంలోని ఈ సత్యము, లిట్మస్ పరీక్షకును మూడవ పరీక్షకును పూర్వముగా ఉండే ఆలయ పరీక్షతో సంబంధించి, ఇప్పుడు ముద్ర విప్పబడుచున్నది. మూడవ దూత 1844లో వచ్చెను; తరువాత 9/11 న మరల, ఆపై 2023లోను వచ్చెను. 1844లో మూడవ దూత వచ్చినప్పుడు, విశ్వాసవంతులు విశ్వాసముచేత క్రీస్తును అనుసరించి అత్యంత పరిశుద్ధస్థలములోనికి ప్రవేశింపవలసియుండెను. లేవీయకాండము ఇరవైమూడవ అధ్యాయం అత్యంత పరిశుద్ధస్థలమునకు పథము, మరియు అది ఆలయ పరీక్షలోని ఒక అంశాన్ని సూచించుచున్నది. యోహానునకు ఆలయమును, దానిలోనున్న ఆరాధకులను కూడ కొలవుమని చెప్పబడెను.</w:t>
      </w:r>
    </w:p>
    <w:p>
      <w:pPr>
        <w:pStyle w:val="ArticleBody"/>
        <w:jc w:val="left"/>
      </w:pPr>
      <w:r>
        <w:rPr>
          <w:rFonts w:ascii="Nirmala UI" w:hAnsi="Nirmala UI" w:eastAsia="Nirmala UI" w:cs="Nirmala UI"/>
        </w:rPr>
        <w:t>మిల్లర్ యొక్క రత్నపెట్టె మందిరమే; అందులోని రత్నములు ఆరాధకులే. మలాకీ గ్రంథంలోని భండాగారం మందిరమే; అందులోని దశమభాగములు ఆరాధకులే. లేవీయకాండము ఇరవై మూడవ అధ్యాయమునకు పంక్తి మీద పంక్తి అన్వయములో ప్రతినిధీకరింపబడినట్లు, పెంతెకొస్తు కాలము లక్ష నలభై నాలుగు వేల వారి మందిరమును సూచించుచున్నది. మరింత నేరుగా అది నిబంధన మందసమును చిత్రించుచున్నది; దానిపై ఆవరించు కెరూబులు దశ ఆజ్ఞలను, మొలిచిన అహరోను దండమును, మన్నాతో నిండిన బంగారు కుంభమును చూచుచుండే విధంగా.</w:t>
      </w:r>
    </w:p>
    <w:p>
      <w:pPr>
        <w:pStyle w:val="ArticleBody"/>
        <w:jc w:val="left"/>
      </w:pPr>
      <w:r>
        <w:rPr>
          <w:rFonts w:ascii="Nirmala UI" w:hAnsi="Nirmala UI" w:eastAsia="Nirmala UI" w:cs="Nirmala UI"/>
        </w:rPr>
        <w:t>ఆవరణము చేయు కెరూబులు దూతలు; దూతలు సందేశమునకును సందేశవాహకునికిని ప్రతీకలుగా నిలుస్తాయి. లేవీయకాండము ఇరవై మూడవ అధ్యాయములోని ఆల్ఫా సందేశము ఏడవ దినపు శబ్బతు; ఓమెగా సందేశము ఏడవ సంవత్సరపు శబ్బతు. ఇవి రెండూ సందేశాలే; అవి విలియం మిల్లర్ మరియు మిల్లరైట్‌ల ఆల్ఫా, ఓమెగా సందేశాలుగాను ఉండి, 1798లో "ఏడు సార్లు" నెరవేర్చబడుట ఏడవ సంవత్సరపు శబ్బతుకు ఒక చిహ్నము; 1844లో దేవుడు తన ప్రజలను అత్యంత పరిశుద్ధ స్థలములోనికి నడిపెను, అక్కడ వారు ఏడవ దినపు శబ్బతును తెలుసుకొనిరి. ఆ రెండు శబ్బతులు లేవీయకాండము ఇరవై మూడవ అధ్యాయములోని తొలియు అంత్యమునైన పరిశుద్ధ సమాహారములు; పెన్తెకొస్తు కాలము వాటి రెండింటి మధ్యన స్థాపించబడియున్నది, యిద్దరు ఆవరణము చేయు కెరూబుల మధ్య నిబంధన మందసం ఉంచబడినట్లే.</w:t>
      </w:r>
    </w:p>
    <w:p>
      <w:pPr>
        <w:pStyle w:val="ArticleBody"/>
        <w:jc w:val="left"/>
      </w:pPr>
      <w:r>
        <w:rPr>
          <w:rFonts w:ascii="Nirmala UI" w:hAnsi="Nirmala UI" w:eastAsia="Nirmala UI" w:cs="Nirmala UI"/>
        </w:rPr>
        <w:t>మందిరము కొలవబడవలెను; అన్యజనులకు అప్పగింపబడిన ప్రాంగణమును కొలతలోనుండి విడచివేయవలెను. ఆదివారం చట్టము సమయమున దేవుని యింటి పట్లనున్న విచారణ సమాప్తమై, అన్యజనుల పట్లనున్న విచారణ ఆరంభమగును. అన్యజనుల కాలములు 1,260 సంవత్సరముల అంత్యంలో, 1798లో సమాప్తమయ్యాయి; మరియు మూడున్నర దినముల అంత్యమందు (1,260కు ప్రతీకము) యోహాను ప్రాంగణమును కొలతలోనుండి విడచివేయవలెను.</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ఆ ప్రాకారమును విడిచిపెట్టబడవలెను; యెందుకనగా అది అన్యజనులకు అప్పగింపబడెను; వారు దానిని మూడున్నర దినములపాటు, లేదా నలభై రెండునెలలపాటు, పాదముల క్రింద త్రొక్కిరి.</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అన్యజనుల కాలములు 1798లో నెరవేరినవి, దానియేలు గ్రంథముపై ఉన్న ముద్ర తొలగించబడినప్పుడు.</w:t>
      </w:r>
    </w:p>
    <w:p>
      <w:pPr>
        <w:pStyle w:val="ArticleScripture"/>
        <w:jc w:val="left"/>
      </w:pPr>
      <w:r>
        <w:rPr>
          <w:rFonts w:ascii="Nirmala UI" w:hAnsi="Nirmala UI" w:eastAsia="Nirmala UI" w:cs="Nirmala UI"/>
        </w:rPr>
        <w:t>"యెరూషలేములోని ఆలయంలో, పవిత్ర మందిరంలోని మిగతా భాగాలన్నిటి నుండి బాహ్య ప్రాంగణాన్ని ఒక తక్కువ ఎత్తు గల గోడ వేరు చేసేది. ఈ గోడపై భిన్న భాషలలో శాసనాలు ఉండి, యూదులు తప్ప మరెవ్వరూ ఈ సరిహద్దును దాటి వెళ్లుటకు అనుమతించబడరని ప్రకటించేవి. ఏదైనా అన్యజనుడు అంతఃప్రాకారంలోకి ప్రవేశించుటకు సాహసించినయెడల, అతడు ఆలయాన్ని అపవిత్రపరచినవాడై, తన ప్రాణంతో ఆ శిక్షను అనుభవించేవాడు. అయితే, ఆలయమునకును దాని సేవక్రమమునకును ఆరంభకుడైన యేసు, మానవ సానుభూతి అనే బంధముచేత అన్యజనులను తనయొద్దకు ఆకర్షించెను; అదే సమయంలో, యూదులు తిరస్కరించిన రక్షణను ఆయన దివ్యకృప వారికి అందించెను." The Desire of Ages, 194.</w:t>
      </w:r>
    </w:p>
    <w:p>
      <w:pPr>
        <w:pStyle w:val="ArticleBody"/>
        <w:jc w:val="left"/>
      </w:pPr>
      <w:r>
        <w:rPr>
          <w:rFonts w:ascii="Nirmala UI" w:hAnsi="Nirmala UI" w:eastAsia="Nirmala UI" w:cs="Nirmala UI"/>
        </w:rPr>
        <w:t>జూలై 18, 2020 నాటి నిరీక్షాభంగము నుండి ప్రారంభమైన మూడున్నర ప్రవచన దినములు డిసెంబర్ 31, 2023 నాటికి సమాప్తమయ్యెను. ఆ మూడున్నర సంవత్సరములు, అప్పటికి ఒక ప్రవచన సందేశము ముద్ర విప్పబడునని, అన్యజనుల సమయములు నెరవేరినవని, అలాగే దేవాలయమును దానిలోని ఆరాధకులను కొలుచుట మానబడినదని నిర్దేశించుచున్నవి. పెంటెకోస్తు కాలమునందు పెంటెకోస్తు దినమైయున్న ఆదివారం చట్టము సంభవించినప్పుడు, తీర్పు అన్యజనులవద్దకు తరలును. నూట నలభై నాలుగు వేల వారి దేవాలయమును కొలుచునప్పుడు, అన్యజనుల సమయములను విడిచిపెట్టినయెడల, డిసెంబర్ 31, 2023 నుండి ఆదివారం చట్టము వరకు గల కాలమే దేవాలయమని మనము కనుగొనుచున్నాము.</w:t>
      </w:r>
    </w:p>
    <w:p>
      <w:pPr>
        <w:pStyle w:val="ArticleBody"/>
        <w:jc w:val="left"/>
      </w:pPr>
      <w:r>
        <w:rPr>
          <w:rFonts w:ascii="Nirmala UI" w:hAnsi="Nirmala UI" w:eastAsia="Nirmala UI" w:cs="Nirmala UI"/>
        </w:rPr>
        <w:t>ఆలయమునకు సంబంధించిన సాక్ష్యం యిదే యనగా, అది రెండు దశలలో నిర్మించబడుతుంది; మొదట పునాది వేయబడును, ఆపై తిరస్కరింపబడిన పునాది రాయి ఆశ్చర్యకరంగా కోణమునకు శిరోరాయిగా మారినప్పుడు, ఆలయం పూర్తియైందని గుర్తింపబడుతుంది. ప్రాచీన ఇశ్రాయేలు బబులోనులోనుండి బయటకొచ్చినప్పుడు, ప్రథమ ఉత్తర్వు యొక్క చరిత్రలో పునాది వేయబడెను; మరియు ఆలయం ద్వితీయ ఉత్తర్వు యొక్క చరిత్రలో, అయితే తృతీయ ఉత్తర్వుకి ముందే, పూర్తిచేయబడెను. పునాది పరీక్ష 2024లో సంభవించింది; ఇప్పుడు మేము ఆలయ పరీక్షలో ఉన్నాము. ఆ ఆలయ పరీక్ష మూడవ మరియు లిట్మస్ పరీక్ష వద్ద ముగుస్తుంది; మరియు అదే ఆలయ పరీక్ష, దేవుని ప్రజలపై ఆలయమును కొలవుటనే బాధ్యతను విధిస్తుంది.</w:t>
      </w:r>
    </w:p>
    <w:p>
      <w:pPr>
        <w:pStyle w:val="ArticleBody"/>
        <w:jc w:val="left"/>
      </w:pPr>
      <w:r>
        <w:rPr>
          <w:rFonts w:ascii="Nirmala UI" w:hAnsi="Nirmala UI" w:eastAsia="Nirmala UI" w:cs="Nirmala UI"/>
        </w:rPr>
        <w:t>లేవీయకాండము ఇరవై మూడవ అధ్యాయములోని ఆలయము డిసెంబర్ 31, 2023 నుంచీ ఆదివార చట్టము వరకు లేవదీయబడుచున్నది; ఆ ప్రవచనా చరిత్రలో, ఒక ప్రవచనము మీద ముద్ర విప్పబడినపుడు ఎల్లప్పుడూ సంభవించు మూడు పరీక్షలు ప్రతినిధీకరించబడ్డాయి. ఆ మూడింటిలో చివరిది లిట్మస్ పరీక్ష; అది ఎక్సెటర్ శిబిర సమావేశముచేత ప్రతినిధీకరించబడింది. ఆ సమావేశములో మీరు గుడారములో జరిగిన సమావేశములకు హాజరయ్యారు; అక్కడ ఎల్డర్ స్నో నిజమైన అర్ధరాత్రి మొరయొక్క తన సందేశమును రెండుసార్లు ప్రవేశపెట్టెను; లేదా మీరు వాటర్‌టౌన్ గుడారములో జరిగిన భావోద్వేగపూరితమై అసమతుల్యమైన సమావేశములకు హాజరయ్యారు. సమావేశములు ముగిసినప్పుడు, నిజమైన అర్ధరాత్రి మొరయొక్క సందేశము ఉప్పెనలాగా వ్యాపించెను. ఎక్సెటర్ లిట్మస్ పరీక్షయే; మరియు ఆ లిట్మస్ పరీక్ష ముద్రింపును సూచించుచున్నది.</w:t>
      </w:r>
    </w:p>
    <w:p>
      <w:pPr>
        <w:pStyle w:val="ArticleBody"/>
        <w:jc w:val="left"/>
      </w:pPr>
      <w:r>
        <w:rPr>
          <w:rFonts w:ascii="Nirmala UI" w:hAnsi="Nirmala UI" w:eastAsia="Nirmala UI" w:cs="Nirmala UI"/>
        </w:rPr>
        <w:t>ఎక్సెటర్ శిబిర సమావేశానికి ప్రతిరూపంగా, క్రీస్తు యెరూషలేములో చేసిన విజయోత్సవ ప్రవేశం నిలిచింది; యేసు ఎక్కి ప్రయాణించిన గాడిదను లాజరే ముందుండి నడిపించాడు. లాజరు యొక్క మరణం 2020 జూలై 18నాటి నిరాశగా నిలిచింది, అయితే లాజరే క్రీస్తు అద్భుతాలలో శిరోమణిగా, అలాగే ఆయన దైవత్వానికి "ముద్ర"గా నిలిచాడు.</w:t>
      </w:r>
    </w:p>
    <w:p>
      <w:pPr>
        <w:pStyle w:val="ArticleScripture"/>
        <w:jc w:val="left"/>
      </w:pPr>
      <w:r>
        <w:rPr>
          <w:rFonts w:ascii="Nirmala UI" w:hAnsi="Nirmala UI" w:eastAsia="Nirmala UI" w:cs="Nirmala UI"/>
        </w:rPr>
        <w:t>క్రీస్తు రోగశయ్యయొద్ద ఉన్నయెడల, లాజరు చనిపోయి ఉండేవాడు కాదు; ఏలయనగా సాతానుకు అతని మీద అధికారము ఏదియు ఉండేది కాదు. జీవకర్త సన్నిధిలో మరణము తన బాణమును లాజరుపై గురిపెట్టగలిగివుండేది కాదు. ఆదలచేత క్రీస్తు దూరముగా నుండెను. తాను వానిని పరాజిత శత్రువుగా వెనుదిరగబరచుటకై, శత్రువు తన శక్తిని ప్రదర్శించుటకు ఆయన అనుమతించెను. లాజరును మరణాధీనత్వములోనికి ప్రవేశించుటకు ఆయన అనుమతించెను; మరియు దుఃఖిత సోదరీమణులు తమ సహోదరుని సమాధిలో ఉంచబడియుండుట చూచిరి. తమ సహోదరుని మృతముఖమును దర్శించుచుండగా, తమ విమోచకునియందలి వారి విశ్వాసము తీవ్రంగా పరీక్షింపబడునని క్రీస్తు తెలిసికొన్నాడు. కాని ఇప్పుడు వారు గడుపుచున్న ఆ పోరాటమువల్ల వారి విశ్వాసము మరింత మహత్తర శక్తితో ప్రకాశించునని ఆయన తెలిసికొన్నాడు. వారు అనుభవించిన ప్రతి దుఃఖవేదనను ఆయన తానే భరించెను. తాను ఆలస్యం చేసినందున వారి పట్ల ఆయన ప్రేమ ఏమాత్రమును తగ్గలేదు; కాని వారికొరకు, లాజరుకొరకు, తనకొరకు, తన శిష్యుల కొరకు ఒక విజయము సాధింపబడవలసినదని ఆయన తెలిసికొన్నాడు.</w:t>
      </w:r>
    </w:p>
    <w:p>
      <w:pPr>
        <w:pStyle w:val="ArticleScripture"/>
        <w:jc w:val="left"/>
      </w:pPr>
      <w:r>
        <w:rPr>
          <w:rFonts w:ascii="Nirmala UI" w:hAnsi="Nirmala UI" w:eastAsia="Nirmala UI" w:cs="Nirmala UI"/>
        </w:rPr>
        <w:t>'మీ కొరకు,' 'మీరు విశ్వసించునట్లు.' దేవుని మార్గనిర్దేశక హస్తాన్ని స్పర్శించి గ్రహింపదలచి చేతులు చాచుచున్న వారందరికీ, అత్యధిక నిరుత్సాహపు క్షణమే దైవసహాయం అత్యంత సమీపముగా ఉండే సమయం. తమ మార్గంలోని అతి చీకటి భాగాన్ని వారు కృతజ్ఞతతో వెనుదిరిగి చూచెదరు. 'భక్తులను ఎలా విడిపించవలెనో ప్రభువు ఎరిగియున్నాడు,' 2 పేతురు 2:9. ప్రతి శోధన నుండీ ప్రతి పరీక్ష నుండీ, ఆయన వారిని మరింత దృఢమైన విశ్వాసముతోను సమృద్ధమైన అనుభవముతోను వెలికి తీసికొని వస్తాడు.</w:t>
      </w:r>
    </w:p>
    <w:p>
      <w:pPr>
        <w:pStyle w:val="ArticleScripture"/>
        <w:jc w:val="left"/>
      </w:pPr>
      <w:r>
        <w:rPr>
          <w:rFonts w:ascii="Nirmala UI" w:hAnsi="Nirmala UI" w:eastAsia="Nirmala UI" w:cs="Nirmala UI"/>
        </w:rPr>
        <w:t>లాజరు యొద్దకు రాక ఆలస్యం చేయుటలో, తన్ను స్వీకరించని వారిపట్ల క్రీస్తుకు కరుణతో కూడిన ఒక ఉద్దేశ్యం ఉండెను. తానే నిజముగా 'పునరుత్థానము, జీవము' అని తన హఠప్రకృతిగల, అవిశ్వాసులైన ప్రజలకు మరియొక సాక్ష్యము ఇవ్వుటకై, లాజరును మృతులలోనుండి లేపుటద్వారా ఆయన ఆలస్యం చేసెను. ఇశ్రాయేలు ఇంటివారి దరిద్ర, తారాడుచున్న గొఱ్ఱెలైన ఆ ప్రజలయందలి సమస్త ఆశను విడిచిపెట్టుటకు ఆయన మనసుపోలేదు. వారి అపశ్చాత్తాపముచేత ఆయన హృదయం విరిగిపోతుండెను. తానే పునరుద్ధారకుడని, జీవమును అమృతత్వమును వెలుగులోనికి తేగల ఏకైకుడని వారికి మరియొక సాక్ష్యము ఇవ్వవలెనని తన కరుణచేత ఆయన సంకల్పించెను. ఇది యాజకులు వక్రీకరించలేని సాక్ష్యమై యుండవలసినది. బెతనియకు వెళ్లుటలో ఆయన ఆలస్యమునకు ఇదే కారణము. ఈ శిరోమణి అద్భుతము, అనగా లాజరును లేపుట, ఆయన కార్యముమీదను ఆయన దైవత్వ హక్కుదావాపైనును దేవుని ముద్రను వేయుటకై ఉద్దేశింపబడినది. యుగాల ఆకాంక్ష, 528, 529.</w:t>
      </w:r>
    </w:p>
    <w:p>
      <w:pPr>
        <w:pStyle w:val="ArticleBody"/>
        <w:jc w:val="left"/>
      </w:pPr>
      <w:r>
        <w:rPr>
          <w:rFonts w:ascii="Nirmala UI" w:hAnsi="Nirmala UI" w:eastAsia="Nirmala UI" w:cs="Nirmala UI"/>
        </w:rPr>
        <w:t>ఘనప్రవేశము, క్రీస్తు దానిపై అధిరోహించుటకై ఒక గాడిదను విడదీయుటతో ప్రారంభమాయెను.</w:t>
      </w:r>
    </w:p>
    <w:p>
      <w:pPr>
        <w:pStyle w:val="ArticleScripture"/>
        <w:jc w:val="left"/>
      </w:pPr>
      <w:r>
        <w:rPr>
          <w:rFonts w:ascii="Nirmala UI" w:hAnsi="Nirmala UI" w:eastAsia="Nirmala UI" w:cs="Nirmala UI"/>
        </w:rPr>
        <w:t>వారు యెరూషలేమునకు సమీపించగా, ఒలీవు పర్వతమునొద్దనున్న బేత్ఫగేకు వచ్చియున్నప్పుడు, యేసు ఇద్దరు శిష్యులను పంపి, వారితో ఇట్లనెను: మీ ఎదుటనున్న గ్రామములోనికి వెళ్లుడి; అక్కడ వెంటనే కట్టబడియున్న ఒక గాడిదను, ఆమెతో కూడ ఒక పిల్లగాడిదను కనుగొనెదరు; వాటిని విప్పి నాయొద్దకు తేగుడి. ఎవడైనను మీతో ఏదైనను అనినయెడల, ‘ప్రభువునకు అవి అవసరమైయున్నవి’ అని చెప్పుడి; వెంటనే అతడు వాటిని పంపును. ఇది అంతయు ప్రవక్తచేత పలికబడినది నెరవేర్చబడుటకై జరిగెను; అదేమనగా, ‘సీయోను కుమార్తెకు చెప్పుడి: ఇదిగో, నీ రాజు నీ యొద్దకు వచ్చుచున్నాడు, వినయవంతుడై, గాడిదమీదను, గాడిదపిల్లమీదను కూర్చుండి.’ అప్పుడు శిష్యులు వెళ్లి, యేసు వారికి ఆజ్ఞాపించిన ప్రకారముగా చేసిరి. మత్తయి 21:1-6.</w:t>
      </w:r>
    </w:p>
    <w:p>
      <w:pPr>
        <w:pStyle w:val="ArticleBody"/>
        <w:jc w:val="left"/>
      </w:pPr>
      <w:r>
        <w:rPr>
          <w:rFonts w:ascii="Nirmala UI" w:hAnsi="Nirmala UI" w:eastAsia="Nirmala UI" w:cs="Nirmala UI"/>
        </w:rPr>
        <w:t>మొదటి నిరాశ సమయానికే వచ్చిన రెండవ దూత యొక్క సందేశానికి మధ్యరాత్రి పిలుపు సందేశం తోడైంది. క్రీస్తు కాలంలో ఆ నిరాశ లాజరు మరణం; మిల్లరైట్లకు అది 1843 సంవత్సరానికి చేసిన విఫలమైన అంచనా, అది 1844 ఏప్రిల్ 19నకు వచ్చి చేరింది. ఆ రెండు నిరాశలు 2020 జూలై 18ను ప్రతినిధ్యం వహిస్తున్నాయి.</w:t>
      </w:r>
    </w:p>
    <w:p>
      <w:pPr>
        <w:pStyle w:val="ArticleBody"/>
        <w:jc w:val="left"/>
      </w:pPr>
      <w:r>
        <w:rPr>
          <w:rFonts w:ascii="Nirmala UI" w:hAnsi="Nirmala UI" w:eastAsia="Nirmala UI" w:cs="Nirmala UI"/>
        </w:rPr>
        <w:t>లేవీయకాండము ఇరవైమూడవ అధ్యాయములో ప్రతినిధీకరించబడిన పెంటెకోస్తు కాలమందు, కాహళధ్వనుల పండుగ, క్రీస్తు ఆకాశారోహణము, ప్రాయశ్చిత్త దినము అనే త్రివిధ మార్గసూచిక ద్వారా లిట్మస్ పరీక్ష ప్రతినిధీకరించబడుచున్నది. ఆ మూడు దశలు పునాది మరియు ఆలయము అనే తొలి రెండు పరీక్షలతో సంబంధించి ఆ లిట్మస్ పరీక్షను సూచించుచున్నవి. ఆ మూడు దశలు పెంటెకోస్తు యొక్క ఆదివారం చట్టమునకు ఐదు దినములు ముందుగా సంభవించి, నూట నలభై నాలుగు వేలమందిని పతాకముగా ఎత్తి నిలుపబడుటను సూచించుచున్నవి. వారు ఆ లిట్మస్ పరీక్షను ఉత్తీర్ణులైతే, వారు ఎత్తి నిలుపబడుదురు; లేకపోతే, వారు మిల్లర్ యొక్క స్వప్నపు కిటికీల నుండి ఊదివేయబడుదురు.</w:t>
      </w:r>
    </w:p>
    <w:p>
      <w:pPr>
        <w:pStyle w:val="ArticleBody"/>
        <w:jc w:val="left"/>
      </w:pPr>
      <w:r>
        <w:rPr>
          <w:rFonts w:ascii="Nirmala UI" w:hAnsi="Nirmala UI" w:eastAsia="Nirmala UI" w:cs="Nirmala UI"/>
        </w:rPr>
        <w:t>ముద్రికరణములో మూడవ దశ ప్రాయశ్చిత్త దినము; అది పాపములను తుడిచివేయుటను సూచించుచున్నది. రెండవ దశ మలాకీ గ్రంథములో చెప్పబడిన లేవీయుల అర్పణమును ఉన్నతపరచుట; మరియు మొదటి దశ కాహళముల సందేశము. 1844 నాటినుండి మానవజాతి ఏడవ కాహళము నాదించబడుచున్న చరిత్రలో జీవించుచున్నది. ఏడవ కాహళముని బాహ్య సందేశము ఇస్లామును గూర్చిన మూడవ హాయి యొక్క సందేశము; మరియు ఏడవ కాహళముని అంతర్గత సందేశము, నూట నలభై నాలుగు వేలమందియొక్క మానవత్వముతో తన దైవత్వమును ఏకీకరించుటయనే క్రీస్తు కార్యము.</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ప్రవక్తల రచనలలో చిత్రితమైన దృశ్యములు, యుగపురాతనమైనవై యున్నను, నూతన ప్రకటనల తాజాత్వము మరియు శక్తితో మనకు ప్రత్యక్షమగుచున్నవి. విశ్వాసముచేత మనము గ్రహించుచున్నది ఏమనగా, గత యుగములలో తన ప్రజలతో దేవుడు నిర్వహించిన వ్యవహారముల విషయమైన ఈ వృత్తాంతములు, ప్రస్తుతకాల అనుభవముల ద్వారా దేవుడు మనకు బోధింపదలచిన పాఠములను మనము వివేచించునట్లు సంరక్షించబడియున్నవని.</w:t>
      </w:r>
    </w:p>
    <w:p>
      <w:pPr>
        <w:pStyle w:val="ArticleScripture"/>
        <w:jc w:val="left"/>
      </w:pPr>
      <w:r>
        <w:rPr>
          <w:rFonts w:ascii="Nirmala UI" w:hAnsi="Nirmala UI" w:eastAsia="Nirmala UI" w:cs="Nirmala UI"/>
        </w:rPr>
        <w:t>క్రీస్తు రెండవ ఆగమనానికి తక్షణ పూర్వముగా ఉన్న కాలమునకు ఏమాత్రం తక్కువ కానంత విశేష ప్రాధాన్యమున్న కాలములో నివసిస్తున్న మనము, క్రీస్తు మొదటి ఆగమనకాలములో జీవించిన యూదులు చేసినవాటితో సమానమైన తప్పులను చేయకుండా ఉండుటకు విశేష జాగ్రత్త వహించవలెను.</w:t>
      </w:r>
    </w:p>
    <w:p>
      <w:pPr>
        <w:pStyle w:val="ArticleScripture"/>
        <w:jc w:val="left"/>
      </w:pPr>
      <w:r>
        <w:rPr>
          <w:rFonts w:ascii="Nirmala UI" w:hAnsi="Nirmala UI" w:eastAsia="Nirmala UI" w:cs="Nirmala UI"/>
        </w:rPr>
        <w:t>ఆరాధనకు విధివంతమైన ఒక వ్యవస్థను క్రమంగా నిర్మించి, అందులో గౌణ విషయాల ప్రాముఖ్యతను విపరీతంగా పెంచిన యూద నాయకులవలె, ఇప్పుడు కొంతమంది ఈ తరానికి అన్వయించే ముఖ్య సత్యాలపై ఉన్న దృష్టిని కోల్పోయే ప్రమాదంలోను, కొత్తవి, విచిత్రమైనవి, మోహనీయమైనవి అయిన వాటిని అన్వేషించే ప్రమాదంలోను ఉన్నారు.</w:t>
      </w:r>
    </w:p>
    <w:p>
      <w:pPr>
        <w:pStyle w:val="ArticleScripture"/>
        <w:jc w:val="left"/>
      </w:pPr>
      <w:r>
        <w:rPr>
          <w:rFonts w:ascii="Nirmala UI" w:hAnsi="Nirmala UI" w:eastAsia="Nirmala UI" w:cs="Nirmala UI"/>
        </w:rPr>
        <w:t>ఉన్నతమైన సూత్రాలను ఆదరించి పోషించుటకు అవసరమున్నది. కల్పిత భావనలను అన్వేషించి సమర్థించే వారు, ఇతరులకు బోధించుటకు ముందుగానే, సత్యమేమిటో బోధింపబడవలెను. మనుష్యనిర్మిత సిద్ధాంతాలు మరియు ఊహానుమానాలు సత్యముగా అన్వేషింపబడకూడదు.</w:t>
      </w:r>
    </w:p>
    <w:p>
      <w:pPr>
        <w:pStyle w:val="ArticleScripture"/>
        <w:jc w:val="left"/>
      </w:pPr>
      <w:r>
        <w:rPr>
          <w:rFonts w:ascii="Nirmala UI" w:hAnsi="Nirmala UI" w:eastAsia="Nirmala UI" w:cs="Nirmala UI"/>
        </w:rPr>
        <w:t>సిద్ధాంతమునకు ఉక్కుపాటుగా నిబద్ధులైన అనేకులు ఉన్నారు; వీరు సహాయం పొందుదురు, ఆశీర్వదింపబడుదురు; ఏమనగా వారు మండపమును బలిపీఠమును మధ్య నిలిచి, ‘యెహోవా, నీ ప్రజలను కాపాడుము; నీ స్వాస్థ్యమును అపహాస్యమునకు అప్పగింపకు’ అని విలపిస్తున్నారు. మూడవ దూత సందేశమునకు సంబంధించిన మౌలిక సూత్రాలు స్పష్టముగా, ప్రత్యేకముగా నిలువనియ్యవలెను. మన విశ్వాసమునకు ఉన్న మహాస్థంభములు వాటిమీద ఉంచబడగల భారమంతటిని భరించగలవు.</w:t>
      </w:r>
    </w:p>
    <w:p>
      <w:pPr>
        <w:pStyle w:val="ArticleScripture"/>
        <w:jc w:val="left"/>
      </w:pPr>
      <w:r>
        <w:rPr>
          <w:rFonts w:ascii="Nirmala UI" w:hAnsi="Nirmala UI" w:eastAsia="Nirmala UI" w:cs="Nirmala UI"/>
        </w:rPr>
        <w:t>ఈ భ్రమల, దినస్వప్నముల మరియు తచ్చింతనల యుగంలో, క్రీస్తు సిద్ధాంతమునకు సంబంధించిన ప్రథమ సూత్రములను మనము నేర్చుకొనవలెను. అపొస్తలునితోకూడ ఇలా చెప్పగలమని మనము ప్రయత్నించుదము: ‘మన ప్రభువైన యేసుక్రీస్తు యొక్క శక్తియు ఆయన రాకడయు మీకు తెలియజేసినప్పుడు, చాకచక్యముగా రచింపబడిన కల్పిత కథలను మేము అనుసరింపలేదు.’ ఉన్నతమును మహనీయమును గల సూత్రములను అనుసరింపవలెనని ప్రభువు మనలను పిలుచుచున్నాడు.</w:t>
      </w:r>
    </w:p>
    <w:p>
      <w:pPr>
        <w:pStyle w:val="ArticleScripture"/>
        <w:jc w:val="left"/>
      </w:pPr>
      <w:r>
        <w:rPr>
          <w:rFonts w:ascii="Nirmala UI" w:hAnsi="Nirmala UI" w:eastAsia="Nirmala UI" w:cs="Nirmala UI"/>
        </w:rPr>
        <w:t>దేవుని వాక్యము దానిని ఏలాగు ప్రతిపాదించుచున్నదో, సత్యము—ప్రస్తుత సత్యము—అదే యున్నది. ప్రభువు తన ప్రజలు సమస్త అనవసరతల నుండియు, మార్మికత్వమునకు దారితీసే యావద్సంగతుల నుండియు తమ్మును కాపాడుకొనునట్లు కోరుచున్నాడు. విచిత్రమైన, కల్పనాత్మక సిద్ధాంతములలో తరిచుటకు ప్రలోభింపబడువారు దివ్యసత్యముల శిలాగనులలో గని తొర్రను అతి లోతుగా దిగదీసి, స్వీకరించువారికి నిత్యజీవమని అర్థమగు నిధిని భద్రపరచుకొనవలెను. వాక్యములో అత్యంత మౌల్యమైన సత్యములు ఉన్నవి. ఆత్మార్థతతో అధ్యయనము చేయు వారు వీటిని కనుగొనుదురు; ఏలయనగా పరలోక దూతలు ఆ అన్వేషణకు దారిచూపుదురు.</w:t>
      </w:r>
    </w:p>
    <w:p>
      <w:pPr>
        <w:pStyle w:val="ArticleScripture"/>
        <w:jc w:val="left"/>
      </w:pPr>
      <w:r>
        <w:rPr>
          <w:rFonts w:ascii="Nirmala UI" w:hAnsi="Nirmala UI" w:eastAsia="Nirmala UI" w:cs="Nirmala UI"/>
        </w:rPr>
        <w:t>భూమి మీద ఇప్పుడు జీవిస్తూ ఉన్నవారిని సూచిస్తూ, పౌలు ఇలా ప్రకటించాడు: “సమయము రానున్నది; అప్పుడు వారు ఆరోగ్యకరమైన బోధను సహించరు; తమ స్వకామాల ప్రకారము, చెవులు గోకించుకొనుటకై, తమకై గురువులను పోగుచేసికొందురు; సత్యమునుండి తమ చెవులను తిప్పుకొని, కల్పకథలవైపు త్రిప్పబడుదురు.”</w:t>
      </w:r>
    </w:p>
    <w:p>
      <w:pPr>
        <w:pStyle w:val="ArticleScripture"/>
        <w:jc w:val="left"/>
      </w:pPr>
      <w:r>
        <w:rPr>
          <w:rFonts w:ascii="Nirmala UI" w:hAnsi="Nirmala UI" w:eastAsia="Nirmala UI" w:cs="Nirmala UI"/>
        </w:rPr>
        <w:t>శుద్ధ బోధనను సహింపకుండునివారి విషయమై ఆయన ప్రవచించిన కాలమున పౌలు ఇచ్చిన ఆ ఆజ్ఞ ఎంత ప్రాముఖ్యమైనదో, ఎంత ఆత్మను కదిలించునదో: 'కాబట్టి దేవుని సన్నిధిలోను, తన ప్రత్యక్షతయందును తన రాజ్యమందును సజీవులనియు మృతులనియు తీర్చబోవు ప్రభువైన యేసు క్రీస్తు సన్నిధిలోను, నేను నిన్ను ఆజ్ఞాపిస్తున్నాను: వాక్యమును ప్రకటించుము; కాలములోను అకాలములోను సన్నద్ధుడవై యుండుము; తప్పుబట్టుము, శాసించుము, ప్రబోధించుము; పూర్ణ దీర్ఘశాంతితోను బోధనతోను చేయుము.'</w:t>
      </w:r>
    </w:p>
    <w:p>
      <w:pPr>
        <w:pStyle w:val="ArticleScripture"/>
        <w:jc w:val="left"/>
      </w:pPr>
      <w:r>
        <w:rPr>
          <w:rFonts w:ascii="Nirmala UI" w:hAnsi="Nirmala UI" w:eastAsia="Nirmala UI" w:cs="Nirmala UI"/>
        </w:rPr>
        <w:t>దేవునితో సహవాసము గలవారు నీతిసూర్యుని వెలుగులో నడుచుదురు. వారు దేవుని సన్నిధిలో తమ మార్గాన్ని చెడపరచుటద్వారా తమ విమోచకునిని అవమానింపరు. స్వర్గీయ కాంతి వారిమీద ప్రకాశించుచున్నది. ఈ భూమి చరిత్ర అంత్యానికి వారు సమీపించుచుండగా, క్రీస్తు విషయమైను, ఆయనకు సంబంధించిన ప్రవచనముల విషయమైను, వారి జ్ఞానము మహత్తరముగా పెరుగుచున్నది. దేవుని దృష్టిలో వారు అనంత విలువగలవారు; ఏనందుననగా వారు ఆయన కుమారునితో ఏకత్వములో యున్నారు. వారికి దేవుని వాక్యము అతిశయ సౌందర్యముతోను మాధుర్యముతోను నిండినదై యున్నది. దాని ప్రాముఖ్యతను వారు గ్రహించుదురు. సత్యము వారికి వెల్లడింపబడుచున్నది. అవతార సిద్ధాంతము సోమ్య కాంతితో ఆవరింపబడినదై యున్నది. సర్వ రహస్యములను విప్పి, సమస్త క్లిష్టతలను పరిష్కరించు తాళంచెవిగా శాస్త్రగ్రంథమును వారు గ్రహించుదురు. వెలుగును స్వీకరించుటకును వెలుగులో నడుచుటకును ఇష్టపడని వారు దైవభక్తి రహస్యమును గ్రహింపలేరు; కాని సిలువను ఎత్తుకొని యేసును అనుసరించుటలో సంకోచింపని వారు దేవుని వెలుగులో వెలుగును చూచెదరు. ది సదర్న్ వాచ్‌మన్, ఏప్రిల్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సప్తమదిన ఆడ్వెంటిస్టు సంఘము - సంఖ్య నలభై మూడు</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