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సెవెన్త్-డే అడ్వెంటిస్టు సంఘము - సంఖ్య నలభై నాలుగు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సంఖ్య నలభై నాలుగు</w:t>
      </w:r>
    </w:p>
    <w:p>
      <w:pPr>
        <w:pStyle w:val="ArticleBody"/>
        <w:jc w:val="left"/>
      </w:pPr>
      <w:r>
        <w:rPr>
          <w:rFonts w:ascii="Nirmala UI" w:hAnsi="Nirmala UI" w:eastAsia="Nirmala UI" w:cs="Nirmala UI"/>
        </w:rPr>
        <w:t>1844 సంవత్సరంలో, ఏడవ దిన సబ్బత్ సిద్ధాంతము ముద్ర విప్పబడి; అనంతరం సోదరి వైట్ నిబంధన మందసములోనికి చూచినప్పుడు అదే విషయం ఆమెకు విశేషంగా నొక్కిచెప్పబడింది. అలాగే, చివరి దినములలో దేహధారణ సిద్ధాంతముకూడ అదే పరలోకీయ ప్రాధాన్యతను కలిగియున్నదని ఆమె లిఖించింది. ప్రతిరూప ప్రాయశ్చిత్త దినము ఆరంభమైనప్పుడు నిబంధన మందసం నుండి ప్రసరించిన విశేష ప్రకాశమును ఏడవ దిన సబ్బత్ సూచిస్తుంది; మరియు ప్రతిరూప ప్రాయశ్చిత్త దినము సమాప్తికి చేరునప్పుడు నిబంధన మందసం నుండి ప్రసరించే విశేష ప్రకాశమును ఏడవ సంవత్సర సబ్బత్ సూచిస్తుంది.</w:t>
      </w:r>
    </w:p>
    <w:p>
      <w:pPr>
        <w:pStyle w:val="ArticleBody"/>
        <w:jc w:val="left"/>
      </w:pPr>
      <w:r>
        <w:rPr>
          <w:rFonts w:ascii="Nirmala UI" w:hAnsi="Nirmala UI" w:eastAsia="Nirmala UI" w:cs="Nirmala UI"/>
        </w:rPr>
        <w:t>అవతార సిద్ధాంతము లేవీయకాండము ఇరవైమూడు యొక్క చివరి పరిశుద్ధ సమావేశములో ఆదిరూపముగా సూచించబడింది; ఇది లేవీయకాండము ఇరవైమూడు ఆరంభంలో ఉన్న మొదటి పరిశుద్ధ సమావేశమైన ఏడవ దినపు శబ్బతుకు ఓమెగా. ఆ మొదటి శబ్బతు దేవుని సృష్టిశక్తిని సూచిస్తుంది, మరియు ఆ చివరి శబ్బతు ఆయన పునఃసృష్టి శక్తిని సూచిస్తుంది. ఆ మొదటి శబ్బతు "23" అనే సంఖ్యచేత సూచించబడుతుంది, మరియు చివరిదీ "252" అనే సంఖ్యచేత.</w:t>
      </w:r>
    </w:p>
    <w:p>
      <w:pPr>
        <w:pStyle w:val="ArticleBody"/>
        <w:jc w:val="left"/>
      </w:pPr>
      <w:r>
        <w:rPr>
          <w:rFonts w:ascii="Nirmala UI" w:hAnsi="Nirmala UI" w:eastAsia="Nirmala UI" w:cs="Nirmala UI"/>
        </w:rPr>
        <w:t>ఆ రెండు చిహ్నాలు లేవీయకాండము ఇరవై మూడవ అధ్యాయానికి ఆది–అంత సూచికలవంటివి; అవే మిల్లరైట్ చరిత్రకూ అలాంటి ఆది–అంత సూచికలవే. 1798 సంవత్సరం, ఇశ్రాయేలుయొక్క ఉత్తర రాజ్యంపై ఉన్న 2,520 సంవత్సరాల నెరవేర్పుగా నిలిచింది; అలాగే, 2,300 సంవత్సరముల నెరవేర్పు 1844 అక్టోబరు 22న సంభవించింది. సోదరి వైట్ పరిశుద్ధమందిరములోనికి నడిపింపబడి దశాజ్ఞలను దర్శించినప్పుడు, ఆమె, ఆయన తన ప్రాయశ్చిత్త కార్యమును సమాప్తపరచుచుండగా క్రీస్తును అనుసరించి పరిశుద్ధాతిపరిశుద్ధ స్థలములోనికి ప్రవేశించు దేవుని అంత్యకాల ప్రజలకు ప్రతిరూపముగా నిలిచెను. ఆలయ పరీక్ష అనగా, ఆయన ఎక్కడికి వెళ్లిననైనను ఆ గొర్రెపిల్లను అనుసరించుటయనే పరీక్ష.</w:t>
      </w:r>
    </w:p>
    <w:p>
      <w:pPr>
        <w:pStyle w:val="ArticleScripture"/>
        <w:jc w:val="left"/>
      </w:pPr>
      <w:r>
        <w:rPr>
          <w:rFonts w:ascii="Nirmala UI" w:hAnsi="Nirmala UI" w:eastAsia="Nirmala UI" w:cs="Nirmala UI"/>
        </w:rPr>
        <w:t>స్త్రీలతో అపవిత్రులుగా కాలేని వారే వీరు; వారు కన్యులు. గొఱ్ఱపిల్ల ఎక్కడికి వెళ్లినను ఆయనను అనుసరించువారు వీరే. వీరే మనుష్యులలోనుండి కొని పెట్టబడినవారు, దేవునికిని గొఱ్ఱపిల్లకును మొదటి ఫలములై. ప్రకటన గ్రంథము 14:4.</w:t>
      </w:r>
    </w:p>
    <w:p>
      <w:pPr>
        <w:pStyle w:val="ArticleBody"/>
        <w:jc w:val="left"/>
      </w:pPr>
      <w:r>
        <w:rPr>
          <w:rFonts w:ascii="Nirmala UI" w:hAnsi="Nirmala UI" w:eastAsia="Nirmala UI" w:cs="Nirmala UI"/>
        </w:rPr>
        <w:t>సిస్టర్ వైట్ ప్రవక్తగా, ప్రారంభకాలములో విశ్వాసముచేత పరమ పరిశుద్ధస్థలములోనికి ప్రవేశించిన విశ్వాసులను చిత్రీకరిస్తూ, అట్లే ఆమె, అంతిమకాలములో విశ్వాసముచేత పరమ పరిశుద్ధస్థలములోనికి ప్రవేశించి తరువాత మందసములోనికి దృష్టిని నిలిపి వీక్షించే విశ్వాసులకు ఒక నిదర్శనాన్ని సమకూరుస్తోంది. అక్కడ వారికి ప్రకాశింపబడేది అవతార సిద్ధాంతము, అట్-వన్-మెంట్ యొక్క సమాప్తి. వారు ఆవరణ కెరూబులైన ఇద్దరిని చూస్తున్నారు; వారు సృష్టి మరియు పునఃసృష్టి యొక్క రెండు శబ్బతులను ప్రతినిధీకరిస్తున్నారు. మందసమునకు ఒక పక్కన 252ను, మరియొక పక్కన 23ను వారు చూసి, సృష్టి మరియు పునఃసృష్టి ప్రకారము, 23 దైవత్వము మరియు మానవత్వముల వివాహాన్ని సూచించునని గ్రహిస్తున్నారు; అలాగే 252ను, మానవుని దైవత్వముతో ఏకీకృతమైన మానవునిగా పరివర్తనకు ప్రతీకగా వారు చూస్తున్నారు.</w:t>
      </w:r>
    </w:p>
    <w:p>
      <w:pPr>
        <w:pStyle w:val="ArticleBody"/>
        <w:jc w:val="left"/>
      </w:pPr>
      <w:r>
        <w:rPr>
          <w:rFonts w:ascii="Nirmala UI" w:hAnsi="Nirmala UI" w:eastAsia="Nirmala UI" w:cs="Nirmala UI"/>
        </w:rPr>
        <w:t>ప్రాయశ్చిత్తాసనం తొలగింపబడుటకై నియమింపబడినది కాదు. అందుచేత సోదరి వైట్ దానిలోపల చూచుట ఒక విశేష ప్రకటన. ప్రవచనార్థముచేత, ఆ ప్రతిరూపము ఆమె జీవించిన దినములకన్నా అంత్యదినములకు మరింత వర్తిస్తుంది. దర్శించుటవలన మనము మార్పు పొందుతాము. ఆలయపరీక్ష అనగా క్రీస్తు తన కన్యసమాజమును అడుగు అడుగుగా తన ఆలయములోనికి నడిపించుటయే. అర్ధరాత్రి కేకయొక్క సందేశముచేత ప్రకాశింపబడిన మార్గములోనున్న దశలను ప్రవచనసత్యములు సూచించును.</w:t>
      </w:r>
    </w:p>
    <w:p>
      <w:pPr>
        <w:pStyle w:val="ArticleBody"/>
        <w:jc w:val="left"/>
      </w:pPr>
      <w:r>
        <w:rPr>
          <w:rFonts w:ascii="Nirmala UI" w:hAnsi="Nirmala UI" w:eastAsia="Nirmala UI" w:cs="Nirmala UI"/>
        </w:rPr>
        <w:t>నలభై ఆరు సంవత్సరాల మిల్లరైట్ మందిరం ఒక దశ.</w:t>
      </w:r>
    </w:p>
    <w:p>
      <w:pPr>
        <w:pStyle w:val="ArticleBody"/>
        <w:jc w:val="left"/>
      </w:pPr>
      <w:r>
        <w:rPr>
          <w:rFonts w:ascii="Nirmala UI" w:hAnsi="Nirmala UI" w:eastAsia="Nirmala UI" w:cs="Nirmala UI"/>
        </w:rPr>
        <w:t>"23," యొక్క మానవ ఆలయము (పురుషునిగాను స్త్రీగాను వారిని సృజించెను) ఒక దశయై యున్నది.</w:t>
      </w:r>
    </w:p>
    <w:p>
      <w:pPr>
        <w:pStyle w:val="ArticleBody"/>
        <w:jc w:val="left"/>
      </w:pPr>
      <w:r>
        <w:rPr>
          <w:rFonts w:ascii="Nirmala UI" w:hAnsi="Nirmala UI" w:eastAsia="Nirmala UI" w:cs="Nirmala UI"/>
        </w:rPr>
        <w:t>క్రీస్తు మూడు దినములలో తన ఆలయమును లేపుట ఒక దశ.</w:t>
      </w:r>
    </w:p>
    <w:p>
      <w:pPr>
        <w:pStyle w:val="ArticleBody"/>
        <w:jc w:val="left"/>
      </w:pPr>
      <w:r>
        <w:rPr>
          <w:rFonts w:ascii="Nirmala UI" w:hAnsi="Nirmala UI" w:eastAsia="Nirmala UI" w:cs="Nirmala UI"/>
        </w:rPr>
        <w:t>భాండాగారము మలాకీ యొక్క దేవాలయము.</w:t>
      </w:r>
    </w:p>
    <w:p>
      <w:pPr>
        <w:pStyle w:val="ArticleBody"/>
        <w:jc w:val="left"/>
      </w:pPr>
      <w:r>
        <w:rPr>
          <w:rFonts w:ascii="Nirmala UI" w:hAnsi="Nirmala UI" w:eastAsia="Nirmala UI" w:cs="Nirmala UI"/>
        </w:rPr>
        <w:t>నెహెమ్యా భండారగృహమును తోబీయా చేత జరిగిన అపవిత్రీకరణ నుండి శుద్ధి పరచెను.</w:t>
      </w:r>
    </w:p>
    <w:p>
      <w:pPr>
        <w:pStyle w:val="ArticleBody"/>
        <w:jc w:val="left"/>
      </w:pPr>
      <w:r>
        <w:rPr>
          <w:rFonts w:ascii="Nirmala UI" w:hAnsi="Nirmala UI" w:eastAsia="Nirmala UI" w:cs="Nirmala UI"/>
        </w:rPr>
        <w:t>ఆ మందిరమే, రాజు యోషీయా పునరుజ్జీవనకాలంలో, మహాయాజకుడు హిల్కియా మోషే యొక్క రచనలను కనుగొన్న స్థలం.</w:t>
      </w:r>
    </w:p>
    <w:p>
      <w:pPr>
        <w:pStyle w:val="ArticleBody"/>
        <w:jc w:val="left"/>
      </w:pPr>
      <w:r>
        <w:rPr>
          <w:rFonts w:ascii="Nirmala UI" w:hAnsi="Nirmala UI" w:eastAsia="Nirmala UI" w:cs="Nirmala UI"/>
        </w:rPr>
        <w:t>నెహెమ్యా అపవిత్రీకరణ నుండి శుద్ధీకరించిన దేవాలయమే, సిస్టర్ వైట్ పేర్కొన్నట్లుగా, క్రీస్తు దాని "పవిత్రద్రోహక అపవిత్రీకరణ" నుండి రెండుసార్లు శుద్ధీకరించినది.</w:t>
      </w:r>
    </w:p>
    <w:p>
      <w:pPr>
        <w:pStyle w:val="ArticleBody"/>
        <w:jc w:val="left"/>
      </w:pPr>
      <w:r>
        <w:rPr>
          <w:rFonts w:ascii="Nirmala UI" w:hAnsi="Nirmala UI" w:eastAsia="Nirmala UI" w:cs="Nirmala UI"/>
        </w:rPr>
        <w:t>మిల్లర్ స్వప్నంలోని శవపేటిక ఒక మెట్టుగా ఉంది.</w:t>
      </w:r>
    </w:p>
    <w:p>
      <w:pPr>
        <w:pStyle w:val="ArticleBody"/>
        <w:jc w:val="left"/>
      </w:pPr>
      <w:r>
        <w:rPr>
          <w:rFonts w:ascii="Nirmala UI" w:hAnsi="Nirmala UI" w:eastAsia="Nirmala UI" w:cs="Nirmala UI"/>
        </w:rPr>
        <w:t>ఒకసారి క్రీస్తు తన నమ్మకస్తులను మహా పరిశుద్ధ స్థలమునకు నడిపించిన తరువాత, సహోదరి వైట్ చూపించిన విధంగా వారిని మందసమొద్దకు తీసికొని వెళ్లి, దయాసనమును పైకి లేపి, అందులోనికి చూడుటకు వారికి అనుమతిస్తాడు. వారు లోపల చూచినప్పుడు, అవతార సిద్ధాంతమును గానీ, ఏడవ దిన విశ్రాంతిదినమును గానీ, రెండును సౌమ్య కాంతిమండలముతో ఆవరింపబడియున్నవిగా చూస్తారు. పంక్తిమీద పంక్తిగా, ఆ ‘సౌమ్య కాంతిచే ఆవరింపబడియున్న’ సిద్ధాంతాలను గుర్తించువారు, విశ్వాసముచేత మహా పరిశుద్ధ స్థలములో ప్రవేశించి మందసములోనికి చూచుచున్న సహోదరి వైట్‌తో సమన్వయంగా నిలుచుదురు.</w:t>
      </w:r>
    </w:p>
    <w:p>
      <w:pPr>
        <w:pStyle w:val="ArticleBody"/>
        <w:jc w:val="left"/>
      </w:pPr>
      <w:r>
        <w:rPr>
          <w:rFonts w:ascii="Nirmala UI" w:hAnsi="Nirmala UI" w:eastAsia="Nirmala UI" w:cs="Nirmala UI"/>
        </w:rPr>
        <w:t>తాము జీవించిన దినాలకన్నా అంత్యదినముల విషయమై ప్రాచీన ప్రవక్తలు మరింత నిర్దిష్టముగా పలికిరి. ఆ ప్రాచీన ప్రవక్తలే సాక్ష్యములో భాగమయ్యినప్పుడు, వారు అంత్యదినములలో దేవుని ప్రజలను ప్రతినిధిస్తారు; అంత్యదినములలో దేవుని ప్రజలు నూట నలభై నాలుగు వేలమందే. సిస్టర్ వైట్ బహుశా అత్యంత ముఖ్యమైన ప్రాచీన ప్రవక్త; ఎందుకనగా ఆమె సమస్త చిత్రణలు నూట నలభై నాలుగు వేలమందియొక్క ఒమేగా చరిత్రయొక్క అల్ఫా చరిత్రను ప్రతినిధిస్తాయి. ప్రవక్తలందరూ అవశేషజనులను చిత్రీకరిస్తారు; అయితే సిస్టర్ వైట్ అంత్యచరిత్రలో అక్షరానుక్షరముగా నెరవేర్చబడే ఒక ప్రారంభ చరిత్రను కూడ ప్రతినిధిస్తారు.</w:t>
      </w:r>
    </w:p>
    <w:p>
      <w:pPr>
        <w:pStyle w:val="ArticleBody"/>
        <w:jc w:val="left"/>
      </w:pPr>
      <w:r>
        <w:rPr>
          <w:rFonts w:ascii="Nirmala UI" w:hAnsi="Nirmala UI" w:eastAsia="Nirmala UI" w:cs="Nirmala UI"/>
        </w:rPr>
        <w:t>ఆల్ఫా పునాదిరూప చరిత్రలో, దర్శనంలో సోదరి వైట్ పరలోక పరిశుద్ధాలయపు మహాపరిశుద్ధస్థలములోనికి తీసికొనిపోయబడింది. అక్కడకు తీసికొనిపోయిన తరువాత, నిబంధన మందసముమీదనున్న, తీసివేయరానిది అయిన కృపాపీఠము, సోదరి వైట్ లోపలిని దర్శించుటకై పైకెత్తబడింది; అక్కడ ఆమె పది ఆజ్ఞలను చూచింది.</w:t>
      </w:r>
    </w:p>
    <w:p>
      <w:pPr>
        <w:pStyle w:val="ArticleScripture"/>
        <w:jc w:val="left"/>
      </w:pPr>
      <w:r>
        <w:rPr>
          <w:rFonts w:ascii="Nirmala UI" w:hAnsi="Nirmala UI" w:eastAsia="Nirmala UI" w:cs="Nirmala UI"/>
        </w:rPr>
        <w:t>పరమ పరిశుద్ధస్థలమందు నేను ఒక మందసమును చూచితిని; దాని పైభాగమునకును ప్రక్కలకును నిర్మలమైన బంగారం ఉండెను. ఆ మందసముయొక్క ప్రతి చివరన అందమైన ఒకొక కెరూబు ఉండి, తమ రెక్కలను దాని మీద విస్తరించియుండిరి. వారి ముఖములు పరస్పరంబై యుండి, క్రిందివైపు చూచుచుండిరి. దూతల నడుమ బంగారు ధూపపాత్ర యుండెను. మందసముమీద, దూతలు నిలిచియున్న స్థలమందు, దేవుడు నివసించుచున్న సింహాసనమువలె కనబడిన అత్యంత ప్రకాశమయమైన మహిమ ఉండెను. యేసు ఆ మందసము యొద్ద నిలిచియుండెను; పరిశుద్ధుల ప్రార్థనలు ఆయనవద్దకు ఎగసి వచ్చుచుండగా, ధూపపాత్రలోని ధూపము పొగచేసెను, అప్పుడు ఆయన ధూపపు పొగతో కూడ వారి ప్రార్థనలను తన తండ్రికి అర్పించెను. మందసములో బంగారు పాత్రయందు మన్నా, మొలకెత్తిన అహరోనుయొక్క కోరు, మరియూ పుస్తకమువలె కలిసిముడుచుకొనిన రాతి పలకలు ఉండెను. యేసు వాటిని తెరిచెను; అప్పుడు ದೇವుని వేలిచేత వ్రాయబడిన దశాజ్ఞలు వాటిమీద నేనుచూచితిని. ఒక పలకమీద నలుగు, మరియొక పలకమీద ఆరు ఉండెను. మొదటి పలకమీదనున్న నలుగు మిగిలిన ఆరుగాక మరింత ప్రకాశించుచుండెను. అయితే నాలుగవది, అనగా విశ్రాంతి దిన ఆజ్ఞ, అన్నిటికంటె మించిన ప్రకాశముతో కాంతించెను; ఏలయనగా విశ్రాంతి దినము దేవుని పరిశుద్ధ నామమునకు ఘనతచేకూర్చుటకై ప్రత్యేకింపబడెను. ఆ పరిశుద్ధ విశ్రాంతి దినము మహిమతో వెలిగుచుండెను—దాని చుట్టు మహిమయొక్క ప్రభామండలం పరిభ్రమించుచుండెను. విశ్రాంతి దిన ఆజ్ఞ సిలువకు మేకులతో వేయబడలేదని నేనుగమనించితిని. అది వేయబడినయెడల, మిగిలిన తొమ్మిదియు వేయబడినవే; అప్పుడు నాలుగవదిని లంఘించినట్లే మిగిలిన అన్నిటిని కూడ మనము లంఘించుటకు స్వేచ్ఛగలవారమైయుందుము. దేవుడు విశ్రాంతి దినమును మార్చలేదని నేను చూచితిని; ఆయన ఎప్పుడును మార్పులేనివాడై యున్నందున. అయితే పోప్ దానిని వారములో ఏడవ దినమునుండి మొదటి దినమునకు మార్చెను; ఏలయనగా అతడు కాలములను మరియు ధర్మవిధులను మార్చుటకై యుండెను.</w:t>
      </w:r>
    </w:p>
    <w:p>
      <w:pPr>
        <w:pStyle w:val="ArticleBody"/>
        <w:jc w:val="left"/>
      </w:pPr>
      <w:r>
        <w:rPr>
          <w:rFonts w:ascii="Nirmala UI" w:hAnsi="Nirmala UI" w:eastAsia="Nirmala UI" w:cs="Nirmala UI"/>
        </w:rPr>
        <w:t>ఫిలడెల్ఫీయ మిల్లరైట్ ఉద్యమముగా ఆరంభమై, తరువాత 1856లో లవోదిక్యా మిల్లరైట్ ఉద్యమముగా, ఆపై 1863లో లవోదిక్యా ఏడవ దిన ఆడ్వెంటిస్టు సంఘముగా రూపాంతరము పొందిన మిల్లరైట్ ఉద్యమమునకు సంబంధించిన స్థాపక చరిత్రలో, ఏడవ దిన శబ్బత్ సిద్ధాంతమే ఆల్ఫా సిద్ధాంతమై యుండెను. నూట నలభై నాలుగు వేలమందియైన లవోదిక్యా ఉద్యమము, నూట నలభై నాలుగు వేలమందియైన ఫిలడెల్ఫీయ ఉద్యమముగా రూపాంతరము పొందు అంత్య దినముల చరిత్రలో, సహోదరి వైట్ ఓమెగా సిద్ధాంతమును కూడ గుర్తుపరచుచున్నారు. ఆల్ఫా మరియు ఓమెగా వెలుగులు, ఏడవ దిన శబ్బత్ సిద్ధాంతముచేతను అవతార సిద్ధాంతముచేతను సూచింపబడియున్నవి.</w:t>
      </w:r>
    </w:p>
    <w:p>
      <w:pPr>
        <w:pStyle w:val="ArticleScripture"/>
        <w:jc w:val="left"/>
      </w:pPr>
      <w:r>
        <w:rPr>
          <w:rFonts w:ascii="Nirmala UI" w:hAnsi="Nirmala UI" w:eastAsia="Nirmala UI" w:cs="Nirmala UI"/>
        </w:rPr>
        <w:t>దేవునితో సహవాసము గలవారు నీతిసూర్యుని వెలుగులో నడుచుదురు. వారు దేవుని సన్నిధిలో తమ మార్గాన్ని చెడపరచుటద్వారా తమ విమోచకునిని అవమానింపరు. స్వర్గీయ కాంతి వారిమీద ప్రకాశించుచున్నది. ఈ భూమి చరిత్ర అంత్యానికి వారు సమీపించుచుండగా, క్రీస్తు విషయమైను, ఆయనకు సంబంధించిన ప్రవచనముల విషయమైను, వారి జ్ఞానము మహత్తరముగా పెరుగుచున్నది. దేవుని దృష్టిలో వారు అనంత విలువగలవారు; ఏనందుననగా వారు ఆయన కుమారునితో ఏకత్వములో యున్నారు. వారికి దేవుని వాక్యము అతిశయ సౌందర్యముతోను మాధుర్యముతోను నిండినదై యున్నది. దాని ప్రాముఖ్యతను వారు గ్రహించుదురు. సత్యము వారికి వెల్లడింపబడుచున్నది. అవతార సిద్ధాంతము సోమ్య కాంతితో ఆవరింపబడినదై యున్నది. సర్వ రహస్యములను విప్పి, సమస్త క్లిష్టతలను పరిష్కరించు తాళంచెవిగా శాస్త్రగ్రంథమును వారు గ్రహించుదురు. వెలుగును స్వీకరించుటకును వెలుగులో నడుచుటకును ఇష్టపడని వారు దైవభక్తి రహస్యమును గ్రహింపలేరు; కాని సిలువను ఎత్తుకొని యేసును అనుసరించుటలో సంకోచింపని వారు దేవుని వెలుగులో వెలుగును చూచెదరు. ది సదర్న్ వాచ్‌మన్, ఏప్రిల్ 4, 1905.</w:t>
      </w:r>
    </w:p>
    <w:p>
      <w:pPr>
        <w:pStyle w:val="ArticleBody"/>
        <w:jc w:val="left"/>
      </w:pPr>
      <w:r>
        <w:rPr>
          <w:rFonts w:ascii="Nirmala UI" w:hAnsi="Nirmala UI" w:eastAsia="Nirmala UI" w:cs="Nirmala UI"/>
        </w:rPr>
        <w:t>“అవతార సిద్ధాంతము” “దైవభక్తి యొక్క మర్మము” అని కూడా పిలువబడుతుంది.</w:t>
      </w:r>
    </w:p>
    <w:p>
      <w:pPr>
        <w:pStyle w:val="ArticleScripture"/>
        <w:jc w:val="left"/>
      </w:pPr>
      <w:r>
        <w:rPr>
          <w:rFonts w:ascii="Nirmala UI" w:hAnsi="Nirmala UI" w:eastAsia="Nirmala UI" w:cs="Nirmala UI"/>
        </w:rPr>
        <w:t>వివాదములేకుండ దైవభక్తి రహస్యం గొప్పది: దేవుడు శరీరములో ప్రత్యక్షింపబడెను, ఆత్మయందు న్యాయవంతుడని నిరూపింపబడెను, దేవదూతలకు కనబడెను, అన్యజాతులకు ప్రకటింపబడెను, లోకములో విశ్వసింపబడెను, మహిమలోనికి ఎత్తుకొనబడెను. 1 తిమోతికి 3:16.</w:t>
      </w:r>
    </w:p>
    <w:p>
      <w:pPr>
        <w:pStyle w:val="ArticleBody"/>
        <w:jc w:val="left"/>
      </w:pPr>
      <w:r>
        <w:rPr>
          <w:rFonts w:ascii="Nirmala UI" w:hAnsi="Nirmala UI" w:eastAsia="Nirmala UI" w:cs="Nirmala UI"/>
        </w:rPr>
        <w:t>ఆ "రహస్యము" అంతిమ తరము వచ్చువరకు దాచబడి యుండును; అప్పుడు విశ్వాసులు దేహధారణ సిద్ధాంతము ఏడవ దిన శబ్బత్ యొక్క ఓమెగా అని గ్రహించుదురు.</w:t>
      </w:r>
    </w:p>
    <w:p>
      <w:pPr>
        <w:pStyle w:val="ArticleScripture"/>
        <w:jc w:val="left"/>
      </w:pPr>
      <w:r>
        <w:rPr>
          <w:rFonts w:ascii="Nirmala UI" w:hAnsi="Nirmala UI" w:eastAsia="Nirmala UI" w:cs="Nirmala UI"/>
        </w:rPr>
        <w:t>యుగాలనుండియు తరములనుండియు దాచబడియుండిన ఆ మర్మము; కాని ఇప్పుడు ఆయన పరిశుద్ధులకు ప్రకటింపబడెను: వారికి దేవుడు, అన్యజనులలోనున్న ఈ మర్మమున మహిమయొక్క ఐశ్వర్యమేమిటో తెలియజేయవలెనని సంకల్పించెను; అదేమనగా, మీలోనున్న క్రీస్తు, మహిమయొక్క నిరీక్షణ. కొలస్సయులకు 1:26, 27.</w:t>
      </w:r>
    </w:p>
    <w:p>
      <w:pPr>
        <w:pStyle w:val="ArticleBody"/>
        <w:jc w:val="left"/>
      </w:pPr>
      <w:r>
        <w:rPr>
          <w:rFonts w:ascii="Nirmala UI" w:hAnsi="Nirmala UI" w:eastAsia="Nirmala UI" w:cs="Nirmala UI"/>
        </w:rPr>
        <w:t>‘దాగియుండిన’ ఒక ‘రహస్యం’ విషయమును ప్రస్తావించేది కొలస్సయులకు 1:26 కావుట యుక్తమే; అయితే ఆ రహస్యం అంత్యదినములలో ‘ప్రత్యక్షమగును’. ప్రవచనమునకు ముద్ర విప్పబడినప్పుడు ప్రవచన కాంతి ప్రత్యక్షమగును; దానియేలు పన్నెండవ అధ్యాయములో సూచించబడినట్లుగా, 1,260 దినముల అంతమున, కాలాంతమందు, ఒక ప్రవచనము ముద్ర విప్పబడును. తరతరములుగా దాచబడియుండిన ఆ ప్రవచనము ముద్ర విప్పబడును; ఆ ప్రవచనమే సత్యము; అది ముద్ర విప్పబడినప్పుడు, ఆదివారపు చట్ట సమయమందు అన్యజనులకు తెలియజేయబడే ‘మహిమ’గాను ప్రగటించును. ఆ రహస్యం ‘మహిమయొక్క నిరీక్షణయగు మీలోనున్న క్రీస్తు’; అది ఏడవ కహళము ధ్వనించు దినములలో నెరవేర్చబడును.</w:t>
      </w:r>
    </w:p>
    <w:p>
      <w:pPr>
        <w:pStyle w:val="ArticleScripture"/>
        <w:jc w:val="left"/>
      </w:pPr>
      <w:r>
        <w:rPr>
          <w:rFonts w:ascii="Nirmala UI" w:hAnsi="Nirmala UI" w:eastAsia="Nirmala UI" w:cs="Nirmala UI"/>
        </w:rPr>
        <w:t>కాని ఏడవ దూతుని స్వరముగల దినములలో, అతడు శంఖము ఊదుటకు ఆరంభించినప్పుడు, దేవుని రహస్యం, ఆయన తన దాసులైన ప్రవక్తలకు ప్రకటించిన ప్రకారమే, నెరవేర్చబడును. ప్రకటన గ్రంథము 10:7.</w:t>
      </w:r>
    </w:p>
    <w:p>
      <w:pPr>
        <w:pStyle w:val="ArticleBody"/>
        <w:jc w:val="left"/>
      </w:pPr>
      <w:r>
        <w:rPr>
          <w:rFonts w:ascii="Nirmala UI" w:hAnsi="Nirmala UI" w:eastAsia="Nirmala UI" w:cs="Nirmala UI"/>
        </w:rPr>
        <w:t>ప్రకటన గ్రంథము 10:7లో సూచింపబడినట్లుగా, ఏడవ నెలలో పదవ దినమున ఏడవ దూతుని స్వరము మ్రోగుట ఆరంభమగుట సముచితమే. ఏడవ దూత మూడవ ఆపదగానూ సూచింపబడెను; ప్రథమ రెండు ఆపదలు ఇస్లాంమే గనుక, దీనివలన మూడవ ఆపద ఇస్లాంమేనని సాక్ష్యపరచు రెండు సాక్షులు సమకూరినట్లయింది. ఇస్లాం యొక్క కాహళము మ్రోగుచుండగా దేవుని రహస్యము సమాప్తమగును.</w:t>
      </w:r>
    </w:p>
    <w:p>
      <w:pPr>
        <w:pStyle w:val="ArticleBody"/>
        <w:jc w:val="left"/>
      </w:pPr>
      <w:r>
        <w:rPr>
          <w:rFonts w:ascii="Nirmala UI" w:hAnsi="Nirmala UI" w:eastAsia="Nirmala UI" w:cs="Nirmala UI"/>
        </w:rPr>
        <w:t>ఏడవ కాహళము చరిత్రలో, మీలోనున్న క్రీస్తు అనే రహస్యముగాను, దైవత్వమును మానవత్వముతో సమ్మిళితం చేయుటగానూ—అదీ క్రీస్తు తానే మానవ శరీరమును ధరించినప్పుడు ప్రతినిధీకరించబడినట్లుగా—వివరించబడే దేహధారణ సిద్ధాంతము ప్రసక్తికి వచ్చును; నూట నలభై నాలుగు వేల్లో భాగమగుటకు అభ్యర్థులైనవారు, అత్యంత పరిశుద్ధ స్థలములోనికి ప్రవేశించుటకు అవసరమైన నూనె మరియు విశ్వాసము తమవద్ద ఉన్నాయా అన్నది పరిశోధింపబడుదురు. వారు సందిగ్ధపడినయెడల అంధకారం వారిమీద పడును; ఆయన ఎక్కడికి వెళ్లిననూ గొఱ్ఱెపిల్లను వెంబదించినయెడల, వారిని నిబంధన మందసము లోనికి చూడుటకు నడిపింపబడుదురు. ఆ మందసములో వారు ఏడవ దిన సబ్బతు సిద్ధాంతమును మరియు దేహధారణ సిద్ధాంతమును కనుగొందురు.</w:t>
      </w:r>
    </w:p>
    <w:p>
      <w:pPr>
        <w:pStyle w:val="ArticleBody"/>
        <w:jc w:val="left"/>
      </w:pPr>
      <w:r>
        <w:rPr>
          <w:rFonts w:ascii="Nirmala UI" w:hAnsi="Nirmala UI" w:eastAsia="Nirmala UI" w:cs="Nirmala UI"/>
        </w:rPr>
        <w:t>ఈ రెండు సిద్ధాంతాలు ఎంత ప్రాముఖ్యమైనవో గాని, నేను దృష్టిపెడుతున్నది ఆల్ఫా మరియు ఓమేగా కాంతులపై కాదు, అయితే ప్రవక్తస్త్రీ దేవుని ప్రజలు పరలోక పరిశుద్ధస్థలములో ప్రవేశించి నిబంధన మందసాన్ని దర్శించుచున్నట్లు చిత్రీకరించిన సంగతిపైనే. అంత్యదినములలో, ఒక లక్ష నలభై నాలుగు వేల వారి చరిత్రలో తప్పకుండ ఒక దశ ఉండవలెను; ఆ దశలో, ఒక లక్ష నలభై నాలుగు వేలవారు తెరవబడియున్న మందసాన్ని వీక్షించుటకై పరిశుద్ధపరిశుద్ధములోనికి ప్రవేశింపజేయబడుదురు.</w:t>
      </w:r>
    </w:p>
    <w:p>
      <w:pPr>
        <w:pStyle w:val="ArticleBody"/>
        <w:jc w:val="left"/>
      </w:pPr>
      <w:r>
        <w:rPr>
          <w:rFonts w:ascii="Nirmala UI" w:hAnsi="Nirmala UI" w:eastAsia="Nirmala UI" w:cs="Nirmala UI"/>
        </w:rPr>
        <w:t>ప్రవక్తలు అంత్యదినములలో దేవుని ప్రజలకు బింబములై యుంటారని నమ్ము విశ్వాసమును, అలాగే బైబిలులోని ఇతర ప్రతీ ప్రవక్తలవలె సమస్త విధములందు సోదరి వైట్ కూడ సమానంగా దేవప్రేరితురాలై యున్నదని నమ్ము విశ్వాసమును నీలో కలిగియున్నయెడల—నేను ఇప్పుడే ప్రతిపాదించిన అన్వయము సత్యమని అంగీకరింపబడవలెను. నూట నలభై నాలుగు వేలమంది క్రీస్తును విశ్వాసముచేత అనుసరించి అత్యంత పరిశుద్ధ స్థలములోనికి ప్రవేశింపవలెను; ఏలయనగా సోదరి వైట్ చెప్పిన ప్రకారము నమ్మకస్థులు 1844 అక్టోబరు 22న అట్లే చేసిరి. అప్పుడు రెండు వర్గములు ప్రత్యక్షమయ్యెను: విశ్వాసముచేత లోనికి ప్రవేశించుటకు నిరాకరించినవారు, మరియు లోనికి ప్రవేశించినవారు.</w:t>
      </w:r>
    </w:p>
    <w:p>
      <w:pPr>
        <w:pStyle w:val="ArticleScripture"/>
        <w:jc w:val="left"/>
      </w:pPr>
      <w:r>
        <w:rPr>
          <w:rFonts w:ascii="Nirmala UI" w:hAnsi="Nirmala UI" w:eastAsia="Nirmala UI" w:cs="Nirmala UI"/>
        </w:rPr>
        <w:t>క్రీస్తు మొదటి ఆగమనమునకు సంబంధించిన ప్రకటనవద్దకు నా దృష్టి తిరిగి మళ్లించబడింది. యేసుకు మార్గమును సిద్ధపరచుటకై యోహాను ఎలీయా ఆత్మయందును శక్తియందును పంపబడెను. యోహాను సాక్ష్యమును తిరస్కరించిన వారు యేసు బోధలచేత ప్రయోజనము పొందలేదు. ఆయన రాకడను ముందుగానే ప్రకటించిన ఆ సందేశమునకు వారు చూపిన ప్రతిఘటన, ఆయన మెస్సీయుడని తెలియజేయు అత్యంత దృఢమైన సాక్ష్యమును సులభంగా స్వీకరించలేని స్థితిలో వారిని ఉంచింది. యోహాను సందేశమును తిరస్కరించిన వారిని సాతాను మరింత ముందుకు నడిపించి, క్రీస్తును నిరాకరించి సిలువేయుటవరకు తీసికొనిపోయెను. ఇట్లు చేయుటవలన, స్వర్గీయ పరిశుద్ధస్థలములోనికి ప్రవేశించు మార్గమును వారికి బోధించబోయిన పెంటెకొస్తు దినమందలి ఆశీర్వాదమును స్వీకరించలేని స్థితిలో తమ్మును ఉంచుకొన్నారు. దేవాలయ తెర చీల్చబడుట యూదుల బలులును కట్టడములును ఇకపై స్వీకరింపబడవని చూపింది. మహా బలి అర్పించబడియును అంగీకరింపబడియును యుండెను; మరియు పెంటెకొస్తు దినమున దిగివచ్చిన పరిశుద్ధాత్ముడు శిష్యుల మనస్సులను భౌమిక పరిశుద్ధస్థలమునుండి స్వర్గీయ పరిశుద్ధస్థలమునకు తీసికొనిపోయెను, అక్కడ యేసు తన స్వరక్తముచేత ప్రవేశించి, తన ప్రాయశ్చిత్తప్రయోజనములను తన శిష్యులపై కుమ్మరించుటకై. అయితే యూదులు సంపూర్ణాంధకారమందు విడిచబడిరి. రక్షణ యోజన విషయంలో తమకు లభింపవలసిన సమస్త వెలుగును వారు కోల్పోయి, అయినను తమ నిష్ఫలమైన బలులును అర్పణలనునే ఆధారపడిరి. స్వర్గీయ పరిశుద్ధస్థలము భౌమిక పరిశుద్ధస్థలమును భర్తీచేసింది; అయినప్పటికీ ఆ మార్పు గూర్చి వారికి యేదియు జ్ఞానం లేదు. కాబట్టి పరిశుద్ధస్థలమందు క్రీస్తు చేసిన మధ్యస్థత్వముచేత వారు ప్రయోజనపడలేకపోయిరి.</w:t>
      </w:r>
    </w:p>
    <w:p>
      <w:pPr>
        <w:pStyle w:val="ArticleScripture"/>
        <w:jc w:val="left"/>
      </w:pPr>
      <w:r>
        <w:rPr>
          <w:rFonts w:ascii="Nirmala UI" w:hAnsi="Nirmala UI" w:eastAsia="Nirmala UI" w:cs="Nirmala UI"/>
        </w:rPr>
        <w:t>యూదులు క్రీస్తును తిరస్కరించి సిలువవేసిన ప్రవర్తనను అనేకులు జుగుప్సయుతో చూచుదురు; మరియు ఆయనపై జరిగిన అవమానకర దుర్వ్యవహార చరిత్రను చదువుచుండగా, తాము ఆయనను ప్రేమించుచున్నామని భావించి, పేతురు చేసినట్లుగా ఆయనను నిరాకరించేవారము కాదని, యూదులు చేసినట్లుగా ఆయనను సిలువవేసేవారము కాదని తలంచుదురు. అయితే సకల హృదయములను చదివి తెలిసికొనువాడైన దేవుడు, తాము అనుభవించుచున్నదని అంగీకరించిన యేసుపై ప్రేమను పరీక్షకు లోనుచేసెను. మొదటి దూత యొక్క సందేశము స్వీకరణను సకల పరలోకం అత్యంత ఆసక్తితో పరిశీలించెను. అయితే యేసును ప్రేమించుచున్నామనీ, సిలువ గాథను చదువుచు కన్నీళ్లు కార్చువారనీ అంగీకరించిన అనేకులు, ఆయన రాకడయొక్క సువార్తను హేళన చేసిరి. ఆ సందేశమును ఆనందముతో స్వీకరించుటకు బదులుగా, దానిని భ్రమమని ప్రకటించిరి. ఆయన ప్రత్యక్షతను ప్రేమించినవారిని ద్వేషించి, వారిని సంఘములనుండి వెలివేసిరి. మొదటి సందేశమును నిరాకరించినవారు రెండవదిచేత లాభము పొందలేకపోయిరి; అలాగే, విశ్వాసముచేత యేసుతో కూడ పరలోక పరిశుద్ధస్థలములోని పరిశుద్ధముల పరిశుద్ధమైన స్థలములో ప్రవేశించుటకై వారిని సిద్ధపరచుటయైన అర్ధరాత్రి మొఱ్ఱచేత కూడ వారికి ప్రయోజనం కలుగలేదు. మరియు మునుపటి రెండు సందేశములను తిరస్కరించుటవలన, వారి వివేకము అంతగా అంధకారమైపోయినదిగనుక, పరిశుద్ధముల పరిశుద్ధమైన స్థలములోనికి ప్రవేశమార్గమును చూపు మూడవ దూత యొక్క సందేశములో వారికి కాంతి యేమియు కనబడదు. యూదులు యేసును సిలువవేసినట్లే, నామధేయ సంఘములు ఈ సందేశములను సిలువ వేసిరని నేను చూచితిని; కాబట్టి పరిశుద్ధముల పరిశుద్ధమైన స్థలములోనికి ప్రవేశమార్గమునకు వారు జ్ఞానము లేనివారైయున్నారు, మరియు అచ్చట యేసు చేయుచున్న మధ్యవర్తిత్వముచేత వారు లాభము పొందజాలరు. ప్రయోజనరహిత బలులను సమర్పించిన యూదులవలెనే, యేసు విడిచిపెట్టిన ఆ విభాగమునకు వీరు తమ ఫలహీన ప్రార్థనలను అర్పించుచున్నారు; మరియు ఆ మోసముచేత సంతోషించిన సాతాను, ధార్మిక రూపాన్ని ధరించి, తమను క్రైస్తవులమని అంగీకరించుకొనువారి మనస్సులను తనవైపుకు మళ్లించుచు, వారిని తన ఉచ్చులో బిగపట్టి బంధించుటకై తన శక్తితోను, తన సూచకములతోను, మిథ్యా మహద్భుతములతోను క్రియచేయుచున్నాడు. ఎర్లీ రైటింగ్స్, 259-261.</w:t>
      </w:r>
    </w:p>
    <w:p>
      <w:pPr>
        <w:pStyle w:val="ArticleBody"/>
        <w:jc w:val="left"/>
      </w:pPr>
      <w:r>
        <w:rPr>
          <w:rFonts w:ascii="Nirmala UI" w:hAnsi="Nirmala UI" w:eastAsia="Nirmala UI" w:cs="Nirmala UI"/>
        </w:rPr>
        <w:t>సిస్టర్ వైట్ బాప్తిస్మకర్త యోహాను మరియు క్రీస్తు యొక్క చరిత్రలో, యూదులు సంపూర్ణ అంధకారములో నిలిచిపోవుటతో ముగిసిన క్రమాత్మక పరీక్షా ప్రక్రియను గుర్తించుచున్నది; ఇదే చరిత్రను మిల్లరైటుల కాలములో దర్శింపజేయుటకై. ఆ మిల్లరైటుల కాలమునే అంత్యదినముల ప్రాచీన ప్రవచకురాలైన సిస్టర్ వైట్‌యొక్క ఆల్ఫా చరిత్ర. ఆరంభంలో జీవనమరణ పరీక్ష పరమ పరిశుద్ధ స్థలములోనికి ప్రవేశించుట గూర్చినదే, లేదా అట్లుచేయుటను నిరాకరించుట గూర్చినదే. అట్లా నిరాకరించుట వలన, క్రీస్తు చరిత్రలో తిరుగుబాటు చేసిన యూదులమీద వచ్చిన అదే అంధకారం, మిల్లరైట్ చరిత్రలోని తిరుగుబాటుదారులమీదను వచ్చినది.</w:t>
      </w:r>
    </w:p>
    <w:p>
      <w:pPr>
        <w:pStyle w:val="ArticleBody"/>
        <w:jc w:val="left"/>
      </w:pPr>
      <w:r>
        <w:rPr>
          <w:rFonts w:ascii="Nirmala UI" w:hAnsi="Nirmala UI" w:eastAsia="Nirmala UI" w:cs="Nirmala UI"/>
        </w:rPr>
        <w:t>యేసు ఎల్లప్పుడూ ఒక విషయపు అంత్యాన్ని దాని ఆరంభంతోనే చిత్రీకరిస్తాడు; కాబట్టి, సిస్టర్ వైట్ అతిపరిశుద్ధ స్థలమునకు తీసికొనిపోబడి తెరచి ఉన్న మందసమును తిలకించినప్పుడు, 1844 అక్టోబరు 22నాటి పరీక్షకు సంబంధించి, నూట నలభై నాలుగు వేల మంది అతిపరిశుద్ధ స్థలములోనికి గొర్రెపిల్లను అనుసరించుదురా, లేక సంపూర్ణ నిత్యాంధకారములోనికి ప్రవేశించుదురా అన్న విషయములో వారు పరీక్షింపబడుదురు అని ఇది స్పష్టం చేస్తుంది. ఈ వాస్తవం, ప్రాచీన ప్రవక్తలు తామే లిఖిత సాక్ష్యములో భాగమగునపుడు దేవుని అంత్యకాల ప్రజలను వారు చిత్రీకరిస్తున్నారు అని గ్రహించే విశ్వాసంపై ఆధారపడింది. సిస్టర్ వైట్ ఈ రెండువర్గాలను చిత్రీకరిస్తుంది.</w:t>
      </w:r>
    </w:p>
    <w:p>
      <w:pPr>
        <w:pStyle w:val="ArticleScripture"/>
        <w:jc w:val="left"/>
      </w:pPr>
      <w:r>
        <w:rPr>
          <w:rFonts w:ascii="Nirmala UI" w:hAnsi="Nirmala UI" w:eastAsia="Nirmala UI" w:cs="Nirmala UI"/>
        </w:rPr>
        <w:t>ఈ నిరుత్సాహ స్థితిలో ఉండగా, నా మనస్సుపై గాఢమైన ముద్ర వేసిన ఒక స్వప్నం నాకు కలిగింది. అనేకులు గుంపులుగా పోటెత్తుచున్న ఒక దేవాలయాన్ని నేను చూచినట్టు స్వప్నించాను. కాలము సమాప్తమగునప్పుడు ఆ దేవాలయంలో శరణు పొందినవారే రక్షింపబడుదురు. వెలుపల నిలిచిన వారందరూ శాశ్వతముగా నశించుదురు. వెలుపలున్న సమూహాలు తమ తమ మార్గములలో తిరుగుచు, దేవాలయంలోనికి ప్రవేశించుచున్న వారిని ఎగతాళి చేసి పరిహసించుచు, ఈ రక్షణ యోజన చతురమైన మోసమని, వాస్తవముగా తప్పించుకొనవలసిన ఏ ప్రమాదమును కూడ లేదని వారికి చెప్పిరి. అంతేకాక, ఆ దేవాలయ గోడల ఆవరణలోనికి శీఘ్రంగా ప్రవేశించకుండా అడ్డగట్టుటకు కొందరిని పట్టుకొనిరి.</w:t>
      </w:r>
    </w:p>
    <w:p>
      <w:pPr>
        <w:pStyle w:val="ArticleScripture"/>
        <w:jc w:val="left"/>
      </w:pPr>
      <w:r>
        <w:rPr>
          <w:rFonts w:ascii="Nirmala UI" w:hAnsi="Nirmala UI" w:eastAsia="Nirmala UI" w:cs="Nirmala UI"/>
        </w:rPr>
        <w:t>హేళనకు గురవుతానని భయపడి, జనసమూహము చెదరిపోయే వరకైనా, లేక వారు గమనించకుండానే నేను ప్రవేశించగల దాకైనా వేచియుండుటే శ్రేయస్కరమని తలంచితిని. అయితే తగ్గుటకు బదులుగా జనసంఖ్య మరింత పెరిగెను; ఆలస్యమైపోతుందేమోనని భయపడి, త్వరితముగా నా ఇంటిని విడిచివేసి, జనసమూహమును చీల్చుకుంటూ ముందుకు సాగితిని. దేవాలయమును చేరాలనే ఆత్రుతచేత, నన్ను చుట్టుముట్టిన గుంపును గమనింపలేదు; దాని విషయమై శ్రద్ధ వహింపలేదు. ఆ భవనములో ప్రవేశించిన తరువాత, ఆ విస్తారమైన దేవాలయము ఒక్క మహత్తర స్తంభముచేత ఆధారింపబడియున్నదని చూచితిని; ఆ స్తంభమునకే సర్వాంగముగా చిదిమబడి రక్తస్రావమవుచున్న ఒక గొఱ్ఱెపిల్ల కట్టబడియుండెను. అక్కడ సమక్షమైయున్న మేము, ఈ గొఱ్ఱెపిల్ల మా నిమిత్తం చీల్చబడి నలగబడియున్నదని తెలిసియున్నట్లనిపించెను. దేవాలయములో ప్రవేశించు వారందరును దాని సన్నిధికి వచ్చి తమ పాపములను ఒప్పుకొనవలసియుండెను.</w:t>
      </w:r>
    </w:p>
    <w:p>
      <w:pPr>
        <w:pStyle w:val="ArticleScripture"/>
        <w:jc w:val="left"/>
      </w:pPr>
      <w:r>
        <w:rPr>
          <w:rFonts w:ascii="Nirmala UI" w:hAnsi="Nirmala UI" w:eastAsia="Nirmala UI" w:cs="Nirmala UI"/>
        </w:rPr>
        <w:t>గొఱ్ఱెపిల్ల యెదుటనే ఉన్నతాసనములు ఉండెను; వాటిమీద అత్యంత ఆనందవంతులై కన్పించిన ఒక సమూహము ఆసీనమై యుండెను. పరలోక కాంతి వారి ముఖములపై ప్రకాశించుచున్నట్లనిపించెను; వారు దేవుని స్తుతించుచు, దేవదూతల సంగీతమును పోలిన ఆనందకృతజ్ఞతా గీతములను ఆలపించిరి. వీరే గొఱ్ఱెపిల్ల సన్నిధికి వచ్చి తమ పాపములను ఒప్పుకొని క్షమ నొందినవారు; ఇప్పుడు ఏదో ఆనందకర సంఘటన కొరకు ఆహ్లాదభరితమైన నిరీక్షణతో వేచియుండిరి.</w:t>
      </w:r>
    </w:p>
    <w:p>
      <w:pPr>
        <w:pStyle w:val="ArticleScripture"/>
        <w:jc w:val="left"/>
      </w:pPr>
      <w:r>
        <w:rPr>
          <w:rFonts w:ascii="Nirmala UI" w:hAnsi="Nirmala UI" w:eastAsia="Nirmala UI" w:cs="Nirmala UI"/>
        </w:rPr>
        <w:t>భవనంలో నేను ప్రవేశించిన తరువాత కూడ, ఒక భయము నన్ను ఆవరించెను; అలాగే, ఈ జనుల సమక్షంలో నన్ను నేనే వినమ్రుడనై దిగిపోవవలెనన్న లజ్జాభావము కలిగెను. అయినప్పటికిని, ముందుకు కదలుటకు నన్ను బలవంతపరిచినట్లుగా నాకు అనిపించెను; అందుచేత, గొఱ్ఱెపిల్లను ముఖాముఖిగా నిలుచుటకై స్తంభమును చుట్టి నిదానముగా సాగుచుండగా, ఓ కహళధ్వని వినిపించెను, ఆలయం కంపించెను, సమాగమించిన పరిశుద్ధులనుండి విజయోత్సాహధ్వానములు ఎగసివచ్చెను, ఒక భయంకర కాంతి భవనమంతటిని ప్రకాశింపజేసెను; తరువాత సమస్తమును ఘనాంధకారమైపోయెను. ఆ హర్షితులందరూ ఆ ప్రకాశముతో కూడ అదృశ్యమైపోయిరి, నేను నిశ్శబ్ద భీతి నిండిన రాత్రిలో ఏకాకినై మిగిలితిని. నేను మనోవ్యథతో మేల్కొని, అది కలనేనని నన్ను నేనే నమ్మించుకొనుట నాకు దాదాపు కష్టమైయుండెను. నా విధి ఖరారైపోయినట్లు, ప్రభువుయొక్క ఆత్మ నన్ను విడిచిపోయి ఇక మరల రానట్లుగా నాకు అనిపించెను.</w:t>
      </w:r>
    </w:p>
    <w:p>
      <w:pPr>
        <w:pStyle w:val="ArticleScripture"/>
        <w:jc w:val="left"/>
      </w:pPr>
      <w:r>
        <w:rPr>
          <w:rFonts w:ascii="Nirmala UI" w:hAnsi="Nirmala UI" w:eastAsia="Nirmala UI" w:cs="Nirmala UI"/>
        </w:rPr>
        <w:t>ఇదంతటికి కొద్ది కాలానికే నాకు మరొక స్వప్నం కలిగింది. నేను పరమ నిరాశలో, ముఖాన్ని చేతుల్లో దాచుకొని కూర్చుండి యున్నాననిపించింది; మరియు ఈ విధముగా మననించుచుండెను: యేసు భూమిపై ఉన్నయెడల, నేను ఆయన యొద్దకు వెళ్లి, ఆయన పాదాల యెదుట ప్రణిపతించి, నా సమస్త వేదనలను ఆయనకు వివరించెదను. ఆయన నన్ను త్రోసివేయడు; నాపై కరుణించును; నేను ఎల్లప్పుడును ఆయనను ప్రేమించి సేవించెదను. అప్పుడే ద్వారం తెరచి, రూపసౌందర్యముతోను ముఖకాంతితోను సుందరుడైన ఒక వ్యక్తి లోనికి ప్రవేశించెను. అతడు నన్ను కరుణగా చూచి ఇటులనెను: 'నీవు యేసును దర్శించుటకు కోరుచున్నావా? ఆయన ఇక్కడే ఉన్నాడు; నీవు కోరినయెడల ఆయన దర్శనము పొందగలవు. నీవు కలిగిన సమస్తమును తీసికొని నన్ను అనుసరించుము.'</w:t>
      </w:r>
    </w:p>
    <w:p>
      <w:pPr>
        <w:pStyle w:val="ArticleScripture"/>
        <w:jc w:val="left"/>
      </w:pPr>
      <w:r>
        <w:rPr>
          <w:rFonts w:ascii="Nirmala UI" w:hAnsi="Nirmala UI" w:eastAsia="Nirmala UI" w:cs="Nirmala UI"/>
        </w:rPr>
        <w:t>నేను ఇది విని వర్ణనాతీతానందంతో, సంతోషపూర్వకంగా నా స్వల్పాస్థులన్నియు, ప్రీతిపాత్రమైన ప్రతి చిన్న అలంకారవస్తువును కూడదీసుకొని, నా మార్గదర్శిని అనుసరించాను. అతడు నన్ను ఒక ఎత్తైన, బయటకు చూస్తే బలహీనంగా కనిపించిన మెట్లదారి దగ్గరకు తీసుకెళ్లాడు. నేను ఆ మెట్లను ఎక్కడం ప్రారంభించగానే, తల తిరిగి పతనమవకుండునట్లు దృష్టిని పైవైపే స్థిరపరచి ఉంచుమని అతడు నన్ను హెచ్చరించాడు. ఆ కఠినమైన ఎత్తెక్కును ఎక్కుచుండిన అనేకులు శిఖరాన్ని చేరకముందే పతనమయ్యారు.</w:t>
      </w:r>
    </w:p>
    <w:p>
      <w:pPr>
        <w:pStyle w:val="ArticleScripture"/>
        <w:jc w:val="left"/>
      </w:pPr>
      <w:r>
        <w:rPr>
          <w:rFonts w:ascii="Nirmala UI" w:hAnsi="Nirmala UI" w:eastAsia="Nirmala UI" w:cs="Nirmala UI"/>
        </w:rPr>
        <w:t>చివరికి మేము చివరి మెట్టుకు చేరుకొని, ఒక ద్వారం ముందు నిలిచాము. ఇక్కడ నా మార్గదర్శి, నేను నాతో కలిగించుకుని వచ్చిన సమస్తాన్ని అక్కడే వదలమని ఆజ్ఞాపించాడు. నేను సంతోషంతో వాటిని వదిలిపెట్టాను; అప్పుడు అతడు ద్వారాన్ని తెరిచి, లోపలికి ప్రవేశించుమని ఆజ్ఞాపించాడు. ఒక క్షణంలోనే నేను యేసు సమక్షంలో నిలిచాను. ఆ సుందర ముఖకాంతిని వేరెవరిదిగానూ భావించే వీలే లేదు. కరుణా-మహిమల సమ్మేళితమైన ఆ భావాభినయం వేరెవరిదిగా ఉండలేడు. ఆయన దృష్టి నాపై నిలిచిన వెంటనే, నా జీవితంలోని ప్రతి సందర్భమును, అలాగే నా అంతరంగంలోని సమస్త ఆలోచనలు, భావాలను ఆయనకు సంపూర్ణంగా పరిచితమని నేను వెంటనే గ్రహించాను.</w:t>
      </w:r>
    </w:p>
    <w:p>
      <w:pPr>
        <w:pStyle w:val="ArticleScripture"/>
        <w:jc w:val="left"/>
      </w:pPr>
      <w:r>
        <w:rPr>
          <w:rFonts w:ascii="Nirmala UI" w:hAnsi="Nirmala UI" w:eastAsia="Nirmala UI" w:cs="Nirmala UI"/>
        </w:rPr>
        <w:t>ఆయన దృష్టి నుండి నన్ను దాచుకొనడానికి నేను యత్నించాను; ఆయన భేదించి చూస్తున్న కన్నులను తట్టుకోలేనట్లనిపించింది. అయితే ఆయన చిరునవ్వుతో సమీపించి, తన హస్తాన్ని నా శిరస్సుపై ఉంచి, “భయపడకు” అని పలికాడు. ఆయన మధుర స్వరధ్వని నా హృదయాన్ని మునుపెన్నడూ అనుభవించని సంతోషంతో ఉల్లాసపరిచింది. నేను మాట పలకలేనంత ఆనందభరితుడనై, భావోద్వేగానికి లోనై, సాష్టాంగ ప్రణిపాతమై ఆయన పాదాల యొద్ద పడ్డాను. అక్కడ అశక్తుడిగా పడిఉండగా, సౌందర్యముతో మహిమతో నిండిన దృశ్యాలు నా ముందుగా ప్రాకటించాయి; నేను స్వర్గంలోని భద్రతయు శాంతిని చేరినట్లనిపించింది. క్రమేణా నా శక్తి తిరిగి వచ్చి, నేను లేచాను. ప్రభువైన యేసుయొక్క ప్రేమమయ దృష్టి ఇంకా నాపైనే నిలిచి ఉంది, ఆయన చిరునవ్వు నా ఆత్మను ఆనందంతో నింపింది. ఆయన సన్నిధి నన్ను పవిత్ర భక్తితోను అవర్ణనీయ ప్రేమతోను నింపింది.</w:t>
      </w:r>
    </w:p>
    <w:p>
      <w:pPr>
        <w:pStyle w:val="ArticleScripture"/>
        <w:jc w:val="left"/>
      </w:pPr>
      <w:r>
        <w:rPr>
          <w:rFonts w:ascii="Nirmala UI" w:hAnsi="Nirmala UI" w:eastAsia="Nirmala UI" w:cs="Nirmala UI"/>
        </w:rPr>
        <w:t>ఇప్పుడు నా మార్గదర్శి తలుపు తెరిచాడు, మేమిద్దరం బయటకు వచ్చాము. నేను వెలుపల విడిచి ఉంచిన సమస్త వస్తువులను మళ్లీ తీసుకోవలెనని అతడు నాకు ఆజ్ఞాపించాడు. అది చేసిన తర్వాత, అతడు బిగुवుగా చుట్టబడిన పచ్చని తాడును నాకు ఇచ్చాడు. దానిని నా హృదయ సమీపంలో ఉంచుమని, మరియు యేసును చూడాలనుకున్నప్పుడు దానిని నా వక్షస్థలమునుండి తీసి సాధ్యమైనంతవరకు చాచి పట్టుకొనుమని అతడు ఆదేశించాడు. దానిని ఎంత కాలమైనను చుట్టినట్లే ఉండనీయవద్దని, లేకపోతే అది ముడులు పడిపోయి నేరుగా చాచుట కష్టమగునని అతడు నన్ను హెచ్చరించాడు. నేను ఆ తాడును నా హృదయ సమీపంలో ఉంచి, ప్రభువును స్తుతించుచు, నేను ఎవరిని కలిసిననూ వారు యేసును ఎక్కడ కనుగొనగలరో వారికి తెలియజేయుచూ, సంకుచితమైన మెట్లను సంతోషముతో దిగివచ్చాను. ఈ స్వప్నం నాకు ఆశను ఇచ్చింది. ఆ పచ్చని తాడు విశ్వాసానికి ప్రతీకగా నా మనస్సులో నిలిచింది, మరియు దేవునియందు భరోసా ఉంచుటయందలి సౌందర్యము, సరళత నా ఆత్మపై ఉదయించుట ప్రారంభమైంది. టెస్టిమోనీస్, సంపుటి 1, 27-29.</w:t>
      </w:r>
    </w:p>
    <w:p>
      <w:pPr>
        <w:pStyle w:val="ArticleBody"/>
        <w:jc w:val="left"/>
      </w:pPr>
      <w:r>
        <w:rPr>
          <w:rFonts w:ascii="Nirmala UI" w:hAnsi="Nirmala UI" w:eastAsia="Nirmala UI" w:cs="Nirmala UI"/>
        </w:rPr>
        <w:t>1844 ఆగస్టు 17న ఎక్సెటర్ శిబిరసమావేశము ముగిసిన నాటినుండి 1844 అక్టోబర్ 22 వరకు మొత్తం అరవై ఆరు దినములు అయ్యెను. ఆ అరవై ఆరు దినములు అర్ధరాత్రి ఘోష ప్రకటింపబడిన కాలమును సూచించుచున్నవి; మరియు పది కన్యల ఉపమానము యొక్క సందర్భములో, అప్పుడు ఆ సందేశమును ప్రకటించిన వారు నూనె కలిగినవారిని సూచించుదురు; అప్పుడు ఆ సందేశమును ప్రకటింపని వారు నూనె లేనివారై యుండిరి.</w:t>
      </w:r>
    </w:p>
    <w:p>
      <w:pPr>
        <w:pStyle w:val="ArticleBody"/>
        <w:jc w:val="left"/>
      </w:pPr>
      <w:r>
        <w:rPr>
          <w:rFonts w:ascii="Nirmala UI" w:hAnsi="Nirmala UI" w:eastAsia="Nirmala UI" w:cs="Nirmala UI"/>
        </w:rPr>
        <w:t>దృష్టాంతములో, ఆలస్యకాలము ఆరంభముననే వివాహము జరిగెను. చట్టబద్ధమైన వివాహబంధము నెలకొనిన తరువాత, అందరును తమ తమ యిల్లు చేరి, వరుని తండ్రి వివాహబంధాన్ని పరిపూర్ణపరచుట సముచితమో కాదో నిర్ణయించువరకు నిరీక్షించిరి. మొదటి వివాహము నుండి అర్ధరాత్రి జరుగు ద్వితీయ సమారంభమునకు మధ్య సంభవించిన అవిశ్వాసము వ్యభిచారముగా పరిగణింపబడెను. ఆలస్యకాలము అనునది, వధూగూర్చి కొంతకాలములో ఏమి జరిగెనో తెలిసికొనుటకై వరుని తండ్రి నిరీక్షించుటమీద ఆధారపడి యుండెను. ఆమె గర్భవతియై యుందా?</w:t>
      </w:r>
    </w:p>
    <w:p>
      <w:pPr>
        <w:pStyle w:val="ArticleBody"/>
        <w:jc w:val="left"/>
      </w:pPr>
      <w:r>
        <w:rPr>
          <w:rFonts w:ascii="Nirmala UI" w:hAnsi="Nirmala UI" w:eastAsia="Nirmala UI" w:cs="Nirmala UI"/>
        </w:rPr>
        <w:t>తండ్రి సమస్తము సమంగా ఉన్నదని నిర్ణయించినపుడు, అర్ధరాత్రి ఊరేగింపు ప్రారంభమాయెను; పలస్తీన దేశమున పగటి వేళల ఉక్కపోతయైన తీవ్రమైన వేడిని నివారించుటకై అది రాత్రివేళనే ఆరంభింపబడెను. ఈ కారణముచేత, వధువు పరిచారికలు—దృష్టాంతంలోని కన్యలు—వివాహానికై ఊరేగింపు ప్రారంభమైయున్నదని ప్రకటించు అర్ధరాత్రి కేకను ఎదురుచూచుచుండుటకై, తమ తమ దీపమును మరియు నూనె నిల్వను సిద్ధంగా కలిగియుండవలసియుండెను; ఎందుకనగా ఆ కార్యము రాత్రివేళ జరుగవలసియుండెను. ఎక్సెటర్‌లో అర్ధరాత్రి కేక వచ్చెను; అప్పుడు నీవు ఊరేగింపునకు తగినంత నూనెను సిద్ధంగా కలిగియుండియుండెను, లేకపోతే అది నీ వద్ద లేకపోయియుండెను.</w:t>
      </w:r>
    </w:p>
    <w:p>
      <w:pPr>
        <w:pStyle w:val="ArticleBody"/>
        <w:jc w:val="left"/>
      </w:pPr>
      <w:r>
        <w:rPr>
          <w:rFonts w:ascii="Nirmala UI" w:hAnsi="Nirmala UI" w:eastAsia="Nirmala UI" w:cs="Nirmala UI"/>
        </w:rPr>
        <w:t>వారు సందేశముతో ఎక్సెటర్‌ను విడిచివెళ్లినప్పుడు, ఆ కార్యం ముద్రింపబడిన ప్రజలను చిత్రీకరించేదిగా నిలిచింది. 1844 అక్టోబరు 22న వివాహమునకు ప్రవేశించుటకు కొందరికి తగినంత నూనె ఉండెను; మరికొందరికి లేకపోయెను. ఆ అరవై ఆరు దినములు, దేవుని ప్రజలు ఆదివారపు చట్టమనే మూసబడిన ద్వారమువరకు ముద్రింపబడుచుండే కాలవ్యవధిని సూచించుచున్నవి. తగిన పరిమాణంలో నూనె కలిగినవారు విశ్వాసముచేత అత్యంత పరిశుద్ధస్థలములో ప్రవేశించారు. సహోదరి వైట్ చివరి దినములలో దేవుని ప్రజలు అత్యంత పరిశుద్ధస్థలములో ప్రవేశించుటను చిత్రీకరించెను, మరియు ఆమె ఆల్ఫా చరిత్రలో విశ్వాసముచేత అత్యంత పరిశుద్ధస్థలములో ప్రవేశించుటకు సంబంధించినది ప్రాణమో మృత్యుమో నిర్ణయించే పరీక్షగా ఉండెను. చివరి దినములలో ఒక లక్ష నలభై నాలుగు వేలమంది వారు విశ్వాసముచేత అత్యంత పరిశుద్ధస్థలములో ప్రవేశించుదురో లేదో అన్న విషయములో పరీక్షింపబడుదురు. అది మళ్లీ ఒక ప్రాణమో మృత్యుమో నిర్ణయించే పరీక్షయే.</w:t>
      </w:r>
    </w:p>
    <w:p>
      <w:pPr>
        <w:pStyle w:val="ArticleBody"/>
        <w:jc w:val="left"/>
      </w:pPr>
      <w:r>
        <w:rPr>
          <w:rFonts w:ascii="Nirmala UI" w:hAnsi="Nirmala UI" w:eastAsia="Nirmala UI" w:cs="Nirmala UI"/>
        </w:rPr>
        <w:t>ఈ విషయాలను తదుపరి వ్యాసంలో కొనసాగిస్తాము.</w:t>
      </w:r>
    </w:p>
    <w:p>
      <w:pPr>
        <w:pStyle w:val="ArticleScripture"/>
        <w:jc w:val="left"/>
      </w:pPr>
      <w:r>
        <w:rPr>
          <w:rFonts w:ascii="Nirmala UI" w:hAnsi="Nirmala UI" w:eastAsia="Nirmala UI" w:cs="Nirmala UI"/>
        </w:rPr>
        <w:t>ఆలయ శుద్ధీకరణలో, యేసు తాను మెస్సీయా అని తన దౌత్యమును ప్రకటించి, తన కార్యములో ప్రవేశించెను. దైవ సన్నిధి నివాసార్థమై నిర్మింపబడిన ఆ ఆలయము, ఇశ్రాయేలునకును లోకమునకును ఒక ప్రతీకాత్మక పాఠముగా ఉండునట్లు ఉద్దేశించబడెను. నిత్యకాలములనుండి, ప్రకాశమయ పరిశుద్ధ సెరాఫు నుండీ మనుష్యునివరకు ప్రతి సృజిత సత్త్వము సృష్టికర్త నివాసమునకు ఆలయమై యుండవలెనని దేవుని సంకల్పమై యుండెను. పాపమువలన, మనుష్యజాతి దేవునికి ఆలయముగా ఉండుట మానెను. దుష్టతచేత చీకటిగాను అపవిత్రముగాను అయి, మనుష్యుని హృదయం దివ్యుని మహిమను ఇక బయల్పరచలేదు. కాని దేవుని కుమారుని దేహధారణముచేత, పరలోక సంకల్పము నెరవేర్చబడెను. దేవుడు మనుష్యత్వములో నివసించుచున్నాడు; రక్షణకర కృపచేత మనుష్యుని హృదయం మరల ఆయన ఆలయమగుచున్నది. యెరూషలేములోని ఆలయము ప్రతి ఆత్మకు తెరవబడియున్న ఉన్నత విధికి నిరంతర సాక్ష్యమై యుండవలెనని దేవుడు సంకల్పించెను. కాని యూదులు తాము గొప్ప గర్వముతో గౌరవించిన ఆ భవనముని సారార్థమును గ్రహింపలేదు. వారు తమను దివ్యాత్మకు పరిశుద్ధాలయములై అర్పించలేదు. అపవిత్ర వ్యాపారముల కలహకోలాహలముతో నిండిన యెరూషలేము ఆలయ ప్రాకారములు, కామాసక్తి మరియు అపవిత్ర చింతనల ఉపస్థితిచేత అపవిత్రమైన హృదయాలయమునకు అత్యంత యథార్థమైన ప్రతిబింబమై యుండెను.</w:t>
      </w:r>
    </w:p>
    <w:p>
      <w:pPr>
        <w:pStyle w:val="ArticleScripture"/>
        <w:jc w:val="left"/>
      </w:pPr>
      <w:r>
        <w:rPr>
          <w:rFonts w:ascii="Nirmala UI" w:hAnsi="Nirmala UI" w:eastAsia="Nirmala UI" w:cs="Nirmala UI"/>
        </w:rPr>
        <w:t>"ప్రపంచపు కొనుగోలుదారులను మరియు విక్రేతలను ఆలయములోనుండి తొలగించి దానిని శుభ్రపరచుచు, పాపపు కలుషతనుండి—ఆత్మను కలుషితం చేసే లోకీయ వాంఛలు, స్వార్థపు కామాలు, దుష్ట అలవాట్లు—హృదయాన్ని శుద్ధి చేయుటే తన దౌత్యమని యేసు ప్రకటించాడు. మలాకీ 3:1-3 ఉద్ధరించబడింది." ది డిజైర్ ఆఫ్ ఏజెస్, 161.</w:t>
      </w:r>
    </w:p>
    <w:p>
      <w:pPr>
        <w:pStyle w:val="ArticleScripture"/>
        <w:jc w:val="left"/>
      </w:pPr>
      <w:r>
        <w:rPr>
          <w:rFonts w:ascii="Nirmala UI" w:hAnsi="Nirmala UI" w:eastAsia="Nirmala UI" w:cs="Nirmala UI"/>
        </w:rPr>
        <w:t>ప్రవక్త ఇలా చెప్పుచున్నాడు: "నేను మరియొక దూతను పరలోకమునుండి దిగివచ్చుట చూచితిని; అతనికి మహా అధికారము ఉండెను; అతని మహిమచేత భూమి ప్రకాశించెను. అతడు బలమైన స్వరముతో ఘనంగా మొఱపెట్టుచు చెప్పెను, బాబులోను గొప్పది పడిపోయెను, పడిపోయెను; దయ్యముల నివాసస్థలముగా మారెను" (ప్రకటన గ్రంథము 18:1, 2). ఇదే రెండవ దూత ప్రకటించిన సందేశము. బాబులోను పడిపోయెను, "ఎందుకనగా ఆమె తన వ్యభిచారమునకు గల కోపద్రాక్షారసమును సమస్త జనములకు త్రాగించెను" (ప్రకటన గ్రంథము 14:8). ఆ ద్రాక్షారసము ఏమి?—ఆమె తప్పుడు సిద్ధాంతములు. నాలుగవ ఆజ్ఞలోని శబతుదినమునకు బదులుగా ఆమె ప్రపంచమునకు తప్పుడు శబతుదినమును ఇచ్చెను; మరియు ఏదెనులో సాతాను మొదట హవ్వతో చెప్పిన అబద్ధమును—ఆత్మకు సహజ అమరత్వము ఉన్నదని—పునరావృతముచేసెను. మరియూ ఆమె అనేక సంబంధిత భ్రమలను విశాలంగా వ్యాప్తి చేసెను, "బోధలుగా మానవుల ఆజ్ఞలను బోధించుచు" (మత్తయి 15:9).</w:t>
      </w:r>
    </w:p>
    <w:p>
      <w:pPr>
        <w:pStyle w:val="ArticleScripture"/>
        <w:jc w:val="left"/>
      </w:pPr>
      <w:r>
        <w:rPr>
          <w:rFonts w:ascii="Nirmala UI" w:hAnsi="Nirmala UI" w:eastAsia="Nirmala UI" w:cs="Nirmala UI"/>
        </w:rPr>
        <w:t>యేసు తన ప్రజా పరిచర్యను ఆరంభించినప్పుడు, ఆయన దేవాలయమును దైవనిందకరమైన అపవిత్రత నుండి శుద్ధి చేసెను. ఆయన పరిచర్య యొక్క అంత్య కార్యములలో దేవాలయమును రెండవసారి శుద్ధిపరచుట కూడ ఒకటైయుండెను. అట్టే, లోకమును హెచ్చరించు తుదికార్యములో సంఘములకు రెండు స్పష్టమైన పిలుపులు ఇవ్వబడును. రెండవ దూత యొక్క సందేశము యిదే: ‘బాబులోను పడిపోయెను, పడిపోయెను, ఆ గొప్ప పట్టణము; ఏలయనగా ఆమె తన వ్యభిచారపు కోపమనే ద్రాక్షారసమును సమస్త జాతులకు పానమియ్యించెను’ (ప్రకటన గ్రంథము 14:8). అలాగే మూడవ దూత సందేశములోని గంభీర పిలుపులో ఆకాశమునుండి ఒక స్వరం వినిపించుచున్నది: ‘ఆమెనుండి బయలుదేరుడి, నా ప్రజలారా, మీరు ఆమె పాపములకు భాగస్వాములు కాకుండునట్లు, ఆమెకు కలిగే మహమ్మారులను మీరు పొందకుండునట్లు. ఏలయనగా ఆమె పాపములు ఆకాశమువరకు చేరియున్నవి, దేవుడు ఆమె అధర్మములను జ్ఞాపకముచేసికొనెను’ (ప్రకటన గ్రంథము 18:4, 5). ఎంపికైన సందేశాలు, పుస్తకం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సెవెన్త్-డే అడ్వెంటిస్టు సంఘము - సంఖ్య నలభై నాలుగు</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