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లయోదికీయ ఏడవ దిన అడ్వెంటిస్టు సంఘము - సంఖ్య నలభై ఐదు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2026-02-12</w:t>
      </w:r>
    </w:p>
    <w:p>
      <w:pPr>
        <w:pStyle w:val="ArticleHeading"/>
        <w:jc w:val="left"/>
      </w:pPr>
      <w:r>
        <w:rPr>
          <w:rFonts w:ascii="Nirmala UI" w:hAnsi="Nirmala UI" w:eastAsia="Nirmala UI" w:cs="Nirmala UI"/>
        </w:rPr>
        <w:t>సంఖ్య నలభై ఐదు</w:t>
      </w:r>
    </w:p>
    <w:p>
      <w:pPr>
        <w:pStyle w:val="ArticleHeading"/>
        <w:jc w:val="left"/>
      </w:pPr>
      <w:r>
        <w:rPr>
          <w:rFonts w:ascii="Nirmala UI" w:hAnsi="Nirmala UI" w:eastAsia="Nirmala UI" w:cs="Nirmala UI"/>
        </w:rPr>
        <w:t>సమీక్ష</w:t>
      </w:r>
    </w:p>
    <w:p>
      <w:pPr>
        <w:pStyle w:val="ArticleBody"/>
        <w:jc w:val="left"/>
      </w:pPr>
      <w:r>
        <w:rPr>
          <w:rFonts w:ascii="Nirmala UI" w:hAnsi="Nirmala UI" w:eastAsia="Nirmala UI" w:cs="Nirmala UI"/>
        </w:rPr>
        <w:t>లేవీయకాండము ఇరవై మూడవ అధ్యాయం, నూట నలభై నాలుగు వేల మందికి సంబంధించిన పెంటెకోస్తు కాలములో మూడు పరీక్షలను గుర్తిస్తుంది. గుడారముల పండుగ మొదటి దినమును పెంటెకోస్తు దినముతో సమన్వయపరచి, తర్వాత ఆయన ఆరోహణకు పూర్వము క్రీస్తు తన శిష్యులకు ముఖాముఖిగా బోధించిన నలభై దినములను ప్రథమ ఫలముల దినముతో సమన్వయపరచడం ద్వారా, మూడు దేవదూతల సందేశములను ప్రతినిధానం చేసే సమగ్ర నిర్మాణం ఏర్పడుతుంది.</w:t>
      </w:r>
    </w:p>
    <w:p>
      <w:pPr>
        <w:pStyle w:val="ArticleBody"/>
        <w:jc w:val="left"/>
      </w:pPr>
      <w:r>
        <w:rPr>
          <w:rFonts w:ascii="Nirmala UI" w:hAnsi="Nirmala UI" w:eastAsia="Nirmala UI" w:cs="Nirmala UI"/>
        </w:rPr>
        <w:t>“మరణము, సమాధి, పునరుత్థానం” అనే అంశమును, క్రీస్తు బాప్తిస్మముచే ప్రతీకీకరింపబడినట్లుగా, మూడు దశలుగల ఏకైక ప్రవచనాత్మక మార్గచిహ్నంగా వర్తింపజేసినప్పుడు, మేము గమనించేది ఏమనగా: ప్రథమఫల దినమున జరిగిన పునరుత్థానము తరువాత అయిదు దినములకు, ఏడు రోజుల పులియని రొట్టెల పండుగ యొక్క అంత్యం పరిశుద్ధసభయై సంభవిస్తుంది. కాబట్టి, ప్రథమఫల సమర్పణతో సరిపోలిన క్రీస్తు పునరుత్థానమునకు తదనంతరంగా అయిదు దినముల వ్యవధి కలుగుతుంది.</w:t>
      </w:r>
    </w:p>
    <w:p>
      <w:pPr>
        <w:pStyle w:val="ArticleBody"/>
        <w:jc w:val="left"/>
      </w:pPr>
      <w:r>
        <w:rPr>
          <w:rFonts w:ascii="Nirmala UI" w:hAnsi="Nirmala UI" w:eastAsia="Nirmala UI" w:cs="Nirmala UI"/>
        </w:rPr>
        <w:t>గుడారముల పండుగ మొదటి దినాన్ని పంతెకొస్తు దినంతో సమన్వయపరచి నెలకొల్పబడిన ఆ విన్యాసం ముగింపులో, మూడు దశలతో కూడిన మరో మార్గసూచిక ఉంది; దానికి తరువాత ఐదు రోజులు అనుసరిస్తాయి, అవి పంతెకొస్తువరకు చేరుస్తాయి.</w:t>
      </w:r>
    </w:p>
    <w:p>
      <w:pPr>
        <w:pStyle w:val="ArticleBody"/>
        <w:jc w:val="left"/>
      </w:pPr>
      <w:r>
        <w:rPr>
          <w:rFonts w:ascii="Nirmala UI" w:hAnsi="Nirmala UI" w:eastAsia="Nirmala UI" w:cs="Nirmala UI"/>
        </w:rPr>
        <w:t>ఆ రెండు 'మూడు-దశల మార్గసూచికలు, వాటి తరువాత ఐదు రోజులు' మధ్య ముప్పై రోజుల కాలవ్యవధి ఉంది. గుడారముల పండుగ మొదటి దినమును పెంటెకొస్తు దినముతో సరిపోల్చినప్పుడు, గుడారముల పండుగకు ఐదు రోజులు ముందు ప్రాయశ్చిత్త దినము ఉన్నదని మనము గ్రహిస్తాము. ప్రాయశ్చిత్త దినముకు పది రోజులు ముందు తూర్యధ్వని పండుగ ఉన్నది. మొదటి ఫలముల దినమున ఆయన పునరుత్థానమున నంతరం క్రీస్తు సమక్షంగా బోధించిన నలభై దినాల కాలం, తూర్యధ్వని పండుగకు ఐదు రోజులు తరువాతకూ, ప్రాయశ్చిత్త దినముకు ఐదు రోజులు ముందుకూ సరిపోతుంది.</w:t>
      </w:r>
    </w:p>
    <w:p>
      <w:pPr>
        <w:pStyle w:val="ArticleBody"/>
        <w:jc w:val="left"/>
      </w:pPr>
      <w:r>
        <w:rPr>
          <w:rFonts w:ascii="Nirmala UI" w:hAnsi="Nirmala UI" w:eastAsia="Nirmala UI" w:cs="Nirmala UI"/>
        </w:rPr>
        <w:t>ఆయన యొక్క 'మరణం, సమాధి, మరియు పునరుత్థానం' అనే మూడు దశల మార్గసూచిక తరువాత పులియని పిండిరొట్టెల పండుగ సమాప్తివరకు ఐదు దినములు కొనసాగుతాయి; ఇదే విధము ముప్పై దినముల తరువాత మరల పునరావృతమవుతుంది—ఆ సమయమున 'కాహళములు, ఆకాశారోహణము, మరియు న్యాయవిచారణ' అనే మూడు దశల మార్గసూచిక ప్రత్యక్షమై, దాని తరువాత పెంటెకొస్తు వరకు ఐదు దినములు అనుసరిస్తాయి. ఆరంభములోని మూడు దశల మార్గసూచికను మూడు దశలుగల ఒకే మార్గసూచికగా సులభంగా నిర్వచించవచ్చు; ఎందుకనగా అది క్రీస్తు బాప్తిస్మముతో అట్లే ప్రత్యక్షంగా నిర్ధారించబడింది; ఆ బాప్తిస్మము ఆయన యొక్క 'మరణం, సమాధి, మరియు పునరుత్థానం'ను ప్రతీకీకరించుచున్నది. ఆ బాప్తిస్మమే పవిత్రమైన 1,260 దినముల కాలానికి ఆల్ఫా అయింది; ఆ కాలము ఆయన యొక్క 'మరణం, సమాధి, మరియు పునరుత్థానం'యందు పరమావధిని చేరింది, అది ఆ 1,260 దినములకు ఓమెగా అయింది.</w:t>
      </w:r>
    </w:p>
    <w:p>
      <w:pPr>
        <w:pStyle w:val="ArticleBody"/>
        <w:jc w:val="left"/>
      </w:pPr>
      <w:r>
        <w:rPr>
          <w:rFonts w:ascii="Nirmala UI" w:hAnsi="Nirmala UI" w:eastAsia="Nirmala UI" w:cs="Nirmala UI"/>
        </w:rPr>
        <w:t>పెంటెకోస్తు కాలాంతంలోని మూడు దశల మార్గసూచిక ప్రవచనాత్మక అన్వయంతో గుర్తింపబడవలెను. యాభై దినముల పెంటెకోస్తు కాలములో ఆరంభమందును అంత్యమందును అదే నిర్మాణము కనిపిస్తుంది. క్రీస్తు ఎల్లప్పుడును అంత్యాన్ని ఆరంభముచేత వివరిస్తాడనే సూత్రాన్ని ఆధారంగా చేసుకొని, తూర్యముల పండుగను, దాని తరువాత ఆరోహణమును, దాని తరువాత ప్రాయశ్చిత్త దినమును, వాటి తరువాత ఐదు దినములను, ‘మూడు దశల మార్గసూచిక; దాని తరువాత ఐదు దినములు’ అనే ఏకకముగా గుర్తించగలము.</w:t>
      </w:r>
    </w:p>
    <w:p>
      <w:pPr>
        <w:pStyle w:val="ArticleBody"/>
        <w:jc w:val="left"/>
      </w:pPr>
      <w:r>
        <w:rPr>
          <w:rFonts w:ascii="Nirmala UI" w:hAnsi="Nirmala UI" w:eastAsia="Nirmala UI" w:cs="Nirmala UI"/>
        </w:rPr>
        <w:t>ప్రతిపాదిత మూడు దశలను, ఆ మూడు దశల ప్రతిదాని లక్షణాలకు సంబంధించిన వేదపరమైన మార్గదర్శకాలతో కూడా పరీక్షిస్తాము. ఆ మూడు దశలు దేవుని వాక్యములో పునఃపునః వ్యక్తమవుతాయి. అవి ముగ్గురు దూతలు; అవి ప్రాకారము, పరిశుద్ధ స్థలము మరియు అత్యంత పరిశుద్ధ స్థలము; అవి పాపము, నీతి, తీర్పు విషయములలో నిరూపించి ఒప్పించుటయందలి పవిత్రాత్ముని కార్యము. ఆ మూడు దశలుగా కాహళధ్వనుల పండుగను, ఆరోహణమును, ప్రాయశ్చిత్తదినమును గుర్తించుటకు, ప్రతి దశయు స్థాపిత వేదసాక్ష్యముతో అనుగుణముగా ఉండవలెను.</w:t>
      </w:r>
    </w:p>
    <w:p>
      <w:pPr>
        <w:pStyle w:val="ArticleBody"/>
        <w:jc w:val="left"/>
      </w:pPr>
      <w:r>
        <w:rPr>
          <w:rFonts w:ascii="Nirmala UI" w:hAnsi="Nirmala UI" w:eastAsia="Nirmala UI" w:cs="Nirmala UI"/>
        </w:rPr>
        <w:t>కాహళములు హెచ్చరిక సందేశములు; అవి “దేవునికి భయపడుడి” అని ఘోషించుచున్న ప్రథమ దూతతో సంబంధించియున్నవి. క్రీస్తుయొక్క ఆకాశారోహణము ఆయన ద్వితీయాగమన మహిమకు చిహ్నము; ఏలయనగా ప్రథమ దూతయొక్క ద్వితీయ ప్రకటన “ఆయనకు మహిమ నిచ్చుడి.” ప్రాయశ్చిత్త దినము తీర్పుకు చిహ్నము; మరియు ప్రథమ దూతయొక్క తృతీయ ప్రకటన “ఆయన తీర్పు సమయము వచ్చియున్నది.” పెంటెకోస్తు కాలాంత్యములోనున్న మార్గసూచికలోని మూడు దశల ప్రవచనాత్మక లక్షణాలు శాశ్వత సువార్తయొక్క మూడు దశలను ప్రతినిధీకరించునని గుర్తించుటకు అనేక విధములు ఉన్నవి; అందులో అనేకులు “శుద్ధింపబడుదురు, తెల్లబడుదురు, శోధింపబడుదురు.”</w:t>
      </w:r>
    </w:p>
    <w:p>
      <w:pPr>
        <w:pStyle w:val="ArticleBody"/>
        <w:jc w:val="left"/>
      </w:pPr>
      <w:r>
        <w:rPr>
          <w:rFonts w:ascii="Nirmala UI" w:hAnsi="Nirmala UI" w:eastAsia="Nirmala UI" w:cs="Nirmala UI"/>
        </w:rPr>
        <w:t>ఇది యిలా ఉన్నందున, మీరు అప్పుడు గ్రహించగలరు: మూడు దశలలోని తొలి మార్గసూచికలో యవపు తొలి ఫలముల అర్పణము సమర్పించబడును, మరియు మూడు దశలలోని చివరి మార్గసూచికలో గోధుమల తొలి ఫలముల అర్పణము సమర్పించబడును. మీరు ఆపై గమనించవచ్చు: పెంటెకోస్తు కాలమున ఆల్ఫా మూడు దశలు పులియని రొట్టెను గుర్తింపజేయును, అయితే మూడు దశల ఓమెగా మార్గసూచిక పులియబెట్టిన రొట్టెను గుర్తింపజేయును. మీరు ఇంకా ఇదికూడ చూడగలరు: ఆ మూడు దశలలోని ఆరంభ మార్గసూచికలోనే సమస్త మనుష్యులను తనయొద్దకు ఆకర్షించుటకై క్రీస్తు ఎత్తబడియుండెను; మరియు ఆ మూడు దశలలోని అంత్య మార్గసూచికలో అన్యజనులను ఆకర్షించుటకై ఒక లక్ష నలభై నాలుగు వేల వారి నిశానము ఎత్తబడియున్నది.</w:t>
      </w:r>
    </w:p>
    <w:p>
      <w:pPr>
        <w:pStyle w:val="ArticleBody"/>
        <w:jc w:val="left"/>
      </w:pPr>
      <w:r>
        <w:rPr>
          <w:rFonts w:ascii="Nirmala UI" w:hAnsi="Nirmala UI" w:eastAsia="Nirmala UI" w:cs="Nirmala UI"/>
        </w:rPr>
        <w:t>మొదటి దూతయును మూడవ దూతయును ప్రవచనాత్మక స్థాయిలో ఒకే దూతయే; ఎందుకనగా మొదటిది ఆరంభము, మూడవది ముగింపు. ఆల్ఫా మొదటి దూత న్యాయవిచారణ ఆరంభాన్ని ప్రకటించును, ఓమెగా చివరి దూత న్యాయవిచారణ ముగింపును ప్రకటించును. 1840 ఆగస్టు 11న ఇస్లాం యొక్క నెరవేర్పుచేత మొదటి దూత సందేశము శక్తినొందింది, అలాగే 9/11న ఇస్లాం యొక్క ఒక నెరవేర్పుచేత మూడవ దూత శక్తినొందింది. మొదటి దూతయొక్కను మూడవ దూతయొక్కను దౌత్యము భూమిని తన మహిమచేత ప్రకాశింపజేయుటేనని సోదరి వైట్ మాకు తెలియజేస్తుంది. ఇతర సాక్షులు సమృద్ధిగా ఉన్నారు; వారు క్రీస్తు పునరుత్థానం నుండి పెంటెకోస్తు వరకు యాభై దినములలో వివరించబడిన ప్రకారము పెంటెకోస్తు కాలపు నిర్మాణాన్ని గుర్తించుటకు, లేవీయకాండము 23వ అధ్యాయంలోని మొదటి ఇరవై రెండు వచనములు మరియు చివరి ఇరవై రెండు వచనముల ఆధారముతో సముచితమైన మద్దతును సమకూర్చుచున్నారు. మూడు దశలతో, వాటి తరువాత అయిదు దినములు అనుసరించు లక్షణముగల ఆ రెండు మార్గసూచకాల మధ్యలో రెండవ దూతను సూచించు ఒక ముప్పై దినముల కాలం ఉన్నది.</w:t>
      </w:r>
    </w:p>
    <w:p>
      <w:pPr>
        <w:pStyle w:val="ArticleBody"/>
        <w:jc w:val="left"/>
      </w:pPr>
      <w:r>
        <w:rPr>
          <w:rFonts w:ascii="Nirmala UI" w:hAnsi="Nirmala UI" w:eastAsia="Nirmala UI" w:cs="Nirmala UI"/>
        </w:rPr>
        <w:t>‘మూడు అడుగులు, వాటి తరువాత ఐదు’ రోజుల్లోని మొదటి మార్గసూచిక మొదటి దూత కావును; ముప్పై రోజులు రెండవ దూత కావును; మరియు ‘మూడు అడుగులు, వాటి తరువాత ఐదు’ రోజుల్లోని రెండవ మార్గసూచిక మూడవ దూత కావును. ఈ మూడు అడుగులు పెంటెకోస్తు వరకు సాగే మొత్తం పెంటెకోస్తు కాలాన్ని ఆవరించును; ఆ తరువాత పెంటెకోస్తు, గుడారముల పండుగకు చెందిన ఏడు దినముల ఆరంభాన్ని సూచిస్తుంది. ఆ ఏడు దినములు, అమెరికా సంయుక్త రాష్ట్రాలలో ఆదివార చట్టంతో ప్రారంభమై మికాయేలు లేచునప్పటి దాకా, మరియు మానవ దయాకాలము ముగియువరకు కొనసాగే ఆదివార చట్ట సంక్షోభ కాలములో ఆఖరి వర్షముని కుమ్మరింపును సూచిస్తాయి. ఈ నిర్మాణము దివ్యమైనదే, అయితే ఇది కొన్ని గంభీరమైన పరిగణనలకు దారి తీస్తుంది.</w:t>
      </w:r>
    </w:p>
    <w:p>
      <w:pPr>
        <w:pStyle w:val="ArticleHeading"/>
        <w:jc w:val="left"/>
      </w:pPr>
      <w:r>
        <w:rPr>
          <w:rFonts w:ascii="Nirmala UI" w:hAnsi="Nirmala UI" w:eastAsia="Nirmala UI" w:cs="Nirmala UI"/>
        </w:rPr>
        <w:t>గంభీర పరిశీలనలు</w:t>
      </w:r>
    </w:p>
    <w:p>
      <w:pPr>
        <w:pStyle w:val="ArticleBody"/>
        <w:jc w:val="left"/>
      </w:pPr>
      <w:r>
        <w:rPr>
          <w:rFonts w:ascii="Nirmala UI" w:hAnsi="Nirmala UI" w:eastAsia="Nirmala UI" w:cs="Nirmala UI"/>
        </w:rPr>
        <w:t>‘కాహళములు, ఆరోహణము మరియు తీర్పు’ ద్వారా సూచింపబడిన ఆ మార్గసూచిక, లిట్మస్ పరీక్షయైన మూడవ పరీక్ష అని సుస్పష్టము. మూడవ పరీక్ష ఎల్లప్పుడూ లిట్మస్ పరీక్షయే; అందులో స్వభావము ప్రకటించబడుతుంది, కాని అది ఎప్పుడూ అభివృద్ధి చెందదు.</w:t>
      </w:r>
    </w:p>
    <w:p>
      <w:pPr>
        <w:pStyle w:val="ArticleScripture"/>
        <w:jc w:val="left"/>
      </w:pPr>
      <w:r>
        <w:rPr>
          <w:rFonts w:ascii="Nirmala UI" w:hAnsi="Nirmala UI" w:eastAsia="Nirmala UI" w:cs="Nirmala UI"/>
        </w:rPr>
        <w:t>సంకటము నైజమును బహిర్గతముచేయును. గంభీరమైన స్వరము మధ్యరాత్రి ప్రకటించి, ‘ఇదిగో, వరుడు వచ్చుచున్నాడు; ఆయనను ఎదుర్కొనుటకై బయలుదేరుడి’ అని పలికినప్పుడు, నిద్రించుచున్న కన్యలు తమ నిద్రనుండి మేల్కొనిరి; అప్పుడు ఆ సంఘటనకై సిద్ధత చేసికొనినవారు ఎవరో బయలుపడెను. ఇరువర్గాలును అనూహ్యముగా పట్టుబడినను, వారిలో ఒకవర్గము ఆ అత్యవసర పరిస్థితికై సిద్ధమై యుండెను, మరియొకవర్గము సిద్ధతలేక కనబడెను. పరిస్థితులచేత నైజము బహిర్గతమగును. అత్యవసర స్థితులు స్వభావముని అసలు సారాన్ని వెలికి తీయును. ఆకస్మికమైయున్నా, ఊహించని విపత్తుగాని, శోకాంతికగాని, సంక్షోభముగాని, అప్రత్యాశితమైన వ్యాధిగాని, వేదనగాని, ప్రాణమును మరణము సమక్షమున నిలుపు యేదైన సంఘటన, స్వభావముని యథార్థ అంతర్గత స్వరూపమును బహిర్గత పరచును. దేవుని వాక్యము యొక్క వాగ్దానములయందు నిజమైన విశ్వాసము ఉందో లేదో బహిర్గతమగును. ఆత్మ కృపచేత నిలుపబడుచున్నదో లేదో, దీపముతో కూడిన పాత్రలో నూనె ఉందో లేదో, అది ప్రత్యక్షమగును.</w:t>
      </w:r>
    </w:p>
    <w:p>
      <w:pPr>
        <w:pStyle w:val="ArticleScripture"/>
        <w:jc w:val="left"/>
      </w:pPr>
      <w:r>
        <w:rPr>
          <w:rFonts w:ascii="Nirmala UI" w:hAnsi="Nirmala UI" w:eastAsia="Nirmala UI" w:cs="Nirmala UI"/>
        </w:rPr>
        <w:t>పరీక్షల సమయములు సర్వులకును వచ్చును. దేవుని పరీక్షకును శోధనకును లోనైనప్పుడు, మనము ఎట్లా ప్రవర్తించుచున్నాము? మన దీపములు ఆరిపోవుచున్నవా? లేక ఇంకా వాటిని వెలిగించుకొని ఉంచుచున్నామా? కృపయు సత్యముతో పరిపూర్ణుడైయున్న ఆయనతోనున్న మన సంబంధముచేత, ప్రతి అత్యవసర పరిస్థితికినైనా మనము సిద్ధులమా? ఐదు జ్ఞానవంతులైన కన్యలు తమ స్వభావాన్ని ఐదు మూఢ కన్యలకు పంచలేకపోయారు. స్వభావము ప్రతి వ్యక్తి తానే నిర్మించవలసియున్నది. రివ్యూ అండ్ హెరాల్డ్, అక్టోబరు 17, 1895.</w:t>
      </w:r>
    </w:p>
    <w:p>
      <w:pPr>
        <w:pStyle w:val="ArticleBody"/>
        <w:jc w:val="left"/>
      </w:pPr>
      <w:r>
        <w:rPr>
          <w:rFonts w:ascii="Nirmala UI" w:hAnsi="Nirmala UI" w:eastAsia="Nirmala UI" w:cs="Nirmala UI"/>
        </w:rPr>
        <w:t>కాహళధ్వనుల పండుగ అనే మార్గచిహ్నము ఆగమించినప్పుడు, మీ స్వభావము శాశ్వతముగా ముద్రింపబడును, మీరు పతాకముగా ఎత్తి నిలుపబడుదురు, మరియు మీ పాపములు శాశ్వతముగా తుడిచివేయబడును. ఆ మూడు దశలు, ముద్రింపబడుట యొక్క మూడు పార్శ్వములను సూచించుచున్నవి. అర్ధరాత్రి అరుపు యొక్క సందేశము ఆగమించుటతో, నూనె కలిగినవారు బయలుపడుదురు; వారి పాపములు తొలగింపబడుచుండగా వారు పతాకముగా ఎత్తి నిలుపబడుదురు. సందేశము, కార్యము, ముద్ర—ఇవి అన్నియు ఒక్కటే మార్గచిహ్నము. అది, ఒక “అనుకోని విపత్తు”నిబట్టి, “ఆత్మను మరణముతో ముఖాముఖిగా నిలిపించునది”యైన మార్గచిహ్నము. ఇస్లాం యొక్క కాహళధ్వని ఆ “అనుకోని విపత్తు”ను సూచించును. ఆ సమయంలో, “ఇదిగో వరుడు వచ్చుచున్నాడు” అనే సందేశము ఆదివారపు చట్టమునకు అయిదు దినముల ముందుగానే ప్రకటింపబడును; అప్పుడే ఆ సందేశము మూడవ దూత యొక్క గంభీర పిలుపుగా మారును.</w:t>
      </w:r>
    </w:p>
    <w:p>
      <w:pPr>
        <w:pStyle w:val="ArticleBody"/>
        <w:jc w:val="left"/>
      </w:pPr>
      <w:r>
        <w:rPr>
          <w:rFonts w:ascii="Nirmala UI" w:hAnsi="Nirmala UI" w:eastAsia="Nirmala UI" w:cs="Nirmala UI"/>
        </w:rPr>
        <w:t>ఆదివారపు చట్టానికి కాస్త ముందుగా, మార్గసూచికలోని మూడు దశలు, ఒక లక్ష నలభై నాలుగు వేలమందికి జరిగే ముద్రీకరణకూ వారి ఉన్నతీకరణకూ సంబంధించిన గుర్తింపు అంశాలుగా నిలుస్తున్నవి. ‘కహళములు, ఆకాశారోహణము మరియు తీర్పు’ అనే నిర్ణాయక ప్రమాణ పరీక్షను ఎక్సెటర్ శిబిరసమావేశము ప్రతినిధీకరించినదని స్పష్టమౌతుంది. ప్రాయశ్చిత్త దినము మరియు పెంటెకోస్తు మధ్యనున్న అయిదు దినములు, ఆగస్టు 17న ఎక్సెటర్ శిబిరసమావేశము ముగిసినప్పటినుండి, ద్వారం మూయబడిన 1844 అక్టోబరు 22 వరకు గల అరవై ఆరు దినములను ప్రతినిధీకరిస్తున్నవి. మిల్లరైట్ చరిత్రలోని ఆ అరవై ఆరు దినములు అంత్యదినములను చిత్రీకరిస్తూ, ఈ దృష్టిలో, ఒక లక్ష నలభై నాలుగు వేలమంది ద్వారా మధ్యరాత్రి పిలుపు సందేశపు ప్రఖ్యాపనను కూడా చిత్రీకరిస్తున్నవి.</w:t>
      </w:r>
    </w:p>
    <w:p>
      <w:pPr>
        <w:pStyle w:val="ArticleBody"/>
        <w:jc w:val="left"/>
      </w:pPr>
      <w:r>
        <w:rPr>
          <w:rFonts w:ascii="Nirmala UI" w:hAnsi="Nirmala UI" w:eastAsia="Nirmala UI" w:cs="Nirmala UI"/>
        </w:rPr>
        <w:t>పెంటెకొస్తుకు ముందరి అయిదు దినములు, మిల్లరైట్లు అర్ధరాత్రి పిలుపు సందేశాన్ని ప్రకటించిన అరవై ఆరు దినములతో సారൂപ్యముగా నిలుస్తాయి; దానికి క్రీస్తు యెరూషలేములోనికి చేసిన విజయోత్సవ ప్రవేశమూ ప్రతిరూపమై నిలిచింది. మూడు దశలలో మొదటిది కాహళోత్సవము; అదే ఏడవ కాహళము, లేదా మూడవ శ్రమ, లేదా అంత్యకాలములోని ఇస్లాం; మరియు క్రీస్తు విజయోత్సవ ప్రవేశమునకు ముందుగా ఒక గాడిదను విప్పుట జరిగెను.</w:t>
      </w:r>
    </w:p>
    <w:p>
      <w:pPr>
        <w:pStyle w:val="ArticleBody"/>
        <w:jc w:val="left"/>
      </w:pPr>
      <w:r>
        <w:rPr>
          <w:rFonts w:ascii="Nirmala UI" w:hAnsi="Nirmala UI" w:eastAsia="Nirmala UI" w:cs="Nirmala UI"/>
        </w:rPr>
        <w:t>ప్రవచనాత్మక దృష్ట్యా, గాడిదను బంధమునుండి విడిపించుట విజయప్రవేశమునకు ఆరంభచిహ్నమని—అదే ‘అర్ధరాత్రి కేక’—ఇది నిర్దేశించుచున్నది. వేదప్రవచనములు అంత్యదినములలో, వేదప్రవచనముల ఆరో రాజ్యమైన భూమి నుండి వెలువడిన మృగము—అమెరికా సంయుక్త రాష్ట్రాలు—కు అన్వయింపబడవలెను. ఇస్లాం 9/11 నాడు చేసినట్లే అమెరికా సంయుక్త రాష్ట్రాలపై దాడి చేయును; అట్లు, ఇస్లాంచేత అమెరికాపై జరిగే ఒక ప్రాముఖ్యమైన దాడి అర్ధరాత్రి కేక ప్రకటనా కార్యారంభమును సూచించును, అలాగే ఇస్లాంచేత అమెరికాపై జరిగే మరొక ప్రాముఖ్యమైన దాడి ఆ అర్ధరాత్రి కేక ప్రకటనా కార్యమునకు ముగింపును సూచించును; ఏలయనగా యేసు ఎల్లప్పుడును ఏ విషయముననైనను దాని ఆరంభముచేతనే దాని అంత్యమును చిత్రీకరించును.</w:t>
      </w:r>
    </w:p>
    <w:p>
      <w:pPr>
        <w:pStyle w:val="ArticleBody"/>
        <w:jc w:val="left"/>
      </w:pPr>
      <w:r>
        <w:rPr>
          <w:rFonts w:ascii="Nirmala UI" w:hAnsi="Nirmala UI" w:eastAsia="Nirmala UI" w:cs="Nirmala UI"/>
        </w:rPr>
        <w:t>పెంటెకొస్తు యొక్క సందేశము బలమైన పిలుపు యొక్క సందేశమే; మరియు బలమైన పిలుపు అనేది అర్ధరాత్రి పిలుపు సందేశము యొక్క కేవలం తీవ్రీకరణ మాత్రమే. మిల్లరైట్ల చరిత్రలో, 1844 అక్టోబరు 22న తలుపు మూయబడినప్పుడు అర్ధరాత్రి పిలుపు ముగిసెను; అంత్యదినములలో ఆదివార చట్టమునొద్ద తలుపు మూయబడునప్పుడు అది ముగియును. పెంటెకొస్తుదినమున పేతురు యోవేలు యొక్క సందేశమును ప్రకటించెను; పెంటెకొస్తు అర్ధరాత్రి పిలుపు యొక్క ఓమెగా ముగింపు గనుక, అర్ధరాత్రి పిలుపు యొక్క ఆల్ఫా ఆరంభమున పేతురు ప్రవచనసంబంధమైన తప్పనిసరి కారణముచేత యోవేలు యొక్క సందేశమును కూడ సమర్పించుచుండవలెను. అర్ధరాత్రి పిలుపు సందర్భమున పేతురు ప్రవర్తనకాండము రెండవ అధ్యాయములో, మూడవ గంటకు పైగదిలో ఉన్నాడు; తరువాత అదే దినమున తొమ్మిదవ గంటకు దేవాలయములో యోవేలు యొక్క సందేశమును ప్రకటించెను.</w:t>
      </w:r>
    </w:p>
    <w:p>
      <w:pPr>
        <w:pStyle w:val="ArticleBody"/>
        <w:jc w:val="left"/>
      </w:pPr>
      <w:r>
        <w:rPr>
          <w:rFonts w:ascii="Nirmala UI" w:hAnsi="Nirmala UI" w:eastAsia="Nirmala UI" w:cs="Nirmala UI"/>
        </w:rPr>
        <w:t>పెంటెకొస్తు, అది అర్ధరాత్రి కేకకు ముగింపు, అందులో పేతురు నూట నలభై నాలుగు వేలమందికి ప్రతీక; అలాగే అర్ధరాత్రి కేక ప్రారంభంలోను ఆయన నూట నలభై నాలుగు వేలమందికే ప్రతీక. ఇస్లాం దెబ్బకొట్టునప్పుడు గాడిదను విప్పుటతో నూట నలభై నాలుగు వేలమందిని ముద్రించుటయు లేపుటయు ఆరంభమగును. మిల్లరైట్లు ఎక్సెటర్ శిబిరసభనుండి వెళ్లినప్పుడు, వారు ఆ సందేశాన్ని మహా అలవలె ఉద్ధృతంగా తీసుకెళ్లారు, మరియు ఆ అనుభవాన్ని పునరావృతం చేయు నూట నలభై నాలుగు వేలమందికి వారు ప్రతీకాత్మక ప్రతిరూపంగా నిలిచారు.</w:t>
      </w:r>
    </w:p>
    <w:p>
      <w:pPr>
        <w:pStyle w:val="ArticleBody"/>
        <w:jc w:val="left"/>
      </w:pPr>
      <w:r>
        <w:rPr>
          <w:rFonts w:ascii="Nirmala UI" w:hAnsi="Nirmala UI" w:eastAsia="Nirmala UI" w:cs="Nirmala UI"/>
        </w:rPr>
        <w:t>పెంటెకొస్తు కాలములోని లిట్మస్ పరీక్షయందు మరియు మూడవ పరీక్షయందు అర్ధరాత్రి కేక సందేశాన్ని ప్రకటించువారికి పేతురు ప్రాతినిధ్యం వహించుచున్నాడని మీరు గ్రహించినప్పుడు, ఈ అన్వయం మరింత గంభీరత సంతరించుకుంటుంది. పెంటెకొస్తు సందర్భంలో పేతురుకు సంబంధించి మూడవ గంట అతడిని మేడగదిలో ఉంచుతుంది; మరియు మేడగది కూడా పెంటెకొస్తుకు ముందున్న పది దినములను సూచిస్తుంది. పెంటెకొస్తు కాలములోని రెండవ పరీక్ష అనగా, పునాది పరీక్షకు అనుసరించి వచ్చే ముప్పై రోజుల ఆలయ పరీక్ష. ఆలయములోని రెండవ పరీక్ష, నమ్మకస్తులు విశ్వాసముచేత తమ పాపములు తుడిచివేయబడునూ, పరలోక స్థలములలో క్రీస్తుతో కూడ కూర్చుంచబడునూ అయ్యే అత్యంత పరిశుద్ధస్థలములోనికి ప్రవేశించవలెనని అవసరపరచుతుంది. అపొస్తలుల కార్యములు గ్రంథము మనకు తెలియజేయునదేమనగా, మూడవ గంటలో మేడగదిలో పేతురు యోవేలు గ్రంథంపై తన ప్రసంగాన్ని ఆరంభించెను; తరువాత తొమ్మిదవ గంటకు అతడు ఆలయములో ఉండెను.</w:t>
      </w:r>
    </w:p>
    <w:p>
      <w:pPr>
        <w:pStyle w:val="ArticleScripture"/>
        <w:jc w:val="left"/>
      </w:pPr>
      <w:r>
        <w:rPr>
          <w:rFonts w:ascii="Nirmala UI" w:hAnsi="Nirmala UI" w:eastAsia="Nirmala UI" w:cs="Nirmala UI"/>
        </w:rPr>
        <w:t>కాని పేతురు ఆ పదకొండమందితో కూడి లేచి నిలబడి, తన స్వరమును ఎత్తి వారితో ఇట్లనెను: యూదయా పురుషులారా, యెరూషలేములో నివసించు మీ అందరును, ఈ విషయం మీకు తెలిసికొనుడి, నా మాటలను ఆలకించుడి. మీరు అనుకొనినట్లుగా వీరు మత్తు పొందినవారు కారు; ఎందుకనగా దినములో ఇప్పుడే మూడవ ఘడియ మాత్రమే గనుక. కాని ఇది యోవేలు ప్రవక్త ద్వారా పలికబడినదే. ... ఇప్పుడు పేతురు యోహానులు కలిసి ప్రార్థన సమయమగు తొమ్మిదవ ఘడియలో దేవాలయమునకు ఎక్కిరి. అపొస్తలుల కార్యములు 2:14-16; 3:1.</w:t>
      </w:r>
    </w:p>
    <w:p>
      <w:pPr>
        <w:pStyle w:val="ArticleBody"/>
        <w:jc w:val="left"/>
      </w:pPr>
      <w:r>
        <w:rPr>
          <w:rFonts w:ascii="Nirmala UI" w:hAnsi="Nirmala UI" w:eastAsia="Nirmala UI" w:cs="Nirmala UI"/>
        </w:rPr>
        <w:t>క్రీస్తు మూడవ గంటకు శిలువకు మేకులతో గుద్దబడెను, తొమ్మిదవ గంటకు మరణించెను. ఆయన మరణము, సమాధి, పునరుత్థానం — ఇవి మూడు దశలుగల ఒకే మార్గచిహ్నము. మూడవ దశైన ప్రథమ ఫలముల దినము, పెంటెకొస్తు నాటితో ముగిసే యాభై దినములను ఆరంభించును. పెంటెకొస్తు కాలమున ఆల్ఫాలో మూడవ గంటయు తొమ్మిదవ గంటయు స్పష్టమైన వ్యత్యాసాన్ని సూచించుచున్నవి; ఏలయనగా క్రీస్తు మూడవ గంటకు సజీవుడైయుండెను, తొమ్మిదవ గంటకు మరణించెను. పేతురు మూడవ గంటకు పైగదిలో నుండెను, తొమ్మిదవ గంటకు ఆలయంలో నుండెను.</w:t>
      </w:r>
    </w:p>
    <w:p>
      <w:pPr>
        <w:pStyle w:val="ArticleBody"/>
        <w:jc w:val="left"/>
      </w:pPr>
      <w:r>
        <w:rPr>
          <w:rFonts w:ascii="Nirmala UI" w:hAnsi="Nirmala UI" w:eastAsia="Nirmala UI" w:cs="Nirmala UI"/>
        </w:rPr>
        <w:t>క్రీస్తు కాలములోనున్న యాభై పవిత్ర దినాల పెంటెకొస్తు కాలము, రెండు వేల మూడు వందల సంవత్సరాల ప్రవచనముతో నేరుగా అనుసంధానమగు ఒక పవిత్ర ప్రవచన కాలమై యుండెను. దానియేలు తొమ్మిదవ అధ్యాయమందలి యూద జాతికి కేటాయించిన నాలుగు వందల తొంభై సంవత్సరములలోని ఆ చివరి వారముతో అది విశేషముగా సంబంధింపబడెను. ఒడంబడికను క్రీస్తు దృఢపరచిన ఆ పవిత్ర వారము, 1,260 ప్రవచన దినముల రెండు సమాన కాలములుగా విభజింపబడెను. ఆ వారమునకు కేంద్రబిందువు సిలువయే. సిలువ మూడవ గడియను, తొమ్మిదవ గడియను సూచించును; పెంటెకొస్తు దినమున పేతురు కూడ అదేవిధంగా సూచించును. 34వ సంవత్సరమున, ఆ అదే పవిత్ర వారముయొక్క ముగింపున, కేసరియా మరిటీమా నుండి పేతురుని రప్పించుటకు కొర్నేలీయు పంపినప్పుడు, అది తొమ్మిదవ గడియయై యుండెను.</w:t>
      </w:r>
    </w:p>
    <w:p>
      <w:pPr>
        <w:pStyle w:val="ArticleScripture"/>
        <w:jc w:val="left"/>
      </w:pPr>
      <w:r>
        <w:rPr>
          <w:rFonts w:ascii="Nirmala UI" w:hAnsi="Nirmala UI" w:eastAsia="Nirmala UI" w:cs="Nirmala UI"/>
        </w:rPr>
        <w:t>కైసరియాలో కొర్నేలియను అను పేరుగల ఒక మనుష్యుడు ఉండెను; ఇతడు “ఇటాలీ దళము” అని పిలువబడే దళమునకు శతాధిపతి. అతడు దేవభక్తి గలవాడై, తన యింటివారందరితో కూడ దేవునికి భయపడుచు, ప్రజలకు విస్తారముగా దానములు చేయుచు, ఎల్లప్పుడును దేవునికి ప్రార్థించుచుండెను. దినములో సుమారు తొమ్మిదవ ఘడియ సమయంలో అతడు దర్శనమందు స్పష్టముగా దేవుని దూత తనయొద్దకు లోనికి వచ్చి, అతనితో, ‘కొర్నేలియ,’ అని పలుకుట చూచెను. అతడు ఆయనను చూచి భయపడి, ‘ఏమిటి, ప్రభూ?’ అని చెప్పెను. ఆయన అతనితో ఇట్లనెను, ‘నీ ప్రార్థనలును నీ దానములును దేవుని సన్నిధికి స్మారకముగా పైకి వచ్చియున్నవి. కాబట్టి ఇప్పుడే మనుష్యులను యోప్పాకు పంపి, పేతురు అను బిరుదుగల సీమోనను పిలిపించుము.’ అపొస్తలుల కార్యములు 10:1–5.</w:t>
      </w:r>
    </w:p>
    <w:p>
      <w:pPr>
        <w:pStyle w:val="ArticleBody"/>
        <w:jc w:val="left"/>
      </w:pPr>
      <w:r>
        <w:rPr>
          <w:rFonts w:ascii="Nirmala UI" w:hAnsi="Nirmala UI" w:eastAsia="Nirmala UI" w:cs="Nirmala UI"/>
        </w:rPr>
        <w:t>మరుసటి దినమున ఆరవ ఘడియయొద్ద ప్రార్థన చేయుటకై పేతురు మేడమీదకు ఎక్కెను.</w:t>
      </w:r>
    </w:p>
    <w:p>
      <w:pPr>
        <w:pStyle w:val="ArticleScripture"/>
        <w:jc w:val="left"/>
      </w:pPr>
      <w:r>
        <w:rPr>
          <w:rFonts w:ascii="Nirmala UI" w:hAnsi="Nirmala UI" w:eastAsia="Nirmala UI" w:cs="Nirmala UI"/>
        </w:rPr>
        <w:t>మరునాడు వారు తమ ప్రయాణమును సాగించుచు పట్టణమును సమీపించుచుండగా, పేతురు ప్రార్థన చేయుటకై ఆరో గంట సమయమున ఇల్లు పైకప్పునకు ఎక్కెను. అతనికి బహు ఆకలి వేసి తినగోరెను; వారు సిద్ధపరచుచుండగా, అతడు మత్తు పట్టి దర్శనస్థితిలోనికి ప్రవేశించెను. అతడు ఆకాశము తెరవబడియుండుటను, నాలుగు మూలలచేత కట్టబడియున్న గొప్ప వస్త్రమువలె ఒక పాత్ర తనయొద్దకు దిగివచ్చి భూమిమీదికి దింపబడుటను చూచెను. దానిలో భూలోకములోని సమస్త విధముల నాలుగుపాదుల జంతువులు, క్రూరమృగములు, సరీసృపములు, ఆకాశపు పక్షులు ఉండెను. అప్పుడు అతనికి ఒక స్వరము వచ్చెను: లేచి, పేతూరా, వధించి తినుము. కాని పేతురు పలికెను: కాదు, ప్రభువా; సాధారణమైనదైనను అపవిత్రమైనదైనను నేను ఎన్నడును తినలేదు. మరల రెండవసారి ఆ స్వరము అతనితో ఇట్లనెను: దేవుడు శుద్ధి చేసిన దానిని నీవు సాధారణము అని పిలువకు. ఇది మూడుసార్లు జరిగెను; తరువాత ఆ పాత్ర మరల ఆకాశములోనికి ఎత్తబడియెను. అపోస్తలుల కార్యములు 10:9-16.</w:t>
      </w:r>
    </w:p>
    <w:p>
      <w:pPr>
        <w:pStyle w:val="ArticleBody"/>
        <w:jc w:val="left"/>
      </w:pPr>
      <w:r>
        <w:rPr>
          <w:rFonts w:ascii="Nirmala UI" w:hAnsi="Nirmala UI" w:eastAsia="Nirmala UI" w:cs="Nirmala UI"/>
        </w:rPr>
        <w:t>పేతురును కెసరియాకు రమ్మని చేసిన పిలుపు తొమ్మిదవ గంటలో వచ్చినది; అప్పుడు ఒక దూత కొర్నేలియుసును సంభోదించుటకై వచ్చెను. కొర్నేలియుసు, ఆదివారపు చట్టము సమయమున బాబిలోనునుండి పిలువబడిన దేవుని యితర సంతానమునకు ప్రతినిధి. ఆదివారపు చట్టము వద్దకు వచ్చు దూత, ప్రకటన గ్రంథము పద్దెనిమిదవ అధ్యాయములోని రెండవ స్వరము; అతడు ఇంకా బాబిలోనులోనున్నవారిని పారిపొమ్మని పిలుచును. పేతురు నూట నలభై నాలుగు వేలవారిని సూచించును; కొర్నేలియుసు పదకొండవ గంట కార్మికులను సూచించును; వీరు పేతురుకి అశుద్ధ జంతువులుగా సూచింపబడ్డారు. పేతురు మరియు కొర్నేలియుసుల సంబంధము, ప్రకటన గ్రంథము ఏడవ అధ్యాయములోని సంబంధమే; అక్కడ నూట నలభై నాలుగు వేలవారు గొప్ప జనసమూహముతో సంబంధములో గుర్తింపబడుదురు. లేచి, వధించి, తినుమని పేతురుకు మూడుసార్లు ఆజ్ఞాపించబడెను. నూట నలభై నాలుగు వేలవారిగా పేతురును పరిగణించినపుడు, కొర్నేలియుసు నుండి వచ్చిన పిలుపే, ద్వజమును లేవనెత్తుమని ఆజ్ఞించబడిన స్థితి.</w:t>
      </w:r>
    </w:p>
    <w:p>
      <w:pPr>
        <w:pStyle w:val="ArticleBody"/>
        <w:jc w:val="left"/>
      </w:pPr>
      <w:r>
        <w:rPr>
          <w:rFonts w:ascii="Nirmala UI" w:hAnsi="Nirmala UI" w:eastAsia="Nirmala UI" w:cs="Nirmala UI"/>
        </w:rPr>
        <w:t>కోర్నేలియు సముద్రతీరంలోని కైసరియా అని కూడా పిలువబడే కైసరియా మరిటిమాలో ఉన్నాడు. ప్రకటనగ్రంథము పదిహేడు అధ్యాయం మనకు "జలములు" "ప్రజలు, సమూహాలు, జాతులు, భాషలు" అని తెలియజేస్తుంది. ఆ జలములు దేవుని సంఘానికి వెలుపల ఉన్న వారినే సూచిస్తాయి. అలాగే ప్రకటనగ్రంథములోను, అపవిత్ర మృగముల గురించిన పేతురు దర్శనములోను, "నాలుగు" అన్న సంఖ్య సమస్త లోకమును సూచిస్తుంది. పేతురు దర్శనములో నాలుగు వివిధ మృగములు ఉన్నాయి; అవి నాలుగు మూలలతో పట్టి ఉంచిన ఒక వస్త్రములో దిగివచ్చినవి. పేతురుకు కోర్నేలియుతో ఉన్న సంబంధము కూడా నోహు మరియు నౌకలోనికి ప్రవేశించిన మృగములచేత ప్రతీకీకరించబడింది.</w:t>
      </w:r>
    </w:p>
    <w:p>
      <w:pPr>
        <w:pStyle w:val="ArticleBody"/>
        <w:jc w:val="left"/>
      </w:pPr>
      <w:r>
        <w:rPr>
          <w:rFonts w:ascii="Nirmala UI" w:hAnsi="Nirmala UI" w:eastAsia="Nirmala UI" w:cs="Nirmala UI"/>
        </w:rPr>
        <w:t>పేతురు 'ప్రకాశవంతమై సుందరమైనది' అనే అర్థముగల యోప్పాలో ఉండెను; నూట నలభై నాలుగు వేలమందికి ప్రతీకగా, పేతురే అన్యజనులకు ప్రకాశవంతమై సుందరమైన పతాకముగా నిలిచెను. తొమ్మిదవ ఘడియయందు, సహోదరి వైట్ శబ్బత్‌, దేవుని ధర్మశాస్త్రము, మూడవ దూతయొక్క సందేశము, మరియు అంత్యదినముల సందేశమును మోసికొనుచు ప్రపంచమంతట సంచరించు మిషనరీలుగా గుర్తించిన ఆ పతాకమునకు, అన్యజనులు మేల్కొనుదురు. సముద్రతీరముననున్న కైసరియాలో తొమ్మిదవ ఘడియయందు దూత వచ్చి చేరగా, కొర్నేలియుడు ఆ పతాకమునకు మేల్కొనెను. ఆపై పెంటకోస్తు ఆదివారపు చట్టమునందలి ఆ సందేశము ప్రపంచమునకు—సముద్రమునకు—వెళును.</w:t>
      </w:r>
    </w:p>
    <w:p>
      <w:pPr>
        <w:pStyle w:val="ArticleBody"/>
        <w:jc w:val="left"/>
      </w:pPr>
      <w:r>
        <w:rPr>
          <w:rFonts w:ascii="Nirmala UI" w:hAnsi="Nirmala UI" w:eastAsia="Nirmala UI" w:cs="Nirmala UI"/>
        </w:rPr>
        <w:t>పతాకమును ఎత్తిపెంచుట, ప్రభువు యింటిని పర్వతములన్నిటికంటె పైగా ఎత్తి నిలుపబడుటగా కూడ ప్రతీకరించబడింది. సుందర ప్రకాశవంతమైన యోప్పా నగరములో, నవమ గంట యొక్క ఆదివార చట్టమునకు కాస్త ముందుగా, ఆరవ గంటలో, పేతురు యింటిమీద ప్రార్థనచేయుచుండెను. నూట నలభై నాలుగు వేలమంది ముద్రించబడినప్పుడు, లోకములోని సంకట పరిస్థితులు, ఇంకా బాబిలోనులోనే ఉన్న దేవుని ఇతర సంతానాన్ని వెలుగును అన్వేషించుటకు ఆకర్షించును. వారు యోప్పాలో యింటిమీదనున్న పేతురును కనుగొనునట్లు నడిపింపబడుదురు.</w:t>
      </w:r>
    </w:p>
    <w:p>
      <w:pPr>
        <w:pStyle w:val="ArticleBody"/>
        <w:jc w:val="left"/>
      </w:pPr>
      <w:r>
        <w:rPr>
          <w:rFonts w:ascii="Nirmala UI" w:hAnsi="Nirmala UI" w:eastAsia="Nirmala UI" w:cs="Nirmala UI"/>
        </w:rPr>
        <w:t>మత్తయి సువార్త పదహారవ అధ్యాయమందు పేతురు కైసరియా ఫిలిప్పిలో కూడ ఉన్నాడు. హెర్మోను పర్వత పాదముననున్న కైసరియా ఫిలిప్పి, సముద్రతీరమునున్న కైసరియాతో ఒకటే పేరును కలిగి యున్నది; అయినప్పటికిని, ఒక పట్టణము భూభాగమున ఉండగా మరియొకటి సముద్రతీరమున ఉండినందున, వాటి మధ్య స్పష్టమైన వ్యత్యాసము కలదు. క్రీస్తు మూడవ ఘడియన శిలువేయబడుటయు, తొమ్మిదవ ఘడియన ఆయన మరణించుటయు, జీవము మరియు మరణము మధ్యనున్న స్పష్టమైన వ్యత్యాసమును వెల్లడించుచున్నవి. పెంటెకొస్తు దినమున మూడవ ఘడియయందలి పేతురునిగూర్చిన ప్రస్తావనయు, తొమ్మిదవ ఘడియయందలి ప్రస్తావనయు, పైగదినుండి దేవాలయమువరకు ఒక స్పష్టమైన వ్యత్యాసమును నిర్ధారించుచున్నవి. భూమ్యదేశమునున్న కైసరియా గాని, సముద్రతీరమునున్న కైసరియా గాని, మూడవ మరియు తొమ్మిదవ ఘడియలకుగాను అవసరమైన ప్రవచనాత్మక వ్యత్యాసమునకు ప్రతినిధానమగును; అయితే పేతురు కైసరియా ఫిలిప్పిలో ఉన్నప్పుడు మూడవ ఘడియకు ప్రత్యక్ష సూచన లేదు. రెండు గాని మూడు గాని సాక్షుల వాక్యముచేత విషయం స్థిరపరచబడును; అలాగే శిలువయందలి మూడవ, తొమ్మిదవ ఘడియల సంగతియందును, పెంటెకొస్తు దినమునందును, ఈ రెండు చిత్రాలు ఒక్క వ్యక్తిచేతనే ప్రతినిధానమయ్యవి—క్రీస్తు సజీవుడై యుండునా గాని సమాధియందు యుండునా గాని, పేతురు పైగదియందు యుండునా గాని దేవాలయమందు యుండునా గాని.</w:t>
      </w:r>
    </w:p>
    <w:p>
      <w:pPr>
        <w:pStyle w:val="ArticleBody"/>
        <w:jc w:val="left"/>
      </w:pPr>
      <w:r>
        <w:rPr>
          <w:rFonts w:ascii="Nirmala UI" w:hAnsi="Nirmala UI" w:eastAsia="Nirmala UI" w:cs="Nirmala UI"/>
        </w:rPr>
        <w:t>రెండు కైసరియాలలోని మూడవ ఘడియ, తొమ్మిదవ ఘడియలకు సంబంధించిన మూడవ సాక్ష్యం, రెండు సందర్భాలలోను ప్రధాన పాత్రధారిగా పేతురునే గుర్తించుచున్నది; పెంటెకొస్తు కాలారంభమున క్రీస్తు, అదే కాలాంతమున పేతురు ప్రధానులై యుండినట్లుగా. మూడవ ఘడియయొక్క ఆల్ఫా పాత్ర తొమ్మిదవ ఘడియయొక్క ఓమేగా పాత్రతో ఏకమైనదే; అందువలన రెండు కైసరియాలలో ఆల్ఫా కైసరియా ఫిలిప్పీయే అని ఒక సాక్ష్యమై నిలుస్తుంది. రెండవ సాక్ష్యం ఏమనగా, ఆ రెండు పట్టణాల పేరు ఒకటే; కావున ప్రధాన పాత్రధారి పేరు మరియు పట్టణపేరు ఒకటేనని వెల్లడించుచున్నది. మూడవ సాక్ష్యం భూమి మరియు సముద్రముల మధ్యనున్న విరుద్ధత. పేతురు కైసరియా ఫిలిప్పీ యందు యుండినప్పుడు అది మూడవ ఘడియయై యుండెను. ఇదే స్థలమునందు సందేశము మరింత గాంభీర్యమునకు ప్రవేశించుచున్నది.</w:t>
      </w:r>
    </w:p>
    <w:p>
      <w:pPr>
        <w:pStyle w:val="ArticleBody"/>
        <w:jc w:val="left"/>
      </w:pPr>
      <w:r>
        <w:rPr>
          <w:rFonts w:ascii="Nirmala UI" w:hAnsi="Nirmala UI" w:eastAsia="Nirmala UI" w:cs="Nirmala UI"/>
        </w:rPr>
        <w:t>ఒకే నామముగల రెండు పట్టణాలను సరిపోల్చుట సముచితం; మనము అదే చేస్తున్నాము. అయితే, శిలువపై క్రీస్తు యొక్క సాక్ష్యమును గాను, పెంటెకొస్తు నాడు పేతురు యొక్క సాక్ష్యమును గాను ఆధారముగా చేసుకొని, మూడవ గడియను మరియు తొమ్మిదవ గడియను అన్వయములోనికి కూడా అంతర్భావింపజేస్తున్నాము. మూడు రేఖలను కలిపి తెచ్చుటద్వారా—క్రీస్తు యొక్క మూడవ మరియు తొమ్మిదవ గడియ, పెంటెకొస్తునాడు పేతురుకు సంబంధించిన మూడవ మరియు తొమ్మిదవ గడియ—మేము కైసరియా ఫిలిప్పిలో మూడవ గడియను స్థాపిస్తున్నాము. ఇదే ప్రవచన తార్కికతను తొమ్మిదవ గడియలోని కొర్నేలీయుపై, ఆరవ గడియలోని పేతురుపై, తదనంతరం కైసరియా ఫిలిప్పిలో మూడవ గడియలోని పేతురుపై అమలుచేయవలెను.</w:t>
      </w:r>
    </w:p>
    <w:p>
      <w:pPr>
        <w:pStyle w:val="ArticleBody"/>
        <w:jc w:val="left"/>
      </w:pPr>
      <w:r>
        <w:rPr>
          <w:rFonts w:ascii="Nirmala UI" w:hAnsi="Nirmala UI" w:eastAsia="Nirmala UI" w:cs="Nirmala UI"/>
        </w:rPr>
        <w:t>పేతురు మూడు మార్గసూచికలన్నింటి వద్ద ఉన్నాడు; కోర్నేలియస్ ఆరవ ఘడియలోను తొమ్మిదవ ఘడియలోను పేతురుతో కూడ ఉన్నాడు, కాని మూడవ ఘడియలో కెసరేయా ఫిలిప్పీలో లేడు. ఆ రేఖ అనుసంధానింపబడియున్నది—ప్రతి దశ వరుసగా మూడవ, ఆరవ, తొమ్మిదవ ఘడియగా, కెసరేయా ఫిలిప్పీ నుండీ యోప్పా వరకు, అక్కడి నుండీ కెసరేయా మరిటిమా వరకు సాగుచున్నది. ఇరు కెసరేయాలు తమ సాంస్కృతిక మూలాలను గ్రీకు మరియు రోమ్ రెండింటితోను అనుసంధానించుకున్నవే; అయితే కెసరేయా ఫిలిప్పీ యొక్క ప్రత్యేకత దూరస్థ, రహస్యమయ పౌత్తికత్వానికి మూర్తిమంత అవతారంగా ఉండగా, సముద్రతీరంలోని కెసరేయా వాణిజ్య, పరిపాలన కేంద్రంగా, గ్రీకు సంస్కృతిని రోమీయ పరిపాలనతో కలగలిపినది. కెసరేయా ఫిలిప్పీ సంఘతంత్రానికి చిహ్నం; కెసరేయా మరిటిమా రాజ్యతంత్రానికి చిహ్నం.</w:t>
      </w:r>
    </w:p>
    <w:p>
      <w:pPr>
        <w:pStyle w:val="ArticleBody"/>
        <w:jc w:val="left"/>
      </w:pPr>
      <w:r>
        <w:rPr>
          <w:rFonts w:ascii="Nirmala UI" w:hAnsi="Nirmala UI" w:eastAsia="Nirmala UI" w:cs="Nirmala UI"/>
        </w:rPr>
        <w:t>కైసరియా నుండి కైసరియావరకు ఉన్న శ్రేణిలో, యోప్పా మూడు దశలలో మధ్య దశగా నిలుస్తుంది. ఆ మూడు దశలు మూడవ, ఆరవ, తొమ్మిదవ గడియలచేత సూచింపబడినవి. తొమ్మిదవ గడియలోని సముద్రతీర కైసరియా అనేది, సువార్త అన్యజనులయొద్దకు వెళ్లునప్పుడు సంభవించే ఆదివారపు చట్టమే. దాని కంటే మూడు గడియల పూర్వము, ఆరవ గడియలో, పేతురు ప్రకాశవంతమైన మెరిసే పట్టణమైన యోప్పాలో ఉన్నాడు. దానికంటే మరో మూడు గడియల పూర్వము, మూడవ గడియలో, పేతురు బూరల పండుగలో ఉన్నాడు. కైసరియా నుండి కైసరియావరకు ఉన్న కాలమే అర్ధరాత్రి మొఱ్ఱయొక్క కాలము. పేతురు, ఆరంభము నుండి అంతము వరకు అర్ధరాత్రి మొఱ్ఱను ప్రకటించువారిని ప్రతినిధానించుచున్నాడు; ఏలయనగా యేసు ఎల్లప్పుడును ఆరంభమును అంతముతో సరిపోల్చును. పేతురు యోవేలు సందేశాన్ని ప్రకటించుచున్న బూరల పండుగ మార్గచిహ్నమునందు గాడిదను విప్పుటచేత అర్ధరాత్రి మొఱ్ఱ ఆరంభమగును.</w:t>
      </w:r>
    </w:p>
    <w:p>
      <w:pPr>
        <w:pStyle w:val="ArticleBody"/>
        <w:jc w:val="left"/>
      </w:pPr>
      <w:r>
        <w:rPr>
          <w:rFonts w:ascii="Nirmala UI" w:hAnsi="Nirmala UI" w:eastAsia="Nirmala UI" w:cs="Nirmala UI"/>
        </w:rPr>
        <w:t>పేతురు మూడు దశల మైలురాయియందున్నాడు—కాహళముల పండుగ, ఆకాశారోహణము, తరువాత తీర్పు. ఆ మైలురాయివద్ద, మత్తయి పదహారవ అధ్యాయములో, క్రీస్తు ఎవరో అన్న విషయం లేవనెత్తబడింది. పేతురునకు పేరు మార్చబడింది, మరియు ఈ శిలమీదనే తన సంఘమును కట్టుదునని క్రీస్తు ప్రకటించాడు. దేవాలయము నిలిచియున్న శిలయే పునాది; మరియు కైసరీయ ఫిలిప్పిలోని పేతురు మొదటి దూత యొక్క సందేశము, అదియే పునాది సందేశము. పేతురు తదుపరి దశయైన యోప్పాకు చేరినప్పుడు, నలభై దినముల ముఖాముఖి బోధన అంత్యమున క్రీస్తు ఆకాశారోహణము చేసినట్లే, అతడును ఆకాశారోహణము చేయును. ఆకాశారోహణము సిలువతోను సమాంతరము; సిలువ రక్షణ చరిత్ర యొక్క ప్రధాన పతాకము; మరియు సిలువ రెండు భాగములుగా విభజింపబడింది—రెండు దొంగలతోకూడ, పరమపవిత్రస్థలములోనికి దారితీసే తెర చింపివేయబడుటతోకూడ, అంధకారముతోను ఘడియలతోను.</w:t>
      </w:r>
    </w:p>
    <w:p>
      <w:pPr>
        <w:pStyle w:val="ArticleScripture"/>
        <w:jc w:val="left"/>
      </w:pPr>
      <w:r>
        <w:rPr>
          <w:rFonts w:ascii="Nirmala UI" w:hAnsi="Nirmala UI" w:eastAsia="Nirmala UI" w:cs="Nirmala UI"/>
        </w:rPr>
        <w:t>అప్పుడు ఆరవ గంట మొదలుకొని తొమ్మిదవ గంటవరకు సమస్త దేశముమీద చీకటి కమ్ముకొనెను. తొమ్మిదవ గంటయొద్ద యేసు గొప్ప స్వరముతో మొఱ్ఱపెట్టి, ఏలి, ఏలి, లమా శబక్తాని? అని చెప్పెను; దాని అర్థమేమనగా, నా దేవా, నా దేవా, నన్ను ఎందుకు విడిచిపెట్టితివి? మత్తయి 27:45, 46.</w:t>
      </w:r>
    </w:p>
    <w:p>
      <w:pPr>
        <w:pStyle w:val="ArticleBody"/>
        <w:jc w:val="left"/>
      </w:pPr>
      <w:r>
        <w:rPr>
          <w:rFonts w:ascii="Nirmala UI" w:hAnsi="Nirmala UI" w:eastAsia="Nirmala UI" w:cs="Nirmala UI"/>
        </w:rPr>
        <w:t>యోప్పాలో, ఆరవ గంటయందు పేతురు ప్రవచన సంబంధమైన విభజన బిందువులో నిలిచియున్నాడు—నశించినవారికీ రక్షింపబడినవారికీ మధ్య, వెలుగుకీ చీకటికీ మధ్య, ఇంకా అర్ధరాత్రి కేక ప్రారంభమునకూ సమాప్తికీ మధ్య. ఆ విరామము నూట నలభై నాలుగు వేలవారి లవోదిక్యా ఉద్యమమునుండి నూట నలభై నాలుగు వేలవారి ఫిలదెల్ఫీయ ఉద్యమమునకు సంభవించే మార్పును నొక్కిచెప్పుచున్నది. అది లవోదిక్యా స్థితిలోనున్న సెవెన్త్-డే అడ్వెంటిస్ట్ సంఘము యొక్క సంపూర్ణ తిరస్కారమును సూచించుచున్నది. ప్రాయశ్చిత్త దినముచేత సూచింపబడిన తీర్పు యొక్క ఆ మూయబడిన ద్వారము, పెంటెకోస్తు ఆదివార చట్టమునకు అయిదు దినములు పూర్వమే సంభవించును. ఆ తీర్పుకు పూర్వము ఆరోహణము; దానికి పూర్వము కాహళ సందేశము. ఆ మూడు దశలు దేవుని ముద్ర ముద్రించబడే మార్గసూచక చిహ్నమును సూచించుచున్నవి; మరియు అర్ధరాత్రి కేక యొక్క సందేశము విజేత సంఘముచేత, కొర్నేలియుచేత ప్రతినిధీకరింపబడిన వారికే ప్రకటింపబడును.</w:t>
      </w:r>
    </w:p>
    <w:p>
      <w:pPr>
        <w:pStyle w:val="ArticleBody"/>
        <w:jc w:val="left"/>
      </w:pPr>
      <w:r>
        <w:rPr>
          <w:rFonts w:ascii="Nirmala UI" w:hAnsi="Nirmala UI" w:eastAsia="Nirmala UI" w:cs="Nirmala UI"/>
        </w:rPr>
        <w:t>పెంటెకొస్తు నాడు పేతురు సందేశమును ప్రకటించును, మరియు పెంటెకొస్తు, అర్ధరాత్రి ఘోష సందేశమునకు ముగింపును సూచించును. కాబట్టి ప్రవచనాత్మక అనివార్యతచేత, అర్ధరాత్రి ఘోష కాలఖండము ఆరంభమందును కూడ పేతురే ఆ సందేశమును ప్రకటించుట అనివార్యము. ఆరంభము ఎల్లప్పుడును అంత్యమునకు ప్రతిరూపమై నిలుచును. ఇస్లాం యొక్క గాడిద విడిచివేయబడినప్పుడు, అది అమెరికా సంయుక్త రాష్ట్రాలపై దాడి చేయునప్పుడు—అదే విధంగా అది ఆదివారం చట్ట సమయమందు మళ్లీ చేయునట్లే—పేతురి అర్ధరాత్రి ఘోష సందేశము శక్తివంతమగును. పెంటెకొస్తు నాడు మూడవ ఘడియయందు, తొమ్మిదవ ఘడియయందు పేతురు సందేశమును ప్రకటించుట, అర్ధరాత్రి ఘోష యొక్క ఆరంభమును, ముగింపును సూచించుచున్నది.</w:t>
      </w:r>
    </w:p>
    <w:p>
      <w:pPr>
        <w:pStyle w:val="ArticleBody"/>
        <w:jc w:val="left"/>
      </w:pPr>
      <w:r>
        <w:rPr>
          <w:rFonts w:ascii="Nirmala UI" w:hAnsi="Nirmala UI" w:eastAsia="Nirmala UI" w:cs="Nirmala UI"/>
        </w:rPr>
        <w:t>మనము పరిశీలిస్తున్న క్రమములో, క్రీస్తుయొక్క స్వర్గారోహణముతో నలభై దినములు ముగియగా, పైగదిలోని పది దినములు ఆరంభమగును. ఆ పది దినములలో అయిదు దినములు గడిచినప్పుడు, ప్రాయశ్చిత్త దినము ఇశ్రాయేలుయొక్క పాపములు తుడిచివేయబడ్డాయని, సంఘము తనను తాను సిద్ధపరచుకున్నదని తెలియజేయును. పెంటెకోస్తు దినమున మూడవ ఘడియలో పేతురు పైగదిలో ఉండెను. ఆదివార చట్టమున తొమ్మిదవ ఘడియలో, సందేశము అర్ధరాత్రి నుండి గంభీర పిలుపుకి మారును.</w:t>
      </w:r>
    </w:p>
    <w:p>
      <w:pPr>
        <w:pStyle w:val="ArticleBody"/>
        <w:jc w:val="left"/>
      </w:pPr>
      <w:r>
        <w:rPr>
          <w:rFonts w:ascii="Nirmala UI" w:hAnsi="Nirmala UI" w:eastAsia="Nirmala UI" w:cs="Nirmala UI"/>
        </w:rPr>
        <w:t>పేతురిచేత అర్థరాత్రి మొర సందేశము ప్రకటింపబడుట, అతడు మూడవ ఘడియలో ఉన్నప్పుడు జరుగును. ఆ సందేశము గాడిద విప్పబడిన కాహళముల పండుగచేతను, కైసరయ ఫిలిప్పిచేతను గుర్తింపబడును; కైసరయ ఫిలిప్పి అదే పానియము. పానియము దానియేలు పదకొండవ అధ్యాయము పదమూడు నుండి పదిహేను వచనములలో ప్రతినిధీకరింపబడియున్నది. అర్థరాత్రి మొర ప్రకటన ఆరంభమందు గాడిద విప్పబడునపుడు సంయుక్త రాష్ట్రాలపై ఇస్లామీయ ప్రహారమును మాత్రమే పేతురు గుర్తించుట కాదు; అదే సమయంలో ఆదివారపు చట్టానికి దారితీసే పానియము యుద్ధమునందు కూడా పేతురు యున్నాడు. పానియము యుద్ధము, సంయుక్త రాష్ట్రాలపై ఇస్లామీయ ప్రహారముకు సమాంతర సంఘటన.</w:t>
      </w:r>
    </w:p>
    <w:p>
      <w:pPr>
        <w:pStyle w:val="ArticleBody"/>
        <w:jc w:val="left"/>
      </w:pPr>
      <w:r>
        <w:rPr>
          <w:rFonts w:ascii="Nirmala UI" w:hAnsi="Nirmala UI" w:eastAsia="Nirmala UI" w:cs="Nirmala UI"/>
        </w:rPr>
        <w:t>ఈ విషయాలను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లయోదికీయ ఏడవ దిన అడ్వెంటిస్టు సంఘము - సంఖ్య నలభై ఐదు</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