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ఏడవ దిన ఆడ్వెంటిస్ట్ సంఘము - సంఖ్య నలభై ఆరు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2026-02-12</w:t>
      </w:r>
    </w:p>
    <w:p>
      <w:pPr>
        <w:pStyle w:val="ArticleHeading"/>
        <w:jc w:val="left"/>
      </w:pPr>
      <w:r>
        <w:rPr>
          <w:rFonts w:ascii="Nirmala UI" w:hAnsi="Nirmala UI" w:eastAsia="Nirmala UI" w:cs="Nirmala UI"/>
        </w:rPr>
        <w:t>సంఖ్య నలభై ఆరు</w:t>
      </w:r>
    </w:p>
    <w:p>
      <w:pPr>
        <w:pStyle w:val="ArticleBody"/>
        <w:jc w:val="left"/>
      </w:pPr>
      <w:r>
        <w:rPr>
          <w:rFonts w:ascii="Nirmala UI" w:hAnsi="Nirmala UI" w:eastAsia="Nirmala UI" w:cs="Nirmala UI"/>
        </w:rPr>
        <w:t>కైసరియా ఫిలిప్పీ నుండి కైసరియా మరిటిమా వరకు గల భాగము మూడవ గంట నుండి తొమ్మిదవ గంట వరకు గల కాలాన్ని సూచిస్తుంది; అది ఆరవ గంట వద్ద విభజించబడుతుంది. కైసరియా ఫిలిప్పీ నుండి కైసరియా మరిటిమాకు గల ఆ విభజనగా రూపాంతర పర్వతము నిలిచింది. రూపాంతర పర్వతము, పెంటెకొస్తు ఆదివార చట్టమునకు ఐదు దినములు పూర్వము ఉన్న మూడు చరణాల మార్గసూచికానికి, ఇతర రెండు రేఖలను సరిపోల్చి అమర్చుతుంది.</w:t>
      </w:r>
    </w:p>
    <w:p>
      <w:pPr>
        <w:pStyle w:val="ArticleBody"/>
        <w:jc w:val="left"/>
      </w:pPr>
      <w:r>
        <w:rPr>
          <w:rFonts w:ascii="Nirmala UI" w:hAnsi="Nirmala UI" w:eastAsia="Nirmala UI" w:cs="Nirmala UI"/>
        </w:rPr>
        <w:t>ఆ పర్వతమునందు తండ్రియైన దేవుడు రెండవసారి పలికెను. ఆయన మొదటిసారి పలికినది క్రీస్తుయొక్క బాప్తిస్మమునందు; చివరిసారి పలికినది సిలువకు కొద్దికాలమునుపు.</w:t>
      </w:r>
    </w:p>
    <w:p>
      <w:pPr>
        <w:pStyle w:val="ArticleScripture"/>
        <w:jc w:val="left"/>
      </w:pPr>
      <w:r>
        <w:rPr>
          <w:rFonts w:ascii="Nirmala UI" w:hAnsi="Nirmala UI" w:eastAsia="Nirmala UI" w:cs="Nirmala UI"/>
        </w:rPr>
        <w:t>ఇప్పుడు నా ఆత్మ కలతచెందియున్నది; నేను ఏమని చెప్పెదను? తండ్రీ, ఈ గడియనుండి నన్ను రక్షింపుము; అయితే ఈ కారణమునకే నేను ఈ గడియకు వచ్చితిని. తండ్రీ, నీ నామమును మహిమపరచుము. అప్పుడు పరలోకమునుండి ఒక స్వరము వచ్చెను: దానిని నేను మహిమపరచితిని; మరల దానిని మహిమపరచెదనని. కాబట్టి, అక్కడ నిలిచియుండి దానిని విన్న ప్రజలు అది పిడుగు గర్జించిందని చెప్పిరి; మరికొందరు, ఒక దూత ఆయనతో మాటలాడెనని చెప్పిరి. యోహాను 12:27-29.</w:t>
      </w:r>
    </w:p>
    <w:p>
      <w:pPr>
        <w:pStyle w:val="ArticleBody"/>
        <w:jc w:val="left"/>
      </w:pPr>
      <w:r>
        <w:rPr>
          <w:rFonts w:ascii="Nirmala UI" w:hAnsi="Nirmala UI" w:eastAsia="Nirmala UI" w:cs="Nirmala UI"/>
        </w:rPr>
        <w:t>దేవుడు ఒక లక్ష నలభై నాలుగు వేలమందిని ముద్రించి, వారి యందు తన నామమును లిఖించునప్పుడు, తన నామమును మహిమపరచును.</w:t>
      </w:r>
    </w:p>
    <w:p>
      <w:pPr>
        <w:pStyle w:val="ArticleScripture"/>
        <w:jc w:val="left"/>
      </w:pPr>
      <w:r>
        <w:rPr>
          <w:rFonts w:ascii="Nirmala UI" w:hAnsi="Nirmala UI" w:eastAsia="Nirmala UI" w:cs="Nirmala UI"/>
        </w:rPr>
        <w:t>జయించువానిని నా దేవుని ఆలయంలో స్తంభముగా చేయుదును; అతడు ఇకమీదట బయటికి వెళ్లడు; అతనిమీద నా దేవుని నామమును, నా దేవునియొక్క పట్టణముని నామమును—అది నా దేవునియొద్దనుండి పరలోకమునుండి దిగి వచ్చు నూతన యెరూషలేము—వ్రాయుదును; ఇంకా నా నూతన నామమును అతనిమీద వ్రాయుదును. చెవియున్నవాడు సంఘములకు ఆత్మ ఏమి సెలవిచ్చుచున్నదో ఆలకింపవలెను. ప్రకటన గ్రంథము 3:12, 13.</w:t>
      </w:r>
    </w:p>
    <w:p>
      <w:pPr>
        <w:pStyle w:val="ArticleBody"/>
        <w:jc w:val="left"/>
      </w:pPr>
      <w:r>
        <w:rPr>
          <w:rFonts w:ascii="Nirmala UI" w:hAnsi="Nirmala UI" w:eastAsia="Nirmala UI" w:cs="Nirmala UI"/>
        </w:rPr>
        <w:t>రూపాంతర పర్వతమునందు పేతురు, యాకోబు, యోహాను మాత్రమే అక్కడున్న శిష్యులు; వారు యాయీరుని కుమార్తె మృతిలోనుండి లేపబడినప్పుడు కూడ, మరల గెత్సెమనియందు కూడ, అట్లే హాజరయ్యారు. యోహాను పన్నెండవ అధ్యాయమందు తండ్రి పలికినదానివలె, గెత్సెమనే కూడ శిలువకు పూర్వమే సంభవించింది. 'గెత్సెమనే' అంటే 'నూనె గాణి'; ఇది కన్యల నూనె పరీక్షను సూచిస్తుంది. గెత్సెమనే ఆత్మను 'మరణముతో ముఖాముఖిగా' నిలిపే 'సంకట ఘడియ'; మరియు జ్ఞానవంతులైన కన్యలు ఆ పరీక్షలో ఉత్తీర్ణులౌతారు, ఎందుకనగా ద్వితీయ దేవాలయ పరీక్షలో వారు జీవముతో ముఖాముఖిగా నిలిచిరి, యేసు ముప్పై దినములు 'ముఖాముఖిగా' బోధించినట్లుగా.</w:t>
      </w:r>
    </w:p>
    <w:p>
      <w:pPr>
        <w:pStyle w:val="ArticleBody"/>
        <w:jc w:val="left"/>
      </w:pPr>
      <w:r>
        <w:rPr>
          <w:rFonts w:ascii="Nirmala UI" w:hAnsi="Nirmala UI" w:eastAsia="Nirmala UI" w:cs="Nirmala UI"/>
        </w:rPr>
        <w:t>తండ్రి మొదటిసారిగా మాటలాడినది క్రీస్తు బాప్తిస్మమునందే; క్రీస్తు పేతురు, యాకోబు, యోహాను మాత్రమును తనతో తీసికొనిన తొలి సందర్భము యాయీరు యొక్క పన్నెండేళ్ల కుమార్తె పునరుత్థానం పొందినప్పుడు. ఆ పన్నెండేళ్ల కన్యక యొక్క పునరుత్థానం, పునరుత్థాన శక్తికి ప్రతీకమైన క్రీస్తు బాప్తిస్మముతో సామ్యమును కలిగియున్నది. యాయీరు కుమార్తె పునరుత్థానం క్రీస్తు బాప్తిస్మముతోను కైసరియా ఫిలిప్పితోను సామ్యమును కలిగియున్నది. గెత్సేమనే, అలాగే శిలువకు మునుపు తండ్రి మాటలాడినప్పుడు సంభవించిన క్రీస్తు వ్యాకులత, కైసరియా మరితిమాతో సామ్యమును కలిగియున్నవి.</w:t>
      </w:r>
    </w:p>
    <w:p>
      <w:pPr>
        <w:pStyle w:val="ArticleBody"/>
        <w:jc w:val="left"/>
      </w:pPr>
      <w:r>
        <w:rPr>
          <w:rFonts w:ascii="Nirmala UI" w:hAnsi="Nirmala UI" w:eastAsia="Nirmala UI" w:cs="Nirmala UI"/>
        </w:rPr>
        <w:t>పంక్తి పైన పంక్తి సూత్రము ప్రకారము, సీమోను బర్-యోనా పేరు పేతురుగా మారినప్పుడు, కెసరియా ఫిలిప్పిలో ముద్రింపబడిన ఒక లక్ష నలభై నాలుగు వేలవారిని పేతురు ప్రతినిధీకరించును. పానియుం (అదే కెసరియా ఫిలిప్పి) యందు ముద్రింపబడిన తరువాత, పేతురు పర్వతమునందలి ఆరవ ఘడియకు వెళ్తాడు; అక్కడ ఆయన పతాకముగా ఎత్తి నిలుపబడుచు, కెసరియా మారిటిమాలో ఉన్న కోర్నేలియుని పిలుపుకు ప్రత్యుత్తరమిచ్చుటకు తన ప్రయాణాన్ని కొనసాగించును. కెసరియా ఫిలిప్పిలో, దేవుని ముద్రను ధరించి, అర్ధరాత్రి కేక సందేశాన్ని ప్రకటించుటకై, పేతురు ఎక్సెటర్ శిబిరసభనుండి బయలుదేరును. కాహళాల పండుగచే ప్రతినిధీకరింపబడిన ఇస్లాం సందేశమే పేతురును సముద్రతీరంలోని కెసరియావరకు ముందుకు నడిపించును. ఇస్లాం సందేశమే పేతురును లోకదృష్టికి ఎత్తి నిలుపును, యెందుచేతనైననూ కాహళాల పండుగకు ముందుగానే ఇస్లాం ప్రవచనాత్మక ఆగమనమును పేతురు ముందుగానే సూచించియున్నాడు.</w:t>
      </w:r>
    </w:p>
    <w:p>
      <w:pPr>
        <w:pStyle w:val="ArticleScripture"/>
        <w:jc w:val="left"/>
      </w:pPr>
      <w:r>
        <w:rPr>
          <w:rFonts w:ascii="Nirmala UI" w:hAnsi="Nirmala UI" w:eastAsia="Nirmala UI" w:cs="Nirmala UI"/>
        </w:rPr>
        <w:t>ఇదిగో, యెహోవా యొక్క గొప్పయు భయంకరమైన దినము వచ్చుటకు మునుపు, నేను ప్రవక్త ఎలీయాను మీ యొద్దకు పంపెదను. అతడు తండ్రుల హృదయములను పిల్లలయొద్దకు, పిల్లల హృదయములను తండ్రులయొద్దకు త్రిప్పును; నేను వచ్చి భూమిని శాపముచేత కొట్టకుండునట్లు. మలాకీ 4:5, 6.</w:t>
      </w:r>
    </w:p>
    <w:p>
      <w:pPr>
        <w:pStyle w:val="ArticleBody"/>
        <w:jc w:val="left"/>
      </w:pPr>
      <w:r>
        <w:rPr>
          <w:rFonts w:ascii="Nirmala UI" w:hAnsi="Nirmala UI" w:eastAsia="Nirmala UI" w:cs="Nirmala UI"/>
        </w:rPr>
        <w:t>వరుసపై వరుసగా, ఏలీయా సందేశము అనేది తండ్రులను వారి సంతానముతో సమన్వయపరచుటనే ఆధారముపై నిలిచిన సందేశమే. ఏలీయా అనగా తండ్రి మిల్లరే; ఆయన తన సంతానాన్ని ప్రతీకరించువాడు. నూట నలభై నాలుగు వేలమంది విలియం మిల్లర్ యొక్క సంతానం; అందువలన మిల్లర్ హృదయమును తన సంతానవైపు మళ్ళించుట అనగా మిల్లరైట్ చరిత్రను ఏలీయా చరిత్రతో సమన్వయపరచుటయే, అలాగే బాప్తిస్మమిచ్చు యోహానును నూట నలభై నాలుగు వేలమందికి సంబంధిత దూతతో కూడా సమన్వయపరచుటయే. ఈ నాలుగు రేఖల సమన్వయములోని ఒక అంశమేమనగా, ఏలీయా, యోహాను, మిల్లర్ వీరి ప్రతి పరీక్షాత్మక చరిత్రలో, వర్తమాన సత్యమైయున్న ఏకైక సందేశము దూత ద్వారా వచ్చినదే.</w:t>
      </w:r>
    </w:p>
    <w:p>
      <w:pPr>
        <w:pStyle w:val="ArticleScripture"/>
        <w:jc w:val="left"/>
      </w:pPr>
      <w:r>
        <w:rPr>
          <w:rFonts w:ascii="Nirmala UI" w:hAnsi="Nirmala UI" w:eastAsia="Nirmala UI" w:cs="Nirmala UI"/>
        </w:rPr>
        <w:t>గిలాదులోని నివాసులలో ఒకడైన తిష్బీయుడైన ఎలీయా ఆహాబుతో ఇట్లనెను: నేను యెదుట నిలుచుచున్న ఇశ్రాయేలు దేవుడైన యెహోవా సజీవుడైయున్నాడనగా, నా మాటచొప్పున తప్ప ఈ సంవత్సరములలో చినుకు గాని వర్షము గాని ఉండవు. 1 రాజులు 17:1</w:t>
      </w:r>
    </w:p>
    <w:p>
      <w:pPr>
        <w:pStyle w:val="ArticleBody"/>
        <w:jc w:val="left"/>
      </w:pPr>
      <w:r>
        <w:rPr>
          <w:rFonts w:ascii="Nirmala UI" w:hAnsi="Nirmala UI" w:eastAsia="Nirmala UI" w:cs="Nirmala UI"/>
        </w:rPr>
        <w:t>యేసు ఎలీయా అని గుర్తించిన యోహాను యొక్క సందేశమును అంగీకరించని వారు యేసు బోధనలవలన ప్రయోజనము పొందరని, అలాగే మొదటి దూత యొక్క సందేశముగా ప్రతినిధీకరించబడిన మిల్లర్ సందేశమును తిరస్కరించిన వారు రెండో దూత యొక్క సందేశము ద్వారా ప్రయోజనము పొందలేరని, సోదరి వైట్ స్పష్టముగా పేర్కొంటారు. తన ఆజ్ఞ ప్రకారమే వర్షము కురిసునని ఎలీయా చేసిన ప్రకటనతో పాటు, ఎలీయా సందేశమునా గాని బాలుని సందేశమునా గాని మధ్య ఎన్నుకొనుడని ఆజ్ఞను పొందుపరచిన పరమమైన పరీక్ష కూడి ఉండెను. ‘ఎంతకాలము’ అనే ప్రవచనాత్మక చిహ్నము ఎలీయా యొక్క కర్మేలు పర్వతము మరియు ఆదివారం చట్టము మధ్య సామ్యమును స్థాపిస్తుంది.</w:t>
      </w:r>
    </w:p>
    <w:p>
      <w:pPr>
        <w:pStyle w:val="ArticleScripture"/>
        <w:jc w:val="left"/>
      </w:pPr>
      <w:r>
        <w:rPr>
          <w:rFonts w:ascii="Nirmala UI" w:hAnsi="Nirmala UI" w:eastAsia="Nirmala UI" w:cs="Nirmala UI"/>
        </w:rPr>
        <w:t>అహాబు ఇశ్రాయేలీయులందరికీ దూతలను పంపి, ప్రవక్తలను కార్మేలు పర్వతమునకు సమకూర్చెను. అప్పుడు ఏలీయా సమస్త ప్రజల యొద్దకు వచ్చి చెప్పెను, మీరు రెండు అభిప్రాయముల మధ్య ఎంతకాలము తడబడుదురు? యెహోవా దేవుడై యున్నయెడల ఆయనను అనుసరింపుడి; గాని బాళ్ దేవుడైతే, వానిని అనుసరింపుడి. ప్రజలు ఆయనకు ఒక్క మాటయు ప్రత్యుత్తరమిచ్చలేదు. అప్పుడు ఏలీయా ప్రజలతో ఇట్లనెనుః యెహోవాకు ప్రవక్తగా నేనే, నేనొక్కడే, మిగిలియున్నాను; అయితే బాళ్ ప్రవక్తలు నలువందల యాభైమంది. కాబట్టి మనకు రెండు ఎద్దులను ఇయ్యుడి; వారు తమకు ఒక ఎద్దును ఎంచుకొని, దానిని ముక్కలుగా కోసి, కట్టెల మీద పెట్టి, క్రింద అగ్ని వేయకూడదు; నేనైతే మరియొక ఎద్దును సిద్ధపరచి, కట్టెల మీద పెట్టి, క్రింద అగ్ని వేయను. మీరు మీ దేవతల నామమును పిలుచుడి, నేనైతే యెహోవా నామమును పిలుచుదును; అగ్నిచేత ప్రత్యుత్తరమిచ్చు దేవుడే దేవుడనియుండును. అందుకు సమస్త ప్రజలు ప్రత్యుత్తరమిచ్చి, అది మేలు అనిరి. 1 రాజులు 18:20-24.</w:t>
      </w:r>
    </w:p>
    <w:p>
      <w:pPr>
        <w:pStyle w:val="ArticleBody"/>
        <w:jc w:val="left"/>
      </w:pPr>
      <w:r>
        <w:rPr>
          <w:rFonts w:ascii="Nirmala UI" w:hAnsi="Nirmala UI" w:eastAsia="Nirmala UI" w:cs="Nirmala UI"/>
        </w:rPr>
        <w:t>కార్మేలు వద్ద జరిగిన పరీక్ష, రెండు సందేశాల మధ్య ఎన్నుకొనుటయే. అది సత్యప్రవచనముతో అసత్యప్రవచనమున మధ్యనైన పరీక్షయు; దూతయైన ఎలీయా యొక్క పక్షమా, యెజబేలు యొక్క భోజనపట్టిక వద్ద కూర్చున్న ప్రవక్తల పక్షమా అన్న ఎంపికయు అయింది. అది దూతనిగూర్చియు సందేశమునిగూర్చియు నుండెను. 1844లో, ప్రభువు కలుగజేసిన ఒక పరీక్షద్వారా, మిల్లర్ సత్య ప్రవక్తనని, మిల్లర్ సందేశము మంచు మరియు వర్షములవలెనని స్పష్టమాయెను; అట్లుగా కార్మేలు పునరావృతమయ్యెను. సత్య ప్రవక్తయు సత్య సందేశమును, అసత్య ప్రవక్తయు అసత్య సందేశముతో భేదింపజేసిన ఆ వ్యత్యాసము, ఎక్సెటర్ శిబిరసభలో, ఎక్సెటర్ గుడారముచేతను వాటర్‌టౌన్ సమూహపు గుడారముచేతను ప్రతినిధింపబడెను. అసత్యమునకు వ్యతిరేకంగా సత్యమును ప్రతినిధిచేసిన రెండు గుడారములు. కార్మేలు వద్ద చేసిన భేదము మరియు 1844 యొక్క చరిత్ర, పేతురు ముద్రింపబడి పతాకముగా పర్వతముమీదికి ఎత్తి నిలుపబడినప్పుడు, కైసరీయ ఫిలిప్పి వద్ద గుర్తింపబడెను. తన సందేశమే అంత్య వర్షమునకు సంబంధించిన ఏకైక సత్య సందేశమని అతడు ప్రకటించినందున అతడు ఎత్తి నిలుపబడెను. తన భవిష్యవాణి నెరవేరినప్పుడు అతడు ఎత్తి నిలుపబడెను.</w:t>
      </w:r>
    </w:p>
    <w:p>
      <w:pPr>
        <w:pStyle w:val="ArticleBody"/>
        <w:jc w:val="left"/>
      </w:pPr>
      <w:r>
        <w:rPr>
          <w:rFonts w:ascii="Nirmala UI" w:hAnsi="Nirmala UI" w:eastAsia="Nirmala UI" w:cs="Nirmala UI"/>
        </w:rPr>
        <w:t>కాహళోత్సవము పెంటెకోస్తు కాలంలో మూడవదై, లిట్మస్ పరీక్షయై నిలుస్తుంది; ఆ లిట్మస్ పరీక్షకు ముందుగానే, అర్ధరాత్రి కేక ప్రకటనా ప్రారంభానికి గుర్తుగా ఇస్లాం విడువబడబోవుచున్నదని పేతురు సూచిస్తాడు. ప్రవచనాల నెరవేరుటయే మిల్లరైటులు మరియు ప్రొటెస్టెంట్ల మధ్య తేడాను ఏర్పరచింది; పక్కనపెట్టబడుచున్న పూర్వ నిబంధన ప్రజలను ప్రొటెస్టెంట్లు ప్రతినిధిత్వం చేస్తున్నారు. సత్యమునకు మరియు అసత్యమునకు మధ్య తేడా ప్రత్యక్షమైన వెంటనే, ఎలీయా స్వయంగా అబద్ధప్రవక్తలను హతముచేశాడు. ఆ తేడా కాహళోత్సవమునందే నిర్ణయించబడుతుంది, ఇస్లాం గూర్చిన ఒక ప్రవచనం నెరవేరినప్పుడు.</w:t>
      </w:r>
    </w:p>
    <w:p>
      <w:pPr>
        <w:pStyle w:val="ArticleBody"/>
        <w:jc w:val="left"/>
      </w:pPr>
      <w:r>
        <w:rPr>
          <w:rFonts w:ascii="Nirmala UI" w:hAnsi="Nirmala UI" w:eastAsia="Nirmala UI" w:cs="Nirmala UI"/>
        </w:rPr>
        <w:t>మిల్లరైట్ల చరిత్రలోని అర్ధరాత్రి కేక ఒక ప్రవచనాత్మక ప్రకటన; అది సవరణకు లోబడిన తరువాత నెరవేరింది. అది 1844 అక్టోబరు 22న నెరవేరింది; కాగా అర్ధరాత్రి కేక విషయమై మిల్లర్ యొక్క మూల అవగాహన 1843 సంవత్సరానిదే. ఆ సందేశ సవరణకు సామ్యూయేల్ స్నో ప్రతీకగా నిలుస్తాడు; అతని సందేశం "నిజమైన" అర్ధరాత్రి కేక సందేశమని ప్రసిద్ధి పొందింది.</w:t>
      </w:r>
    </w:p>
    <w:p>
      <w:pPr>
        <w:pStyle w:val="ArticleBody"/>
        <w:jc w:val="left"/>
      </w:pPr>
      <w:r>
        <w:rPr>
          <w:rFonts w:ascii="Nirmala UI" w:hAnsi="Nirmala UI" w:eastAsia="Nirmala UI" w:cs="Nirmala UI"/>
        </w:rPr>
        <w:t>1844 సంవత్సరం మిల్లర్ సందేశం మరియు ప్రొటెస్టెంట్ల సందేశం మధ్య ఉన్న భేదానికి ఒక చిత్రణగా నిలిచింది. పరీక్షా ప్రక్రియలో ప్రొటెస్టెంట్లు మిల్లర్ చేత హతమార్చబడ్డారు; అనంతరం వారు అపస్థత ప్రొటెస్టాంటిజంగా, రోము కుమార్తెలుగా, యెజెబేలు యాజకులుగా మారిపోయారు. ఆ భేదం ప్రవచన సందేశాన్ని స్వీకరించడం గాని తిరస్కరించడం గాని ద్వారా ప్రత్యక్షమైంది. యోహాను మరియు మిల్లర్ సందర్భాలలో, పక్కన పెట్టబడుతున్న మునుపటి ఒడంబడిక ప్రజల తప్పుడు సందేశాన్ని ప్రవచన సందేశం బహిర్గతం చేసింది. ఏలీయా యొక్క సందేశం, అతని మాట తప్ప వర్షం ఉండదని ప్రకటించింది; మూడున్నర సంవత్సరాల తరువాత ఆ ప్రకటనకు సంబంధించిన పరీక్ష ప్రత్య</w:t>
      </w:r>
      <w:r>
        <w:rPr>
          <w:rFonts w:ascii="Segoe UI" w:hAnsi="Segoe UI" w:eastAsia="Segoe UI" w:cs="Segoe UI"/>
        </w:rPr>
        <w:t>کش</w:t>
      </w:r>
      <w:r>
        <w:rPr>
          <w:rFonts w:ascii="Nirmala UI" w:hAnsi="Nirmala UI" w:eastAsia="Nirmala UI" w:cs="Nirmala UI"/>
        </w:rPr>
        <w:t>మవలసి వచ్చింది.</w:t>
      </w:r>
    </w:p>
    <w:p>
      <w:pPr>
        <w:pStyle w:val="ArticleScripture"/>
        <w:jc w:val="left"/>
      </w:pPr>
      <w:r>
        <w:rPr>
          <w:rFonts w:ascii="Nirmala UI" w:hAnsi="Nirmala UI" w:eastAsia="Nirmala UI" w:cs="Nirmala UI"/>
        </w:rPr>
        <w:t>అహాబు ఏలీయాను చూచినప్పుడు, అహాబు అతనితో ఇట్లనెను: ఇశ్రాయేలును క్షోభపరచువాడు నీవేనా? అతడు ప్రత్యుత్తరమిచ్చి ఇట్లనెను: నేనే ఇశ్రాయేలును క్షోభపరచలేదు; గాని నీవును నీ తండ్రి యింటివారును—మీరు యెహోవా ఆజ్ఞలను విడిచిపెట్టితిరి, నీవు బాలీములను వెంబడించితివి. కాబట్టి ఇప్పుడు పంపి, సమస్త ఇశ్రాయేలును కర్మేలు పర్వతమునకు నాయొద్దకు సమకూర్చుము; అలాగే బాలు ప్రవక్తలనైన నాలుగు వందల యాభైమందిని, వనముల ప్రవక్తలనైన నాలుగు వందమందిని—యెజెబేలు భోజనబల్లమీద భుజించువారిని. 1 రాజులు 18:17-19.</w:t>
      </w:r>
    </w:p>
    <w:p>
      <w:pPr>
        <w:pStyle w:val="ArticleBody"/>
        <w:jc w:val="left"/>
      </w:pPr>
      <w:r>
        <w:rPr>
          <w:rFonts w:ascii="Nirmala UI" w:hAnsi="Nirmala UI" w:eastAsia="Nirmala UI" w:cs="Nirmala UI"/>
        </w:rPr>
        <w:t>అసత్యమూ సత్యమూ మధ్యనున్న భేదం—అది సందేశవాహకునిగురించినదైనా, సందేశముగురించినదైనా—సందేశమునకు, సందేశవాహకునికి వ్యతిరేకంగా ఆరోపణలను కూడా కలిగిన ఒక పరీక్షా ప్రక్రియద్వారా స్థిరపరచబడింది. ఇశ్రాయేలును కలవరపరచువాడని ఆరోపించబడినవాడు ఏలీయా; ఎందుకంటే అతని సందేశముచేత వర్షము నిలిచిపోయింది. ఇశ్రాయేలులో వర్షము కొనసాగి ఉండియున్నయెడల, ఏలీయా విషయమై ఎటువంటి ప్రశ్నయు లేవనెత్తబడేది కాదు. ఆ అంశము ఏలీయా చేసిన ప్రవచనముమీదను, అది మూడున్నర సంవత్సరముల కాలమంతట నెరవేరిన దానిపైనను ఆధారపడి యుండెను.</w:t>
      </w:r>
    </w:p>
    <w:p>
      <w:pPr>
        <w:pStyle w:val="ArticleBody"/>
        <w:jc w:val="left"/>
      </w:pPr>
      <w:r>
        <w:rPr>
          <w:rFonts w:ascii="Nirmala UI" w:hAnsi="Nirmala UI" w:eastAsia="Nirmala UI" w:cs="Nirmala UI"/>
        </w:rPr>
        <w:t>పేతురు కైసరియా ఫిలిప్పి యొక్క లిట్మస్ పరీక్షయందు—అనగా కాహళముల పండుగయందు, మరియు గాడిద విప్పబడే స్థలమునందు—ఉన్నప్పుడు, అర్థరాత్రి మొఱ్ఱ సందేశమునకు ఆరంభము చిహ్నితమవుతుంది. ఎలీయా వలె పేతురు తన ప్రవచనమునకు నిర్ధారణను ఇప్పుడే ప్రత్యక్షంగా చూచెను, మరియు సత్యము-అసత్యముల మధ్యనున్న భేదము అందరికి కనబడునట్లు నిరూపింపబడెను. ఆ ప్రవచన నిర్ధారణకు ప్రతీకగా నిలిచింది కాహళముల పండుగ—అదే లిట్మస్ పరీక్ష. ఆ ప్రవచనము 1840 మరియు 1844 రెండింటిచేతను ప్రతిరూపింపబడెను; అక్కడ ఒక ప్రవచనము సవరింపబడి, అనంతరం నెరవేర్చబడెను. జోసయ్య లిచ్ సవరించిన ప్రవచనము 1840 ఆగస్టు 11న మొదటి దూతను సబలపరచెను; మరియు మిల్లర్ ప్రకటించిన 1843 సంవత్సరమునకుగల ప్రవచనము స్నో చేత సవరింపబడెను.</w:t>
      </w:r>
    </w:p>
    <w:p>
      <w:pPr>
        <w:pStyle w:val="ArticleScripture"/>
        <w:jc w:val="left"/>
      </w:pPr>
      <w:r>
        <w:rPr>
          <w:rFonts w:ascii="Nirmala UI" w:hAnsi="Nirmala UI" w:eastAsia="Nirmala UI" w:cs="Nirmala UI"/>
        </w:rPr>
        <w:t>1840 సంవత్సరంలో ప్రవచనమునకు మరొక విశిష్ట నెరవేర్పు సర్వత్ర విస్తృత ఆసక్తిని రేకెత్తించింది. రెండు సంవత్సరాల క్రితం, ద్వితీయాగమనాన్ని బోధిస్తున్న ప్రముఖ సేవకులలో ఒక్కడైన జోసియా లిచ్, ప్రకటన గ్రంథము తొమ్మిదవ అధ్యాయంపై ఒక వ్యాఖ్యానాన్ని ప్రచురించి, ఒట్టోమన్ సామ్రాజ్య పతనాన్ని పూర్వసూచించాడు. “ఆయన గణనల ప్రకారం, ఈ అధికారము ... 1840 ఆగస్టు 11న కూలదోయబడవలెను; ఆ దినమున కోన్స్టాంటినోపుల్‌లోని ఒట్టోమన్ అధికారము భంగమగునని ఆశించవచ్చును. ఇదియు, నేను నమ్మునట్లు, అట్లేనని కనుగొనబడును.”</w:t>
      </w:r>
    </w:p>
    <w:p>
      <w:pPr>
        <w:pStyle w:val="ArticleScripture"/>
        <w:jc w:val="left"/>
      </w:pPr>
      <w:r>
        <w:rPr>
          <w:rFonts w:ascii="Nirmala UI" w:hAnsi="Nirmala UI" w:eastAsia="Nirmala UI" w:cs="Nirmala UI"/>
        </w:rPr>
        <w:t>నిర్దేశించబడిన సమయానికే, టర్కీ తన రాయబారుల ద్వారా యూరోపు మిత్రశక్తుల సంరక్షణను అంగీకరించి, ఈ విధంగా క్రైస్తవ జాతుల నియంత్రణాధీనంలోనికి ప్రవేశించింది. ఆ సంఘటన ఆ భవిష్యద్వాణిని ఖచ్చితంగా నెరవేర్చింది. ఇది తెలిసినప్పుడు, మిల్లర్ మరియు అతని సహచరులు అనుసరించిన భవిష్యద్వాణి వ్యాఖ్యాన సూత్రాల సరియైనతనాన్ని బహుజనులు నిశ్చయంగా అంగీకరించి, ఆగమనోద్యమానికి అద్భుతమైన ఊపుదక్కింది. పాండిత్యము మరియు ప్రతిష్ఠ కలిగినవారు మిల్లర్‌తో ఏకమై, అతని అభిప్రాయాలను ప్రసంగించడంలోను ప్రచురించడంలోను పాలుపంచుకొని, 1840 నుండి 1844 వరకు ఆ కార్యం వేగంగా విస్తరించింది." మహా వివాదము, 334, 335.</w:t>
      </w:r>
    </w:p>
    <w:p>
      <w:pPr>
        <w:pStyle w:val="ArticleBody"/>
        <w:jc w:val="left"/>
      </w:pPr>
      <w:r>
        <w:rPr>
          <w:rFonts w:ascii="Nirmala UI" w:hAnsi="Nirmala UI" w:eastAsia="Nirmala UI" w:cs="Nirmala UI"/>
        </w:rPr>
        <w:t>లిచ్ యొక్క ముందస్తు ప్రకటన ఇస్లాం గురించినది, స్నో యొక్క ముందస్తు ప్రకటన మూసిన ద్వారం గురించినది. లిచ్ యొక్క ముందస్తు ప్రకటన నెరవేరినప్పుడు, సందేశాన్ని స్థాపించిన విధానం ఆమోదించబడింది, మరియు ఆ సందేశాన్ని స్వీకరించిన వారు సందేశవాహకునితో "ఏకమయ్యారు". ఆ ముందస్తు ప్రకటన నెరవేర్పులో సందేశమూ, సందేశవాహకుడూ రెండూ గుర్తింపబడినవి. లిచ్ యొక్క ముందస్తు ప్రకటన ఇస్లాం గురించినది, స్నో యొక్క ముందస్తు ప్రకటన మూసిన ద్వారం గురించినది.</w:t>
      </w:r>
    </w:p>
    <w:p>
      <w:pPr>
        <w:pStyle w:val="ArticleScripture"/>
        <w:jc w:val="left"/>
      </w:pPr>
      <w:r>
        <w:rPr>
          <w:rFonts w:ascii="Nirmala UI" w:hAnsi="Nirmala UI" w:eastAsia="Nirmala UI" w:cs="Nirmala UI"/>
        </w:rPr>
        <w:t>తమ ప్రభువును ఆశతో ఎదురు చూచుచూ ఆనందోత్సాహాలతో ఉన్న దేవుని ప్రజలను నేను చూచితిని. కాని దేవుడు వారిని శోధించుటకు సంకల్పించెను. ప్రవచనా కాలముల లెక్కింపులో తలెత్తిన ఒక తప్పును ఆయన చేయి కప్పివేసెను. తమ ప్రభువును ఆశించి ఎదురు చూచిన వారు ఈ తప్పును కనుగొనలేదు, మరియు ఆ సమయమును వ్యతిరేకించిన అత్యంత పాండితులైన వారుకూడ దానిని చూడలేకపోయిరి. తన ప్రజలు ఒక నిరాశను అనుభవించునట్లు దేవుడు ఉద్దేశించెను. సమయము గతించెను, మరియు తమ రక్షకుని కొరకు ఆనందకర నిరీక్షణతో ఎదురు చూచిన వారు దుఃఖించి నిరుత్సాహపడ్డారు, అయితే యేసు ప్రత్యక్షతను ప్రేమించని గాని భయవశాత్తు ఆ సందేశాన్ని స్వీకరించినవారు, నిరీక్షణ సమయమున ఆయన రాలేదని సంతోషించిరి. వారి ఘోషిత విశ్వాసము హృదయమును ప్రభావితం చేయలేదు, జీవనమును పవిత్రపరచలేదు. కాలము గడిచిపోవుట అలాటి హృదయాలను బయలుపరచుటకు సముచితమైన ఏర్పాటుగా నిలిచెను. తమ రక్షకుని ప్రత్యక్షతను నిజముగా ప్రేమించినవారు దుఃఖించి నిరాశ చెందిన వారిని పరిహసించుటకు మొదటగా తిరిగినవారు వీరే. పరీక్షా ఘడియలో వెనుకడుగు వేసి తిరిగి పోయువారిని వెలికితీయుటకై తన ప్రజలను శోధించి, వారికి ఒక శోధనాత్మక పరీక్షను యెదురుపెట్టిన విషయములో దేవుని జ్ఞానమును నేను చూచితిని.</w:t>
      </w:r>
    </w:p>
    <w:p>
      <w:pPr>
        <w:pStyle w:val="ArticleScripture"/>
        <w:jc w:val="left"/>
      </w:pPr>
      <w:r>
        <w:rPr>
          <w:rFonts w:ascii="Nirmala UI" w:hAnsi="Nirmala UI" w:eastAsia="Nirmala UI" w:cs="Nirmala UI"/>
        </w:rPr>
        <w:t>యేసు మరియు స్వర్గ సైన్యమంతయు, తమ ప్రాణములు ప్రేమించిన ఆయనను దర్శించవలెనని మధుర నిరీక్షణతో కాంక్షించినవారిమీద కారుణ్యముతోను ప్రేమతోను దృష్టి నిలపిరి. వారి పరీక్ష సమయమున వారిని స్థిరపరచుటకై దూతలు వారిచుట్టూ పరిభ్రమించుచుండిరి. స్వర్గీయ సందేశమును స్వీకరించుటను నిర్లక్ష్యపరచినవారు అంధకారమునందు విడిచిపెట్టబడియుండిరి; ఆయన స్వర్గమునుండి వారికి పంపిన వెలుగును వారు స్వీకరింపకపోయినందున వారిమీద దేవుని ఆగ్రహము రగులెను. తమ ప్రభువు ఎందుకు రాలేదో గ్రహింపలేక నిరాశపడ్డ ఆ విశ్వాసవంతులు అంధకారమునందు విడువబడలేదు. మరల వారు తమ బైబిలులవద్దకు నడిపింపబడి ప్రవచన కాలములను శోధించిరి. అంకెలపై ప్రభువు చేయి తొలగింపబడెను, మరియు పొరపాటు స్పష్టం చేయబడెను. ప్రవచనకాలములు 1844 వరకును వ్యాపించుచున్నవని, మరియు ప్రవచనకాలములు 1843నందు ముగిసినవని చూపుటకై తాము సమర్పించిన అదే సాక్ష్యము, అవి 1844నందు సమాప్తమగుదని నిరూపించుచున్నదని వారు చూచిరి. దేవుని వాక్యమునుండి వెలుగు వారి స్థానముపై ప్రకాశించెను, మరియు వారు ఒక ఆలస్యకాలమును కనుగొనిరి - 'అది [దర్శనము] ఆలస్యమైనను, దాని కొరకు నిరీక్షింపుడి.' క్రీస్తుయొక్క తక్షణాగమనముపట్ల వారి ప్రేమలో, సత్యమైన నిరీక్షకులను ప్రగటపరచుటకు ఉద్దేశింపబడిన ఆ దర్శనమున ఆలస్యమును వారు పట్టించుకోకపోయిరి. మరల వారికి ఒక నిర్దిష్ట సమయము కలిగెను. అయినను, వారిలో అనేకులు తమ తీవ్రమైన నిరాశను అధిగమించి, 1843లో వారి విశ్వాసమును చిహ్నించిన అట్టి స్థాయి ఉత్సాహమును మరియు శక్తిని పొందలేకపోయిరని నేను చూచితిని.</w:t>
      </w:r>
    </w:p>
    <w:p>
      <w:pPr>
        <w:pStyle w:val="ArticleScripture"/>
        <w:jc w:val="left"/>
      </w:pPr>
      <w:r>
        <w:rPr>
          <w:rFonts w:ascii="Nirmala UI" w:hAnsi="Nirmala UI" w:eastAsia="Nirmala UI" w:cs="Nirmala UI"/>
        </w:rPr>
        <w:t>సాతాను మరియు అతని దూతలు వారిపై విజయం సాధించారు; ఆ సందేశాన్ని స్వీకరించనివారు, దానిని ‘భ్రమ’ అని పిలుచుకుంటూ, దానిని స్వీకరించకపోవడంలో తమ దూరదృష్టియుక్త తీర్పు మరియు జ్ఞానంపై తాము తామే అభినందించుకున్నారు. తాము తమమీదకు వ్యతిరేకముగా దేవుని సంకల్పమును తిరస్కరిస్తున్నారనే విషయాన్ని వారు గ్రహించలేదు; పరలోకము నుండి పంపబడిన ఆ సందేశాన్ని తమ జీవనంలో ఆచరించుచున్న దేవుని ప్రజలను గందరగోళపరచుటకై సాతాను మరియు అతని దూతలతో ఏకమై పనిచేశారు.</w:t>
      </w:r>
    </w:p>
    <w:p>
      <w:pPr>
        <w:pStyle w:val="ArticleScripture"/>
        <w:jc w:val="left"/>
      </w:pPr>
      <w:r>
        <w:rPr>
          <w:rFonts w:ascii="Nirmala UI" w:hAnsi="Nirmala UI" w:eastAsia="Nirmala UI" w:cs="Nirmala UI"/>
        </w:rPr>
        <w:t>ఈ సందేశమును విశ్వసించినవారు సంఘములలో పీడింపబడ్డారు. కొంతకాలం పాటు, సందేశాన్ని స్వీకరింపనివారు తమ హృదయాల భావాలను కార్యరూపంలోకి తేవకుండునట్లు భయముచేత అదుపుచేయబడ్డారు; కాని కాలగమనము వారి నిజ భావాలను బహిర్గతం చేసింది. ప్రవచనా కాలములు 1844 వరకు వ్యాపించెనని, నిరీక్షకులు తప్పక ప్రకటించవలసినదిగా భావించిన ఆ సాక్ష్యమును వారు నిశ్శబ్దపరచదలచారు. విశ్వాసులు తమ పొరపాటును స్పష్టతతో వివరిచి, 1844లో తమ ప్రభువును ఎందుకు నిరీక్షించారో కారణాలను తెలియజేశారు. వారు సమర్పించిన శక్తివంతమైన కారణాలకు విరుద్ధంగా వారి ప్రతిపక్షులు ఎటువంటి వాదనలనూ ముందుకు తేవలేకపోయారు. అయినప్పటికీ సంఘముల కోపము రగిలింది; వారు సాక్ష్యాన్ని వినకూడదని నిశ్చయించి, ఇతరులు దానిని వినకుండునట్లు ఆ సాక్ష్యాన్ని సంఘములనుండి వెలివేయాలని సంకల్పించారు. దేవుడు వారికి ఇచ్చిన వెలుగును ఇతరుల నుండి ఆపివేయుటకు ధైర్యపడని వారు సంఘములనుండి వెలివేయబడ్డారు; కాని యేసు వారితో ఉన్నాడు, ఆయన ముఖకాంతి వెలుగులో వారు ఆనందించారు. రెండవ దూత యొక్క సందేశాన్ని స్వీకరించుటకు వారు సిద్ధపరచబడ్డారు. ప్రారంభ రచనలు, 235-237.</w:t>
      </w:r>
    </w:p>
    <w:p>
      <w:pPr>
        <w:pStyle w:val="ArticleBody"/>
        <w:jc w:val="left"/>
      </w:pPr>
      <w:r>
        <w:rPr>
          <w:rFonts w:ascii="Nirmala UI" w:hAnsi="Nirmala UI" w:eastAsia="Nirmala UI" w:cs="Nirmala UI"/>
        </w:rPr>
        <w:t>లిచ్ వలె ఇస్లాం గూర్చియు ఒక రాజ్యాంతము గూర్చియు సరిదిద్దబడిన భవిష్యవాణిని సమర్పించువారైన నూట నలభై నాలుగు వేలమందిని పీటరు ప్రతినిధ్యం చేయుచున్నాడు; మరియు స్నో వలెనే, పీటరు కూడ మూసిన ద్వారం గూర్చి సరిదిద్దబడిన భవిష్యవాణిని సమర్పించుచున్నాడు. ఇస్లాం యొక్క రెండవ హాయ్ గూర్చిన లిచ్ యొక్క సందేశము బాహ్య భవిష్యవాణియై యుండెను; స్నో యొక్క మూసిన ద్వారం అంతర్గత భవిష్యవాణియై యుండెను. ప్రభువు సంఖ్యల మీదనుండి తన చేయి తొలగించినప్పుడు స్నో విషయములో కార్యము ఆరంభమాయెను; అప్పుడు మునుపటివరకు 1843ను నిరూపించునని భావింపబడిన అదేసాక్ష్యం, వాస్తవముగా 1844 అక్టోబరు 22నని నిరూపించుచున్నదని కనబడెను. లిచ్ విషయానికైతే, అది ఒక గణనయై యుండెను; అది నెరవేరినప్పుడు ప్రకటన గ్రంథము పదవ అధ్యాయములోని దూత భూమిమీదను సముద్రమీదను నిలుచుటకై దిగివచ్చెను.</w:t>
      </w:r>
    </w:p>
    <w:p>
      <w:pPr>
        <w:pStyle w:val="ArticleBody"/>
        <w:jc w:val="left"/>
      </w:pPr>
      <w:r>
        <w:rPr>
          <w:rFonts w:ascii="Nirmala UI" w:hAnsi="Nirmala UI" w:eastAsia="Nirmala UI" w:cs="Nirmala UI"/>
        </w:rPr>
        <w:t>దాని నెరవేర్పుకు పది దినముల ముందే లిచ్ తన అంచనాను పునర్‌గణించాడన్న వాస్తవము, మునుపటి అంచనాను సరిదిద్దే కార్యమును ఒక పరీక్షగా నిర్ధారిస్తుంది. 1840లో ఆరంభమై 1844లో ముగిసినది, సత్యమైన అర్ధరాత్రి మొరగా మారుటకై పునర్‌గణింపబడిన ఒక అంచనకు ప్రవచనాత్మక ప్రతీకమేనా? అర్ధరాత్రి మొర యొక్క ప్రకటనతో ముగిసిన మిల్లరైట్ చరిత్ర యొక్క ఆల్ఫా మరియు ఒమేగా, ఒక లక్ష నలభై నాలుగు వేలమందికి చెందిన సత్యమైన అర్ధరాత్రి మొర యొక్క ప్రవచనాత్మక లక్షణాలకు నిజముగా ప్రతిరూపంగా నిలుస్తుందా?</w:t>
      </w:r>
    </w:p>
    <w:p>
      <w:pPr>
        <w:pStyle w:val="ArticleBody"/>
        <w:jc w:val="left"/>
      </w:pPr>
      <w:r>
        <w:rPr>
          <w:rFonts w:ascii="Nirmala UI" w:hAnsi="Nirmala UI" w:eastAsia="Nirmala UI" w:cs="Nirmala UI"/>
        </w:rPr>
        <w:t>సరిచేయబడిన భవిష్యవాణి ప్రకటించబడిన రెండు దశలలోను, మిల్లరైట్ సందేశానికి వ్యతిరేకంగా వివాదం ఉద్ధృతమైంది; ఎందుకనగా ఆ సందేశం ప్రజలను కలవరపరిచింది. కైసరియా ఫిలిప్పిలో పేతురు నిలిచినపుడు, కైసరియా ఫిలిప్పికి ముందే ఆరంభమైన ఆ సందేశము విషయమై వివాదం తలెత్తింది; ఎందుకనగా ఆ నెరవేర్పే, వర్షపు సందేశం పేతురు మాటకే మాత్రమె కురిసెదని నిర్ధారించింది. కైసరియా ఫిలిప్పి సంఘటన కాహళముల పండుగతో సమన్వయమై, క్రీస్తు రెండువురు శిష్యులను, రెండవ దూతకు ప్రతినిధులుగా, ఇస్లాం గాడిదను విప్పివిడిచుటకు పంపుటతో సరితూగుతుంది. ఇస్లాం గాడిదను విప్పివిడిచుట, ఎక్సెటర్ శిబిర సమావేశములో అర్ధరాత్రి మొఱ్ఱ సందేశారంభాన్ని ప్రకటించింది; ఎందుకనగా ప్రారంభదినాన రాక ఆలస్యం చేసి, ఆగస్టు 13న ఒక రోజు ఆలస్యంగా గుర్రంపై చేరిన శ్యామ్యూల్ స్నో, వేచివుండే కాలాంత్యాన్నియు, 17న సమావేశం ముగిసినప్పుడు భారీ అలవేగంలా మోయబడబోవు ఆ సందేశారంభాన్నియు సూచించాడు.</w:t>
      </w:r>
    </w:p>
    <w:p>
      <w:pPr>
        <w:pStyle w:val="ArticleBody"/>
        <w:jc w:val="left"/>
      </w:pPr>
      <w:r>
        <w:rPr>
          <w:rFonts w:ascii="Nirmala UI" w:hAnsi="Nirmala UI" w:eastAsia="Nirmala UI" w:cs="Nirmala UI"/>
        </w:rPr>
        <w:t>మిల్లర్‌వాదుల చరిత్రలోని వివాదము, రాజు ఆహాబు చేసిన ఆరోపణలు, యెరూషలేములోనికి క్రీస్తు ప్రవేశించినప్పుడు చిక్కులు పట్టిన యూదుల ప్రతిఘటన—ఇవన్నీ గాడిద విప్పబడే కాహళాల పండుగయందు తన ముగింపును పొందే ఒక వివాదమును గుర్తించుచున్నవి. గాడిద విప్పబడుట అనేది, ఆరంభమందు కైసరియా ఫిలిప్పిలో అడ్వెంటిజముపై మూసబడిన ద్వారమును, అలాగే ఆ కాలాంతమందు కైసరియా మారిటిమాలో మూసబడిన ద్వారమును సూచించే ప్రవచనమునకు ధృవీకరణము. ఆ గాడిద, అమెరికా సంయుక్త రాష్ట్రాలమీద, టెన్నెస్సీ రాష్ట్రంలోని నాష్‌విల్లును కూడ కలుపుకొని, ఆఘాతమిచ్చు మూడవ శాపమునకు చెందిన ఇస్లాం యొక్క ప్రతీకము. 2020 జూలై 18 నాటి విఫలమైన పూర్వాందేశము, ప్రభువు తన చేయి తొలగించుచు యేసుక్రీస్తుయొక్క ప్రకటనను ముద్రవిడిచుచుండగా, ఇప్పుడు క్రమంగా సరిచేయబడుచున్నది. ఆ ముద్రవిడుదల 2023 జూలైలో అరణ్యంలో ఆరంభమైంది.</w:t>
      </w:r>
    </w:p>
    <w:p>
      <w:pPr>
        <w:pStyle w:val="ArticleHeading"/>
        <w:jc w:val="left"/>
      </w:pPr>
      <w:r>
        <w:rPr>
          <w:rFonts w:ascii="Nirmala UI" w:hAnsi="Nirmala UI" w:eastAsia="Nirmala UI" w:cs="Nirmala UI"/>
        </w:rPr>
        <w:t>దానియేలు గ్రంథము పదకొండవ అధ్యాయములోని దర్శనము</w:t>
      </w:r>
    </w:p>
    <w:p>
      <w:pPr>
        <w:pStyle w:val="ArticleBody"/>
        <w:jc w:val="left"/>
      </w:pPr>
      <w:r>
        <w:rPr>
          <w:rFonts w:ascii="Nirmala UI" w:hAnsi="Nirmala UI" w:eastAsia="Nirmala UI" w:cs="Nirmala UI"/>
        </w:rPr>
        <w:t>కాహళముల పండుగ ఏడవ కాహళమును సూచిస్తుంది; అది మూడవ అపాయం; అదే ఇస్లాం. కాహళము యుద్ధమునకు సంబంధించిన బాహ్య హెచ్చరికా సందేశము; అయినప్పటికీ, అది పరిశుద్ధ సమాహారమునకు అంతరంగిక పిలుపుగా కూడా అవగతమగగలదు. ద్వితీయ ఆలయ పరీక్షకు సంబంధించిన ముప్పై దినములు సమాప్తమైనప్పుడు ఆరంభమయ్యే లిట్మస్ పరీక్షగా, అది బాహ్యమూ అంతరంగమూ అయిన సందేశమే. దానియేలు 11:14లో వర్ణించబడిన క్రీస్తు విరోధి యొక్క బాహ్య దర్శనంతో, 2024 వసంత ఋతువులో మొదటి మూలాధార పరీక్ష వచ్చెను.</w:t>
      </w:r>
    </w:p>
    <w:p>
      <w:pPr>
        <w:pStyle w:val="ArticleScripture"/>
        <w:jc w:val="left"/>
      </w:pPr>
      <w:r>
        <w:rPr>
          <w:rFonts w:ascii="Nirmala UI" w:hAnsi="Nirmala UI" w:eastAsia="Nirmala UI" w:cs="Nirmala UI"/>
        </w:rPr>
        <w:t>ఆ కాలములలో దక్షిణదేశరాజునికి విరోధంగా అనేకులు లేచి నిలుస్తారు; అలాగే నీ ప్రజలలోని దోపిడిదారులు దర్శనమును స్థాపించుటకై తమ్మును ఉన్నతపరచుకుంటారు; అయితే వారు పడిపోతారు. దానియేలు 11:14.</w:t>
      </w:r>
    </w:p>
    <w:p>
      <w:pPr>
        <w:pStyle w:val="ArticleBody"/>
        <w:jc w:val="left"/>
      </w:pPr>
      <w:r>
        <w:rPr>
          <w:rFonts w:ascii="Nirmala UI" w:hAnsi="Nirmala UI" w:eastAsia="Nirmala UI" w:cs="Nirmala UI"/>
        </w:rPr>
        <w:t>పూర్వ వచనము పానియమును పరిచయమిచ్చింది; పానియమునకు సంబంధించిన సాక్ష్యము పదిహేనవ వచనము వరకు కొనసాగుతుంది.</w:t>
      </w:r>
    </w:p>
    <w:p>
      <w:pPr>
        <w:pStyle w:val="ArticleScripture"/>
        <w:jc w:val="left"/>
      </w:pPr>
      <w:r>
        <w:rPr>
          <w:rFonts w:ascii="Nirmala UI" w:hAnsi="Nirmala UI" w:eastAsia="Nirmala UI" w:cs="Nirmala UI"/>
        </w:rPr>
        <w:t>యెందుకనగా ఉత్తరదేశపు రాజు తిరిగి వచ్చును, మునుపటి దానికంటె గొప్ప సైన్యసమూహమును సమకూర్చును; మరియు కొన్ని సంవత్సరముల తరువాత మహాసేనతోను అత్యధిక ఐశ్వర్యముతోను నిశ్చయముగా వచ్చును. దానియేలు 11:13.</w:t>
      </w:r>
    </w:p>
    <w:p>
      <w:pPr>
        <w:pStyle w:val="ArticleBody"/>
        <w:jc w:val="left"/>
      </w:pPr>
      <w:r>
        <w:rPr>
          <w:rFonts w:ascii="Nirmala UI" w:hAnsi="Nirmala UI" w:eastAsia="Nirmala UI" w:cs="Nirmala UI"/>
        </w:rPr>
        <w:t>పది నుండి పదిహేను వచనములలో పేర్కొనబడిన ఉత్తరపు రాజు, పాపత్వపు ప్రతినిధి శక్తియే. 1989 నవంబర్ 9న బెర్లిన్ గోడ కూలిపోవుటచే చిహ్నీకరింపబడినట్లుగా, ఇనుప తెర అనే గోడ తొలగింపబడిన సందర్భంలో, దశమ వచనములో ఆ శక్తి రోనాల్డ్ రీగన్ ద్వారా ప్రతినిధింపబడెను. పదహారు వచనం ఆదివారపు చట్టము సందర్భమున చర్చి మరియు రాష్ట్రముల మధ్యనున్న విభజన గోడ తొలగింపును సూచించుచున్నది. పదకొండు మరియు పన్నెండు వచనములు 2014లో ప్రారంభమైన ఉక్రెయిన్ యుద్ధాన్ని ప్రతినిధించుచున్నవి; పదమూడు వచనం 2024 ఎన్నికను గుర్తించుచున్నది, అప్పుడు రీగన్ అనంతరం ఎనిమిదవ అధ్యక్షుడైన ట్రంప్ (అతడు ముందున్న ఏడు అధ్యక్షులలోనుండి వచ్చిన ఎనిమిదవ అధ్యక్షుడు కూడ) మరింత శక్తితో “తిరిగి వచ్చును,” ఎందుకనగా అతడు తిరిగి వచ్చినప్పుడు “మునుపటికంటె గొప్ప సమూహమును సమీకరించును, మరియు నిశ్చయముగా కొన్ని సంవత్సరముల తరువాత వచ్చును.” ఆ “కొన్ని సంవత్సరములు” అనగా జో బైడెన్ యొక్క నాలుగు సంవత్సరాలు.</w:t>
      </w:r>
    </w:p>
    <w:p>
      <w:pPr>
        <w:pStyle w:val="ArticleBody"/>
        <w:jc w:val="left"/>
      </w:pPr>
      <w:r>
        <w:rPr>
          <w:rFonts w:ascii="Nirmala UI" w:hAnsi="Nirmala UI" w:eastAsia="Nirmala UI" w:cs="Nirmala UI"/>
        </w:rPr>
        <w:t>2024 తరువాత, పదమూడవ వచనమునకు అనుగుణముగా, రోము పానియము యొక్క ప్రవచన చరిత్రలోకి ప్రవేశించును. 2025 మే 8న, ఆధ్యాత్మిక మహిమాన్విత దేశమునుండి వచ్చిన మొదటి పోప్ ఎంపిక చేయబడి, ఆయన లియో అనే నామమును ఎంచుకొనెను; ఆ నామముతో అనేక ప్రాముఖ్యమైన ప్రవచనాత్మక లక్షణాలు సంబంధించియున్నవి. ఆపై పదిహేనవ వచనములో సమరం ప్రారంభించబడును.</w:t>
      </w:r>
    </w:p>
    <w:p>
      <w:pPr>
        <w:pStyle w:val="ArticleScripture"/>
        <w:jc w:val="left"/>
      </w:pPr>
      <w:r>
        <w:rPr>
          <w:rFonts w:ascii="Nirmala UI" w:hAnsi="Nirmala UI" w:eastAsia="Nirmala UI" w:cs="Nirmala UI"/>
        </w:rPr>
        <w:t>కాబట్టి ఉత్తరదేశపు రాజు వచ్చి, ముట్టడికై గుట్ట ఎత్తి, అత్యంత దుర్భేద్యముగా కట్టుదిట్టపరచబడిన పట్టణములను స్వాధీనపరచుకొనును; దక్షిణ పక్షపు బలగములు తట్టుకోలేవు, దక్షిణ పక్షపు ఎంపికైన ప్రజలుకూడా తట్టుకోలేరు; ఎదిరించుటకు ఏ శక్తియు ఉండదు. దానియేలు 11:15.</w:t>
      </w:r>
    </w:p>
    <w:p>
      <w:pPr>
        <w:pStyle w:val="ArticleBody"/>
        <w:jc w:val="left"/>
      </w:pPr>
      <w:r>
        <w:rPr>
          <w:rFonts w:ascii="Nirmala UI" w:hAnsi="Nirmala UI" w:eastAsia="Nirmala UI" w:cs="Nirmala UI"/>
        </w:rPr>
        <w:t>పదిహేనవ వచనములో పానియం యుద్ధము ఆరంభమగును, మరియు డొనాల్డ్ ట్రంప్ ద్వారా ప్రతినిధిత్వం పొందిన భూమి నుండి వచ్చె మృగము దక్షిణ రాజ్యాన్ని ఓడించును. పదకొండవ వచనములోని దక్షిణ రాజు, పాపత్వపు ప్రతినిధి శక్తియైన ఉక్రెయిన్‌తో యుద్ధాన్ని ఆరంభించెను; ఆ ఉక్రెయిన్, పదవ వచనములో పేర్కొనబడిన పాపత్వపు ప్రతినిధి శక్తియైన సంయుక్త రాష్ట్రాలచేత ఆర్థికపరంగా పుష్టిపరచబడి, మద్దతు పొందెను. రాఫియా యుద్ధములో దక్షిణ రాజు విజయం సాధించును; అయితే, ఆ విజయానంతర పరిణామములలో, దక్షిణ డ్రాగన్ రాజ్య పతనముతో ఎల్లప్పుడును అనుబంధించబడే క్రమానుగత విచ్ఛిన్నత, ఉత్తర రాజు మునుపెన్నడూలేనంత బలంతో తిరిగి వచ్చి పానియం యుద్ధమునకు సిద్ధపడుచుండగా, దక్షిణ రాజును అత్యంత బలహీనస్థితిలో ఉంచును. 2014లో సంయుక్త రాష్ట్రాలు ఉక్రెయిన్ యుద్ధాన్ని ప్రారంభించినప్పుడు, రష్యా మరియు పుటిన్ దక్షిణ రాజుగా నిలిచిరి. 2022లో ఆక్రమణ ఆరంభమై, రక్తపాతం మొదలైంది. 2024లో ఉత్తర రాజు తిరిగి వచ్చెను.</w:t>
      </w:r>
    </w:p>
    <w:p>
      <w:pPr>
        <w:pStyle w:val="ArticleBody"/>
        <w:jc w:val="left"/>
      </w:pPr>
      <w:r>
        <w:rPr>
          <w:rFonts w:ascii="Nirmala UI" w:hAnsi="Nirmala UI" w:eastAsia="Nirmala UI" w:cs="Nirmala UI"/>
        </w:rPr>
        <w:t>పేతురు కైసరీయ ఫిలిప్పీ వద్ద ఉన్నాడు; అది మధ్యరాత్రి మొఱ్ఱ సందేశ ప్రఖ్యాపన ఆరంభము. లిచ్ మరియు స్నో ద్వారా ప్రతినిధీకృతమైన ఏలీయా మరియు మిల్లర్ అనుచరులవలెనే, పేతురు ముందుగా మూసిన తలుపు మరియు ఇస్లాం విషయమై ఒక ప్రవచనాన్ని ప్రతిపాదించాడు. ఆ ప్రవచన నెరవేర్పు నిజమైన మరియు తప్పుడు చివరి వాన సందేశముల మధ్యను, అలాగే నిజమైన మరియు తప్పుడు సందేశకుల మధ్యను వ్యత్యాసాన్ని గుర్తింపజేస్తుంది. పేతురి సందేశము నాష్‌విల్ మరియు ఇస్లాం విషయమై సరిచేసిన సందేశమే; అతడు కైసరీయ ఫిలిప్పీలో నిలిచియుండగానే, అతడు పానియము వద్దనే నిలిచియున్నాడు—అదే పదహారవ వచనంలోని ఆదివార చట్టానికి దారి తీసే యుద్ధము. పేతురి ప్రవచన నెరవేర్పు ఇస్లాం విడువబడినప్పుడు మధ్యరాత్రి మొఱ్ఱ ప్రకటనా ఆరంభమును గుర్తింపజేస్తుంది; అదే, పంక్తి మీద పంక్తిగా, పానియము యుద్ధము వచ్చు సమయమునే.</w:t>
      </w:r>
    </w:p>
    <w:p>
      <w:pPr>
        <w:pStyle w:val="ArticleHeading"/>
        <w:jc w:val="left"/>
      </w:pPr>
      <w:r>
        <w:rPr>
          <w:rFonts w:ascii="Nirmala UI" w:hAnsi="Nirmala UI" w:eastAsia="Nirmala UI" w:cs="Nirmala UI"/>
        </w:rPr>
        <w:t>దానియేలు గ్రంథము పదవ అధ్యాయంలోని దర్శనం</w:t>
      </w:r>
    </w:p>
    <w:p>
      <w:pPr>
        <w:pStyle w:val="ArticleBody"/>
        <w:jc w:val="left"/>
      </w:pPr>
      <w:r>
        <w:rPr>
          <w:rFonts w:ascii="Nirmala UI" w:hAnsi="Nirmala UI" w:eastAsia="Nirmala UI" w:cs="Nirmala UI"/>
        </w:rPr>
        <w:t>కాహళముల పండుగ ఏడవ కాహళమును సూచిస్తుంది; ఆ ఏడవ కాహళమే మూడవ అపాయం, అది ఇస్లాం. కాహళము ఒక హెచ్చరిక సందేశము, అలాగే పరిశుద్ధ సమాగమునకు పిలుపు కూడా. అదేవిధంగా, రెండవ ఆలయ పరీక్షయొక్క ముప్పై దినములు ముగిసినప్పుడు ఆరంభమయ్యే నిర్ణాయక ప్రమాణపరీక్షగానూ అది ఉంటుంది. ప్రతిక్రీస్తుకు సంబంధించిన ప్రథమ పునాదిరూప బాహ్య పరీక్షా దర్శనం 2024 వసంతకాలంలో ప్రత్యక్షమైంది; దానియేలు 10 లో సూచింపబడినట్లుగా, క్రీస్తు యొక్క ద్వితీయ అంతర్గత పరీక్షా దర్శనం 2026 లో ప్రత్యక్షమైంది.</w:t>
      </w:r>
    </w:p>
    <w:p>
      <w:pPr>
        <w:pStyle w:val="ArticleScripture"/>
        <w:jc w:val="left"/>
      </w:pPr>
      <w:r>
        <w:rPr>
          <w:rFonts w:ascii="Nirmala UI" w:hAnsi="Nirmala UI" w:eastAsia="Nirmala UI" w:cs="Nirmala UI"/>
        </w:rPr>
        <w:t>అప్పుడు నేను నా కన్నులను ఎత్తి చూచితిని; ఇదిగో, నార వస్త్రములు ధరించిన ఒక పురుషుడు కనబడెను; అతని నడుము ఉఫాజు యొక్క మేలైన బంగారముతో కమర్దనపరచబడియుండెను. అతని దేహము కూడను పచ్చరాతివలె ఉండెను, అతని ముఖము మెరుపు రూపమువలె, అతని కన్నులు అగ్నిదీపములవలె; అతని బాహువులు మరియు అతని పాదములు వర్ణములో మెరుగుపరచిన పిత్తళివలె నుండెను; అతని మాటల స్వరము జనసమూహపు స్వరమువలె నుండెను.</w:t>
      </w:r>
    </w:p>
    <w:p>
      <w:pPr>
        <w:pStyle w:val="ArticleScripture"/>
        <w:jc w:val="left"/>
      </w:pPr>
      <w:r>
        <w:rPr>
          <w:rFonts w:ascii="Nirmala UI" w:hAnsi="Nirmala UI" w:eastAsia="Nirmala UI" w:cs="Nirmala UI"/>
        </w:rPr>
        <w:t>నేను దానియేలు ఒక్కడనే ఆ దర్శనమును చూచితిని; నాతోకూడున్న పురుషులు ఆ దర్శనమును చూచలేదు; అయితే వారిమీద గొప్ప వణుకు పడెను గనుక వారు తమ్మును దాచుకొనుటకు పారిపోయిరి.</w:t>
      </w:r>
    </w:p>
    <w:p>
      <w:pPr>
        <w:pStyle w:val="ArticleScripture"/>
        <w:jc w:val="left"/>
      </w:pPr>
      <w:r>
        <w:rPr>
          <w:rFonts w:ascii="Nirmala UI" w:hAnsi="Nirmala UI" w:eastAsia="Nirmala UI" w:cs="Nirmala UI"/>
        </w:rPr>
        <w:t>అందుచేత నేను ఒంటరిగా మిగిలి, ఈ మహా దర్శనాన్ని చూచితిని; నాలో బలము ఏమీ నిలువలేదు; ఎందుకనగా నా సౌందర్యము నాలోనే క్షయముగా మారిపోయెను, మరియు నాలో బలము ఏమీ మిగిలి యుండలేదు.</w:t>
      </w:r>
    </w:p>
    <w:p>
      <w:pPr>
        <w:pStyle w:val="ArticleScripture"/>
        <w:jc w:val="left"/>
      </w:pPr>
      <w:r>
        <w:rPr>
          <w:rFonts w:ascii="Nirmala UI" w:hAnsi="Nirmala UI" w:eastAsia="Nirmala UI" w:cs="Nirmala UI"/>
        </w:rPr>
        <w:t>అయినను నేను ఆయన మాటల శబ్దము వినితిని; ఆయన మాటల శబ్దము వినినప్పుడు, నేను ముఖమున పడి గాఢనిద్రలో ఉండితిని, నా ముఖము భూమివైపు నుండెను.</w:t>
      </w:r>
    </w:p>
    <w:p>
      <w:pPr>
        <w:pStyle w:val="ArticleScripture"/>
        <w:jc w:val="left"/>
      </w:pPr>
      <w:r>
        <w:rPr>
          <w:rFonts w:ascii="Nirmala UI" w:hAnsi="Nirmala UI" w:eastAsia="Nirmala UI" w:cs="Nirmala UI"/>
        </w:rPr>
        <w:t>ఇదిగో, ఒక చేయి నన్ను తాకి, నన్ను నా మోకాళ్లమీదను నా చేతుల అరలమీదను నిలిపెను. అతడు నాతో ఇట్లనెను, ఓ దానియేలూ, అత్యంత ప్రియుడైన మనుష్యుడా, నేను నీతో మాటలాడుచున్న వాక్యములను గ్రహించుము, నిలువగా లేచుము; యాకారణమేమనగా ఇప్పుడు నేను నీ యొద్దకు పంపబడియున్నాను. అతడు ఈ మాట నాతో పలికినప్పుడు, నేను వణుకుచు నిలిచితిని. అప్పుడు అతడు నాతో పలికెను: భయపడకు, దానియేలూ; నీవు అవగాహన పొందుటకు నీ హృదయమును స్థిరపరచి, నీ దేవుని సన్నిధిలో నిన్నే శిక్షించుకొనుటకు నిశ్చయించిన మొదటి దినము మొదలుకొని, నీ మాటలు వినబడెను; నీ మాటల నిమిత్తమై నేను వచ్చితిని. కాని పేర్ష్యా రాజ్యపు అధిపతి ఇరవై ఒక దినములు నాకు ప్రతినిరోధము చేసెను; అయితే చూడు, ప్రధాన అధిపతులలో ఒక్కడైన మీకాయేలు నాకు సహాయమునకు వచ్చెను; అప్పుడు నేను అక్కడ పేర్ష్యా రాజుల యొద్దనే నిలిచియుండితిని. ఇప్పుడు నీ ప్రజలను అంత్యదినములలో ఏము సంభవించునో నీకు అవగాహన కలుగజేయుటకై వచ్చితిని; యాకారణమేమనగా ఈ దర్శనం ఇంకా అనేక దినములకు సంబంధించినది. అతడు ఇట్లాటి మాటలు నాతో పలికినప్పుడు, నేను భూమివైపు నా ముఖమును వంచి, మూగనైతిని.</w:t>
      </w:r>
    </w:p>
    <w:p>
      <w:pPr>
        <w:pStyle w:val="ArticleScripture"/>
        <w:jc w:val="left"/>
      </w:pPr>
      <w:r>
        <w:rPr>
          <w:rFonts w:ascii="Nirmala UI" w:hAnsi="Nirmala UI" w:eastAsia="Nirmala UI" w:cs="Nirmala UI"/>
        </w:rPr>
        <w:t>మరియు ఇదిగో, మనుష్యుల కుమారుల సాదృశ్యములో నున్నవాడివంటి వాడు నా నోటి పెదవులను స్పృశించెను; అప్పుడు నేను నోరు తెరిచి మాటలాడి, నా సన్నిధిలో నిలిచియున్న వానికి ఇట్లనితిని: ఓ నా ప్రభువా, ఈ దర్శనముచేత నా వేదనలు నాపై వచ్చియున్నవి, నాకు బలము నిలువలేదు. ఈ నా ప్రభువుయొక్క సేవకుడనైన నేను ఏల ఈ నా ప్రభువుతో మాటలాడగలను? ఎందుకనగా నాలో వెంటనే బలము ఏదియు మిగలలేదు; నాలో శ్వాస కూడ మిగాలేదు.</w:t>
      </w:r>
    </w:p>
    <w:p>
      <w:pPr>
        <w:pStyle w:val="ArticleScripture"/>
        <w:jc w:val="left"/>
      </w:pPr>
      <w:r>
        <w:rPr>
          <w:rFonts w:ascii="Nirmala UI" w:hAnsi="Nirmala UI" w:eastAsia="Nirmala UI" w:cs="Nirmala UI"/>
        </w:rPr>
        <w:t>అప్పుడు మానవుని స్వరూపమున్న వాడొకడు మరల వచ్చి నన్ను తాకెను; అతడు నన్ను బలపరచి చెప్పెను: బహుగా ప్రేమింపబడిన మనుష్యుడా, భయపడకుము; శాంతి నీకు కలుగును గాక; బలపడుము, అవును, బలపడుము. అతడు నాతో మాటలాడిన తరువాత నేను బలపొందితిని; అప్పుడు నేను చెప్పితిని: నీవు నన్ను బలపరచితివిగనుక, నా ప్రభువు మాటలాడునుగాక. దానియేలు 10:5-19.</w:t>
      </w:r>
    </w:p>
    <w:p>
      <w:pPr>
        <w:pStyle w:val="ArticleBody"/>
        <w:jc w:val="left"/>
      </w:pPr>
      <w:r>
        <w:rPr>
          <w:rFonts w:ascii="Nirmala UI" w:hAnsi="Nirmala UI" w:eastAsia="Nirmala UI" w:cs="Nirmala UI"/>
        </w:rPr>
        <w:t>ఇరవై రెండవ దినమున దానియేలు అంత్యకాలములలో పరలోక ప్రధానయాజకుని దర్శనమును చూచెను. రోము దర్శనమును స్థాపించుచున్న దర్శనం 2024లోని మూలాధారమైన ఆల్ఫా పరీక్ష అయెను; క్రీస్తుయొక్క దర్శనం ఆలయపు పరీక్షయై యున్నది. ఇది దానియేలు నుండి పారిపోయి దాగు వర్గమును వేరుపరచును. ఆ వర్గము అబద్ధములు, అసత్యముల ముసుగులో దాగును; అందుచేత వారు బలమైన మోహమును పొందుదురు.</w:t>
      </w:r>
    </w:p>
    <w:p>
      <w:pPr>
        <w:pStyle w:val="ArticleBody"/>
        <w:jc w:val="left"/>
      </w:pPr>
      <w:r>
        <w:rPr>
          <w:rFonts w:ascii="Nirmala UI" w:hAnsi="Nirmala UI" w:eastAsia="Nirmala UI" w:cs="Nirmala UI"/>
        </w:rPr>
        <w:t>దానియేలు అప్పుడు మూడు మార్లు స్పృశింపబడెను; ముందుగా గబ్రియేలు చేత, ఆపై క్రీస్తు చేత, తరువాత మూడవసారి మరల గబ్రియేలు చేత. అత్యంత పరిశుద్ధ స్థలములో దానియేలు మూడు మార్లు స్పృశింపబడినది బలపరచబడుటను సూచించుచున్నది; ఎందుకనగా దర్శనమును చూచినప్పుడు అతనికి శక్తి లేకపోయెను గాని, మూడవ స్పర్శ నాటికి అతడు అంతిమముగా బలపరచబడెను. అంత్యదినములలో దేవుని ప్రజలకు ఏమి సంభవించునో గ్రహించుటకై అతడు బలపరచబడెను. అంత్యదినములలో దేవుని ప్రజలకు సంభవించేదాని గూర్చిన ప్రవచనా సందేశము పది కన్యల ఉపమానములో వ్యక్తమైయున్న సందేశమే.</w:t>
      </w:r>
    </w:p>
    <w:p>
      <w:pPr>
        <w:pStyle w:val="ArticleBody"/>
        <w:jc w:val="left"/>
      </w:pPr>
      <w:r>
        <w:rPr>
          <w:rFonts w:ascii="Nirmala UI" w:hAnsi="Nirmala UI" w:eastAsia="Nirmala UI" w:cs="Nirmala UI"/>
        </w:rPr>
        <w:t>దానియేలు ఆరంభమున బలరహితుడైయుండెను; ఎందుకనగా దర్పణసదృశమైన క్రీస్తు దర్శనం అతనిలోని బలమంతయు హరించెను. అయితే మూడు స్పర్శల ముగింపునకు అతడు బలపరచబడెను; ‘బలపడుము, అవును, బలపడుము’ అనే ఆజ్ఞ ద్విరుక్తియై, రెండవ దూతను గాని రెండవ పరీక్షను గాని సూచించుచున్నది. రెండవ పరీక్ష ఆలయ పరీక్షయే; ఎక్సెటర్ శిబిర సమావేశం ముగిసినప్పుడు మధ్యరాత్రి కేక సందేశాన్ని ప్రకటించుటకు దేవుని ప్రజలు బలపరచబడుదురు. అదే ఆలయ పరీక్ష, అందులో పునాది శిలయుగాను మూలశిలయుగాను నుండిన అదే తలశిల ఆలయమునకు అద్భుత తలశిలగా నిలిచి, దాని సంపూర్ణతను సూచించును. దానియేలు ఇరవై రెండవ దినమున, విశ్వాసముచేత పరమపవిత్ర స్థలములోనికి ప్రవేశించినప్పుడు బలపరచబడెను. అప్పుడు గబ్రియేలు అతనిని స్పృశించెను, తరువాత క్రీస్తు అతనిని స్పృశించెను, ఆ తరువాత గబ్రియేలు మరల అతనిని స్పృశించెను. అందుచేత దానియేలు పరమపవిత్ర స్థలమందు సందేశాన్ని ప్రకటించుటకు బలపరచబడెను; అక్కడ అతడు రెండు దూతల మధ్యన క్రీస్తును దర్శించెను. మరియు పరమపవిత్ర స్థలములో క్రీస్తు మధ్యలోనున్న ఆ స్థానం కృపాసనమే; తన సింహాసనముపై ఆసీనుడైయున్న క్రీస్తు యొక్క శెకీనాహ్ మహిమా కాంతిచేత ప్రకాశింపబడిన మందసమునకు రెండు ఆవరణ చెరూబులు దృష్టి సారించుచున్నారు. దానియేలు పది యొక్క దర్శనం ప్రవచనాత్మకంగా ఈ విధముగా నిర్మితమైయున్నది—కృపాసన సింహాసనముపై శెకీనాహ్‌గా ప్రత్యక్షమయిన క్రీస్తు మహిమను దానియేలు దర్శించుచుండగా, రెండు ఆవరణ చెరూబులు మందసములోనికి దృష్టి సారించుచున్నారు!</w:t>
      </w:r>
    </w:p>
    <w:p>
      <w:pPr>
        <w:pStyle w:val="ArticleBody"/>
        <w:jc w:val="left"/>
      </w:pPr>
      <w:r>
        <w:rPr>
          <w:rFonts w:ascii="Nirmala UI" w:hAnsi="Nirmala UI" w:eastAsia="Nirmala UI" w:cs="Nirmala UI"/>
        </w:rPr>
        <w:t>కాహళముల పండుగకు ముందు, ఏలీయా తన వర్షవార్తయే యెహోవావలన వచ్చిన ఏకైక వర్షవార్త అని ప్రకటించెను; అలాగే, దూత ఎవరో కానివరో, సందేశం ఏదో కానిదో నిరూపించు ఒక ప్రదర్శనతో తుదముగింపు పొందునట్లు ఉన్న ఒక భవిష్యద్వాణిని ముందుంచెను. కర్మేలు‌కు పూర్వము మూడున్నర సంవత్సరములు రాజు ఆహాబు ఏలీయాను వెదకుచుండెను; ఎందుకనగా కర్మేలు‌కు ముందుగా ఒక వివాదకాలము ఉండెను. కర్మేలు పర్వతము అనేది స్వభావము ప్రత్యక్షమగు నిర్ణాయక పరీక్ష మాత్రమే. మిల్లరైట్ చరిత్రలోను ఇదే సాక్ష్యం కనబడెను; సందేశాన్ని ద్వేషించినవారు విశ్వాసులను సంఘములనుండి బహిష్కరించగా, అనంతరం విశ్వాసులు పతనమై, దాటివేయబడియున్న, మునుపుగా నిబంధనలో నుండిన ప్రజల మధ్యనుండి జనులు బయలుపడవలెనని పిలుచు ఒక సందేశాన్ని లేవనెత్తిరి.</w:t>
      </w:r>
    </w:p>
    <w:p>
      <w:pPr>
        <w:pStyle w:val="ArticleBody"/>
        <w:jc w:val="left"/>
      </w:pPr>
      <w:r>
        <w:rPr>
          <w:rFonts w:ascii="Nirmala UI" w:hAnsi="Nirmala UI" w:eastAsia="Nirmala UI" w:cs="Nirmala UI"/>
        </w:rPr>
        <w:t>పెంటెకోస్తు ఆదివారపు చట్ట సమయమందు పేతురు యోవేలు సందేశాన్ని ప్రకటిస్తున్నాడు; దాని అర్థమేమనగా, ఎక్సెటర్ శిబిరసభ ముగింపున అర్ధరాత్రి మొర యొక్క కాలము ఆరంభమయ్యే వేళకును పేతురు అదే సందేశాన్ని ప్రకటిస్తున్నాడు; ఆ కాలము, స్నో మరియు లిచ్‌ల సందేశాలు సరిచేయబడినట్లే, పేతురుని భవిష్యవాణి సరిచేయబడినప్పుడు ఆరంభమైంది. ఒక వివాదము ఎల్లప్పుడును భవిష్యవాణి నెరవేర్పుకు పూర్వము వస్తుంది. అందుచేత, ఆ వివాదము భవిష్యవాణి నెరవేర్పుకు ముందుగా ఆరంభమగును.</w:t>
      </w:r>
    </w:p>
    <w:p>
      <w:pPr>
        <w:pStyle w:val="ArticleBody"/>
        <w:jc w:val="left"/>
      </w:pPr>
      <w:r>
        <w:rPr>
          <w:rFonts w:ascii="Nirmala UI" w:hAnsi="Nirmala UI" w:eastAsia="Nirmala UI" w:cs="Nirmala UI"/>
        </w:rPr>
        <w:t>ఆహాబు, యెజబెలు మరియు ఆమె ప్రవక్తలకు, క్రీస్తు కాలంలోని వాదప్రియ యూదులకు, మిల్లరైట్ చరిత్రలో పతనమైన ప్రొటెస్టెంట్లకు కలవరపరిచే ఆ సందేశమును పేతురు యోవేలు గ్రంథమని గుర్తించుచున్నాడు. గాడిదను విప్పుటచేత గుర్తింపబడిన మూడవ లిట్మస్ పరీక్షకు ముందు, పేతురి సందేశము లయొదిక్య అడ్వెంటిజం చేత దాడి చేయబడుచున్నది; ప్రతిఘటనకు ప్రతిస్పందనగా పేతురు, దూతలు మత్తుగా లేరని, వారు యోవేలు మూడు అధ్యాయాల పరిపూర్తి మాత్రమని గుర్తించి చెప్పుచున్నాడు. యోవేలు గ్రంథంలోని మూడు అధ్యాయాలు లయొదిక్య అడ్వెంటిజంపై తీవ్రమైన ఖండనతో ఆరంభమగుచున్నవి. బలపానముతో మత్తుగా ఉన్నవారి చెవులకు ఆ సందేశము చేరినపుడు వారు స్పందింతురు. యెరూషలేమునకు తన ప్రయాణములో ఆయన కొండనుండి దిగుచుండగా వారే క్రీస్తును ఎదిరించిరి; యెరూషలేములోను ఆయనను మరల ఎదిరించిరి.</w:t>
      </w:r>
    </w:p>
    <w:p>
      <w:pPr>
        <w:pStyle w:val="ArticleBody"/>
        <w:jc w:val="left"/>
      </w:pPr>
      <w:r>
        <w:rPr>
          <w:rFonts w:ascii="Nirmala UI" w:hAnsi="Nirmala UI" w:eastAsia="Nirmala UI" w:cs="Nirmala UI"/>
        </w:rPr>
        <w:t>గాడిద విప్పబడింది, ప్రవేశము ఆరంభమవుతుంది; సూక్ష్మ వాదప్రతివాదాలకు దిగిన యూదులు సందేశం నిశ్శబ్దమైపోవాలని కోరుతున్నారు. యేసు కొనసాగి, తరువాత ఆగి, అడ్వెంటిజము యొక్క పరీక్షాకాలపు చివరి దినము గూర్చి విలపిస్తాడు. తరువాత యెరూషలేములో, ప్రజలు తమ సందేశాన్ని నిలిపివేయాలని కోరే యూదులతో మరొక సంఘర్షణ కలుగుతుంది. ఆ దినం సూర్యుడు అస్తమించినప్పుడు, యూదజాతి కొరకు ఉన్న పరీక్షాకాలము మరొక దశకు చేరుకుంది. ప్రతిఘటన యొక్క ప్రగతి శిలువపై మరణం వరకు కొనసాగుతుంది; అది లాజరు పునరుత్థానంతో పూర్ణ గాంభీర్యంతో ఆరంభమై, ఆ సంఘటన ద్వితీయ దూత రాకను మరియు ఆలస్యకాలమును సూచించింది.</w:t>
      </w:r>
    </w:p>
    <w:p>
      <w:pPr>
        <w:pStyle w:val="ArticleScripture"/>
        <w:jc w:val="left"/>
      </w:pPr>
      <w:r>
        <w:rPr>
          <w:rFonts w:ascii="Nirmala UI" w:hAnsi="Nirmala UI" w:eastAsia="Nirmala UI" w:cs="Nirmala UI"/>
        </w:rPr>
        <w:t>బేతన్యా యెరూషలేముకు అత్యంత సమీపంగా ఉండుటచేత, లాజరును మృతులలోనుండి లేపబడిన వార్త త్వరలోనే ఆ నగరానికి చేరెను. ఆ అద్భుతాన్ని ప్రత్యక్షముగా చూచిన గూఢచారుల ద్వారా యూదుల ప్రధానులు త్వరితంగా సర్వవివరాలను తెలిసికొందురు. ఏమి చేయవలెనో నిర్ణయించుటకై సన్హెడ్రిన్ సమావేశము తక్షణమే పిలువబడెను. క్రీస్తు ఇప్పుడు మరణముపైనను సమాధిపైను తాను కలిగియున్న అధికారాన్ని సంపూర్ణముగా వెల్లడించెను. ఆ మహాఅద్భుతము దేవుడు తన కుమారుని వారి రక్షణ కొరకు లోకములోకి పంపెనని మనుష్యులకు సమర్పించిన పరమమైన సాక్ష్యమాయెను. అది తర్కబుద్ధిచేత నియంత్రింపబడిన, ప్రకాశిత మనస్సాక్షి గల ప్రతి మనస్సును నమ్మబరచుటకు సమృద్ధమైన దివ్యశక్తి యొక్క ప్రదర్శనయై యుండెను. లాజరు పునరుత్థానాన్ని చూచిన అనేకులు యేసునందు విశ్వాసమందిరి. కానీ ఆయనపట్ల యాజకుల ద్వేషము మరింతగా ఉద్ధృతమాయెను. ఆయన దైవత్వాన్ని సూచించిన చిన్నచిన్న సాక్ష్యములన్నిటిని వారు తిరస్కరించిరి; ఈ కొత్త అద్భుతముచేతయితే వారు కేవలం ఆగ్రహమునందే మండిరి. దినపు సంపూర్ణ కాంతిలోను, సాక్షుల సమూహము సమక్షములోను, మృతుడు లేపబడెను. అటువంటి సాక్ష్యమును నిరాధారపరచగల యుక్తిచాతుర్యము ఏదియు లేకపోయెను. ఈ కారణంగానే యాజకుల శత్రుత్వము మరింత ఘోరమై పెరిగెను. క్రీస్తుయొక్క కార్యమును నిలిపివేయవలెనని వారు యింతకుముందెన్నడూలేనంతగా దృఢనిశ్చయులయ్యిరి.</w:t>
      </w:r>
    </w:p>
    <w:p>
      <w:pPr>
        <w:pStyle w:val="ArticleScripture"/>
        <w:jc w:val="left"/>
      </w:pPr>
      <w:r>
        <w:rPr>
          <w:rFonts w:ascii="Nirmala UI" w:hAnsi="Nirmala UI" w:eastAsia="Nirmala UI" w:cs="Nirmala UI"/>
        </w:rPr>
        <w:t>సద్దూకేయులు క్రీస్తుపట్ల అనుకూలులుకాని వారే; అయితే ఫరీసీయులంత ఆయనపట్ల దురుద్దేశపూరిత ద్వేషముతో నిండి యుండిరి కాదు. వారి ద్వేషము అంత తీవ్రమైంది కాదు. కాని ఇప్పుడు వారు సమూలంగా కలవరపడ్డిరి. వారు మృతుల పునరుత్థానమును విశ్వసించిరి కాదు. శాస్త్రమని పేరుపెట్టినదానిని ముందుంచి, మృతదేహము జీవింపజేయబడుట అసాధ్యమని వారు తర్కించిరి. కాని క్రీస్తు పలికిన కొద్ది మాటలచేత వారి సిద్ధాంతము కూలదోసబడెను. వారు శాస్త్రగ్రంథములయందును దేవుని శక్తియందును అజ్ఞులని వెల్లడి చేయబడిరి. ఆ అద్భుతముచేత ప్రజలయందు కలిగిన ప్రభావమును తొలగించుటకు ఏ అవకాశమును వారు చూడలేకపోయిరి. సమాధి దాని మృతులను దోచుకొనుటలో విజయం సాధించిన వానినుండి మనుష్యులను ఎట్లు తిప్పగలరు? అబద్ధవార్తలను ప్రచారంలో ప్రవేశపెట్టిరి; గాని ఆ అద్భుతమును నిరాకరింపలేకపోయిరి, దాని ప్రభావమును ఎలా ప్రతిఘటించవలెనో వారికి తెలియలేదు. ఇంతవరకు క్రీస్తును సంహరించు యత్నమునకు సద్దూకేయులు ప్రోత్సాహము ఇవ్వలేదు. కాని లాజరు పునరుత్థానానంతరం, వారి మీద ఆయన చేసిన నిర్భయ ఖండనలను అరికట్టుట ఆయన మరణముచేతనే సాధ్యమని వారు తీర్మానించిరి. The Desire of Ages, 537.</w:t>
      </w:r>
    </w:p>
    <w:p>
      <w:pPr>
        <w:pStyle w:val="ArticleBody"/>
        <w:jc w:val="left"/>
      </w:pPr>
      <w:r>
        <w:rPr>
          <w:rFonts w:ascii="Nirmala UI" w:hAnsi="Nirmala UI" w:eastAsia="Nirmala UI" w:cs="Nirmala UI"/>
        </w:rPr>
        <w:t>యేసు ఆలస్యం చేసిన నాలుగు దినముల ఆరంభమును లాజరు మరణము సూచించింది. ఆయన మరణము, ఆలస్యకాలము ఆరంభమును సూచించే రెండవ దూత రాకకు సంకేతమైంది. ఆయన పునరుత్థానం, 9/11 కు ఇరవై రెండేళ్ల తరువాత, 2023 డిసెంబరు 31 న ఇద్దరు సాక్షుల పునరుత్థానాన్ని సూచిస్తుంది. ఆయన పునరుత్థానం, యెహెజ్కేలు దర్శనములోని చచ్చిన ఎండిన ఎముకల పునరుత్థానాన్ని సూచిస్తుంది. ఆయన పునరుత్థానానికి ఆదాము సృష్టి ప్రతిరూపమైంది; అందులో మట్టితో సూచింపబడిన మానవత్వము, ప్రాణశ్వాసతో సూచింపబడిన దైవత్వముతో సమ్మిళితమైంది.</w:t>
      </w:r>
    </w:p>
    <w:p>
      <w:pPr>
        <w:pStyle w:val="ArticleScripture"/>
        <w:jc w:val="left"/>
      </w:pPr>
      <w:r>
        <w:rPr>
          <w:rFonts w:ascii="Nirmala UI" w:hAnsi="Nirmala UI" w:eastAsia="Nirmala UI" w:cs="Nirmala UI"/>
        </w:rPr>
        <w:t>యూదుల యాజకులును పాలకులును యేసును ద్వేషించిరి; అయితే విపుల జనసమూహములు ఆయన జ్ఞానవాక్యములను ఆలకింపదలచి, ఆయన శక్తివంతమైన కార్యములను దర్శింపదలచి కిటకిటలాడుచు సమకూరుచుండిరి. ఈ విశేష ఉపాధ్యాయుని బోధలను వినుటకై ప్రజలు తీవ్ర ఆసక్తిచేత కదిలి, ఉత్సుకతతో యేసును అనుసరించిరి. అధికారులలో అనేకులు ఆయనను నమ్మిరి గాని, సభామందిరమునుండి బహిష్కరింపబడుదుమోననే భయముచేత తమ విశ్వాసమును ప్రకటించుటకు ధైర్యపడలేదు. ప్రజల దృష్టిని యేసువద్దనుండి మళ్లించునట్లు ఏదో చేయవలెనని యాజకులును పెద్దలును తీర్మానించిరి. అందరు మనుష్యులును ఆయనను విశ్వసించుదురేమోనని వారు భయపడిరి. తమకు భద్రతకు ఏ మార్గమును వారు చూడలేకపోయిరి. తాము తమ స్థానం కోల్పోవలయునో, లేక యేసును మరణింపచేయవలయునో అట్లు వారికి తోచెను. మరియు ఆయనను మరణింపచేసిన తరువాత కూడ ఆయన శక్తికి సజీవ స్మారకములై యుండువారు ఇంకా మిగిలి యుండుదురని. యేసు లాజరును మృతులలోనుండి లేపెను; కాబట్టి యేసును హతముచేసిన యెడల, లాజరు ఆయన మహాశక్తిగూర్చి సాక్ష్యమిచ్చెదనేమోనని వారు భయపడిరి. మృతులలోనుండి లేపబడిన వానిని చూచుటకై ప్రజలు గుంపులు గుంపులుగా రావుచుండిరి; అందుచేత ఆ కలకలమును అణచివేయుటకై లాజరును కూడ సంహరించుదమని అధిపతులు నిర్ణయించిరి. అప్పుడు వారు ప్రజలను మానవ సంప్రదాయములకును సిద్ధాంతములకును—పుదీనా, రూయల దశమభాగమిచ్చుటవంటి విషయములవైపు—తిరిగించుదురు, మరల వారిమీద ప్రభావము కలుగుదురు. ఆయన ఒంటరిగానున్నప్పుడు యేసును పట్టుకొందమని వారు అంగీకరించిరి; ఏలయనగా ప్రజల మనస్సులు అన్నియు ఆయనవద్దనే నిలిచియున్న ఆ గుంపులో ఆయనను పట్టుకొనుటకు యత్నించినయెడల, తామే రాళ్లతో కొట్టబడుదుమని. ఎర్లీ రైటింగ్స్, 165.</w:t>
      </w:r>
    </w:p>
    <w:p>
      <w:pPr>
        <w:pStyle w:val="ArticleBody"/>
        <w:jc w:val="left"/>
      </w:pPr>
      <w:r>
        <w:rPr>
          <w:rFonts w:ascii="Nirmala UI" w:hAnsi="Nirmala UI" w:eastAsia="Nirmala UI" w:cs="Nirmala UI"/>
        </w:rPr>
        <w:t>2020 జూలై 18 న ప్రకటన గ్రంథములోని ఇద్దరు సాక్షులు హతమార్చబడ్డారు; ద్వితీయ దూత వచ్చెను, ఆలస్యకాలము వచ్చి చేరింది. 2023 డిసెంబరు 31 న ద్విదశ పునరుత్థాన ప్రక్రియ ఆరంభమైంది. మొదటి దశ పునాది; రెండవ దశ ఆ పునాదిపైన ఆలయ నిర్మాణము. లవోదికయ సెవెన్త్-డే అడ్వెంటిస్టు సంఘము 1989 లో అది పుట్టిన నాటి నుంచే ఆ సందేశమును ద్వేషించింది, ఇప్పటికీ దానిని ద్వేషించుచున్నది. ఇప్పుడు తాము చనిపోయినట్లు అనుకున్న, తాము ద్వేషించిన ఆ సాక్షులు మళ్లీ సజీవులైయున్నారు గనుక, వారు ఆ సందేశమును ఇంకను అధికముగా ద్వేషించెదరు. 2020 జూలై 18 యొక్క భవిష్యద్వాణి విషయమై వారు యూదులు లాజరు పునరుత్థానముపట్ల కలిగినదానితో సమానమైన విషతత్వముతో వాదించెదరు. ఆలయ పరీక్ష చరిత్రలో, పేతురు వారి తప్పుడు ఆరోపణలకు సమాధానమిచ్చి, వారి అబద్ధములన్నిటికి సమాధానముగా యోవేలు గ్రంథమును సూచించును.</w:t>
      </w:r>
    </w:p>
    <w:p>
      <w:pPr>
        <w:pStyle w:val="ArticleBody"/>
        <w:jc w:val="left"/>
      </w:pPr>
      <w:r>
        <w:rPr>
          <w:rFonts w:ascii="Nirmala UI" w:hAnsi="Nirmala UI" w:eastAsia="Nirmala UI" w:cs="Nirmala UI"/>
        </w:rPr>
        <w:t>మేము ఈ అధ్యయనాన్ని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ఏడవ దిన ఆడ్వెంటిస్ట్ సంఘము - సంఖ్య నలభై ఆరు</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