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దేవుని తీర్పు సమయము వచ్చియున్నది - సంఖ్య ఒకటి</w:t>
      </w:r>
    </w:p>
    <w:p>
      <w:pPr>
        <w:pStyle w:val="ArticleSubtitle"/>
        <w:jc w:val="left"/>
      </w:pPr>
      <w:r>
        <w:rPr>
          <w:rFonts w:ascii="Nirmala UI" w:hAnsi="Nirmala UI" w:eastAsia="Nirmala UI" w:cs="Nirmala UI"/>
        </w:rPr>
        <w:t>బతికియున్నవారి తీర్పు మరియు 9/11 యొక్క ప్రవచనాత్మక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సుదీర్ఘకాలంగా—వాస్తవానికి 9/11 తరువాత తక్షణం నుంచే—సజీవుల తీర్పు 9/11 న ప్రారంభమైందని మేము నిరంతరంగా బోధిస్తూ వచ్చాము. అనేక బైబిలీయ సాక్ష్యాల ఆధారంగా—అవి సంపూర్ణంగా భిన్న దిశల నుండి దీన్ని సమర్థించగా—ఈ వాస్తవాన్ని మేము అవగతం చేసుకున్నాము. 2023 జూలై నుండి, 9/11 తరువాత తక్షణమే వెలికి వచ్చిన వివరాలతో పోలిస్తే, 9/11 న ప్రారంభమైన సజీవుల తీర్పు విషయమై మేము ఇంకా ఎక్కువ విశద వివరాలను అవగతం చేసుకున్నాము. సజీవుల తీర్పు 9/11 న ఎందుకు ప్రారంభమైంది? బైబిలు ప్రకారం సజీవుల తీర్పు ఏమిటి?</w:t>
      </w:r>
    </w:p>
    <w:p>
      <w:pPr>
        <w:pStyle w:val="ArticleBody"/>
        <w:jc w:val="left"/>
      </w:pPr>
      <w:r>
        <w:rPr>
          <w:rFonts w:ascii="Nirmala UI" w:hAnsi="Nirmala UI" w:eastAsia="Nirmala UI" w:cs="Nirmala UI"/>
        </w:rPr>
        <w:t>ప్రకటన గ్రంథము మొదటి అధ్యాయములో, క్రీస్తుకు వెల్లడింపబడిన ప్రధాన లక్షణము ఏమనగా, ఆయన ఆల్ఫా మరియు ఒమేగా, ఆది మరియు అంతము, మొదటివాడును అంత్యుడునైయున్నాడనేదే. తన స్వభావంలోని ఆ లక్షణానికే ఉదాహరణగాను, ఆయన యోహానును ‘గతించిన సంగతులను వ్రాయుము’ని ఆజ్ఞాపించినప్పుడు, ఆ ఆజ్ఞచేత యోహాను రాబోవు సంగతులనుకూడ వ్రాయుచుండెను. యేసు ఎల్లప్పుడును ఆరంభముచేత అంత్యమును వెల్లడించును. ఇదే ఆయన స్వరూపము.</w:t>
      </w:r>
    </w:p>
    <w:p>
      <w:pPr>
        <w:pStyle w:val="ArticleBody"/>
        <w:jc w:val="left"/>
      </w:pPr>
      <w:r>
        <w:rPr>
          <w:rFonts w:ascii="Nirmala UI" w:hAnsi="Nirmala UI" w:eastAsia="Nirmala UI" w:cs="Nirmala UI"/>
        </w:rPr>
        <w:t>యేసును ‘వాక్యము’గా బైబిలు ప్రకటిస్తుంది. బైబిలులోని మొదటి గ్రంథమైన ఆదికాండము అర్థం ‘ఆది’. బైబిలులోని చివరి గ్రంథము ప్రకటన గ్రంథము; ఆదికాండములో తొలుత ప్రతిపాదించబడిన సత్యములు ప్రకటన గ్రంథములో విశదీకరించబడుతాయి. ఆదికాండము ఆల్ఫా, ప్రకటన గ్రంథము ఓమెగా; ఇవి కలిసి వాక్యము; ఆ వాక్యమయిన యేసువే ఆల్ఫా మరియు ఓమెగా. దేవుని సంతకం, అనగా ఆయన నామము, బైబిలు ప్రవచనంలోని ప్రతి భాగములోనూ లిఖింపబడియున్నది. ఆ సంతకమే ఆ భాగములోని వెలుగు సత్యమని నిర్ధారిస్తుంది.</w:t>
      </w:r>
    </w:p>
    <w:p>
      <w:pPr>
        <w:pStyle w:val="ArticleBody"/>
        <w:jc w:val="left"/>
      </w:pPr>
      <w:r>
        <w:rPr>
          <w:rFonts w:ascii="Nirmala UI" w:hAnsi="Nirmala UI" w:eastAsia="Nirmala UI" w:cs="Nirmala UI"/>
        </w:rPr>
        <w:t>ప్రవచనంలోని ఏ భాగమునకు చేసిన వ్యాఖ్యానం దేవుని ముద్రను—అదేనగా ఆయన నామమును, ఆయన స్వభావమును—వహించనియెడల, కాబట్టి ఆ వ్యాఖ్యానం సరియుకాదు. దేవుని ప్రవచన వాక్యమును వ్యాఖ్యానించునపుడు అన్వయింపవలసిన ఇతర ప్రమాణములు ఉన్నను, ఎవడు ఏ ప్రమాణమునైనను ప్రయోగించినా, ఆ ప్రమాణము దేవుని వాక్యములోనే నిర్వచింపబడియుండవలెను. మనుష్యకృత ప్రమాణములు లేకపోతే, మనుష్యకల్పిత వ్యాఖ్యానములు తక్కువగా ఉంటాయి. కాగా, ఎందుకు? మరి ఏమిటి? 9/11 న ప్రారంభమైన జీవులపై బైబిలీయ తీర్పు?</w:t>
      </w:r>
    </w:p>
    <w:p>
      <w:pPr>
        <w:pStyle w:val="ArticleBody"/>
        <w:jc w:val="left"/>
      </w:pPr>
      <w:r>
        <w:rPr>
          <w:rFonts w:ascii="Nirmala UI" w:hAnsi="Nirmala UI" w:eastAsia="Nirmala UI" w:cs="Nirmala UI"/>
        </w:rPr>
        <w:t>ప్రకటనగ్రంథములో క్రీస్తు తన్నుతాను పరిచయంచేసుకొనునప్పుడు, తాను ఆదియును అంతమునునని ప్రకటించి, తన స్వభావములోని ఆ గుణము ఏది సూచించునో దానిని దృష్టాంతరూపముగా ప్రదర్శించుటకై ప్రవక్తయైన యోహానును ఉపయోగించుచున్నాడు. సమస్త గ్రంథసందేశమును తన్నుగురించి జరిగిన ప్రకటనగానే ఆయన పేర్కొనుచున్నాడు. యోహాను జీవిస్తున్న కాలములో అప్పటికి ఉన్న విషయములను వ్రాయుమని ఆయన యోహానును ఆజ్ఞాపించుచున్నాడు; అలా చేయుటవలన లోకాంతమున ఏమి ఉండునో దానినే యోహాను లిఖించుచుండును. క్రైస్తవ సంఘమున ఆరంభకాలమందలి పన్నెండు నాయకులలో యోహాను ఒకడైయుండెను; అందుచేత యోహాను, ప్రకటనగ్రంథము ఏడవ అధ్యాయములో నూట నలభై నాలుగు వేలవారియు మహాసమూహముచేత ప్రతినిధింపబడినట్టుగా, క్రైస్తవ సంఘమున అంత్యాన్ని చిత్రీకరించుచున్నాడు.</w:t>
      </w:r>
    </w:p>
    <w:p>
      <w:pPr>
        <w:pStyle w:val="ArticleBody"/>
        <w:jc w:val="left"/>
      </w:pPr>
      <w:r>
        <w:rPr>
          <w:rFonts w:ascii="Nirmala UI" w:hAnsi="Nirmala UI" w:eastAsia="Nirmala UI" w:cs="Nirmala UI"/>
        </w:rPr>
        <w:t>శాస్త్రోక్త తర్కం ఇదే: యేసు వాక్యము; సమస్తమును దాని ద్వారానే సృష్టింపబడెను; ఆ వాక్యము తన తండ్రితో సదాకాలము నుంచే ఉనికిలో ఉంది; మరియు ఆయనే బైబిలు కూడాను, ఏలయన దేవుని వాక్యము గనుక. దేవుని వాక్యపు అంతిమ సందేశములో పరిచయింపబడిన క్రీస్తు స్వభావమునకు సంబంధించిన మొదటి లక్షణమేమనగా, అదే విషయమునకు సంబంధించిన ఆరంభముచేత దాని అంత్యాన్ని ఆయన తెలియజేస్తాడు. దేవుని స్వభావమును గూర్చిన ఈ సత్యము ఒక వ్యక్తి బైబిలు అధ్యయనమునకు అన్వయింపబడనియెడల, జీవించుచున్న వారి తీర్పు యేమిటో, అది 9/11 నాడు ఎందుకు ఆరంభమైందో, ఇంకా ముఖ్యముగా, అది దాదాపు ముగింపు దశకు ఎందుకు చేరుకొనుచున్నదో, వారు నిజముగా తెలిసికోలేరు.</w:t>
      </w:r>
    </w:p>
    <w:p>
      <w:pPr>
        <w:pStyle w:val="ArticleBody"/>
        <w:jc w:val="left"/>
      </w:pPr>
      <w:r>
        <w:rPr>
          <w:rFonts w:ascii="Nirmala UI" w:hAnsi="Nirmala UI" w:eastAsia="Nirmala UI" w:cs="Nirmala UI"/>
        </w:rPr>
        <w:t>ఆల్ఫా మరియు ఒమెగా సూత్రానికి ఉదాహరణగా, ప్రాచీన ఇశ్రాయేలు ఆధునిక ఇశ్రాయేలుకు ప్రతిరూపమై నిలుస్తుంది; ఇది ప్రవచనాత్మక సత్యము, దీనిని ఆక్షరార్థ ఇశ్రాయేలు ఆధ్యాత్మిక ఇశ్రాయేలుకు ప్రతిరూపమై నిలుస్తుందనే విధంగా కూడా పేర్కొనవచ్చు. దానిని ఎలా వ్యక్తీకరించినా, ప్రాచీన ఆక్షరార్థ ఇశ్రాయేలు మరియు ఆధునిక ఆధ్యాత్మిక ఇశ్రాయేలు రెండింటికీ ఆరంభ చరిత్రయు అంత్య చరిత్రయు ఉన్నవి. ఆ నాలుగు చరిత్రలలో మూడూ గతమయ్యాయి; ఇప్పుడు మనము నాల్గవదైన తుద చరిత్రలో ఉన్నాము.</w:t>
      </w:r>
    </w:p>
    <w:p>
      <w:pPr>
        <w:pStyle w:val="ArticleBody"/>
        <w:jc w:val="left"/>
      </w:pPr>
      <w:r>
        <w:rPr>
          <w:rFonts w:ascii="Nirmala UI" w:hAnsi="Nirmala UI" w:eastAsia="Nirmala UI" w:cs="Nirmala UI"/>
        </w:rPr>
        <w:t>మూడు గత చరిత్రలు భూమి చరిత్ర యొక్క ఆఖరి తరానికి సంబంధించిన మూడు సాక్షులను ప్రతినిధీకరిస్తాయి. ఆ మూడు గత చరిత్రలు, ప్రకటన గ్రంథములో ఒక లక్ష నలభై నాలుగు వేలుగా ప్రతినిధీకరింపబడిన తరాన్ని గుర్తింపజేస్తాయి. ఒక లక్ష నలభై నాలుగు వేల విషయాన్ని ప్రస్తావించే ఇతర ప్రవచనాత్మక చరిత్రరేఖలు కూడా ఉన్నప్పటికీ, ఒక లక్ష నలభై నాలుగు వేలు అనే సంఖ్యలోనే వారు ఎవరో తెలిపే ప్రవచనాత్మక చిహ్నార్థం నిహితమైయున్నది; అది యేమనగా, ప్రాచీన అక్షరార్థ ఇశ్రాయేలు పన్నెండు గోత్రాలను ఆధునిక ఆధ్యాత్మిక ఇశ్రాయేలు పన్నెండు శిష్యులతో గుణించి ప్రవచనాత్మకంగా ప్రతినిధీకరింపబడిన వారే ఆ ఒక లక్ష నలభై నాలుగు వేలవారు.</w:t>
      </w:r>
    </w:p>
    <w:p>
      <w:pPr>
        <w:pStyle w:val="ArticleBody"/>
        <w:jc w:val="left"/>
      </w:pPr>
      <w:r>
        <w:rPr>
          <w:rFonts w:ascii="Nirmala UI" w:hAnsi="Nirmala UI" w:eastAsia="Nirmala UI" w:cs="Nirmala UI"/>
        </w:rPr>
        <w:t>ఆల్ఫా మరియు ఒమేగా యొక్క మరియొక ఉదాహరణగా, ప్రకటన గ్రంథము పద్నాలుగవ అధ్యాయములోని ముగ్గురు దూతలు ఆరంభ చరిత్రను మరియు అంత్య చరిత్రను ప్రతినిధీకరిస్తారు. మిల్లరైట్ ఉద్యమము ఆ ముగ్గురు దూతల ఆరంభ చరిత్రను ప్రతినిధీకరిస్తుంది; మరియు నూట నలభై నాలుగు వేలమందియొక్క ఉద్యమము మూడవ దూత సందేశముయొక్క అంత్యమునందలి చరిత్రను ప్రతినిధీకరిస్తుంది. ఆల్ఫా ఉద్యమము 1844 అక్టోబరు 22న పరిశోధనా తీర్పు ప్రారంభమును ప్రకటించింది. ఒమేగా ఉద్యమము సజీవుల తీర్పు ప్రారంభమును ప్రకటించి, దాని ఆరంభమును 9/11గా గుర్తించింది.</w:t>
      </w:r>
    </w:p>
    <w:p>
      <w:pPr>
        <w:pStyle w:val="ArticleBody"/>
        <w:jc w:val="left"/>
      </w:pPr>
      <w:r>
        <w:rPr>
          <w:rFonts w:ascii="Nirmala UI" w:hAnsi="Nirmala UI" w:eastAsia="Nirmala UI" w:cs="Nirmala UI"/>
        </w:rPr>
        <w:t>దివ్య ప్రేరణతో సులభంగా సమర్థింపబడగల ఆల్ఫా మరియు ఓమెగా యొక్క మూడవ ఉదాహరణ ఇదే: ఆరంభమున, అనగా మిల్లరైట్ల ఆల్ఫా ఉద్యమములో, పది కన్యల దృశాంతము అక్షరాలా నెరవేర్చబడెను. ఆ కాలమున ఆ దృశాంతము నెరవేరిన సందర్భములో, సోదరి వైట్ ‘మహా వివాదము’ అనే గ్రంథములో మిల్లరైట్ల చరిత్రను గుర్తించి వివరిస్తుంది. అలాగే, ఒక లక్ష నలభై నాలుగు వేల వారి ఓమెగా ఉద్యమము కూడ పది కన్యల దృశాంతమును అక్షరాలా నెరవేర్చునని ఆమె బోధిస్తుంది. ఆరంభముతో ముగింపును ఒకటిగా గుర్తించు క్రీస్తు ఇచ్చిన మూడు సంక్షిప్త సాక్ష్యములు.</w:t>
      </w:r>
    </w:p>
    <w:p>
      <w:pPr>
        <w:pStyle w:val="ArticleBody"/>
        <w:jc w:val="left"/>
      </w:pPr>
      <w:r>
        <w:rPr>
          <w:rFonts w:ascii="Nirmala UI" w:hAnsi="Nirmala UI" w:eastAsia="Nirmala UI" w:cs="Nirmala UI"/>
        </w:rPr>
        <w:t>ప్రాచీన ఇశ్రాయేలు ఆరంభమున, యెహోవా గృహాల ద్వారస్థంభాలపై రక్తముచేత సూచింపబడిన ప్రకారము హెబ్రీయులతో నిబంధనలో ప్రవేశించెను; అది, నిస్సందేహంగా, దేవుని వాక్యములో ‘అర్థరాత్రి మొర’కు జరిగిన ఆద్య ప్రస్తావన. బాప్తిస్మము క్రీస్తుతో నిబంధనా సంబంధమునకు ఒక ప్రతీక; మరియు పౌలు మనకు బోధించునదేమనగా, ఐగుప్తును విడిచి వచ్చిన హెబ్రీయులందరు ‘“మేఘము”లోను ఎర్ర “సముద్రము”లోను’ బాప్తిస్మము పొందిరి. వారు సముద్రమును దాటి గాక వారికి మన్నా దయపరచబడెను; అది, ఇతర విషయములతోపాటు, దానిని ఒక పరీక్షగా నియమించిన సందర్భములో, ఏడవ దిన సబ్బతుకు ఒక ప్రతీక.</w:t>
      </w:r>
    </w:p>
    <w:p>
      <w:pPr>
        <w:pStyle w:val="ArticleBody"/>
        <w:jc w:val="left"/>
      </w:pPr>
      <w:r>
        <w:rPr>
          <w:rFonts w:ascii="Nirmala UI" w:hAnsi="Nirmala UI" w:eastAsia="Nirmala UI" w:cs="Nirmala UI"/>
        </w:rPr>
        <w:t>‘మన్నా’ వారి మొదటి పరీక్షను సూచిస్తుంది; యెహోషువ మరియు కాలేబు ప్రకటించిన సందేశాన్ని వారు తిరస్కరించి తమ పదవ మరియు అంతిమ పరీక్షలో విఫలమైనప్పుడు, ప్రభువు వారిని తన నిబంధన ప్రజలుగా తిరస్కరించి, యెహోషువ మరియు కాలేబులతో నిబంధన కట్టుకున్నాడు. తుదకు వారు వాగ్దాన భూమిలో ప్రవేశించినప్పుడు, నలభై సంవత్సరాల కాలములో జన్మించిన ఆ పురుషులయందు సున్నతి ఆచరింపబడలేదు; ఎందుకంటే కాదేశు తిరుగుబాటునప్పుడు ఆ ఆచారం నిలిపివేయబడింది, మరియు ప్రవేశానికి ముందు కాదేశులోనే అది పునరుద్ధరించబడింది. ఇది ఆల్ఫా మరియు ఒమెగా యొక్క ముద్ర.</w:t>
      </w:r>
    </w:p>
    <w:p>
      <w:pPr>
        <w:pStyle w:val="ArticleBody"/>
        <w:jc w:val="left"/>
      </w:pPr>
      <w:r>
        <w:rPr>
          <w:rFonts w:ascii="Nirmala UI" w:hAnsi="Nirmala UI" w:eastAsia="Nirmala UI" w:cs="Nirmala UI"/>
        </w:rPr>
        <w:t>నలభై యేళ్ల అరణ్యసంచారం యెహోషువయు కాలేబు ప్రకటించిన సందేశమునకు వ్యతిరేకంగా జరిగిన తిరుగుబాటుతో ఆరంభమై, మోషే రాయిని కొట్టిన తిరుగుబాటుతో ముగిసెను; అట్లుచేసి ఆయన దేవుని స్వభావమును మరియు కార్యమును తప్పుగా ప్రతినిధ్యం చేసెను. ప్రాచీన ఇశ్రాయేలుని ఆరంభము, ప్రాచీన ఇశ్రాయేలుని అంత్యమును ప్రతిబింబిస్తుంది.</w:t>
      </w:r>
    </w:p>
    <w:p>
      <w:pPr>
        <w:pStyle w:val="ArticleBody"/>
        <w:jc w:val="left"/>
      </w:pPr>
      <w:r>
        <w:rPr>
          <w:rFonts w:ascii="Nirmala UI" w:hAnsi="Nirmala UI" w:eastAsia="Nirmala UI" w:cs="Nirmala UI"/>
        </w:rPr>
        <w:t>ప్రాచీన ఇశ్రాయేలు యొక్క అంత్యంలో, మలాకీ మూడవ అధ్యాయములోని “నిబంధనయొక్క దూతుడు”గా యేసు, డానియేలు తొమ్మిదవ అధ్యాయపు నెరవేర్పుగా, ఒక వారమంత కాలం అనేకులతో “నిబంధనను” స్థిరపరచుటకై వచ్చెను. నిబంధనయొక్క దూతునిగా, క్రీస్తు మునుపటి నిబంధన ప్రజలను పక్కన పెట్టిన అదే చారిత్రక సందర్భములోనే క్రైస్తవ సంఘముతో నిబంధనలో ప్రవేశించెను. దేవుని నిబంధన ప్రజలుగా ప్రాచీన ఇశ్రాయేలు ఆరంభమైనప్పుడు, ప్రభువు మునుపటి నిబంధన ప్రజలను పక్కన పెట్టి, కొత్తగా ఎన్నికైన ప్రజలతో నిబంధనలో ప్రవేశించెను. ప్రాచీన ఇశ్రాయేలు అంత్యంలోను ఆయన అదే కార్యము చేసెను.</w:t>
      </w:r>
    </w:p>
    <w:p>
      <w:pPr>
        <w:pStyle w:val="ArticleBody"/>
        <w:jc w:val="left"/>
      </w:pPr>
      <w:r>
        <w:rPr>
          <w:rFonts w:ascii="Nirmala UI" w:hAnsi="Nirmala UI" w:eastAsia="Nirmala UI" w:cs="Nirmala UI"/>
        </w:rPr>
        <w:t>ఒడంబడికకు ప్రతీకగా వివాహము నిలుస్తుంది; మరియు క్రీస్తు జననము నుండి క్రీ.శ. 70లో యెరూషలేము విధ్వంసము వరకూ, ప్రవచనము దేవుని ప్రాచీన శారీరక ఇశ్రాయేలుతో దశలవారీ వివాహవిచ్ఛేదమును ముందుంచుతుంది. కాబట్టి, ఆ వివాహవిచ్ఛేదము యథార్థంగా అమలులోనికి వచ్చిందేది ఎప్పుడు—ఆయన జననమునా, ఆయన మరణమునా, స్తెఫాను రాళ్లతో కొట్టి చంపబడినప్పుడు నా, లేక యెరూషలేము విధ్వంసమునప్పుడు నా?</w:t>
      </w:r>
    </w:p>
    <w:p>
      <w:pPr>
        <w:pStyle w:val="ArticleScripture"/>
        <w:jc w:val="left"/>
      </w:pPr>
      <w:r>
        <w:rPr>
          <w:rFonts w:ascii="Nirmala UI" w:hAnsi="Nirmala UI" w:eastAsia="Nirmala UI" w:cs="Nirmala UI"/>
        </w:rPr>
        <w:t>ఇంతలో దేవుని ఆరాధనకు అంకితమైన ఆ ఆలయాన్ని సమస్త జాతులనుండి వచ్చిన ఆరాధకులు ఆశ్రయించిరి. బంగారముతోను విలువైన రత్నములతోను మెరుస్తూ, అది సౌందర్యమహిమాన్విత దృశ్యమై నిలిచెను. అయితే ఆ సౌందర్యపు ప్రాసాదములో యెహోవా ఇక ఉండలేదు. ఇశ్రాయేలు అనే జాతి దేవునితో వున్న తన వివాహబంధమును విచ్ఛిన్నంచేసికొనెను. తన భూమ్యశుశ్రూష సమాప్తికి సమీపించినప్పుడు, క్రీస్తు ఆలయ అంతర్భాగమును చివరిసారిగా దర్శించి, ‘ఇదిగో, మీ యిల్లు మీకు శూన్యముగా విడిచిపెట్టబడెను’ అని చెప్పెను. మత్తయి 23:38. ఇదివరకు ఆయన ఆ ఆలయమును తన తండ్రి యిల్లు అని పిలిచెను; కాని దేవుని కుమారుడు ఆ గోడలలోనుండి నిష్క్రమించగా, తన మహిమకొరకు నిర్మించబడిన ఆ ఆలయమునుండి దేవుని సన్నిధి శాశ్వతముగా ఉపసంహరించబడెను. ప్రేరితుల కార్యములు, 145.</w:t>
      </w:r>
    </w:p>
    <w:p>
      <w:pPr>
        <w:pStyle w:val="ArticleBody"/>
        <w:jc w:val="left"/>
      </w:pPr>
      <w:r>
        <w:rPr>
          <w:rFonts w:ascii="Nirmala UI" w:hAnsi="Nirmala UI" w:eastAsia="Nirmala UI" w:cs="Nirmala UI"/>
        </w:rPr>
        <w:t>విజయోత్సవ ప్రవేశమునకు మరుసటి దినమున క్రీస్తు యూదుల గృహము శూన్యమైయున్నదని ప్రకటించెను, మరియు వివాహవిచ్ఛేదము ఖరారయ్యెను. కాబట్టి, విజయోత్సవ ప్రవేశమునాటి దినమున సూర్యుడు అస్తమించినప్పుడు ఆ వివాహవిచ్ఛేదము ఖరారయ్యెను.</w:t>
      </w:r>
    </w:p>
    <w:p>
      <w:pPr>
        <w:pStyle w:val="ArticleScripture"/>
        <w:jc w:val="left"/>
      </w:pPr>
      <w:r>
        <w:rPr>
          <w:rFonts w:ascii="Nirmala UI" w:hAnsi="Nirmala UI" w:eastAsia="Nirmala UI" w:cs="Nirmala UI"/>
        </w:rPr>
        <w:t>యెరూషలేము ఆయన సంరక్షణలో పెరిగిన సంతానమై యుండెను; విధేయతలేని కుమారునినిబట్టి స్నిగ్ధహృదయుడైన తండ్రి యెలాగు దుఃఖించునో అట్లే యేసు ఆ ప్రియనగరమునిబట్టి విలపించెను. నిన్ను నేనెలా విడిచిపెట్టగలనో? నిన్ను నాశనమునకు అర్పింపబడినదై చూచెదనో? నీ అక్రమముల పాత్ర నిండునట్లు నిన్ను వెళ్లనిచ్చవలెనో? ఒక ఆత్మ యొక్క విలువ అంత మహత్తరమై యుండెను గనక, దానితో పోల్చిన యెడల లోకాలన్నియు అప్రాధాన్యముగా క్షీణించిపోవును; అయితే ఇక్కడ నశించబోవుచున్నది సమస్త జాతియే. వేగముగా పడమర దిశకు వంగుచున్న సూర్యుడు ఆకాశమందు దృశ్యమునుండి మరుగైనపుడు, యెరూషలేముయొక్క కృపా దినము ముగిసియుండును. శోభాయాత్ర జీతూనపర్వత శిఖరాభాగమందు నిలిచి యుండగా, యెరూషలేము పశ్చాత్తాపపడుటకు ఇంకా ఆలస్యమై పోలేదు. కరుణాదూత తన రెక్కలను మడుచుకొని, న్యాయమునకును శీఘ్రంగా సమీపించుచున్న తీర్పునకును స్థలము ఇచ్చుటకై బంగారు సింహాసనమునుండి దిగిపోవుటకు సిద్ధపడుచుండెను. అయినప్పటికీ, ఆయన కరుణలను అవహేళనపరచిన, ఆయన హెచ్చరికలను తృణీకరించిన, తన చేతులను ఆయన రక్తమునందు ముంచుటకు సిద్ధపడుచున్న యెరూషలేము కొరకు క్రీస్తు యొక్క మహా ప్రేమహృదయం ఇంకా విన్నవించుచుండెను. యెరూషలేము పశ్చాత్తాపపడినయెడల, ఇంకా ఆలస్యమై పోలేదు. అస్తమించు సూర్యుని చివరి కిరణములు దేవాలయము, గోపురము, శిఖరముల మీద ఇంకా నిలిచియుండగా, ఏదైనా శుభదూత ఆమెను రక్షకుని ప్రేమవద్దకు నడిపించి, ఆమెకు విధింపబోయిన నాశనతీర్పును నివారింపజేయలేదా? ప్రవక్తలను రాళ్లతో కొట్టిన, దేవుని కుమారుని నిరాకరించిన, తన అపశ్చాత్తాపముచేత తనను తాను బంధనపు సంకెలలలో బంధించుకొనుచున్న ఆ సుందరమైనను అపవిత్రమైన నగరమయిన యెరూషలేము,— దాని కృపా దినము దాదాపు సమాప్తమైయుండెను!</w:t>
      </w:r>
    </w:p>
    <w:p>
      <w:pPr>
        <w:pStyle w:val="ArticleScripture"/>
        <w:jc w:val="left"/>
      </w:pPr>
      <w:r>
        <w:rPr>
          <w:rFonts w:ascii="Nirmala UI" w:hAnsi="Nirmala UI" w:eastAsia="Nirmala UI" w:cs="Nirmala UI"/>
        </w:rPr>
        <w:t>మరల దేవుని ఆత్మ యెరూషలేమును సంబోధించుచున్నాడు. దినము ముగియకమునుపే, క్రీస్తునిగూర్చి మరొక సాక్ష్యము చాటబడుచున్నది. ప్రవచనాత్మక గతము నుండి వచ్చిన పిలుపుకు ప్రతిస్పందనగా, సాక్ష్యపు స్వరం యెత్తి వినిపించబడుచున్నది. యెరూషలేము ఆ పిలుపును ఆలకించినయెడల, తన ద్వారములలోనికి ప్రవేశించుచున్న రక్షకుని స్వీకరించినయెడల, ఆమె ఇంకను రక్షింపబడగలదు.</w:t>
      </w:r>
    </w:p>
    <w:p>
      <w:pPr>
        <w:pStyle w:val="ArticleScripture"/>
        <w:jc w:val="left"/>
      </w:pPr>
      <w:r>
        <w:rPr>
          <w:rFonts w:ascii="Nirmala UI" w:hAnsi="Nirmala UI" w:eastAsia="Nirmala UI" w:cs="Nirmala UI"/>
        </w:rPr>
        <w:t>యెరూషలేములోని పాలకులకు యేసు మహా జనసమూహముతో నగరానికి సమీపిస్తున్నాడని వార్తలు చేరాయి. కాని దేవుని కుమారునికి వారికి స్వాగతము లేదు. భయంతో వారు ఆ జనసందోహాన్ని చెదరగొట్టాలనే ఆశతో ఆయనను ఎదుర్కొనుటకు బయలుదేరిరి. ఆ ఊరేగింపు ఒలీవుల పర్వతము నుండి దిగబోవుచుండగా, పాలకులు దానిని అడ్డగించిరి. ఆ కోలాహలానందమునకు కారణమేమిటని వారు విచారించిరి. ‘ఇయన ఎవరు?’ అని వారు ప్రశ్నించగా, ప్రేరణా ఆత్మతో నిండిన శిష్యులు ఆ ప్రశ్నకు సమాధానమిచ్చిరి. వాక్చాతుర్యముతో వారు క్రీస్తును గూర్చిన ప్రవచనములను పునరావృతం చేసిరి:</w:t>
      </w:r>
    </w:p>
    <w:p>
      <w:pPr>
        <w:pStyle w:val="ArticleScripture"/>
        <w:jc w:val="left"/>
      </w:pPr>
      <w:r>
        <w:rPr>
          <w:rFonts w:ascii="Nirmala UI" w:hAnsi="Nirmala UI" w:eastAsia="Nirmala UI" w:cs="Nirmala UI"/>
        </w:rPr>
        <w:t>ఆదాము మీకు చెప్పును, సర్పుని తలను నూర్చువది స్త్రీయొక్క సంతానమే.</w:t>
      </w:r>
    </w:p>
    <w:p>
      <w:pPr>
        <w:pStyle w:val="ArticleScripture"/>
        <w:jc w:val="left"/>
      </w:pPr>
      <w:r>
        <w:rPr>
          <w:rFonts w:ascii="Nirmala UI" w:hAnsi="Nirmala UI" w:eastAsia="Nirmala UI" w:cs="Nirmala UI"/>
        </w:rPr>
        <w:t>అబ్రాహామును అడుగు, అతడు నీకు చెప్పును, అతడే 'శాలేము రాజైన మెల్కీసేదెక్', శాంతి రాజు. ఆదికాండము 14:18.</w:t>
      </w:r>
    </w:p>
    <w:p>
      <w:pPr>
        <w:pStyle w:val="ArticleScripture"/>
        <w:jc w:val="left"/>
      </w:pPr>
      <w:r>
        <w:rPr>
          <w:rFonts w:ascii="Nirmala UI" w:hAnsi="Nirmala UI" w:eastAsia="Nirmala UI" w:cs="Nirmala UI"/>
        </w:rPr>
        <w:t>యాకోబు మీకు తెలియజేస్తాడు, ఆయన యూదా గోత్రమునకు చెందిన శిలోహు.</w:t>
      </w:r>
    </w:p>
    <w:p>
      <w:pPr>
        <w:pStyle w:val="ArticleScripture"/>
        <w:jc w:val="left"/>
      </w:pPr>
      <w:r>
        <w:rPr>
          <w:rFonts w:ascii="Nirmala UI" w:hAnsi="Nirmala UI" w:eastAsia="Nirmala UI" w:cs="Nirmala UI"/>
        </w:rPr>
        <w:t>యెషయా మీతో చెప్పును, ‘ఇమ్మానూయేలు,’ ‘అద్భుతుడు, ఆలోచనకర్త, పరాక్రమి దేవుడు, నిత్య తండ్రి, శాంతి అధిపతి.’ యెషయా 7:14; 9:6.</w:t>
      </w:r>
    </w:p>
    <w:p>
      <w:pPr>
        <w:pStyle w:val="ArticleScripture"/>
        <w:jc w:val="left"/>
      </w:pPr>
      <w:r>
        <w:rPr>
          <w:rFonts w:ascii="Nirmala UI" w:hAnsi="Nirmala UI" w:eastAsia="Nirmala UI" w:cs="Nirmala UI"/>
        </w:rPr>
        <w:t>యిర్మియా మీతో చెప్పును, దావీదు యొక్క మొగ్గ, ‘యెహోవా మా నీతి.’ యిర్మియా 23:6.</w:t>
      </w:r>
    </w:p>
    <w:p>
      <w:pPr>
        <w:pStyle w:val="ArticleScripture"/>
        <w:jc w:val="left"/>
      </w:pPr>
      <w:r>
        <w:rPr>
          <w:rFonts w:ascii="Nirmala UI" w:hAnsi="Nirmala UI" w:eastAsia="Nirmala UI" w:cs="Nirmala UI"/>
        </w:rPr>
        <w:t>దానియేలు మీకు చెప్పును, ఆయనే మెస్సీయా అని.</w:t>
      </w:r>
    </w:p>
    <w:p>
      <w:pPr>
        <w:pStyle w:val="ArticleScripture"/>
        <w:jc w:val="left"/>
      </w:pPr>
      <w:r>
        <w:rPr>
          <w:rFonts w:ascii="Nirmala UI" w:hAnsi="Nirmala UI" w:eastAsia="Nirmala UI" w:cs="Nirmala UI"/>
        </w:rPr>
        <w:t>హోషేయా నీకు ఇట్లు చెప్పును: ‘ఆయనే సైన్యముల దేవుడైన యెహోవా; యెహోవా అనునదే ఆయన స్మారక నామము.’ హోషేయా 12:5.</w:t>
      </w:r>
    </w:p>
    <w:p>
      <w:pPr>
        <w:pStyle w:val="ArticleScripture"/>
        <w:jc w:val="left"/>
      </w:pPr>
      <w:r>
        <w:rPr>
          <w:rFonts w:ascii="Nirmala UI" w:hAnsi="Nirmala UI" w:eastAsia="Nirmala UI" w:cs="Nirmala UI"/>
        </w:rPr>
        <w:t>బాప్తిస్మదాత యోహాను మీకు చెప్పును, ఆయనే ‘లోకపాపమును తీసికొనిపోవుచున్న దేవుని గొఱ్ఱెపిల్ల.’ యోహాను 1:29.</w:t>
      </w:r>
    </w:p>
    <w:p>
      <w:pPr>
        <w:pStyle w:val="ArticleScripture"/>
        <w:jc w:val="left"/>
      </w:pPr>
      <w:r>
        <w:rPr>
          <w:rFonts w:ascii="Nirmala UI" w:hAnsi="Nirmala UI" w:eastAsia="Nirmala UI" w:cs="Nirmala UI"/>
        </w:rPr>
        <w:t>మహానైన యెహోవా తన సింహాసనమునుండి ప్రకటించెను, ‘ఇదే నా ప్రియకుమారుడు.’ మత్తయి 3:17.</w:t>
      </w:r>
    </w:p>
    <w:p>
      <w:pPr>
        <w:pStyle w:val="ArticleScripture"/>
        <w:jc w:val="left"/>
      </w:pPr>
      <w:r>
        <w:rPr>
          <w:rFonts w:ascii="Nirmala UI" w:hAnsi="Nirmala UI" w:eastAsia="Nirmala UI" w:cs="Nirmala UI"/>
        </w:rPr>
        <w:t>మేము, ఆయన శిష్యులమై, ప్రకటించుచున్నాము: ఈయనే యేసు, మెస్సీయా, జీవాధిపతి, లోక విమోచకుడు.</w:t>
      </w:r>
    </w:p>
    <w:p>
      <w:pPr>
        <w:pStyle w:val="ArticleScripture"/>
        <w:jc w:val="left"/>
      </w:pPr>
      <w:r>
        <w:rPr>
          <w:rFonts w:ascii="Nirmala UI" w:hAnsi="Nirmala UI" w:eastAsia="Nirmala UI" w:cs="Nirmala UI"/>
        </w:rPr>
        <w:t>మరియు అంధకార శక్తుల అధిపతి ఆయనను ఒప్పుకొనుచు ఇట్లనెను, ‘నీవెవడవో నేనెరుగుదును; నీవు దేవుని పరిశుద్ధుడు.’ మార్కు 1:24. యుగాల ఆకాంక్ష, 577-579.</w:t>
      </w:r>
    </w:p>
    <w:p>
      <w:pPr>
        <w:pStyle w:val="ArticleBody"/>
        <w:jc w:val="left"/>
      </w:pPr>
      <w:r>
        <w:rPr>
          <w:rFonts w:ascii="Nirmala UI" w:hAnsi="Nirmala UI" w:eastAsia="Nirmala UI" w:cs="Nirmala UI"/>
        </w:rPr>
        <w:t>క్రీస్తు యొక్క విజయోత్సవ ప్రవేశముని గూర్చిన చరిత్ర, మిల్లరైట్ కాలఖండంలోని అర్ధరాత్రి కేక చరిత్రకు పూర్వచ్ఛాయగా నిలిచింది. సోదరి వైట్ రచనలోని ఒక పాఠ్యభాగం ప్రకారం, ప్రవేశము ఆరంభమైనప్పుడు ప్రజలు పవిత్రాత్మ ప్రేరణకు లోనయ్యారు; ఆపై క్రీస్తు ఆగి యెరూషలేముమీద రోదించాడు. అనంతరం ఆయన తన ప్రవేశమును కొనసాగించగా, యూదుల నాయకత్వము ఆయనను ఎదిరించింది. మిల్లరైట్ల చరిత్రలో పునరావృతమయ్యే మార్గసూచికలను గుర్తించుటకై, ఈ కథనంలోని కొన్ని లక్షణాలను నేను ప్రత్యేకించి పరిశీలించదలుచున్నాను. అయితే ముందుగా ఆరంభము మరియు ముగింపు విషయమై ఒక అంశాన్ని ప్రస్తావించదలుచున్నాను. ఇప్పుడే మనము సోదరి వైట్ నుండి ఉదహరించినది ఒక అధ్యాయపు ముగింపును సూచిస్తుంది; మరియు తదుపరి అధ్యాయపు ఆరంభము క్రింది విధముగా చెప్పుతుంది.</w:t>
      </w:r>
    </w:p>
    <w:p>
      <w:pPr>
        <w:pStyle w:val="ArticleScripture"/>
        <w:jc w:val="left"/>
      </w:pPr>
      <w:r>
        <w:rPr>
          <w:rFonts w:ascii="Nirmala UI" w:hAnsi="Nirmala UI" w:eastAsia="Nirmala UI" w:cs="Nirmala UI"/>
        </w:rPr>
        <w:t>యెరూషలేములోకికి క్రీస్తు చేసిన విజయ ప్రవేశం, దేవదూతల విజయోత్సవమధ్య మరియు పరిశుద్ధుల హర్షధ్వానమధ్య, ఆయన శక్తి మహిమలతో పరలోక మేఘములపై వచ్చు రాకడకు నిస్పష్టమైన పూర్వసూచన మాత్రమే అయింది. అప్పటికి యాజకులకును పరిసయ్యులకును క్రీస్తు పలికిన ఈ వాక్యము నెరవేరును: ‘ప్రభువు నామమున వచ్చువాడు ధన్యుడు’ అని మీరు చెప్పువరకు ఇకమీదట మీరు నన్ను చూడరు.’ మత్తయి 23:39. ప్రవచన దర్శనములో జెకర్యాకు ఆ అంతిమ విజయ దినము చూపించబడెను; మొదటి రాకడయందు క్రీస్తును తిరస్కరించినవారికి కలుగబోవు అంతిమ విధిని కూడ అతడు చూచెను: ‘వారు గుచ్చిన నన్నే చూచెదరు; ఏకైక కుమారునిగూర్చి ఎట్లు విలపించునో అట్లే ఆయననుబట్టి విలపించెదరు; జ్యేష్ఠజాతునిగూర్చి కలిగే చేదు దుఃఖమువలె ఆయననుబట్టి చేదు దుఃఖములో పడెదరు.’ జెకర్యా 12:10. ఈ దృశ్యాన్నే క్రీస్తు ఆ పట్టణమును చూసి దాని మీద రోదించినప్పుడు ముందుగా చూచెను. యెరూషలేము యొక్క కాలిక పాడుబాటులో, దేవుని కుమారుని రక్తపాతమునకు దోషులైన ఆ ప్రజల అంతిమ విధ్వంసమును ఆయన చూచెను.</w:t>
      </w:r>
    </w:p>
    <w:p>
      <w:pPr>
        <w:pStyle w:val="ArticleScripture"/>
        <w:jc w:val="left"/>
      </w:pPr>
      <w:r>
        <w:rPr>
          <w:rFonts w:ascii="Nirmala UI" w:hAnsi="Nirmala UI" w:eastAsia="Nirmala UI" w:cs="Nirmala UI"/>
        </w:rPr>
        <w:t>శిష్యులు యూదులలో క్రీస్తి పట్ల ఉన్న ద్వేషాన్ని చూశారు, కానీ అది ఎటికి దారితీసునో వారు ఇంకా చూడలేదు. వారు ఇశ్రాయేలు యొక్క యథార్థ స్థితిని ఇంకా గ్రహించలేదు; యెరూషలేముపై పడబోవు న్యాయదండనను కూడా అవగతం చేయలేదు. దీనిని క్రీస్తు వారికి ఒక ప్రాముఖ్యమైన వస్తుపాఠం ద్వారా వెల్లడించాడు.</w:t>
      </w:r>
    </w:p>
    <w:p>
      <w:pPr>
        <w:pStyle w:val="ArticleScripture"/>
        <w:jc w:val="left"/>
      </w:pPr>
      <w:r>
        <w:rPr>
          <w:rFonts w:ascii="Nirmala UI" w:hAnsi="Nirmala UI" w:eastAsia="Nirmala UI" w:cs="Nirmala UI"/>
        </w:rPr>
        <w:t>"యెరూషలేమునకు చేయబడిన చివరి విన్నపం వృథా అయింది. ‘ఇతడు ఎవరు?’ అనే ప్రశ్నకు సమాధానముగా, గతకాలపు ప్రవచనాత్మక స్వరం జనసమూహముచేత ప్రతిధ్వనింపబడుటను యాజకులును పాలకులును వినినప్పటికిని, దానిని దివ్యప్రేరణ యొక్క స్వరమని వారు అంగీకరింపలేదు. కోపముతోను ఆశ్చర్యముతోను వారు ప్రజలను మౌనింపజేయ యత్నించిరి. ఆ గుంపులో రోమీయ అధికారులుండిరి; వారియొద్ద ఆయన శత్రువులు యేసును తిరుగుబాటుకు నాయకుడని దోషారోపణ చేయిరి. ఆయన దేవాలయమును స్వాధీనపరచుకొని, యెరూషలేములో రాజుగా పరిపాలించబోవుచున్నాడని వారు తెలుపిరి." ది డిజైర్ ఆఫ్ ఏజెస్, 580.</w:t>
      </w:r>
    </w:p>
    <w:p>
      <w:pPr>
        <w:pStyle w:val="ArticleBody"/>
        <w:jc w:val="left"/>
      </w:pPr>
      <w:r>
        <w:rPr>
          <w:rFonts w:ascii="Nirmala UI" w:hAnsi="Nirmala UI" w:eastAsia="Nirmala UI" w:cs="Nirmala UI"/>
        </w:rPr>
        <w:t>నేను విస్మరించకూడదనుకున్న అంశమేమనగా, క్రీస్తు యొక్క యెరూషలేములో ఆయన విజయోత్సవ ప్రవేశము మిల్లరైట్ చరిత్రలోని ‘అర్ధరాత్రి కేక’కే గాక, లోకాంత్యమునకును ప్రతిరూపముగా నిలుస్తుంది. ఇది ప్రకటన గ్రంథము ఇరవయ్యవ అధ్యాయములో పేర్కొన్న సహస్రాబ్దకాలారంభమున క్రీస్తుయొక్క పునరాగమనముతోను, సహస్రాబ్దాంతమున నూతన యెరూషలేముతో కూడిన ఆయన పునరాగమనముతోను సంబంధించబడియున్నది. అదికాక, అది ఆయన ద్వితీయాగమన సమయమున దుష్టుల మరణముతోను, సహస్రాబ్దాంతమున వారి అంతిమ న్యాయ తీర్పుతోను సంబంధితమై యున్నది. చివరి పరిచ్ఛేదపు ఆరంభ వాక్యం ఇలా అంటుంది, “యెరూషలేముపై చేసిన ఆఖరి విజ్ఞాపన నిష్ఫలమైంది. ‘ఇతడు ఎవరు?’ అనే ప్రశ్నకు ప్రతిగా, గతకాల ప్రవచన స్వరం జనసమూహముచేత ప్రతిధ్వనించుటను యాజకులును పాలకులును ఆలకించినను, దానిని వారు దైవప్రేరణ స్వరముగా అంగీకరించలేదు.”</w:t>
      </w:r>
    </w:p>
    <w:p>
      <w:pPr>
        <w:pStyle w:val="ArticleBody"/>
        <w:jc w:val="left"/>
      </w:pPr>
      <w:r>
        <w:rPr>
          <w:rFonts w:ascii="Nirmala UI" w:hAnsi="Nirmala UI" w:eastAsia="Nirmala UI" w:cs="Nirmala UI"/>
        </w:rPr>
        <w:t>ఆ అంతిమ విజ్ఞప్తి ఫలించలేదు; ఆ విజ్ఞప్తి ‘భూతకాలపు ప్రవచన స్వరం’గా ప్రతిపాదించబడింది. క్రీస్తు కాలమున జనసమూహము తమ అంతిమ విజ్ఞప్తిని నిరాకరించారు, ఎందుకనగా వారు పూర్వ మార్గములకు తిరిగి రావలెనని యిర్మియా ఇచ్చిన సలహాను నిరాకరించారు. అలాగే, వారు ‘సూచన మీద సూచన, నియమము మీద నియమము’ అనే విధానాన్నికూడా తిరస్కరించారు, ఎందుకనగా శిష్యులు ‘ఇతడు ఎవరు’ అనే ప్రశ్నకు అనేక సాక్షులను ఏకీకరించి, కొంచెము ఇక్కడ, కొంచెము అక్కడ, సూచన మీద సూచనగా సమాధానం ఇచ్చారు.</w:t>
      </w:r>
    </w:p>
    <w:p>
      <w:pPr>
        <w:pStyle w:val="ArticleBody"/>
        <w:jc w:val="left"/>
      </w:pPr>
      <w:r>
        <w:rPr>
          <w:rFonts w:ascii="Nirmala UI" w:hAnsi="Nirmala UI" w:eastAsia="Nirmala UI" w:cs="Nirmala UI"/>
        </w:rPr>
        <w:t>క్రీస్తు యెరూషలేములోనికి ప్రవేశాన్ని ఆరంభించినప్పుడు, ఆయన మార్గమధ్యంలో ఆగుతాడు. ఇది, శిష్యులు క్రీస్తు స్వారీ చేయుటకై గాడిదను సమకూర్చగా జరిగిన ప్రవచనపూర్తితో ప్రారంభమవుతుంది. ఆయన ఎప్పుడూ ఏ జంతువుపైన స్వారీ చేయలేదు; అలాగే ఆ జంతువుపైన ఎవరూ ఎప్పుడూ స్వారీ చేయలేదు. తర్కం దీనిని అద్భుతమని గుర్తిస్తుంది; ఏ జంతువు మొదటిసారే స్వారిని ఒప్పుకుంటుంది? ఇంకా మునుపెన్నడూ స్వారీ మోసని గాడిదను ఎట్లా అదుపుచేసి స్వారీ చేయాలో ఎవరికీ తెలిసివుంటుంది? ఇది ఫిలిష్తీయులు మందసముతోకూడి అర్పణను బండిపై ఉంచి, పిల్లలకు పాలిచ్చుచున్న, ఇంతకు ముందు ఎప్పుడూ బండిని ఈడ్చనివైన ఆవులు రెండిటిని ఆ బండికి కట్టినప్పుడు జరిగిన ఘటనతో సమానం; అవి వెంటనే తమ పిల్లలను విడిచిపెట్టి, మందసాన్ని హెబ్రీయులకు తిరిగి అప్పగించుటకై ప్రయాణాన్ని ప్రారంభించాయి. మందసం యెరూషలేమువైపు ప్రయాణములోనే ఉంది; దావీదు దానిని ఆఖరికి యెరూషలేములోనికి తేచ్చినప్పుడు, క్రీస్తు విజయోత్సవ ప్రవేశానికి తాను పూర్వరూపముగా నిలిచాడు.</w:t>
      </w:r>
    </w:p>
    <w:p>
      <w:pPr>
        <w:pStyle w:val="ArticleBody"/>
        <w:jc w:val="left"/>
      </w:pPr>
      <w:r>
        <w:rPr>
          <w:rFonts w:ascii="Nirmala UI" w:hAnsi="Nirmala UI" w:eastAsia="Nirmala UI" w:cs="Nirmala UI"/>
        </w:rPr>
        <w:t>క్రీస్తు గాడిదపై ఆసీనుడైన వెంటనే, ప్రజలు తమ వస్త్రాలను వీధులపై పరచి వరుసగా అమర్చడం ప్రారంభించి, తాటి కొమ్మలను కోసి, గళధ్వనులు ఎత్తి ఇలా మొఱ్ఱపెట్టిరి: "దావీదు కుమారునికి హోషన్నా; ప్రభువు నామమునుబట్టి వచ్చువాడు ధన్యుడు! అత్యున్నతస్థలములలో హోషన్నా." (మత్తయి 21:9) ప్రధానులు ప్రతిఘటించి, జనసమూహాన్ని మౌనముగా చేయవలెనని యేసును కోరిరి. వారు ముందుకు సాగుచుండగా, యెరూషలేముచే ప్రతినిధింపబడిన తప్పిపోయిన మానవజాతి కొరకు యేసు నిలిచి రోదించెను. ఆపై శోభాయాత్ర మరల ముందుకు సాగగా, నాయకులు మరోమారు జోక్యం చేసుకొని, యేసు ఎవరో తెలియజేయవలెనని గట్టిగా నిలదీశిరి. అప్పుడు శిష్యులు ద్రష్టల వరుసపై వరుస సాక్ష్యముతో ప్రత్యుత్తరమిచ్చిరి.</w:t>
      </w:r>
    </w:p>
    <w:p>
      <w:pPr>
        <w:pStyle w:val="ArticleBody"/>
        <w:jc w:val="left"/>
      </w:pPr>
      <w:r>
        <w:rPr>
          <w:rFonts w:ascii="Nirmala UI" w:hAnsi="Nirmala UI" w:eastAsia="Nirmala UI" w:cs="Nirmala UI"/>
        </w:rPr>
        <w:t>మనం ప్రస్తుతం పరిశీలిస్తున్న చరిత్రకు పూర్వంగా, పది కన్యల దృష్టాంతంలో చిత్రీకరించబడిన ప్రవచన శ్రేణిలోని ప్రథమ నిరాశను సూచించే లాజరు పునరుత్థానం, అలాగే దావీదు యెరూషలేములోనికి చేసిన విజయోత్సవ ప్రవేశానికి అన్వయించే క్రమంలో ఉస్సా మందసమును తాకిన సంఘటనలు సంభవించాయి. ఆ ప్రథమ నిరాశ ఒక ఆలస్యకాలంతో సంబంధించబడి ఉంది; లాజరు రోగమైయున్నాడని మొదట వినగానే క్రీస్తు ఆలస్యపడ్డాడు; అట్లే, ఉస్సా మరణించిన చోట మందసమును విడిచి పెట్టి, తరువాత దానిని తిరిగి స్వాధీనపరచుకొనువరకు దావీదు ఆలస్యపడ్డాడు. లాజరు మరణించి, అనంతరం పునరుత్థానము పొందెను. తరువాత, యేసు దాని మీద కూర్చొని యెరూషలేములోనికి ప్రవేశించిన గాడిదను నడిపినవాడు లాజరునే.</w:t>
      </w:r>
    </w:p>
    <w:p>
      <w:pPr>
        <w:pStyle w:val="ArticleBody"/>
        <w:jc w:val="left"/>
      </w:pPr>
      <w:r>
        <w:rPr>
          <w:rFonts w:ascii="Nirmala UI" w:hAnsi="Nirmala UI" w:eastAsia="Nirmala UI" w:cs="Nirmala UI"/>
        </w:rPr>
        <w:t>మిల్లరైట్ల చరిత్రలో, 1844 ఏప్రిల్ 19న జరిగిన మొదటి నిరాశ సమయంలో రెండవ దూత వచ్చాడు; అదే ఆలస్యకాలం ఆరంభాన్ని సూచించింది. దాని తరువాత సామ్యూయేల్ స్నో ‘అర్ధరాత్రి కేక’ సందేశాన్ని క్రమక్రమంగా అభివృద్ధి చేయడం ప్రారంభించాడు. ఆ సందేశం యొక్క క్రమవికాసం క్రీస్తు యెరూషలేములోనికి ప్రవేశించటంతో ప్రతీకీకరించబడింది. స్నో యొక్క కార్యపురోగతి కూడా నిబంధన మందసం ప్రయాణాలలో ప్రతీకీకరించబడింది—ఫిలిష్తీయుల వద్దనుండి, బండిమీదుగా, ఉజ్జా వద్దకు, చివరికి యెరూషలేములోనికి.</w:t>
      </w:r>
    </w:p>
    <w:p>
      <w:pPr>
        <w:pStyle w:val="ArticleBody"/>
        <w:jc w:val="left"/>
      </w:pPr>
      <w:r>
        <w:rPr>
          <w:rFonts w:ascii="Nirmala UI" w:hAnsi="Nirmala UI" w:eastAsia="Nirmala UI" w:cs="Nirmala UI"/>
        </w:rPr>
        <w:t>ఆ ప్రవేశము, నేతలు క్రీస్తుతో సమూహమును నిశ్శబ్దపరచుమని చెప్పినప్పుడు జరిగిన ప్రజల ప్రారంభ ప్రకటనతో మొదలై, తరువాత క్రీస్తు విలపించెను; అటుపిమ్మట, దురాగ్రహులైన నేతలు క్రీస్తు ఎవరో అడిగినప్పుడు శిష్యుల ప్రకటన సంభవించెను. దురాగ్రహ నేతల మొదటి ప్రతిస్పందనను కలుగజేసిన ప్రజలలోని ప్రేరణ యొక్క ఆవిర్భావము, శిష్యులు గతకాలమునుండి అనేక ప్రవచన సాక్షులను "line upon line"గా సమర్పించినప్పుడు వారిచేత పునరావృతమాయెను. ఆ దినమున సూర్యాస్తమయమైనప్పుడు, ప్రాచీన ఇశ్రాయేలు దేవునిచేత విడాకులు పొందెను.</w:t>
      </w:r>
    </w:p>
    <w:p>
      <w:pPr>
        <w:pStyle w:val="ArticleBody"/>
        <w:jc w:val="left"/>
      </w:pPr>
      <w:r>
        <w:rPr>
          <w:rFonts w:ascii="Nirmala UI" w:hAnsi="Nirmala UI" w:eastAsia="Nirmala UI" w:cs="Nirmala UI"/>
        </w:rPr>
        <w:t>ఆ వృత్తాంతములో, శిష్యులు "యెరూషలేముపై పడబోవు దైవ దండనను" అవగతం చేసికొనలేదని మనకు తెలియజేయబడింది. "యెరూషలేముపై పడబోవు" ఆ "దైవ దండన" శిష్యులకు "ఒక సార్థకమైన దృశ్య బోధ" ద్వారా స్పష్టపరచబడింది. ఆ సార్థక దృశ్య బోధ అత్తిచెట్టును శపించడమే. శిష్యులు ఇంకా అవగతం చేసికొనని యెరూషలేము నాశనం, అత్తిచెట్టును శపించుటచేతనూ, అలాగే అత్తిచెట్టు విషయమై క్రీస్తు ముందుగా బోధించిన దృష్టాంతముచేతనూ వివరించబడింది.</w:t>
      </w:r>
    </w:p>
    <w:p>
      <w:pPr>
        <w:pStyle w:val="ArticleScripture"/>
        <w:jc w:val="left"/>
      </w:pPr>
      <w:r>
        <w:rPr>
          <w:rFonts w:ascii="Nirmala UI" w:hAnsi="Nirmala UI" w:eastAsia="Nirmala UI" w:cs="Nirmala UI"/>
        </w:rPr>
        <w:t>ఆ హెచ్చరిక సర్వకాలమునకైనది. తన స్వశక్తిచేత సృష్టింపబడిన ఆ వృక్షమును శపించిన క్రీస్తు చర్య సమస్త సంఘాలకు గాను సకల క్రైస్తవులకు గాను హెచ్చరికగా నిలుచున్నది. ఇతరులకు సేవ చేయకుండ ఎవ్వరూ దేవుని ధర్మశాస్త్రమును జీవింపలేరు. అయితే క్రీస్తు యొక్క కరుణామయ, నిస్వార్థ జీవనమును జీవించని వారు అనేకమంది ఉన్నారు. తమను తాము శ్రేష్ఠ క్రైస్తవులమని భావించువారిలో కొందరు దేవునికి సేవ స్వరూపము ఏమిటో గ్రహించరు. తాము ప్రసన్నపడుటకై వారు యోజన చేసుకొని పరిశీలించుదురు. వారు తమ్మును బట్టి మాత్రమె ప్రవర్తించుదురు. తమకొరకు కూడగట్టుకొనగల వరకే కాలమునకు వారికి విలువ ఉంది. జీవన వ్యవహారములన్నిటిలోనూ ఇదే వారి లక్ష్యం. ఇతరులకొరకు కాదు, తమకొరకు మాత్రమె వారు సేవచేయుదురు. నిస్వార్థ సేవ ఆచరింపబడవలసిన లోకములో జీవించుటకై దేవుడు వారిని సృష్టించాడు. సాధ్యమైన ప్రతి విధముగాను తమ సహమానవులకు సహాయం చేయునట్లు వారిని ఆయన నియోజించాడు. కాని స్వార్థము అంత విస్తారమై ఉండుటవలన వారు మరేమియు చూచలేరు. మానవత్వముతో వారికి సంబంధము లేదు. ఇట్లుగా స్వార్థార్థముగానే జీవించువారు బాహ్యంగా సమస్త ప్రదర్శన చేసెనుగాని ఫలరహితమైన ఆ అత్తి చెట్టు వలె వున్నారు. వారు ఆరాధన యొక్క రూపరీతులను ఆచరిస్తారు; అయితే పశ్చాత్తాపమును గాని విశ్వాసమును గాని లేకుండనే. ప్రకటనలో వారు దేవుని ధర్మశాస్త్రమును ఘనపరచుదురు, కాని విధేయత లోపించియున్నది. వారు చెప్పుదురు, కాని చేయరు. అత్తి చెట్టుపై ప్రకటించబడిన తీర్పులో ఈ వ్యర్థ ఆభాసము తన దృష్టిలో ఎంత ద్వేష్యమో క్రీస్తు తెలియజేయుచున్నాడు. దేవునికి సేవచేయుదుమని ప్రకటించుకొని, ఆయన మహిమకొరకు ఫలము కనబరచని వానికంటె బహిరంగ పాపి తక్కువ నిందార్హుడని ఆయన ప్రకటించుచున్నాడు.</w:t>
      </w:r>
    </w:p>
    <w:p>
      <w:pPr>
        <w:pStyle w:val="ArticleScripture"/>
        <w:jc w:val="left"/>
      </w:pPr>
      <w:r>
        <w:rPr>
          <w:rFonts w:ascii="Nirmala UI" w:hAnsi="Nirmala UI" w:eastAsia="Nirmala UI" w:cs="Nirmala UI"/>
        </w:rPr>
        <w:t>"యెరూషలేమునకు క్రీస్తు తన సందర్శనకు పూర్వమే పలికిన అత్తి చెట్టు ఉపమానం, ఫలములేని చెట్టును శపించినప్పుడు ఆయన బోధించిన పాఠముతో ప్రత్యక్ష సంబంధము కలిగియుండెను." The Desire of Ages, 584.</w:t>
      </w:r>
    </w:p>
    <w:p>
      <w:pPr>
        <w:pStyle w:val="ArticleBody"/>
        <w:jc w:val="left"/>
      </w:pPr>
      <w:r>
        <w:rPr>
          <w:rFonts w:ascii="Nirmala UI" w:hAnsi="Nirmala UI" w:eastAsia="Nirmala UI" w:cs="Nirmala UI"/>
        </w:rPr>
        <w:t>నాయకులతో జరిగిన చివరి సంఘర్షణ అనంతరం, యేసు రాత్రియంతయు ప్రార్థించుటకై ఏకాంతానికి వెళ్లెను; తరువాత ఉదయమున ఆయన అత్తి చెట్టు పక్కగా సాగుచుండగా దానిని శపించెను.</w:t>
      </w:r>
    </w:p>
    <w:p>
      <w:pPr>
        <w:pStyle w:val="ArticleScripture"/>
        <w:jc w:val="left"/>
      </w:pPr>
      <w:r>
        <w:rPr>
          <w:rFonts w:ascii="Nirmala UI" w:hAnsi="Nirmala UI" w:eastAsia="Nirmala UI" w:cs="Nirmala UI"/>
        </w:rPr>
        <w:t>కొన్ని ప్రాంతాలు మినహా, పక్వమైన అత్తిపండ్ల కాలం కాకుండెను; యెరూషలేము పరిసర ఉన్నతప్రాంతాలలో అయితే, ‘అత్తిపండ్ల కాలం ఇంకా రాలేదు’ అని నిజముగా చెప్పవచ్చును. అయితే యేసు వచ్చి చేరిన ఆ ఫలవాటికలో, ఇతర చెట్లన్నిటికంటే ముందడిలో ఉన్నట్టుగా ఒక చెట్టు కనబడెను. అది అప్పటికే ఆకులతో కప్పబడియుండెను. అత్తిచెట్టుయొక్క స్వభావము ఏమనగా, ఆకులు విప్పుకొనుటకు ముందే పెరుగుచున్న ఫలం ప్రత్యక్షమగును. అందుచేత, సంపూర్ణ ఆకులతో నిండియున్న ఈ చెట్టు, బాగా అభివృద్ధి చెందిన ఫలం ఉండునని సంకేతమిచ్చెను. కాని దాని రూపము మోసకరమై యుండెను. దాని కొమ్మలను, అతి దిగువ కొమ్మలనుండి అతి పై చిగురుల వరకు, శోధించగా, యేసు ‘ఆకులు తప్ప మరేమియు లేదు’ని కనుగొనెను. అది ఆడంబరముగల ఆకుల సమూహమే గాని, మరేదియు కాదు.</w:t>
      </w:r>
    </w:p>
    <w:p>
      <w:pPr>
        <w:pStyle w:val="ArticleScripture"/>
        <w:jc w:val="left"/>
      </w:pPr>
      <w:r>
        <w:rPr>
          <w:rFonts w:ascii="Nirmala UI" w:hAnsi="Nirmala UI" w:eastAsia="Nirmala UI" w:cs="Nirmala UI"/>
        </w:rPr>
        <w:t>దానిమీద క్రీస్తు ఎండబెట్టే శాపమును పలికెను. ‘ఇకనుండి యుగయుగములకు నీ యొద్దనుండి ఎవ్వరును ఫలమును తినకుండునుగాక’ అని ఆయన చెప్పెను. మరునాడు ఉదయం రక్షకుడును ఆయన శిష్యులును మళ్లీ నగరమునకు దారిలో ఉండగా, ఎండిపోయిన కొమ్మలును వాలిపోయిన ఆకులును వారి దృష్టిని ఆకర్షించెను. పీటరు చెప్పెను, ‘ఆచార్యుడా, చూడుము, నీవు శపించిన అత్తిచెట్టు ఎండిపోయెను.’</w:t>
      </w:r>
    </w:p>
    <w:p>
      <w:pPr>
        <w:pStyle w:val="ArticleScripture"/>
        <w:jc w:val="left"/>
      </w:pPr>
      <w:r>
        <w:rPr>
          <w:rFonts w:ascii="Nirmala UI" w:hAnsi="Nirmala UI" w:eastAsia="Nirmala UI" w:cs="Nirmala UI"/>
        </w:rPr>
        <w:t>అత్తి చెట్టును శపించిన క్రీస్తు కార్యము శిష్యులను ఆశ్చర్యానికి గురిచేసెను. అది ఆయన మార్గములకును కార్యములకును విరుద్ధమైయున్నట్లుగా వారికి తోచెను. తాను లోకమును దండించుటకై రాలేదని, గాని తన ద్వారా లోకము రక్షింపబడునట్లు వచ్చెనని, ఆయన ప్రకటించుటను వారు తరచుగా విన్నిరి. ‘మనుష్యకుమారుడు మనుష్యుల ప్రాణములను నశింపజేయుటకు రాలేదు, గాని రక్షించుటకే వచ్చెను’ అనే ఆయన మాటలను వారు జ్ఞాపకము చేసికొనిరి. లూకా 9:56. ఆయన అద్భుత కార్యములన్నియు పునరుద్ధరించుటకే జరిగెను; సంహరించుటకై ఎన్నడును కాదు. శిష్యులు ఆయనను పునరుద్ధారకుడిగాను స్వస్థపరచువాడిగాను మాత్రమే తెలిసికొనిరి. ఈ కార్యము మాత్రం ప్రత్యేకమై నిలిచెను. దాని ఉద్దేశ్యం ఏమిటి? అని వారు ప్రశ్నించిరి.</w:t>
      </w:r>
    </w:p>
    <w:p>
      <w:pPr>
        <w:pStyle w:val="ArticleScripture"/>
        <w:jc w:val="left"/>
      </w:pPr>
      <w:r>
        <w:rPr>
          <w:rFonts w:ascii="Nirmala UI" w:hAnsi="Nirmala UI" w:eastAsia="Nirmala UI" w:cs="Nirmala UI"/>
        </w:rPr>
        <w:t>దేవుడు 'కరుణలో ఆనందించును.' 'నేను సజీవుడనై యున్నాను, అని ప్రభువగు దేవుడు సెలవిచ్చుచున్నాడు; దుష్టుని మరణములో నాకు సంతోషము లేదు.' మీకా 7:18; యెహెజ్కేలు 33:11. ఆయనకు సంహారకార్యమును, తీర్పు ప్రకటనయు 'విచిత్ర కార్యము.' యెషయా 28:21. కానీ కరుణతోను ప్రేమతోను నుండియే ఆయన భవిష్యత్తుపై ఉన్న తెరను తొలగించి, పాపమార్గపు ఫలితములను మనుష్యులకు వెల్లడించుచున్నాడు.</w:t>
      </w:r>
    </w:p>
    <w:p>
      <w:pPr>
        <w:pStyle w:val="ArticleScripture"/>
        <w:jc w:val="left"/>
      </w:pPr>
      <w:r>
        <w:rPr>
          <w:rFonts w:ascii="Nirmala UI" w:hAnsi="Nirmala UI" w:eastAsia="Nirmala UI" w:cs="Nirmala UI"/>
        </w:rPr>
        <w:t>"అంజూర చెట్టును శపించుట ఒక ఆచరణాత్మక ఉపమానం. క్రీస్తు ఎదుటనే తన ఆడంబరపూరిత ఆకులను అహంకారముగా ప్రదర్శించుచున్న ఆ వంధ్య వృక్షము యూద జాతికి ఒక చిహ్నము. రక్షకుడు తన శిష్యులకు ఇశ్రాయేలుకు కలుగబోవు తీర్పు-నాశనమునకు గల కారణమును, అలాగే దాని నిశ్చయత్వమును స్పష్టపరచుటకై ఆకాంక్షించెను. ఈ నిమిత్తమై ఆయన ఆ వృక్షమునకు నైతిక గుణగణములను ఆపాదించి, దానిని దైవసత్యమునకు ప్రకటనకర్తగా చేసెను. దేవునికి విధేయతను ప్రకటించుచూ, యూదులు సమస్త ఇతర జాతులలోనుండి ప్రత్యేకంగా నిలిచిరి. వారిని ఆయన ప్రత్యేకముగా అనుగ్రహించెను; అందుచేత ఇతరులందరి కన్నా తామే నీతిలో ఉన్నతులమని వారు హక్కుచెప్పుకొనిరి. కాని లోకప్రేమయును లాభలోభమును బట్టి వారు కలుషితులైపోయిరి. తమ జ్ఞానమును గురించి అతిశయింపగా, దేవుని ఆజ్ఞలు కోరినదేమిటో వారికి అజ్ఞానముండి, కపటతతో నిండి యుండిరి. ఆ వంధ్యవృక్షమువలె వారును తమ ఆడంబరపూరిత శాఖలను ఎత్తుగా విస్తరించిరి; రూపమునందు వైభవముతోను కన్నులకు మనోహరముగా నుండినను, 'ఆకులు తప్ప మరేమియు' ఫలింపలేదు. మహిమగొలుపు ఆలయమును, పవిత్ర బలిపీఠములను, మిటర్ ధరించిన యాజకులను, ప్రభావవంతమైన కర్మకాండాలను కలిగిన యూదమతము బాహ్య ప్రదర్శనలో నిశ్చయముగా సుందరమైయుండెను; అయితే దానిలో దీనత, ప్రేమ, ఉదారతలు లోపించెను." The Desire of Ages, 581, 582.</w:t>
      </w:r>
    </w:p>
    <w:p>
      <w:pPr>
        <w:pStyle w:val="ArticleBody"/>
        <w:jc w:val="left"/>
      </w:pPr>
      <w:r>
        <w:rPr>
          <w:rFonts w:ascii="Nirmala UI" w:hAnsi="Nirmala UI" w:eastAsia="Nirmala UI" w:cs="Nirmala UI"/>
        </w:rPr>
        <w:t>మేము మొదట రెండు ప్రశ్నలను ముందుకు పెట్టాము; వాటికి ప్రస్తుతం సమాధానం ఇస్తున్న క్రమంలో ఉన్నాము. ఆ ప్రశ్నలు ఇవి: "9/11 న జీవించువారిపై తీర్పు ఎందుకు ప్రారంభమైంది? బైబిలు ప్రకారం జీవించువారిపై తీర్పు ఏమిటి?"</w:t>
      </w:r>
    </w:p>
    <w:p>
      <w:pPr>
        <w:pStyle w:val="ArticleBody"/>
        <w:jc w:val="left"/>
      </w:pPr>
      <w:r>
        <w:rPr>
          <w:rFonts w:ascii="Nirmala UI" w:hAnsi="Nirmala UI" w:eastAsia="Nirmala UI" w:cs="Nirmala UI"/>
        </w:rPr>
        <w:t>మనం ఇప్పుడే ప్రతిపాదించిన కొన్ని ప్రవచనా రేఖలు సజీవుల తీర్పుకు శాస్త్రగ్రంథ సాక్ష్యాలుగా నిలుస్తాయి. ఆ ప్రవచనా రేఖలు తీర్పు యొక్క కేవలం “A, B, C”లకన్నా ఎంతో ఎక్కువ విషయాలను స్పృశిస్తున్నప్పటికీ, మనము మొదటగా 9/11కు సంబంధించిన ప్రశ్నలనూ సజీవుల తీర్పును గూర్చిన ప్రశ్నలనూ సమాధానపరుస్తున్నాము.</w:t>
      </w:r>
    </w:p>
    <w:p>
      <w:pPr>
        <w:pStyle w:val="ArticleScripture"/>
        <w:jc w:val="left"/>
      </w:pPr>
      <w:r>
        <w:rPr>
          <w:rFonts w:ascii="Nirmala UI" w:hAnsi="Nirmala UI" w:eastAsia="Nirmala UI" w:cs="Nirmala UI"/>
        </w:rPr>
        <w:t>'నేను చూచితిని,' అని ప్రవక్త దానియేలు చెప్పుచున్నాడు, 'సింహాసనములు స్థాపింపబడువరకు నేను చూచితిని; మరియు పురాతనదినములవాడు కూర్చుండెను: ఆయన వస్త్రము మంచువలె తెల్లగా నుండెను, ఆయన తలపై కేశములు నిర్మలమైన ఉన్నివలె నుండెను; ఆయన సింహాసనము అగ్నిజ్వాలలవలె నుండెను, దాని చక్రములు దహనాగ్నివలె నుండెను. ఆయన సన్నిధి నుండి అగ్నినది ప్రవహించుచు వెలువడెను; సహస్ర సహస్రములు ఆయనకు పరిచర్య చేసిరి, పదివేలల పదివేలలు ఆయన సన్నిధిని నిలిచిరి; న్యాయస్థానం కూర్చుండెను, గ్రంథములు తెరవబడిరి.' దానియేలు 7:9, 10, R.V.</w:t>
      </w:r>
    </w:p>
    <w:p>
      <w:pPr>
        <w:pStyle w:val="ArticleScripture"/>
        <w:jc w:val="left"/>
      </w:pPr>
      <w:r>
        <w:rPr>
          <w:rFonts w:ascii="Nirmala UI" w:hAnsi="Nirmala UI" w:eastAsia="Nirmala UI" w:cs="Nirmala UI"/>
        </w:rPr>
        <w:t>అట్లుగా ప్రవక్తకు కలిగిన దర్శనమందు, సర్వభూమికి న్యాయాధిపతియెదుట మనుష్యుల స్వభావములును జీవితములును సమీక్షకు లోనై, ప్రతివారికిని ‘తన క్రియల చొప్పున’ ప్రతిఫలం కలుగునట్టి మహాగంభీరమైన దినము చూపబడెను. ప్రాచీన దినములవాడు దేవుడు తండ్రియే. కీర్తకుడు సెలవిచ్చెను: ‘పర్వతములు పుట్టక మునుపేను, నీవు భూమియు లోకమును నిర్మించక మునుపేను, యుగయుగాంతములనుండి యుగయుగాంతములవరకు నీవే దేవుడు.’ కీర్తన 90:2. సమస్త సత్త్వముల మూలాధారుడై, సమస్త ధర్మశాసనముల మూలస్రోతస్సైయున్నవాడైన ఆయనే న్యాయవిచారణకు అధ్యక్షత వహించును. పరిశుద్ధ దూతలు సేవకులుగాను సాక్షులుగానూ, సంఖ్యలో ‘పది వేలల పది వేలలు, వేలల వేలలు’గా, ఈ మహా న్యాయాసనమునకు హాజరగుదురు.</w:t>
      </w:r>
    </w:p>
    <w:p>
      <w:pPr>
        <w:pStyle w:val="ArticleScripture"/>
        <w:jc w:val="left"/>
      </w:pPr>
      <w:r>
        <w:rPr>
          <w:rFonts w:ascii="Nirmala UI" w:hAnsi="Nirmala UI" w:eastAsia="Nirmala UI" w:cs="Nirmala UI"/>
        </w:rPr>
        <w:t>'ఇదిగో, ఆకాశ మేఘములతో మనుష్య కుమారుని వలె ఒకడు వచ్చెను; అతడు దినముల ప్రాచీనుని యొద్దకు వచ్చెను, వారు ఆయనను ఆయన సముఖమునకు చేర్చిరి. అప్పుడు జనులందరును, జాతులందరును, భాషలందరును ఆయనకు సేవచేయునట్లు, ఆయనకు అధికారమును, మహిమను, రాజ్యమును అనుగ్రహింపబడెను; ఆయన అధికారము శాశ్వతాధికారము, అది తీరిపోదు.' దానియేలు 7:13, 14. ఇక్కడ వర్ణింపబడిన క్రీస్తుయొక్క రాక భూమిపై ఆయన రెండవ ప్రత్యాగమనం కాదు. మధ్యవర్తిగా తన కార్యము సమాప్తమగు వేళ ఆయనకు అనుగ్రహింపబడబోవు అధికారమును, మహిమను, రాజ్యమును స్వీకరించుటకై, ఆయన పరలోకమందున్న దినముల ప్రాచీనుని యొద్దకు వచ్చుచున్నాడు. 1844లో 2300 దినముల సమాప్తమున జరుగునని ప్రవచనములో ముందుగా తెలుపబడినది ఇదే ఆగమనే గాని, భూమిపై ఆయన రెండవ ప్రత్యాగమనం కాదు. పరలోక దూతల సహితమై, మన మహా ప్రధానయాజకుడు పరిశుద్ధులలో పరిశుద్ధ స్థలములోనికి ప్రవేశించి, దేవుని సన్నిధిలో ప్రత్యక్షమై, మనుష్యుల కొరకు తన శుశ్రూష యొక్క అంతిమ కార్యములలో నిమగ్నమగుటకై—పరిశోధక తీర్పు కార్యమును నిర్వహించుటకును, దాని లాభాలకు అర్హులని నిరూపింపబడిన వారందరికోసం ప్రాయశ్చిత్తము చేయుటకును.</w:t>
      </w:r>
    </w:p>
    <w:p>
      <w:pPr>
        <w:pStyle w:val="ArticleScripture"/>
        <w:jc w:val="left"/>
      </w:pPr>
      <w:r>
        <w:rPr>
          <w:rFonts w:ascii="Nirmala UI" w:hAnsi="Nirmala UI" w:eastAsia="Nirmala UI" w:cs="Nirmala UI"/>
        </w:rPr>
        <w:t>చాయారూప శుశ్రూషలో, పాపాంగీకారము మరియు పశ్చాత్తాపముతో దేవుని సన్నిధికి వచ్చి, తమ పాపములు పాపయజ్ఞముయొక్క రక్తము ద్వారా పరిశుద్ధస్థలమునకు స్థానాంతరింపబడియున్నవారికే, ప్రాయశ్చిత్త దినపు శుశ్రూషలో భాగము కలిగెను. అందువలన, అంతిమ ప్రాయశ్చిత్తము మరియు పరిశోధనా తీర్పు గల మహా దినమున పరిశీలనకు లోబడునవి దేవుని ప్రజులమని ప్రకటించుకునే వారికే సంబంధించిన విషయములు మాత్రమే. దుష్టులమీద తీర్పు వేరొక ప్రత్యేక కార్యము; అది తరువాతి కాలమందు జరుగును. "దేవుని ఇంటియొద్దనే తీర్పు ఆరంభము కావలెను; అది మొదట మనయొద్దనే ఆరంభమైతే, సువార్తకు లోబడని వారి అంతము మరి ఏవిధమైయుండును?" 1 పేతురు 4:17.</w:t>
      </w:r>
    </w:p>
    <w:p>
      <w:pPr>
        <w:pStyle w:val="ArticleScripture"/>
        <w:jc w:val="left"/>
      </w:pPr>
      <w:r>
        <w:rPr>
          <w:rFonts w:ascii="Nirmala UI" w:hAnsi="Nirmala UI" w:eastAsia="Nirmala UI" w:cs="Nirmala UI"/>
        </w:rPr>
        <w:t>స్వర్గమందలి లిఖిత గ్రంథములు—వాటిలో మనుష్యుల నామములు, క్రియలు లిఖించబడియున్నవి—న్యాయవిచారణ తీర్పులను నిర్ణయించుటకై ఉద్దేశింపబడియున్నవి. ప్రవక్త దానియేలు ఇలా చెప్పెను: ‘న్యాయస్థానము కూర్చుండెను, గ్రంథములు తెరచబడెను.’ అదే దృశ్యమును వివరిస్తూ ప్రకటనకర్త యీలాగు కలుపుచున్నాడు: ‘మరియు మరియొక గ్రంథము తెరచబడెను; అది ప్రాణగ్రంథము. మరియు మృతులు, గ్రంథములలో వ్రాయబడియున్న వాటి ప్రకారము, తమ క్రియలనుబట్టి తీర్పు పొందిరి.’ ప్రకటన గ్రంథము 20:12.</w:t>
      </w:r>
    </w:p>
    <w:p>
      <w:pPr>
        <w:pStyle w:val="ArticleScripture"/>
        <w:jc w:val="left"/>
      </w:pPr>
      <w:r>
        <w:rPr>
          <w:rFonts w:ascii="Nirmala UI" w:hAnsi="Nirmala UI" w:eastAsia="Nirmala UI" w:cs="Nirmala UI"/>
        </w:rPr>
        <w:t>జీవగ్రంథము దేవుని సేవలో ఎప్పుడైనను ప్రవేశించిన వారందరి పేర్లను కలిగియున్నది. యేసు తన శిష్యులకు, ‘మీ పేర్లు పరలోకమందు వ్రాయబడియున్నవి గనుక సంతోషింపుడి’ని ఆజ్ఞాపించాడు. లూకా 10:20. పౌలు తన విశ్వాసయోగ్యులైన సహోద్యోగులను గూర్చి, ‘వారి పేర్లు జీవగ్రంథములో వ్రాయబడియున్నవి’ని చెప్పుచున్నాడు. ఫిలిప్పీయులకు 4:3. దానియేలు, ‘ఎప్పుడును లేనటువంటి కష్టకాలము’ను చూచుచు, దేవుని ప్రజలు రక్షింపబడుదురని, ‘పుస్తకములో వ్రాయబడియున్న ప్రతివాడును’ అని ప్రకటించుచున్నాడు. అలాగే ప్రకటనకర్త, ‘గొఱ్ఱపిల్ల యొక్క జీవగ్రంథములో వ్రాయబడియున్నవారు’ మాత్రమె దేవుని పట్టణములోనికి ప్రవేశింతురని చెప్పుచున్నాడు. దానియేలు 12:1; ప్రకటన 21:27.</w:t>
      </w:r>
    </w:p>
    <w:p>
      <w:pPr>
        <w:pStyle w:val="ArticleScripture"/>
        <w:jc w:val="left"/>
      </w:pPr>
      <w:r>
        <w:rPr>
          <w:rFonts w:ascii="Nirmala UI" w:hAnsi="Nirmala UI" w:eastAsia="Nirmala UI" w:cs="Nirmala UI"/>
        </w:rPr>
        <w:t>'స్మరణ గ్రంథము' దేవుని సన్నిధిలో వ్రాయబడియున్నది; అందులో 'ప్రభువును భయపడినవారు, ఆయన నామమును ధ్యానించినవారు' చేసిన సత్కార్యములు లిఖింపబడియున్నవి. మలాకీ 3:16. వారి విశ్వాస వాక్యములు, వారి ప్రేమక్రియలు, పరలోకమందు నమోదు చేయబడియున్నవి. నెహెమ్యా దీనినిగూర్చి ఇట్లనునప్పుడు ప్రస్తావించుచున్నాడు: 'ఓ నా దేవా, నన్ను జ్ఞాపకముంచుము, ... నేను నా దేవుని ఇంటి నిమిత్తము చేసిన నా మేలుకార్యములను తుడిచివేయకుము.' నెహెమ్యా 13:14. దేవుని స్మరణ గ్రంథమందు ప్రతి నీతిక్రియ శాశ్వతీకరింపబడియున్నది. అక్కడ ప్రతీ శోధన ప్రతిఘటింపబడినది, ప్రతి దుష్టము జయింపబడినది, పలికిన ప్రతి మృదువైన కరుణా వాక్యము నమ్మకముగా లిఖింపబడియున్నది. అలాగే ప్రతి త్యాగక్రియ, క్రీస్తు నిమిత్తము భరింపబడిన ప్రతి కష్టం మరియు దుఃఖం, లిఖింపబడియున్నవి. కీర్తనకర్త చెప్పుచున్నాడు: 'నీవు నా సంచారములను లెక్కించుచున్నావు; నా కన్నీళ్లను నీ సీసములో ఉంచుము; అవి నీ గ్రంథమందు లేవా?' కీర్తన 56:8.</w:t>
      </w:r>
    </w:p>
    <w:p>
      <w:pPr>
        <w:pStyle w:val="ArticleScripture"/>
        <w:jc w:val="left"/>
      </w:pPr>
      <w:r>
        <w:rPr>
          <w:rFonts w:ascii="Nirmala UI" w:hAnsi="Nirmala UI" w:eastAsia="Nirmala UI" w:cs="Nirmala UI"/>
        </w:rPr>
        <w:t>మనుష్యుల పాపములకు కూడ ఒక లేఖనము ఉంది. ‘దేవుడు ప్రతి కార్యమును, ప్రతి గూఢ విషయమును—అది మేలైనా చెడైనా—తీర్పునకు తెచ్చును.’ ‘మనుష్యులు పలికే ప్రతి వృథా మాటగూర్చి వారు తీర్పుదినమున లెక్క ఇస్తారు.’ రక్షకుడు సెలవిచ్చెను: ‘నీ మాటలచే నీవు నీతిమంతుడని తేలుదువు, నీ మాటలచే నీవు దోషిగా తేలుదువు.’ ప్రసంగి 12:14; మత్తయి 12:36, 37. రహస్య సంకల్పములు, ప్రేరణలు తప్పులేనిదైన లేఖనంలో నమోదై యుంటాయి; ఏలయనగా దేవుడు ‘అంధకారములో దాగియున్న సంగతులను వెలుగులోనికి తెచ్చి, హృదయముల ఉద్దేశ్యాలను బయలుపరచును.’ 1 కొరింథీయులకు 4:5. ‘ఇదిగో, అది నా సన్నిధిలో వ్రాయబడియున్నది, ... మీ అక్రమములు, మీ పితరుల అక్రమములు కూడ, యెహోవా సెలవిచ్చుచున్నాడు.’ యెషయా 65:6, 7.</w:t>
      </w:r>
    </w:p>
    <w:p>
      <w:pPr>
        <w:pStyle w:val="ArticleScripture"/>
        <w:jc w:val="left"/>
      </w:pPr>
      <w:r>
        <w:rPr>
          <w:rFonts w:ascii="Nirmala UI" w:hAnsi="Nirmala UI" w:eastAsia="Nirmala UI" w:cs="Nirmala UI"/>
        </w:rPr>
        <w:t>ప్రతి మనిషి కార్యములు దేవుని సన్నిధిలో సమీక్షకు లోనై, అవి విధేయతకైయో అవిధేయతకైయో నమోదగును. స్వర్గగ్రంథములలో ప్రతి పేరుకి ఎదురుగా, భయానక ఖచ్చితత్వముతో, ప్రతి దుర్వాక్యము, ప్రతి స్వార్థకార్యం, ప్రతి నిర్వర్తింపబడని కర్తవ్యము, ప్రతి గూఢపాపము, అలాగే ప్రతి చతురమైన దంభాచరణము నమోదు చేయబడును. స్వర్గముచే పంపబడిన హెచ్చరికలు గాని గద్దింపులు గాని నిర్లక్షింపబడినవి, వృథా చేసిన క్షణములు, సద్వినియోగం చేయని అవకాశములు, మంచికిగాని చెడుకిగాని కలుగజేసిన ప్రభావము, దాని దూరప్రసరించే ఫలితములతో సహా—ఇవన్నియు లేఖకదూతచే లిఖించబడును.</w:t>
      </w:r>
    </w:p>
    <w:p>
      <w:pPr>
        <w:pStyle w:val="ArticleScripture"/>
        <w:jc w:val="left"/>
      </w:pPr>
      <w:r>
        <w:rPr>
          <w:rFonts w:ascii="Nirmala UI" w:hAnsi="Nirmala UI" w:eastAsia="Nirmala UI" w:cs="Nirmala UI"/>
        </w:rPr>
        <w:t>దేవుని ధర్మశాస్త్రమే తీర్పులో మనుష్యుల స్వభావములు మరియు జీవితములు పరీక్షింపబడునట్టి ప్రమాణము. జ్ఞానివాడు యీలాగు చెప్పుచున్నాడు: ‘దేవుని భయపడుము, ఆయన ఆజ్ఞలను గైకొనుము; ఇదే మనుష్యుని సమస్త కర్తవ్యము. ఏలయనగా దేవుడు ప్రతి క్రియను తీర్పునకు తేడు.’ ప్రసంగి 12:13, 14. అపొస్తలుడైన యాకోబు తన సహోదరులకు హితవు పలుకుచున్నాడు: ‘స్వాతంత్ర్య ధర్మశాస్త్రముచేత విచారింపబడునివారిగా మీరు అట్లనే మాటలాడుడి, అట్లనే చేయుడి.’ యాకోబు 2:12.</w:t>
      </w:r>
    </w:p>
    <w:p>
      <w:pPr>
        <w:pStyle w:val="ArticleScripture"/>
        <w:jc w:val="left"/>
      </w:pPr>
      <w:r>
        <w:rPr>
          <w:rFonts w:ascii="Nirmala UI" w:hAnsi="Nirmala UI" w:eastAsia="Nirmala UI" w:cs="Nirmala UI"/>
        </w:rPr>
        <w:t>న్యాయవిచారణలో 'యోగ్యులని లెక్కింపబడిన' వారు నీతిమంతుల పునరుత్థానములో భాగమును పొందుదురు. యేసు చెప్పెను: 'ఆ లోకమును పొందుటకును, మరణించినవారిలోనుండి పునరుత్థానమును పొందుటకును యోగ్యులని లెక్కింపబడువారు ... దేవదూతలతో సమానులై యుందురు; వారు పునరుత్థానపు పుత్రులై దేవుని పుత్రులగుదురు.' లూకా 20:35, 36. మరల ఆయన ప్రకటించెను: 'మంచి చేసినవారు' 'జీవపునరుత్థానమునకు' వెలుపలికి వచ్చెదరు. యోహాను 5:29. నీతిమంతులలో మరణించినవారు, తాము 'జీవపునరుత్థానమునకు' యోగ్యులని లెక్కింపబడే ఆ న్యాయవిచారణ అనంతరం వరకు లేవనెత్తబడరు. అందుచేత, వారి లేఖనములు పరిశీలింపబడి వారి వ్యవహారములు తీర్మానింపబడునప్పుడు, న్యాయాసన సమక్షమున వారు స్వయంగా హాజరుకారు.</w:t>
      </w:r>
    </w:p>
    <w:p>
      <w:pPr>
        <w:pStyle w:val="ArticleScripture"/>
        <w:jc w:val="left"/>
      </w:pPr>
      <w:r>
        <w:rPr>
          <w:rFonts w:ascii="Nirmala UI" w:hAnsi="Nirmala UI" w:eastAsia="Nirmala UI" w:cs="Nirmala UI"/>
        </w:rPr>
        <w:t>యేసు దేవుని సన్నిధిలో వారితరఫున వాదించుటకై, వారి న్యాయవాదిగా ప్రత్యక్షమగును. 'ఎవరైనను పాపము చేసినయెడల, తండ్రియొద్ద మనకు ఒక న్యాయవాది ఉన్నాడు; ఆయన నీతిమంతుడగు యేసుక్రీస్తు.' 1 యోహాను 2:1. 'హస్తకృతులైన, సత్యవస్తువుల ప్రతిరూపములైన పరిశుద్ధస్థలములలోనికి క్రీస్తు ప్రవేశింపలేదు; అయితే పరలోకమునకే, ఇప్పుడు దేవుని సన్నిధిలో మనకొరకు ప్రత్యక్షమగుటకై ప్రవేశించెను.' 'కాబట్టి ఆయన వారి కొరకు మధ్యస్థత చేయుటకై నిత్యము జీవించుచున్నందున, ఆయన ద్వారా దేవునియొద్దకు వచ్చువారిని సర్వసంపూర్ణముగా రక్షించగలడు.' హెబ్రీయులకు 9:24; 7:25.</w:t>
      </w:r>
    </w:p>
    <w:p>
      <w:pPr>
        <w:pStyle w:val="ArticleScripture"/>
        <w:jc w:val="left"/>
      </w:pPr>
      <w:r>
        <w:rPr>
          <w:rFonts w:ascii="Nirmala UI" w:hAnsi="Nirmala UI" w:eastAsia="Nirmala UI" w:cs="Nirmala UI"/>
        </w:rPr>
        <w:t>న్యాయవిచారణలో లెక్కల గ్రంథములు విప్పబడునప్పుడు, యేసుపై విశ్వసించిన వారందరి జీవితములు దేవుని సన్నిధిలో పరిశీలనకు సమర్పింపబడును. భూమిపై మొదట నివసించిన వారితో ప్రారంభించి, ప్రతి తరువాతి తరానికి సంబంధించిన వ్యవహారములను మన న్యాయవాది సమర్పించి, ప్రస్తుతము జీవించుచున్న వారితో ముగించును. ప్రతి నామము ప్రస్తావింపబడును, ప్రతి వ్యవహారము సూక్ష్మంగా పరిశీలించబడును. నామములు అంగీకరించబడును, నామములు తిరస్కరించబడును. ఎవరి పాపములు లెక్కల గ్రంథములలో ఇంకా మిగిలి, పశ్చాత్తాపపడని వాటై, క్షమింపబడని వాటైయుండినచో, వారి నామములు జీవగ్రంథములోనుండి తుడిచివేయబడును, మరియు వారి సత్కార్యాల లేఖనం దేవుని స్మరణ గ్రంథములోనుండి ఎత్తివేయబడును. యెహోవా మోషేతో ఇట్లనెను: ‘నా మీద పాపము చేసినవాడెవడో, అతనిని నేను నా గ్రంథములోనుండి తుడిచివేయుదును.’ నిర్గమకాండము 32:33. ఇంకా ప్రవక్త యెహెజ్కేలు ఇట్లనుచున్నాడు: ‘ధర్మవంతుడు తన ధర్మమునుండి తిరిగి అక్రమము చేయునప్పుడు, ... అతడు చేసిన అతని సమస్త ధర్మము ఉల్లేఖింపబడదు.’ యెహెజ్కేలు 18:24. మహా సంఘర్షణ, 479-483.</w:t>
      </w:r>
    </w:p>
    <w:p>
      <w:pPr>
        <w:pStyle w:val="ArticleBody"/>
        <w:jc w:val="left"/>
      </w:pPr>
      <w:r>
        <w:rPr>
          <w:rFonts w:ascii="Nirmala UI" w:hAnsi="Nirmala UI" w:eastAsia="Nirmala UI" w:cs="Nirmala UI"/>
        </w:rPr>
        <w:t>ఈ శ్రేణి యొక్క తదుపరి వ్యాసంలో మేము ఈ అధ్యయనాన్ని కొనసాగించి, లేవనెత్తబడిన ప్రశ్నలకు సమాధానమిస్తాము.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దేవుని తీర్పు సమయము వచ్చియున్నది - సంఖ్య ఒకటి</dc:title>
  <dc:subject>బతికియున్నవారి తీర్పు మరియు 9/11 యొక్క ప్రవచనాత్మక ప్రాముఖ్యత</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