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లవోదిక్యా - సంఖ్య ఒకటి</w:t>
      </w:r>
    </w:p>
    <w:p>
      <w:pPr>
        <w:pStyle w:val="ArticleSubtitle"/>
        <w:jc w:val="left"/>
      </w:pPr>
      <w:r>
        <w:rPr>
          <w:rFonts w:ascii="Nirmala UI" w:hAnsi="Nirmala UI" w:eastAsia="Nirmala UI" w:cs="Nirmala UI"/>
        </w:rPr>
        <w:t>యెషయా యొక్క దర్శన లోయను గూర్చిన నాశనానికైన ప్రవచనము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దర్శనపు లోయ గూర్చిన భారము. ఇప్పుడు నీకు ఏమైయున్నది, నీవు సమూలముగా ఇళ్ల పైకప్పులమీదికి ఎక్కిపోయితివి? కలతలతో నిండినదానవు, కోలాహలపూరిత పట్టణమా, ఆనందపూరిత నగరమా! నీ హతులైనవారు ఖడ్గముచేత హతులగలేదు, యుద్ధములో మరణింపలేదు. నీ పాలకులందరును కూడి పారిపోయిరి; వారు విలువిదులచేత బంధింపబడియిరి. నీయందు కనబడిన వారందరును—దూరమునుండి పారిపోయినవారే—ఒకటిగా బంధింపబడియున్నారు. అందుచేత నేను చెప్పినది: నన్నుంచి చూపును మరలించుము; నేను తీవ్రముగా రోదించెదను; నా ప్రజల కుమార్తెపై జరిగిన దోపిడీ నిమిత్తము నన్ను సాంత్వనపరచుటకు శ్రమించవద్దు. ఎందుకనగా దర్శనపు లోయయందు సైన్యములకు అధిపతియగు ప్రభువైన యెహోవా దేవునిచేత కష్టమునది, తొక్కివేతనది, అయోమయమునది దినము; ప్రాకారములను కూల్చుటయు, పర్వతములకు మొరపట్టుటయు జరుగుచున్నది. యెషయా 22:1-5.</w:t>
      </w:r>
    </w:p>
    <w:p>
      <w:pPr>
        <w:pStyle w:val="ArticleBody"/>
        <w:jc w:val="left"/>
      </w:pPr>
      <w:r>
        <w:rPr>
          <w:rFonts w:ascii="Nirmala UI" w:hAnsi="Nirmala UI" w:eastAsia="Nirmala UI" w:cs="Nirmala UI"/>
        </w:rPr>
        <w:t>యెషయా గ్రంథములో "భారం" అనే పదము పద్దెనిమిది సార్లు కనిపిస్తుంది. వాటిలో పదకొండు నేరంగా విపత్తు సంబంధిత ప్రవచనాలను గుర్తించుచున్నవి; మిగిలిన ఏడు సూచనలు భుజముపై మోసుకొనబడే భారముని సూచించుచున్నవి. "భారం"గా అనువదింపబడిన ఆ సూచనలలో ఒక్కటే భుజముపై మోసుకొనబడే దానిని సూచించుచుండి, అదేవిధంగా విపత్తు ప్రవచనమునకును సూచించుచున్నది. మోసుకొనబడే దానిని తెలుపు హెబ్రీ పదమైయుండి, అదే సమయంలో విపత్తు ప్రవచనమునకు సైతం వర్తించు ఆ ఒక్క సూచననే నేను పరిశీలించుదును; కాబట్టి ఆరంభమునుండే ఈ భేదాన్ని స్పష్టపరచుచున్నాను, అయితే వీటివద్దకు మనము మళ్లీ తరువాతనే వచ్చెదము.</w:t>
      </w:r>
    </w:p>
    <w:p>
      <w:pPr>
        <w:pStyle w:val="ArticleBody"/>
        <w:jc w:val="left"/>
      </w:pPr>
      <w:r>
        <w:rPr>
          <w:rFonts w:ascii="Nirmala UI" w:hAnsi="Nirmala UI" w:eastAsia="Nirmala UI" w:cs="Nirmala UI"/>
        </w:rPr>
        <w:t>ఈ అధ్యాయము ‘దర్శనపు లోయ’ యొక్క నిర్వచన విషయములో అస్పష్టత కలిగించదు; ఎందుకనగా దానిని ‘దావీదునగరం’గాను, ‘యెరూషలేము’గాను గుర్తింపబడినది. దానియేలు పదకొండవ అధ్యాయము యొక్క చివరి ఆరు వచనముల చరిత్రలో, ‘దర్శనపు లోయ’ అనేది లయొదిక్య అడ్వెంటిజాన్ని సూచించుచున్నది. ఈ వినాశనానికి సంబంధించిన సందర్భాన్ని యెషయా ఇరవయ్యవ అధ్యాయములో ప్రతిపాదింపబడిన చరిత్రద్వారా ఏర్పరచెను; అందులో, మిస్రయీములోనున్న ‘అష్దోదు’ అను పట్టణాన్ని స్వాధీనపరచుటకై ‘తర్తాను’ అను సైన్యాధిపతిని పంపిన అష్షూరు రాజు లోకమును క్రమేపీ జయించుచున్నట్లు వివరించెను.</w:t>
      </w:r>
    </w:p>
    <w:p>
      <w:pPr>
        <w:pStyle w:val="ArticleBody"/>
        <w:jc w:val="left"/>
      </w:pPr>
      <w:r>
        <w:rPr>
          <w:rFonts w:ascii="Nirmala UI" w:hAnsi="Nirmala UI" w:eastAsia="Nirmala UI" w:cs="Nirmala UI"/>
        </w:rPr>
        <w:t>ఆదివారం చట్టము దానియేలు గ్రంథము పదకొండవ అధ్యాయము నలభై ఒకటవ వచనములో గుర్తించబడింది; ఆ వచనమే, ఆదివారం చట్టము సమయమున పాపాధికారపు చేయి నుండి "తప్పించుకునే" మూడు సమూహములను గుర్తిస్తుంది.</w:t>
      </w:r>
    </w:p>
    <w:p>
      <w:pPr>
        <w:pStyle w:val="ArticleScripture"/>
        <w:jc w:val="left"/>
      </w:pPr>
      <w:r>
        <w:rPr>
          <w:rFonts w:ascii="Nirmala UI" w:hAnsi="Nirmala UI" w:eastAsia="Nirmala UI" w:cs="Nirmala UI"/>
        </w:rPr>
        <w:t>తర్తాను అష్దోదునకు వచ్చిన సంవత్సరమందు (అస్సూరు రాజైన సర్గోను అతనిని పంపినప్పుడు) అతడు అష్దోదుమీద యుద్ధము చేసి దానిని స్వాధీనపరచుకొనెను. ఆ కాలమందే యెహోవా ఆమోతు కుమారుడైన యెషయామూలముగా ఇట్లనెను: పోయి నీ నడుమునుండి గోణె వస్త్రమును వీడించు, నీ పాదమునుండి చెప్పును తీసివేయుము. అతడు అట్లే చేసి, నగ్నుడై బోర్లపాదులై నడచెను. యెహోవా సెలవిచ్చెను: నా దాసుడైన యెషయా మూడు సంవత్సరములు ఈగుప్తుపై మరియు ఇథియోపియాపై సంకేతమునకును ఆశ్చర్యకార్యమునకును నిమిత్తము నగ్నుడై బోర్లపాదులై నడచినట్లే, అట్టి ప్రకారమే అస్సూరు రాజు ఈగుప్తీయులైన బందీలను, ఇథియోపియులైన చెరలోనివారిని, చిన్నవారిని పెద్దవారిని నగ్నులనై బోర్లపాదులనై, వారియొక్క పిరుదులు బహిర్గతముగా, ఈగుప్తుకు అవమానముగా నడిపించుకొనిపోవును. అప్పుడు వారు తమ నిరీక్షణగానున్న ఇథియోపియనిగూర్చియు, తమ మహిమగానున్న ఈగుప్తునిగూర్చియు భయపడుచు సిగ్గుపడుదురు. ఆ దినమున ఈ దీవి నివాసి ఇటులనును: ఇదిగో, ఇటువంటిదే మా నిరీక్షణ; అస్సూరు రాజుచేత విడుదలకై సహాయమునకై మనము ఎటు పారిపోవుదుము? మనము ఎట్లా తప్పించుకొందుము? యెషయా 20:1-6.</w:t>
      </w:r>
    </w:p>
    <w:p>
      <w:pPr>
        <w:pStyle w:val="ArticleBody"/>
        <w:jc w:val="left"/>
      </w:pPr>
      <w:r>
        <w:rPr>
          <w:rFonts w:ascii="Nirmala UI" w:hAnsi="Nirmala UI" w:eastAsia="Nirmala UI" w:cs="Nirmala UI"/>
        </w:rPr>
        <w:t>ద్వీపనివాసులు లేవనెత్తిన ప్రశ్న ఇదే: దానియేలు పదకొండవ అధ్యాయంలో 'ఉత్తర రాజు'గా కూడా సూచింపబడిన అష్షూరు రాజునుండి తాము ఎట్లు తప్పించుకొందురని.</w:t>
      </w:r>
    </w:p>
    <w:p>
      <w:pPr>
        <w:pStyle w:val="ArticleScripture"/>
        <w:jc w:val="left"/>
      </w:pPr>
      <w:r>
        <w:rPr>
          <w:rFonts w:ascii="Nirmala UI" w:hAnsi="Nirmala UI" w:eastAsia="Nirmala UI" w:cs="Nirmala UI"/>
        </w:rPr>
        <w:t>అతడు [ఉత్తర రాజు] సుందర దేశములోనికి కూడ ప్రవేశించును, అనేక దేశములు పడగొట్టబడును; అయితే ఇవి అతని చేతిలోనుండి తప్పించుకొందురు, అనగా ఏదోము, మోయాబు, మరియు అమ్మోనీయుల సంతతి ప్రధానులు. దానియేలు 11:41.</w:t>
      </w:r>
    </w:p>
    <w:p>
      <w:pPr>
        <w:pStyle w:val="ArticleBody"/>
        <w:jc w:val="left"/>
      </w:pPr>
      <w:r>
        <w:rPr>
          <w:rFonts w:ascii="Nirmala UI" w:hAnsi="Nirmala UI" w:eastAsia="Nirmala UI" w:cs="Nirmala UI"/>
        </w:rPr>
        <w:t>ఈ వచనంలో అమెరికా సంయుక్త రాష్ట్రాలలోని ఆదివారపు చట్టం గుర్తించబడింది; అదేవిధంగా, దానియేలు గ్రంథంలోని ఆ భాగంలో పరిశీలనార్హమైన కొన్ని సూక్ష్మ భేదాలు ఉన్నాయి. దానియేలు పదకొండవ అధ్యాయంలో నలభై నుండి నలభైమూడు వచనాల వరకు వరుసగా ఉన్న మూడు వచనాలు అన్నీ "దేశాలను" గుర్తిస్తాయి. నలభైవ వచనంలో, మాజీ సోవియట్ సమాఖ్యను ప్రతినిధీకరించిన దేశాలు 1989లో పాపసీ మరియు అమెరికా సంయుక్త రాష్ట్రాలచేత తుడిచిపెట్టబడ్డాయి. ఆధునిక చరిత్రకారులు ఈ విషయాన్ని ధృవీకరిస్తున్నారు.</w:t>
      </w:r>
    </w:p>
    <w:p>
      <w:pPr>
        <w:pStyle w:val="ArticleBody"/>
        <w:jc w:val="left"/>
      </w:pPr>
      <w:r>
        <w:rPr>
          <w:rFonts w:ascii="Nirmala UI" w:hAnsi="Nirmala UI" w:eastAsia="Nirmala UI" w:cs="Nirmala UI"/>
        </w:rPr>
        <w:t>ఆపై నలభై రెండవ వచనంలో "countries" అనే పదం భూమండలంలోని సమస్త దేశాలను సూచిస్తుంది; ఎందుకంటే ఉత్తరరాజు (పాపసత్వం) సమస్త లోకానికి ప్రతీకమైన ఈగుప్తును స్వాధీనపరచుకొనును. అది సూక్ష్మభేదాలలో ఒకటి. మూడు వచనాలలో నేను ప్రస్తావిస్తున్న రెండు సూక్ష్మభేదాలలో మరొకటి, నలభై ఒకటవ వచనంలోని "escape" అనే పదానికీ, మళ్లీ నలభై రెండవ వచనంలోని అదే పదానికీ సంబంధించినది. రెండూ "escape"గా అనువదించబడినప్పటికీ, అవి రెండు భిన్నమైన హెబ్రీ పదాలు. నలభై రెండవ వచనంలో "escape"గా అనువదించబడిన హెబ్రీ పదం ఎటువంటి విమోచనము లభించకపోవడం అనే అర్థాన్ని కలిగిస్తుంది; ఐక్యరాజ్యసమితిని సూచించే "పది రాజులు" తమ ఏకప్రపంచ ప్రభుత్వాన్ని పాపసత్వ మృగముని నియంత్రణాధీనమునకు అప్పగించుటకు సమ్మతించినప్పుడు, తప్పించుకొనుటకు మార్గమే లేదు—విమోచనమే లేదు.</w:t>
      </w:r>
    </w:p>
    <w:p>
      <w:pPr>
        <w:pStyle w:val="ArticleScripture"/>
        <w:jc w:val="left"/>
      </w:pPr>
      <w:r>
        <w:rPr>
          <w:rFonts w:ascii="Nirmala UI" w:hAnsi="Nirmala UI" w:eastAsia="Nirmala UI" w:cs="Nirmala UI"/>
        </w:rPr>
        <w:t>నీవు చూచిన పది కొమ్ములు పదిమంది రాజులు; వారు ఇంకా రాజ్యమును పొందలేదు; అయితే మృగముతో కూడ ఒక గడియంతమంత కాలము రాజులవలె అధికారము పొందుదురు. వీరందరికి ఒకే మనస్సుండును; తమ అధికారమును బలమును మృగమునకు అప్పగించుదురు. వీరు కొలుపిల్లతో యుద్ధము చేయుదురు; కొలుపిల్ల వారిని జయించును; ఏలయనగా వాడు ప్రభువుల ప్రభువు, రాజుల రాజు; ఆయనతో కూడ ఉన్నవారు పిలువబడినవారును, ఎన్నుకోబడినవారును, విశ్వాసులైనవారునై యున్నారు. మరి అతడు నాతో ఇట్లనెను: నీవు చూచిన, వేశ్య కూర్చున్న ఆ నీళ్లు జనములు, సమూహములు, జాతులు, భాషలు. మృగముమీద నీవు చూచిన ఆ పది కొమ్ములు వేశ్యను ద్వేషించి, ఆమెను వెలితిగా, నగ్నురాలిగా చేయుదురు; ఆమె మాంసమును తినివేసి, అగ్నిచేత కాల్చివేయుదురు. దేవుడు తన చిత్తమును నెరవేర్చుటకును, ఏకమనస్సుగా నుండుటకును, తమ రాజ్యమును మృగమునకు అప్పగించుటకును, దేవుని వాక్యములు నెరవేరువరకు, వారియొక్క హృదయములలో ఉంచెను. ప్రకటన గ్రంథము 17:12-17.</w:t>
      </w:r>
    </w:p>
    <w:p>
      <w:pPr>
        <w:pStyle w:val="ArticleBody"/>
        <w:jc w:val="left"/>
      </w:pPr>
      <w:r>
        <w:rPr>
          <w:rFonts w:ascii="Nirmala UI" w:hAnsi="Nirmala UI" w:eastAsia="Nirmala UI" w:cs="Nirmala UI"/>
        </w:rPr>
        <w:t>ఈ “పది రాజులు” దేవుని వాక్యములో తరచుగా ప్రస్తావించబడుతారు. అలాగే ఎలీయా వృత్తాంతములో, ఇశ్రాయేలు రాజైన అహాబు పది గోత్రాలకు అధిపతి; అతడు యెజబేలును వివాహమాడెను. యెజబేలు లోకాంత్యంలో పాపసత్వము; ఎలీయా మూడవ దూత సందేశపు దూతలు; అహాబు పది రాజుల కూటమికి నాయకుడు. ఆదివార చట్టము యొక్క ప్రవచనాత్మక చరిత్రలో ఐక్యరాజ్యసమితికి నాయకత్వాన్ని వహిస్తున్న అమెరికా సంయుక్త రాష్ట్రాలను అహాబు ప్రతినిధీకరించును. అస్సూరు చేత ఈగిప్తు జయింపబడునప్పుడు, దానియేలు 11:42లోని ఉత్తర రాజు, పది రాజులు తమ రాజ్యములను పాపసత్వ అధికారానికి అప్పగించుటకు సమ్మతించునట్లు వారిని ఇప్పుడే బలవంతపరచియున్నాడు.</w:t>
      </w:r>
    </w:p>
    <w:p>
      <w:pPr>
        <w:pStyle w:val="ArticleScripture"/>
        <w:jc w:val="left"/>
      </w:pPr>
      <w:r>
        <w:rPr>
          <w:rFonts w:ascii="Nirmala UI" w:hAnsi="Nirmala UI" w:eastAsia="Nirmala UI" w:cs="Nirmala UI"/>
        </w:rPr>
        <w:t>చివరి సంకటకాలానికి మనము సమీపించుచుండగా, ప్రభువు చేత ఉపయోగించబడే సాధనములైన వారి మధ్య సామరస്യം, ఐక్యత ఉండుట అత్యంత ప్రాణప్రాధాన్యముగల విషయము. లోకము తుఫానులు, యుద్ధములు, విభేదములతో నిండి యున్నది. అయినను, ఒక తలపతి క్రింద—పోపాధికారము క్రింద—జనులు ఆయన సాక్షులయందు దేవునిని ఎదిరించుటకై ఏకమగుదురు. ఈ ఐక్యత ఆ మహా అపస్థాతునిచేత దృఢపరచబడుచున్నది. సత్యమునకు విరోధముగా యుద్ధముచేయుటలో తన ప్రతినిధులను ఏకీకరించుటకై అతడు యత్నించుచుండగా, దాని సమర్థులను విభజించి చెదరగొట్టుటకు శ్రమించును. అసమ్మతి, విభేదములను సృష్టించుటకై ఈర్ష్య, దురానుమానము, అపవాదములను అతడు ప్రేరేపించును. టెస్టిమోనీస్, సంపుటము 7, 182.</w:t>
      </w:r>
    </w:p>
    <w:p>
      <w:pPr>
        <w:pStyle w:val="ArticleBody"/>
        <w:jc w:val="left"/>
      </w:pPr>
      <w:r>
        <w:rPr>
          <w:rFonts w:ascii="Nirmala UI" w:hAnsi="Nirmala UI" w:eastAsia="Nirmala UI" w:cs="Nirmala UI"/>
        </w:rPr>
        <w:t>నలభై ఒకటవ వచనములో ‘తప్పించుకొను’ అనే పదము కనబడును; నలభై రెండవ వచనములోను ‘తప్పించుకొను’నే పదము కనబడును; అయినను అవి రెండు భిన్నమైన హెబ్రీ పదాలు. నలభై ఒకటవ వచనములో ‘తప్పించుకొను’గా అనువదించబడిన పదము, జారుడుతనముచేత తప్పించుకొనుటను సూచించును. ఇదే పదము యెషయా గ్రంథము ఇరవయ్యవ అధ్యాయం ఆరవ వచనములో ‘తప్పించుకొను’గా అనువదించబడింది. ‘ఆ దినమున’ ‘ఈ ద్వీపమున నివసించువాడు’ దానియేలు పదకొండవ అధ్యాయములోను పరిశుద్ధగ్రంథంలోని ఇతర అనేక స్థలములలోను చిత్రీకరించబడినట్లుగా, ‘ఆ దినమున’ లోకమును క్రమంగా జయించుచున్న అష్షూరీయుని నుండి తాను ఎట్లు తప్పించుకొనగలడో అడుగును.</w:t>
      </w:r>
    </w:p>
    <w:p>
      <w:pPr>
        <w:pStyle w:val="ArticleBody"/>
        <w:jc w:val="left"/>
      </w:pPr>
      <w:r>
        <w:rPr>
          <w:rFonts w:ascii="Nirmala UI" w:hAnsi="Nirmala UI" w:eastAsia="Nirmala UI" w:cs="Nirmala UI"/>
        </w:rPr>
        <w:t>దానియేలు 11:41లో, పాపాధికారము—దానియేలు ఆయనను సూచించినట్లు “ఉత్తర రాజు”, యెషయా ఆయనను సూచించినట్లు “అస్సూరీయుడు”—అమెరికా సంయుక్త రాష్ట్రాలను సూచించే “మహిమాన్విత దేశము”ను జయించుచుండగా, గుర్తింపబడిన రెండు వర్గములు ఉన్నాయి.</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ఒకటి పడగొట్టబడిన "అనేకులు"; మరియొక వర్గము "ఏదోము, మోఆబు, మరియు అమ్మోను సంతానపు ప్రధానుడు"గా ప్రతినిధీకరింపబడుతోంది. ఆదివారపు చట్టము అమలులోకి వచ్చినప్పుడు, ప్రకటన గ్రంథము పదెనిమిదవ అధ్యాయం నాలుగవ వచనం, ఇంకా బబులోనులోనున్న వారిని "బయలుకి రండి" అని పిలుస్తుంది.</w:t>
      </w:r>
    </w:p>
    <w:p>
      <w:pPr>
        <w:pStyle w:val="ArticleScripture"/>
        <w:jc w:val="left"/>
      </w:pPr>
      <w:r>
        <w:rPr>
          <w:rFonts w:ascii="Nirmala UI" w:hAnsi="Nirmala UI" w:eastAsia="Nirmala UI" w:cs="Nirmala UI"/>
        </w:rPr>
        <w:t>మరియు పరలోకమునుండి ఇంకొక స్వరము నేను వినితిని; అది సెలవిచ్చెను: నా ప్రజలారా, మీరు ఆమె పాపములలో పాలుపంచుకోకుండునట్లును, ఆమెకు విధించబడిన పీడలను మీరు స్వీకరించకుండునట్లును, ఆమెనుండి బయలుపడుడి. ప్రకటన గ్రంథము 18:4.</w:t>
      </w:r>
    </w:p>
    <w:p>
      <w:pPr>
        <w:pStyle w:val="ArticleBody"/>
        <w:jc w:val="left"/>
      </w:pPr>
      <w:r>
        <w:rPr>
          <w:rFonts w:ascii="Nirmala UI" w:hAnsi="Nirmala UI" w:eastAsia="Nirmala UI" w:cs="Nirmala UI"/>
        </w:rPr>
        <w:t>ఏదోము, మోయాబు, మరియు అమ్మోను సంతానమునకు ప్రధానుడు, జారుడుతనముచేత తప్పించుకొనువారే; యెషయా ఇరవయ్యవ అధ్యాయములోని ద్వీపప్రజలు అట్లే చేయవలెనని ఆశించినట్లుగా.</w:t>
      </w:r>
    </w:p>
    <w:p>
      <w:pPr>
        <w:pStyle w:val="ArticleBody"/>
        <w:jc w:val="left"/>
      </w:pPr>
      <w:r>
        <w:rPr>
          <w:rFonts w:ascii="Nirmala UI" w:hAnsi="Nirmala UI" w:eastAsia="Nirmala UI" w:cs="Nirmala UI"/>
        </w:rPr>
        <w:t>నలభై ఒకటవ వచనములో నేను సూచిస్తున్న మరొక సూక్ష్మభేదం ఇదే: నలభైయవ, నలభై ఒకటవ, నలభై రెండవ వచనాలలో ‘దేశాలు’ అనే పదము కనిపించినప్పటికీ, నలభై ఒకటవ వచనములో అది అనువాదకులు జతచేసిన పూరక పదమే; అది దానియేలు మూలపాఠ్యంలో లేదు, అక్కడకు చెందదు. సోవియట్ యూనియన్ పతన సందర్భంలో నలభైయవ వచనము నెరవేర్పులో అనేక దేశాలు కూలగొట్టబడినవి, మరియు పాపత్వం ఐక్యరాజ్యసమితిని స్వాధీనపరుచుకొనునప్పుడు అనేక దేశాలు అధీనపరచబడతాయి. కాని అమెరికా సంయుక్త రాష్ట్రాలలో ఆదివారపు చట్టము అమలులోనికి వచ్చినప్పుడు పడగొట్టబడే ‘అనేకులు’ అనేవారు అనేక దేశాలు కారు; వారు సప్తదిన ఆడ్వెంటిస్టులే అయి ఉండగలరు.</w:t>
      </w:r>
    </w:p>
    <w:p>
      <w:pPr>
        <w:pStyle w:val="ArticleScripture"/>
        <w:jc w:val="left"/>
      </w:pPr>
      <w:r>
        <w:rPr>
          <w:rFonts w:ascii="Nirmala UI" w:hAnsi="Nirmala UI" w:eastAsia="Nirmala UI" w:cs="Nirmala UI"/>
        </w:rPr>
        <w:t>సత్యమునకు చెందిన వెలుగు నీకు సమర్పింపబడి, నాలుగవ ఆజ్ఞలో పేర్కొనబడిన సబ్బతును వెల్లడించుచు, ఆదివారం ఆచరణకు దేవుని వాక్యమందు ఏ ఆధారమును చూపించనిదని నిరూపించుచుండగా, అయినప్పటికీ నీవు తప్పుడు సబ్బతునే అంటిపెట్టుకొని, దేవుడు ‘నా పరిశుద్ధ దినము’ అని పిలిచిన సబ్బతును పరిశుద్ధపరచి ఆచరించుటకు నిరాకరించుచుండినయెడల, నీవు మృగముని ముద్రను స్వీకరించుచున్నావు. ఇది ఎప్పుడు సంభవించును? ఆదివారము నాడు శ్రమను విరమించి దేవునిని ఆరాధింపవలెనని ఆజ్ఞాపించు ఆ ఉత్తర్వుకు నీవు లోబడినప్పుడు, ఆదివారము సాధారణ పనిదినమై తప్ప మరియేమియు కాదని చూపు ఒక్క వాక్యముకూడా బైబిలులో లేదని నీకు తెలిసికొనియుండగా, నీవు మృగముని ముద్రను స్వీకరించుటకు సమ్మతించి, దేవుని ముద్రను నిరాకరించుచున్నావు. రివ్యూ అండ్ హెరాల్డ్, జూలై 13, 1897.</w:t>
      </w:r>
    </w:p>
    <w:p>
      <w:pPr>
        <w:pStyle w:val="ArticleBody"/>
        <w:jc w:val="left"/>
      </w:pPr>
      <w:r>
        <w:rPr>
          <w:rFonts w:ascii="Nirmala UI" w:hAnsi="Nirmala UI" w:eastAsia="Nirmala UI" w:cs="Nirmala UI"/>
        </w:rPr>
        <w:t>సప్తదిన ఆడ్వెంటిస్ట్ సంఘంలోని ఏ సభ్యునైనను మొదటిసారిగా బాప్తిస్మము స్వీకరించి సంఘ సభ్యునిగా అయినప్పుడు శబతు సిద్ధాంతమును అంగీకరించారు, మరియు శబతు విషయములోని "సత్యప్రకాశము"కు వారు జవాబుదారులుగా నిలుపబడుతారు.</w:t>
      </w:r>
    </w:p>
    <w:p>
      <w:pPr>
        <w:pStyle w:val="ArticleScripture"/>
        <w:jc w:val="left"/>
      </w:pPr>
      <w:r>
        <w:rPr>
          <w:rFonts w:ascii="Nirmala UI" w:hAnsi="Nirmala UI" w:eastAsia="Nirmala UI" w:cs="Nirmala UI"/>
        </w:rPr>
        <w:t>విశ్రాంతిదినములో జరిగిన మార్పు రోమీయ చర్చి యొక్క అధికారమునకు చిహ్నముగాని ముద్రగానీ నిలుస్తుంది. నాల్గవ ఆజ్ఞ కల్పించిన ధర్మబంధములను గ్రహించి, నిజమైన దినమునకు బదులుగా తప్పుడు విశ్రాంతిదినమును ఆచరించుటకు ఎంచుకొనువారు, ఆ దినమును ఏకైకముగా ఆజ్ఞాపించు ఆ అధికారమునకు తమ విధేయతను అట్టి ఆచరణద్వారా ప్రకటించుచున్నారు. మృగముని గుర్తు పాపత్వానికి సంబంధించిన విశ్రాంతిదినమే; అది దేవుని నియామకదినమునకు బదులుగా లోకమిచేత అంగీకరింపబడినది.</w:t>
      </w:r>
    </w:p>
    <w:p>
      <w:pPr>
        <w:pStyle w:val="ArticleScripture"/>
        <w:jc w:val="left"/>
      </w:pPr>
      <w:r>
        <w:rPr>
          <w:rFonts w:ascii="Nirmala UI" w:hAnsi="Nirmala UI" w:eastAsia="Nirmala UI" w:cs="Nirmala UI"/>
        </w:rPr>
        <w:t>ఇప్పటికీ ఎవరూ మృగముని ముద్రను పొందలేదు. పరీక్షాకాలము ఇంకా రాలేదు. ప్రతి సంఘములోను యథార్థ క్రైస్తవులు ఉన్నారు; రోమన్ కాథలిక్ సంఘము కూడా దీనికి మినహాయింపుకాదు. వారు వెలుగు పొందినను, నాలుగవ ఆజ్ఞ యొక్క బాధ్యతను గ్రహించినంతవరకు ఎవ్వరును దోషులుగా తీర్పు చేయబడరు. అయితే నకిలీ శబ్బతు దినమును బలవంతంగా అమలు చేయుటకు ఆజ్ఞ వెలువడినప్పుడు, మరియు మూడవ దూత యొక్క గంభీర ఘోష మృగమును మరియు దాని ప్రతిమను ఆరాధించుటకు విరోధముగా మనుష్యులను హెచ్చరించునప్పుడు, సత్యమునకును అసత్యమునకును మధ్య రేఖ స్పష్టముగా గీయబడును. అప్పుడు ఇంకా లంఘనలోనే కొనసాగువారు మృగముని ముద్రను పొందుదురు.</w:t>
      </w:r>
    </w:p>
    <w:p>
      <w:pPr>
        <w:pStyle w:val="ArticleScripture"/>
        <w:jc w:val="left"/>
      </w:pPr>
      <w:r>
        <w:rPr>
          <w:rFonts w:ascii="Nirmala UI" w:hAnsi="Nirmala UI" w:eastAsia="Nirmala UI" w:cs="Nirmala UI"/>
        </w:rPr>
        <w:t>ద్రుతగతిలో మనము ఈ కాలానికి చేరువవుతున్నాము. ప్రొటెస్టెంట్ సంఘాలు, తమ పూర్వికులు దానిని ప్రతిఘటించినందుకు అత్యంత భీకర పీడనను సహించిన ఆ అసత్య మతాన్ని నిలబెట్టుటకై, లౌకిక అధికారముతో ఏకమగునప్పుడు, చర్చి మరియు రాష్ట్రం యొక్క సమ్మిళిత అధికారముచేత పాపల్ సబ్బతు బలవంతంగా విధింపబడును. జాతీయ మతద్రోహము ఉద్భవించును; అది జాతీయ వినాశముతోనే ముగియును. హస్తప్రతము 51, 1899.</w:t>
      </w:r>
    </w:p>
    <w:p>
      <w:pPr>
        <w:pStyle w:val="ArticleBody"/>
        <w:jc w:val="left"/>
      </w:pPr>
      <w:r>
        <w:rPr>
          <w:rFonts w:ascii="Nirmala UI" w:hAnsi="Nirmala UI" w:eastAsia="Nirmala UI" w:cs="Nirmala UI"/>
        </w:rPr>
        <w:t>ఆదివారపు చట్టం సమయంలో మూడవ దూతయొక్క వెలుగు విషయమై బాధ్యులుగా పరిగణించబడేవారు సప్తదిన అడ్వెంటిస్టులే; ఎందుకంటే అడ్వెంటిజం వెలుపల ఉన్నవారికి మూడవ దూతయొక్క పరీక్ష అప్పుడే వారి ముందుంచబడుతుంది. ఆదివారపు చట్టం సమయంలో కూలదోసబడే 'అనేకులు' లయొదిక్య అడ్వెంటిస్టులే; ఎందుకంటే 'న్యాయము దేవుని యింటిలోనే ఆరంభమగును'.</w:t>
      </w:r>
    </w:p>
    <w:p>
      <w:pPr>
        <w:pStyle w:val="ArticleScripture"/>
        <w:jc w:val="left"/>
      </w:pPr>
      <w:r>
        <w:rPr>
          <w:rFonts w:ascii="Nirmala UI" w:hAnsi="Nirmala UI" w:eastAsia="Nirmala UI" w:cs="Nirmala UI"/>
        </w:rPr>
        <w:t>కాబట్టి చివరివారు ముందువారగుదురు, ముందువారు చివరివారగుదురు; ఎందుకనగా పిలువబడినవారు అనేకులు, ఎంచుకొనబడినవారు కొద్దిమంది. మత్తయి 20:16.</w:t>
      </w:r>
    </w:p>
    <w:p>
      <w:pPr>
        <w:pStyle w:val="ArticleBody"/>
        <w:jc w:val="left"/>
      </w:pPr>
      <w:r>
        <w:rPr>
          <w:rFonts w:ascii="Nirmala UI" w:hAnsi="Nirmala UI" w:eastAsia="Nirmala UI" w:cs="Nirmala UI"/>
        </w:rPr>
        <w:t>యెషయా, పాపత్వము లోకమును క్రమక్రమముగా ఆధీనపరచుకుంటున్నదనే విషయమై, ఐగుప్తు మరియు ఇథియోపియాకు ఒక ‘సూచకము మరియు ఆద్భుతము’గా నిలుస్తున్నాడు. ఐగుప్తు అంటే ఐక్యరాజ్యసమితి; ఇథియోపియా అంటే సంయుక్త రాష్ట్రాలు; అష్షూరు అంటే పాపత్వము. ఆ ప్రవచన చరిత్రా పరిసరంలో యెషయా నాశనసూచక ప్రవచనముల శ్రేణిని ప్రకటించుట ప్రారంభించును. ఇరవయ్యిరెండవ అధ్యాయం, ఆదివార చట్టము సమయంలో కూలదోసబడిన లవోదిక్యుల గురించియు, ‘ఏదోము, మోవాబు, అమ్మోను సంతానపు ప్రధానులను’ బాబులోనునుండి వెలుపలికి పిలిచే ఫిలదెల్ఫీయుల గురించియు ఉన్నది.</w:t>
      </w:r>
    </w:p>
    <w:p>
      <w:pPr>
        <w:pStyle w:val="ArticleBody"/>
        <w:jc w:val="left"/>
      </w:pPr>
      <w:r>
        <w:rPr>
          <w:rFonts w:ascii="Nirmala UI" w:hAnsi="Nirmala UI" w:eastAsia="Nirmala UI" w:cs="Nirmala UI"/>
        </w:rPr>
        <w:t>లయొదిక్య అడ్వెంటిజం రక్షింపబడుటకు అవసరమైన స్వభావగుణం లోపించియున్నది, మరియు ఆదివారం చట్టకాలమందు వారు ప్రభువుయొక్క నోటి నుండి ఉమ్మివేయబడుదురు. నేను ఈ సంగతిని కేవలం తరువాతి అంశాన్ని ఉద్ఘాటించుటకై ప్రస్తావిస్తున్నాను. యెషయా ఇరవై రెండవ అధ్యాయం లయొదిక్య నశనమునకు ఇంకొక కారణమును ప్రదర్శించుచున్నది, ఏనందుననగా వినాశ ప్రవచనము “దర్శనపు లోయ”కు వ్యతిరేకముగా ఉంది. హీబ్రూ భాషలో “దర్శనం”గా అనువదించబడే రెండు ప్రధాన పదములు ఉన్నాయి. వాటిలో ఒకటి ప్రవచన సంబంధిత సంఘటనల క్రమాన్ని సూచిస్తుంది, మరొకటి క్రీస్తు దర్శనాన్ని సూచిస్తుంది. ఒకటి సంఘమునకు బాహ్యమైనది, మరొకటి సంఘమునకు అంతర్గతమైనది. ఇరవై రెండవ అధ్యాయంలోని పదము ప్రవచన సంఘటనలను సూచించే “దర్శనం”యే, మరియు అదే పదము సామెతల గ్రంథములోను “దర్శనం”గా అనువదించబడినదే.</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"దర్శన లోయకు భారము" అనేది లోకాంత్యంలో దేవుని సంఘములోని ఆరాధకుల రెండు వర్గాలను గుర్తించి నిర్దేశించే భవిష్యద్వాణి. శెబ్నా ద్వారా ప్రతినిధీకరించబడిన వర్గం లవోదికయా; హిల్కీయా కుమారుడైన ఎల్యాకీముద్వారా ప్రతినిధీకరించబడిన మరియొక వర్గం ఫిలదెల్ఫియా. ఆ అధ్యాయములోని ఆ రెండు వర్గాల మధ్యనున్న భేదము సహజంగానే పది కన్యకల ఉపమానములోనున్న అదే భేదము. ఒక వర్గమునకు అర్ధరాత్రి "నూనె" కలదు, మరియొక వర్గమునకు లేదు. "నూనె" అనే చిహ్నము ప్రత్యక్షమయ్యే సందర్భానుసారంగా భిన్నమైన సత్యములను సూచించునది; అయితే యెషయా ఇరవై రెండవ అధ్యాయములో పది కన్యకల "నూనె"ను "దర్శనము" అనే పదమే ప్రతినిధీకరించుచున్నది. ఒక వర్గమునకు ఆ "నూనె" కలదు; మరియొక వర్గమునకు లేదు.</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ప్రవక్తల ఆత్మలు పరస్పరం ఏకీభవించుచున్నవి, మరియు జెకర్యాలో పేర్కొనబడిన ఇద్దరు అభిషిక్తులు కూడా ప్రకటన గ్రంథము పదకొండవ అధ్యాయములోని ఇద్దరు సాక్షులే.</w:t>
      </w:r>
    </w:p>
    <w:p>
      <w:pPr>
        <w:pStyle w:val="ArticleScripture"/>
        <w:jc w:val="left"/>
      </w:pPr>
      <w:r>
        <w:rPr>
          <w:rFonts w:ascii="Nirmala UI" w:hAnsi="Nirmala UI" w:eastAsia="Nirmala UI" w:cs="Nirmala UI"/>
        </w:rPr>
        <w:t>రెండు సాక్షుల విషయం గూర్చి ప్రవక్త మరింతగా ప్రకటించుచున్నాడు: ‘ఇవే రెండు జయితూని చెట్లు, మరియు భూమి యొక్క దేవుని సన్నిధిలో నిలిచియున్న రెండు దీపస్తంభములు.’ ‘నీ వాక్యము,’ అని కీర్తనకర్త చెప్పెను, ‘నా కాళ్లకు దీపము, నా మార్గమునకు వెలుగు.’ ప్రకటన గ్రంథము 11:4; కీర్తన 119:105. ఈ రెండు సాక్షులు పాతనిబంధన, క్రొత్తనిబంధన శాస్త్రగ్రంథములను సూచించుచున్నవి. దేవుని ధర్మశాస్త్రము యొక్క ఆవిర్భావమునకును శాశ్వతత్వమునకును ఇరువురును ముఖ్యమైన సాక్ష్యములు. రక్షణ యోజనకు కూడ ఇరువురును సాక్షులే. పాతనిబంధనలోని ప్రతిరూపములు, బలులు, ప్రవచనములు రాబోవు రక్షకుని వైపు సూచించుచున్నవి. క్రొత్తనిబంధన సువార్తలు మరియు లేఖలు ప్రతిరూపములచేతను ప్రవచనములచేతను ముందుగా సూచింపబడిన విధంగానే వచ్చియున్న రక్షకుని విషయమును తెలుపుచున్నవి. మహా వివాదము, 267.</w:t>
      </w:r>
    </w:p>
    <w:p>
      <w:pPr>
        <w:pStyle w:val="ArticleBody"/>
        <w:jc w:val="left"/>
      </w:pPr>
      <w:r>
        <w:rPr>
          <w:rFonts w:ascii="Nirmala UI" w:hAnsi="Nirmala UI" w:eastAsia="Nirmala UI" w:cs="Nirmala UI"/>
        </w:rPr>
        <w:t>జెకర్యా గ్రంథములోని ఇద్దరు అభిషిక్తులు, ప్రకటన గ్రంథము మొదటి అధ్యాయములో చిత్రీకరించబడిన సంప్రేషణ ప్రక్రియను ప్రతినిధించుచున్నారు. చారిత్రక సంఘటనలకు సంబంధించిన ప్రవచన "దర్శనం" అయిన "నూనె" పాత నిబంధన మరియు కొత్త నిబంధనల ద్వారా సంప్రేషించబడుచున్నది. ప్రకటన గ్రంథము పదకొండవ అధ్యాయములో, ఈ ఇద్దరు సాక్షులు సందర్భానుసారం మోషే మరియు ఎలీయాలుగా గుర్తింపబడుతున్నారు. మోషే మరియు ఎలీయా స్వయంగా ప్రతీకస్వరూపులే.</w:t>
      </w:r>
    </w:p>
    <w:p>
      <w:pPr>
        <w:pStyle w:val="ArticleBody"/>
        <w:jc w:val="left"/>
      </w:pPr>
      <w:r>
        <w:rPr>
          <w:rFonts w:ascii="Nirmala UI" w:hAnsi="Nirmala UI" w:eastAsia="Nirmala UI" w:cs="Nirmala UI"/>
        </w:rPr>
        <w:t>రూపాంతర పర్వతమునందు లాగాను, ప్రకటన గ్రంథములోని పదకొండవ అధ్యాయములోను అవి కలసి ప్రదర్శింపబడినప్పుడు, అవి రెండు భిన్న సత్యాలకు ప్రతీకలుగా నిలుచును. ఆ పర్వతమునందు అవి ఆదివారం చట్ట సంక్షోభ సమయంలోని హుతాత్ములనియు నూట నలభై నాలుగు వేలమందినియును సూచించును; అయితే ప్రకటన గ్రంథము పదకొండవ అధ్యాయములో అవి పాత నిబంధనను మరియు కొత్త నిబంధనను సూచించును. అయితే అడ్వెంటిజం దృష్ట్యా అవి ఇంకా ఎక్కువను సూచించును. యూదులకు రెండు సాక్షులు ‘ధర్మశాస్త్రము మరియు ప్రవక్తలు’—అవి పాత నిబంధనను ప్రతినిధానం చేయువి; క్రైస్తవులకు రెండు సాక్షులు పాత నిబంధన మరియు కొత్త నిబంధన; అయితే అడ్వెంటిజానికి రెండు సాక్షులు దేవుని వాక్యము మరియు యేసు సాక్ష్యము. ఇదే కారణం చేత యోహాను పత్మోసు ద్వీపమునందు ఉండెను.</w:t>
      </w:r>
    </w:p>
    <w:p>
      <w:pPr>
        <w:pStyle w:val="ArticleScripture"/>
        <w:jc w:val="left"/>
      </w:pPr>
      <w:r>
        <w:rPr>
          <w:rFonts w:ascii="Nirmala UI" w:hAnsi="Nirmala UI" w:eastAsia="Nirmala UI" w:cs="Nirmala UI"/>
        </w:rPr>
        <w:t>మీ సహోదరుడనైనను, శ్రమలోను యేసుక్రీస్తు యొక్క రాజ్యములోను సహనములోను మీతో సహభాగియై యున్న నేను యోహాను, దేవుని వాక్యము నిమిత్తమును యేసుక్రీస్తు సాక్ష్యము నిమిత్తమును పత్మోస్ అను దీవిలో ఉండినాను. ప్రకటన గ్రంథము 1:9.</w:t>
      </w:r>
    </w:p>
    <w:p>
      <w:pPr>
        <w:pStyle w:val="ArticleBody"/>
        <w:jc w:val="left"/>
      </w:pPr>
      <w:r>
        <w:rPr>
          <w:rFonts w:ascii="Nirmala UI" w:hAnsi="Nirmala UI" w:eastAsia="Nirmala UI" w:cs="Nirmala UI"/>
        </w:rPr>
        <w:t>యెషయా గ్రంథం ఇరవై రెండవ అధ్యాయంలో మోషే మరియు ఎలీయా అనే ఇద్దరు సాక్షులు ప్రతీకాత్మకంగా సూచించబడ్డారు; అయితే ఆ అధ్యాయానికి “ఆల్ఫా మరియు ఓమేగా” సూత్రాన్ని వర్తింపజేసినప్పుడే అది గుర్తించబడుతుంది. ఎమ్మావుకు వెళ్తున్న మార్గంలో యేసు తన శిష్యులకు ప్రవచనీయ సంఘటనల “దర్శనం”ను వివరిచుటను ఎక్కడనుండి ప్రారంభించెనో పరిశీలించండి.</w:t>
      </w:r>
    </w:p>
    <w:p>
      <w:pPr>
        <w:pStyle w:val="ArticleScripture"/>
        <w:jc w:val="left"/>
      </w:pPr>
      <w:r>
        <w:rPr>
          <w:rFonts w:ascii="Nirmala UI" w:hAnsi="Nirmala UI" w:eastAsia="Nirmala UI" w:cs="Nirmala UI"/>
        </w:rPr>
        <w:t>"బైబిలు చరిత్రయొక్క సాక్షాత్ ఆల్ఫా అయిన మోషే నుండి ప్రారంభించి, క్రీస్తు సకల శాస్త్రగ్రంథములలో తనను గూర్చిన విషయములను వ్యాఖ్యానించెను." డిజైర్ ఆఫ్ ఏజెస్, 796.</w:t>
      </w:r>
    </w:p>
    <w:p>
      <w:pPr>
        <w:pStyle w:val="ArticleBody"/>
        <w:jc w:val="left"/>
      </w:pPr>
      <w:r>
        <w:rPr>
          <w:rFonts w:ascii="Nirmala UI" w:hAnsi="Nirmala UI" w:eastAsia="Nirmala UI" w:cs="Nirmala UI"/>
        </w:rPr>
        <w:t>ప్రభువు యొక్క గొప్ప మరియు భయంకరమైన దినము రాకమునుపు ప్రత్యక్షమయ్యే ప్రవక్త ఏలీయా; ఆల్ఫా మరియు ఓమెగా సూత్రంపై ఆధారపడిన అతని సందేశము తండ్రుల హృదయములను (ఆల్ఫా) కుమారులవైపు (ఓమెగా) తిప్పును. మోషే మరియు ఏలీయా బైబిలు ప్రవచనముల ఆల్ఫా, ఓమెగాను ప్రతినిధీకరిస్తారు. మీరు దానిని స్వీకరించగలిగితే, మోషే విలియం మిల్లర్ అయ్యాడు. మోషే, మిల్లర్ ఇద్దరూ మరణించిరి; ఇద్దరును దైవప్రేరణచేత రక్షింపబడినవారిగా గుర్తించబడిరి. మోషే తన మరణానంతరం వెంటనే పునరుత్థానము పొందెను; అయితే మిల్లర్ పునరుత్థానము వరకు అతని సమాధి చుట్టూ దేవదూతలు నిరీక్షించుచున్నారు. ప్రభువు యొక్క గొప్ప మరియు భయంకరమైన దినము వచ్చుటకు ముందు ఏలీయా చివరి సందేశకుని ప్రతినిధీకరించును.</w:t>
      </w:r>
    </w:p>
    <w:p>
      <w:pPr>
        <w:pStyle w:val="ArticleScripture"/>
        <w:jc w:val="left"/>
      </w:pPr>
      <w:r>
        <w:rPr>
          <w:rFonts w:ascii="Nirmala UI" w:hAnsi="Nirmala UI" w:eastAsia="Nirmala UI" w:cs="Nirmala UI"/>
        </w:rPr>
        <w:t>దేవుని వాక్యంలో ముందుగా ప్రవచింపబడిన ఆ సందేశం ప్రకటింపబడుటను యూదులు అడ్డగించుటకు ప్రయత్నించారు; అయినప్పటికీ ఆ ప్రవచనం తప్పక నెరవేరవలసిందే. ప్రభువు సెలవిచ్చుచున్నాడు, 'ఇదిగో, ప్రభువుని గొప్పయు భయంకరమైన దినము రాకమునుపు నేను ప్రవక్త ఎలీయాను మీకు పంపుదును' (మలాకీ 4:5). ఎలీయా ఆత్మయు శక్తిలో ఎవరో ఒకడు రావలసియున్నాడు; అతడు ప్రత్యక్షమైనప్పుడు, ప్రజలు ఇలా చెప్పవచ్చు, 'నీవు అతిగా ఉత్సాహపడుతున్నావు; నీవు వేదవచనాలను సరియైన విధంగా వ్యాఖ్యానించుటలేదు. నీ సందేశాన్ని ఏ విధంగా బోధించవలెనో నేను నీకు చెప్పుదును.'</w:t>
      </w:r>
    </w:p>
    <w:p>
      <w:pPr>
        <w:pStyle w:val="ArticleScripture"/>
        <w:jc w:val="left"/>
      </w:pPr>
      <w:r>
        <w:rPr>
          <w:rFonts w:ascii="Nirmala UI" w:hAnsi="Nirmala UI" w:eastAsia="Nirmala UI" w:cs="Nirmala UI"/>
        </w:rPr>
        <w:t>దేవుని కార్యమును మనుష్యుని కార్యముతో భేదింపజేయలేనివారు అనేకులు ఉన్నారు. దేవుడు నాకు అనుగ్రహించిన ప్రకారమే నేను సత్యాన్ని తెలుపుదును; ఇక ఇప్పుడు నేను చెప్పుచున్నదేమనగా, మీరు తప్పు వెదుకుతూ, విభేదమనే ఆత్మను కలిగి కొనసాగినయెడల, మీరు సత్యమును ఎప్పటికీ తెలిసికోలేరు. యేసు తన శిష్యులతో ఇట్లనెను, ‘ఇంకను మీతో చెప్పవలసిన అనేక విషయములున్నవి; గాని మీరు వాటిని ఇప్పుడు భరింపలేరు’ (యోహాను 16:12). పవిత్రమైన, నిత్యమైన విషయాలను అర్థంచేసుకొనగల స్థితిలో వారు లేరు; అయితే యేసు సాంత్వనకర్తను పంపుదునని వాగ్దానం చేసెను; ఆయన వారికి సమస్త విషయములను బోధించి, తాను వారికి చెప్పిన సమస్త విషయములను వారికి జ్ఞాపకమునకు తెచ్చును. సహోదరులారా, మనము మనుష్యునిమీద మన ఆధారమును ఉంచకూడదు. ‘మనుష్యుని విడిచిపెట్టుడి, అతని శ్వాస నాసికలయందే ఉన్నది; అతడు ఏ విషయములో లెక్కింపబడును?’ (యెషయా 2:22). మీరు మీ అశక్తాత్మలను యేసుపైనే ఆశ్రయింపవలెను. పర్వతమునందు ఊట ఉన్నప్పుడు లోయయందలి ఊట నుండి త్రాగుట మనకు తగదు. తక్కువ ప్రవాహములను విడిచిపెట్టుదము; ఉన్నత ఊటలయొద్దకు వచ్చుదము. మీరు అర్థం చేసుకోని, మీరు ఏకీభవించని సత్యబిందువు ఏదైనను ఉన్నయెడల, పరిశోధించండి; శాస్త్రవాక్యమును శాస్త్రవాక్యముతో పోల్చండి; దేవుని వాక్యమనే గనిలో సత్యమనే గొయ్యిని లోతుగా త్రవ్వండి. మీరు మీ స్వరూపమును, మీ అభిప్రాయములను దేవుని బలిపీఠముమీద అర్పించి, ముందుగానే ఏర్పడిన భావనలను తొలగించి, పరలోకాత్మ మీలను సమస్త సత్యములోనికి నడిపించునట్లు అనుమతించండి." సెలెక్టెడ్ మెసేజెస్, పుస్తకం 1, 412.</w:t>
      </w:r>
    </w:p>
    <w:p>
      <w:pPr>
        <w:pStyle w:val="ArticleBody"/>
        <w:jc w:val="left"/>
      </w:pPr>
      <w:r>
        <w:rPr>
          <w:rFonts w:ascii="Nirmala UI" w:hAnsi="Nirmala UI" w:eastAsia="Nirmala UI" w:cs="Nirmala UI"/>
        </w:rPr>
        <w:t>యెషయా గ్రంథము ఇరవై రెండవ అధ్యాయములో, ఉత్తర రాజు యెరూషలేమువైపు దండయాత్రచేయుచున్న లోకాలాంత్యమందు, అడ్వెంటిజములోని జ్ఞానులనూ మూర్ఖులనూ శెబ్నా మరియు ఎల్యాకీము ప్రతీకలుగా నిలుస్తారు. హిల్కీయా కుమారుడైన ఎల్యాకీము ‘దర్శనము’ను కలిగియుండెను; శెబ్నా కలిగియుండలేదు.</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ఈ వచనంలోని "దర్శనము", అనగా ప్రవచన సందేశము, రెండు విషయాలను ఉద్దేశిస్తుంది. నీవు ప్రవచనా ప్రకాశపు వృద్ధిని గ్రహిస్తే జీవించెదవు; గ్రహించకపోతే—మరణించెదవు. నీవు అర్థంచేసుకోకపోతే, ఆదివారపు చట్ట పరీక్షనెదుర్కొనునపుడు సబ్బత్ దినమును ఆచరించుటకు సిద్ధముగా ఉండలేవు. అప్పటికి, "చాలా ఆలస్యము" అయి ఉంటుంది. ఆదివారపు చట్టమునందు లయోదికేయ స్థితిలోనున్న అడ్వెంటిస్టులు పడగొట్టబడినప్పుడు, వారు "సత్యదర్శనము"ను తిరస్కరించినందున ధర్మశాస్త్రమును తిరస్కరించుదురు. వారికి తైలము లేదు; కృపాకాలము ముగియుటకు అంచున ముద్ర విడిపించబడిన జ్ఞాన వృద్ధిని వారు గ్రహించరు.</w:t>
      </w:r>
    </w:p>
    <w:p>
      <w:pPr>
        <w:pStyle w:val="ArticleScripture"/>
        <w:jc w:val="left"/>
      </w:pPr>
      <w:r>
        <w:rPr>
          <w:rFonts w:ascii="Nirmala UI" w:hAnsi="Nirmala UI" w:eastAsia="Nirmala UI" w:cs="Nirmala UI"/>
        </w:rPr>
        <w:t>యాకనగా నీవు, నేను ధనవంతుడను, వస్తుసంపదయందు సమృద్ధి పొందితిని, నాకు ఏదియు అవసరము లేదు అనుచున్నావు; మరి నీవు దౌర్భాగ్యుడవై, దయనీయుడవై, బీదవై, అంధుడవై, నగ్నుడవై యున్నావని తెలియదు. ప్రకటన గ్రంథము 3:17.</w:t>
      </w:r>
    </w:p>
    <w:p>
      <w:pPr>
        <w:pStyle w:val="ArticleBody"/>
        <w:jc w:val="left"/>
      </w:pPr>
      <w:r>
        <w:rPr>
          <w:rFonts w:ascii="Nirmala UI" w:hAnsi="Nirmala UI" w:eastAsia="Nirmala UI" w:cs="Nirmala UI"/>
        </w:rPr>
        <w:t>యెషయా యొక్క చిహ్నము ఏమనగా, ఆయన మూడు సంవత్సరములు నగ్నుడై, పాదరక్షలులేక నడచెను. తన ప్రవచన సందేశముచేత హెచ్చరింపబడవలసినవారిని హెచ్చరించుటకై ఆయన అట్లు చేసెను; మీరు ప్రవచనాత్మక సంఘటనల దర్శనమును గ్రహింపకపోతే, ఆదివార చట్టమును ఎదిరించి, దయనీయము, శోచనీయము, దరిద్రము, అంధము, నగ్నము అనే స్థితిలో బంధింపబడి తీసికొనిపోవుదురు అని. యెషయా తన కాలపు చరిత్రకు చిహ్నమును అద్భుతమును గానుండెను; లోకాంతమునకు అయితే మరింతగా అట్టి చిహ్నమును అద్భుతమును గానుండెను.</w:t>
      </w:r>
    </w:p>
    <w:p>
      <w:pPr>
        <w:pStyle w:val="ArticleScripture"/>
        <w:jc w:val="left"/>
      </w:pPr>
      <w:r>
        <w:rPr>
          <w:rFonts w:ascii="Nirmala UI" w:hAnsi="Nirmala UI" w:eastAsia="Nirmala UI" w:cs="Nirmala UI"/>
        </w:rPr>
        <w:t>ఇప్పుడు ఈ సమస్త సంగతులు వారికి నిదర్శనములై సంభవించెను; మరియు యుగాల అంత్యములు వచ్చియున్న మనకు హితబోధనకై అవి వ్రాయబడియున్నవి. 1 కొరింథీయులకు 10:11.</w:t>
      </w:r>
    </w:p>
    <w:p>
      <w:pPr>
        <w:pStyle w:val="ArticleBody"/>
        <w:jc w:val="left"/>
      </w:pPr>
      <w:r>
        <w:rPr>
          <w:rFonts w:ascii="Nirmala UI" w:hAnsi="Nirmala UI" w:eastAsia="Nirmala UI" w:cs="Nirmala UI"/>
        </w:rPr>
        <w:t>ఇరవై రెండవ అధ్యాయంలోని మొదటి అయిదు వచనాలలో, దావీదు పట్టణమైన యెరూషలేము "కలతభరిత", "ఆనందపూరిత పట్టణము"గా, "కలకలాలతో నిండి యున్నది"గా గుర్తించబడింది. లోకస్థులచే కూడ వినియోగింపబడే ఒక ప్రసిద్ధ వేదవాక్యము, ఈ అధ్యాయములో ఆ "ఆనందపూరిత" "కలతభరిత" "కలకలాలతో నిండిన" పట్టణాన్ని ప్రతినిధీకరించుటకు ప్రయోగించబడింది; అదేనగా, పదమూడు వచనములో వారు ఆనందముతో, "మనము తిని త్రాగుదము; రేపు చస్తిమని" అని చెప్పునప్పుడు. అయినప్పటికిని, వారు ఆనందించుచున్నప్పటికీ, వారి పురుషులు హతులై యున్నారు; అయితే అది ఖడ్గముచేత గాని, యుద్ధములో గాని కాదు; కాబట్టి యెషయా, "నీకు ఏమైయున్నది?" అని ప్రశ్నించుచున్నాడు.</w:t>
      </w:r>
    </w:p>
    <w:p>
      <w:pPr>
        <w:pStyle w:val="ArticleBody"/>
        <w:jc w:val="left"/>
      </w:pPr>
      <w:r>
        <w:rPr>
          <w:rFonts w:ascii="Nirmala UI" w:hAnsi="Nirmala UI" w:eastAsia="Nirmala UI" w:cs="Nirmala UI"/>
        </w:rPr>
        <w:t>వారికి ఏ వ్యధ ఉన్నదైనా, అది వారిని గృహమేడలపైకి వెళ్లేలా చేసింది. గృహమేడలు సూర్యుడు, చంద్రుడు, నక్షత్రాల ఆరాధనకు ఒక సంకేతం; అవి ఆత్మవాదానికి కూడా ఒక సంకేతమే. ఆ పాఠభాగంలో అడ్వెంటిజం ఆధ్యాత్మిక మోహభ్రాంతికి లోనైంది.</w:t>
      </w:r>
    </w:p>
    <w:p>
      <w:pPr>
        <w:pStyle w:val="ArticleScripture"/>
        <w:jc w:val="left"/>
      </w:pPr>
      <w:r>
        <w:rPr>
          <w:rFonts w:ascii="Nirmala UI" w:hAnsi="Nirmala UI" w:eastAsia="Nirmala UI" w:cs="Nirmala UI"/>
        </w:rPr>
        <w:t>మరియు ఇళ్ల మేడలపై ఆకాశసైన్యమును ఆరాధించువారిని; మరియు ఆరాధించుచు ప్రభువు పేరట ప్రమాణము చేయువారిని, మల్కాము పేరట ప్రమాణము చేయువారిని; మరియు ప్రభువువద్దనుండి వెనుదిరిగినవారిని; మరియు ప్రభువును అన్వేషింపనివారిని, ఆయనను విచారింపనివారిని.</w:t>
      </w:r>
    </w:p>
    <w:p>
      <w:pPr>
        <w:pStyle w:val="ArticleScripture"/>
        <w:jc w:val="left"/>
      </w:pPr>
      <w:r>
        <w:rPr>
          <w:rFonts w:ascii="Nirmala UI" w:hAnsi="Nirmala UI" w:eastAsia="Nirmala UI" w:cs="Nirmala UI"/>
        </w:rPr>
        <w:t>ప్రభువైన దేవుని సన్నిధిలో నిశ్శబ్దముగా ఉండుము; ఎందుకనగా ప్రభువు దినము సమీపముగా యున్నది; ఎందుకనగా ప్రభువు బలిని సిద్ధపరచెను, తన అతిథులను ఆహ్వానించెను. ప్రభువుయొక్క బలి దినమున నేను ప్రధానులను, రాజుని కుమారులను, మరియు విదేశీ వస్త్రములు ధరించువారందరినీ శిక్షించెదను. అదే దినమున కూడా గడపపైకి దూకువారందరినీ—తమ యజమానుల ఇళ్లను హింసతోను వంచనతోను నింపువారిని—నేను శిక్షించెదను. సెఫన్యా 1:5-9.</w:t>
      </w:r>
    </w:p>
    <w:p>
      <w:pPr>
        <w:pStyle w:val="ArticleBody"/>
        <w:jc w:val="left"/>
      </w:pPr>
      <w:r>
        <w:rPr>
          <w:rFonts w:ascii="Nirmala UI" w:hAnsi="Nirmala UI" w:eastAsia="Nirmala UI" w:cs="Nirmala UI"/>
        </w:rPr>
        <w:t>ఆదివారపు చట్ట సంక్షోభ సమయంలో, యెరూషలేముగా సూచించబడిన అడ్వెంటిజం “దృష్టి లోయ”లో ఉంది. “నూనె” గాని “దృష్టి” గాని ద్వారా సూచించబడిన ప్రవచన సందేశాన్ని తిరస్కరించే వారు ఆత్మవాదాన్ని ఆచరిస్తున్నారు; ఆ విషయాన్ని పౌలు థెస్సలొనీకయులకు రెండవ పత్రికలో ప్రస్తావించాడు. అక్కడ సత్యమునకు ప్రేమను స్వీకరించని వారు (షెబ్నా) కూడా ఉల్లేఖించబడ్డారు.</w:t>
      </w:r>
    </w:p>
    <w:p>
      <w:pPr>
        <w:pStyle w:val="ArticleScripture"/>
        <w:jc w:val="left"/>
      </w:pPr>
      <w:r>
        <w:rPr>
          <w:rFonts w:ascii="Nirmala UI" w:hAnsi="Nirmala UI" w:eastAsia="Nirmala UI" w:cs="Nirmala UI"/>
        </w:rPr>
        <w:t>ఈ కారణముచేత దేవుడు వారికి బలమైన మోసమును పంపును, వారు అబద్ధమును నమ్మునట్లు; సత్యమును విశ్వసింపక అధర్మమునందు ఆనందించిన వారందరు న్యాయశిక్షకు గురికాగునట్లు. 2 థెస్సలొనీకయులకు 2: 11, 12.</w:t>
      </w:r>
    </w:p>
    <w:p>
      <w:pPr>
        <w:pStyle w:val="ArticleBody"/>
        <w:jc w:val="left"/>
      </w:pPr>
      <w:r>
        <w:rPr>
          <w:rFonts w:ascii="Nirmala UI" w:hAnsi="Nirmala UI" w:eastAsia="Nirmala UI" w:cs="Nirmala UI"/>
        </w:rPr>
        <w:t>నిస్సందేహంగా, పౌలు వినియోగించిన "సత్యము" అనే పదం గ్రీకు పదమే; అది హెబ్రీ "సత్యము" అనే పదం నుండి తీసుకోబడినది, అది ఆల్ఫా మరియు ఓమేగా ను సూచించే మూడు హెబ్రీ అక్షరాలను కలిపి రూపుదిద్దుకున్నది. "ఆల్ఫా మరియు ఓమేగా సూత్రం"గా ప్రతినిధింపబడిన "సత్యము"ను నిరాకరించడం లయొదికీయులపై బలమైన భ్రాంతిని కలుగజేస్తుంది; ఆ భ్రాంతి ఆత్మవాదమే.</w:t>
      </w:r>
    </w:p>
    <w:p>
      <w:pPr>
        <w:pStyle w:val="ArticleScripture"/>
        <w:jc w:val="left"/>
      </w:pPr>
      <w:r>
        <w:rPr>
          <w:rFonts w:ascii="Nirmala UI" w:hAnsi="Nirmala UI" w:eastAsia="Nirmala UI" w:cs="Nirmala UI"/>
        </w:rPr>
        <w:t>ప్రవక్త యెషయా ఇట్లు సెలవిచ్చుచున్నాడు: ‘వారు మీతో, దయ్యాత్మలతో సంబంధమున్నవారి యొద్దకైను, గుసగుసలాడి ముడుముడుమని పలుకువ మాంత్రికుల యొద్దకైను విచారణ చేయుడని చెప్పినప్పుడు—జనులు తమ దేవునిని ఆశ్రయింపకూడదా? బ్రతికియున్నవారి విషయమై మృతులను ఆశ్రయింతురా? ధర్మశాస్త్రమునకును సాక్ష్యమునకును; వారు ఈ వాక్యమునుబట్టి మాటలాడనియెడల వారి యందు కాంతి లేదు.’ యెషయా 8:19, 20. మనిషి స్వరూపము మరియు మృతుల స్థితి విషయమై శాస్త్రాలలో అంత స్పష్టముగా తెలుపబడిన సత్యమును మనుష్యులు స్వీకరించుటకు సిద్ధపడియుండి యుంటే, ఆత్మవాదముని దావాలు మరియు ప్రదర్శనలయందు శక్తులతోను సూచక చిహ్నాలతోను అబద్ధ అద్భుతాలతోను సాతానుని క్రియను వారు చూచుదురు. కాని మాంసస్వభావ హృదయముకు ఎంతో హితమైన స్వేచ్ఛను విడిచిపెట్టియు, తాము ప్రేమించే పాపములను త్యజించుదలచుటకు బదులుగా, లక్షలాది మంది వెలుగుపై కళ్లను మూసుకొని హెచ్చరికలను లెక్కచేయక నేరుగా తమ దారిన నడుచుచున్నారు; అంతలో సాతాను వారిని చుట్టూ తన ఉచ్చులను నేసుచు, వారిని తన గ్రాసముగా చేసికొనుచున్నాడు. ‘వారు రక్షింపబడునట్లు సత్యప్రేమను స్వీకరింపలేదు,’ కాబట్టి, ‘దేవుడు వారికి బలమైన మాయను పంపును, వారు అబద్ధమును నమ్మునట్లు.’ 2 థెస్సలొనీకయులకు 2:10, 11. మహాసంఘర్షణ, 559.</w:t>
      </w:r>
    </w:p>
    <w:p>
      <w:pPr>
        <w:pStyle w:val="ArticleBody"/>
        <w:jc w:val="left"/>
      </w:pPr>
      <w:r>
        <w:rPr>
          <w:rFonts w:ascii="Nirmala UI" w:hAnsi="Nirmala UI" w:eastAsia="Nirmala UI" w:cs="Nirmala UI"/>
        </w:rPr>
        <w:t>యెషయా ఇరవై రెండవ అధ్యాయంలో ఆనందమయ నగరపు పురుషులు హతులైయున్నారు; అయితే యుద్ధముచేత గాని ఖడ్గముచేత గాని కాదు; వారు పారిపోయిన నాయకులతో కూడ బంధింపబడి హతము చేయబడియున్నారు.</w:t>
      </w:r>
    </w:p>
    <w:p>
      <w:pPr>
        <w:pStyle w:val="ArticleScripture"/>
        <w:jc w:val="left"/>
      </w:pPr>
      <w:r>
        <w:rPr>
          <w:rFonts w:ascii="Nirmala UI" w:hAnsi="Nirmala UI" w:eastAsia="Nirmala UI" w:cs="Nirmala UI"/>
        </w:rPr>
        <w:t>సంఘము లోకమునివలెనే పంథాను అనుసరించినయెడల, వారు అదే విధిని అనుభవింతురు. కాదు, అంతకన్నా, వారు అధికమైన వెలుగును స్వీకరించినందున, వారి శిక్ష పశ్చాత్తాపరహితుల శిక్షకంటే కఠినతరమగును.</w:t>
      </w:r>
    </w:p>
    <w:p>
      <w:pPr>
        <w:pStyle w:val="ArticleScripture"/>
        <w:jc w:val="left"/>
      </w:pPr>
      <w:r>
        <w:rPr>
          <w:rFonts w:ascii="Nirmala UI" w:hAnsi="Nirmala UI" w:eastAsia="Nirmala UI" w:cs="Nirmala UI"/>
        </w:rPr>
        <w:t>మేము ప్రజలముగా భూమిమీదనున్న యావత్ ప్రజలకన్నా ముందుగా సత్యము మనకున్నదని ప్రకటించుకొనుచున్నాము. అందువలన మన జీవితము మరియు గుణచరిత్రము అలాంటి విశ్వాసముతో సామరస్యములో ఉండవలెను. ధర్ములు మూల్యమైన ధాన్యమువలె ముచ్చట్లుగా కట్టి స్వర్గీయ ధాన్యశాల కొరకు సిద్ధపరచబడునప్పుడు, దుష్టులు కలుపువలె ఆ చివరి మహా దినమున అగ్నికై కూడదీసుకొనబడుదురు; అటువంటి దినము మనకు సన్నిహితమైయున్నది. అయినను, గోధుమలును కలుపును ‘కోతవరకు కలిసే పెరుగుదురు’. సాక్ష్యములు, సంపుటము 5, పుట 100.</w:t>
      </w:r>
    </w:p>
    <w:p>
      <w:pPr>
        <w:pStyle w:val="ArticleBody"/>
        <w:jc w:val="left"/>
      </w:pPr>
      <w:r>
        <w:rPr>
          <w:rFonts w:ascii="Nirmala UI" w:hAnsi="Nirmala UI" w:eastAsia="Nirmala UI" w:cs="Nirmala UI"/>
        </w:rPr>
        <w:t>యెషయా ఇరవై రెండవ అధ్యాయములో ప్రస్తావించబడిన నాయకవర్గము ‘ధనుర్ధారులు’ చేత కలిపి బంధింపబడియున్నది. షెబ్నా ఈ ఇంటిమీద అధిపతిగా గుర్తింపబడెను; అతని స్థానం హిల్కీయా కుమారుడైన ఎల్యాకీమునకు అప్పగింపబడును. అదే యెషయా ఇరవై రెండవ అధ్యాయములో, ప్రవచన సంఘటనల ‘దృష్టి’గా ప్రత్యక్షమైన ప్రవచన సందేశము, ఉత్తర దిక్కు రాజు సమీపించుచుండగా, యెరూషలేములో ఆరాధకుల రెండు వర్గములను ఏర్పరచింది. ఒక వర్గము పరలోక ధాన్యాగారమునకై బంధింపబడుచున్నది, మరియొకటి అంత్యదినముల అగ్నికై. దుష్టులను బంధించినది ‘ధనుర్ధారులు’; అది దేవుని వాక్యములో ఇస్లామును సూచించు అనేక చిహ్నములలో ఒకటి.</w:t>
      </w:r>
    </w:p>
    <w:p>
      <w:pPr>
        <w:pStyle w:val="ArticleScripture"/>
        <w:jc w:val="left"/>
      </w:pPr>
      <w:r>
        <w:rPr>
          <w:rFonts w:ascii="Nirmala UI" w:hAnsi="Nirmala UI" w:eastAsia="Nirmala UI" w:cs="Nirmala UI"/>
        </w:rPr>
        <w:t>మరియు కేదారు సంతానపు శూరవీరులైన ధనుర్ధారులలో మిగిలిన వారి సంఖ్య కొరిగిపోవును; ఎందుకనగా ఇశ్రాయేలు దేవుడగు ప్రభువైన యెహోవా పలికెను. యెషయా 21:17.</w:t>
      </w:r>
    </w:p>
    <w:p>
      <w:pPr>
        <w:pStyle w:val="ArticleScripture"/>
        <w:jc w:val="left"/>
      </w:pPr>
      <w:r>
        <w:rPr>
          <w:rFonts w:ascii="Nirmala UI" w:hAnsi="Nirmala UI" w:eastAsia="Nirmala UI" w:cs="Nirmala UI"/>
        </w:rPr>
        <w:t>మరియు ఇవి ఇష్మాయేలు కుమారుల నామములు, వారి వంశవళి ప్రకారం, వారి వారి నామములచొప్పున: ఇష్మాయేలు జ్యేష్ఠుడు నెబాయోతు; కేదారు, అద్‌బేలు, మిబ్సాం, మిష్మా, దూమా, మస్సా, హదార్, తేమా, యేతూర్, నఫీషు, కేదెమా. ఇవే ఇష్మాయేలు కుమారులు, మరియు వారి పట్టణములచొప్పునను వారి దుర్గములచొప్పునను వారి నామములు ఇవి; తమ తమ జాతులనుబట్టి పన్నెండు ప్రధానులు. ఆదికాండము 25:13-16.</w:t>
      </w:r>
    </w:p>
    <w:p>
      <w:pPr>
        <w:pStyle w:val="ArticleBody"/>
        <w:jc w:val="left"/>
      </w:pPr>
      <w:r>
        <w:rPr>
          <w:rFonts w:ascii="Nirmala UI" w:hAnsi="Nirmala UI" w:eastAsia="Nirmala UI" w:cs="Nirmala UI"/>
        </w:rPr>
        <w:t>బైబిల్ ప్రవచన పరిపూర్తిగా 2001 సెప్టెంబర్ 11న ఇస్లాం యునైటెడ్ స్టేట్స్‌పై దాడి చేసిందని తెలిపిన సందేశాన్ని వారు తిరస్కరించినప్పుడు, అద్వెంటిజం యొక్క నాయకత్వం ధనుర్ధారులచేత బంధింపబడింది. 9/11 దాడి, 1989లో సోవియట్ యూనియన్ పతన సమయంలో ముద్ర విప్పబడిన సందేశానికి ధృవీకరణగా నిలిచింది. 9/11న ఇస్లాం జరిపిన దాడి, 1840 ఆగస్టు 11తో సమాంతరమైంది; ఆ రోజున ఇస్లాం నిరోధింపబడుననే ప్రవచనం, మిల్లర్ యొక్క ప్రధాన ప్రవచనా నియమమైన ‘ఒక దినము ఒక సంవత్సరాన్ని సూచిస్తుంది’ అనే విషయాన్ని ధృవీకరించడం ద్వారా మొదటి దేవదూత సందేశాన్ని శక్తివంతం చేసింది. 1840 ఆగస్టు 11, దినము-సంవత్సర సూత్రంపై ఆధారపడిన ముందే ప్రకటించబడిన సంఘటన యొక్క నెరవేర్పు అయింది. అది నెరవేరినప్పుడు, మొదటి దేవదూత సందేశం ప్రపంచంలోని ప్రతి మిషన్ కేంద్రమునకు చేర్చబడింది.</w:t>
      </w:r>
    </w:p>
    <w:p>
      <w:pPr>
        <w:pStyle w:val="ArticleBody"/>
        <w:jc w:val="left"/>
      </w:pPr>
      <w:r>
        <w:rPr>
          <w:rFonts w:ascii="Nirmala UI" w:hAnsi="Nirmala UI" w:eastAsia="Nirmala UI" w:cs="Nirmala UI"/>
        </w:rPr>
        <w:t>ప్రకటించుటకై అడ్వెంటిజానికి అప్పగించబడిన 'దర్శనము' యొక్క ప్రధాన నియమమును 9/11 ధృవీకరించింది. ఆ నియమము ఏమనగా, చరిత్ర తన్నుతానే పునరావృతమగును. 1840 ఆగస్టు 11న 'దినము-సంవత్సరము' సూత్రము ధృవీకరించబడినప్పుడు, ప్రకటన గ్రంథము పదవ అధ్యాయమందలి శక్తిమంతుడైన దూత దిగివచ్చి, మిల్లర్ యొక్క తీర్పు-సమయ సందేశమునకు శక్తి-ప్రదానము జరిగినదనిని సూచించెను; అట్లే అది 9/11 నాడు ప్రకటన గ్రంథము పదెనిమిదవ అధ్యాయమందలి దూత దిగివచ్చిన సమయమును ప్రతిరూపముగా సూచించెను.</w:t>
      </w:r>
    </w:p>
    <w:p>
      <w:pPr>
        <w:pStyle w:val="ArticleScripture"/>
        <w:jc w:val="left"/>
      </w:pPr>
      <w:r>
        <w:rPr>
          <w:rFonts w:ascii="Nirmala UI" w:hAnsi="Nirmala UI" w:eastAsia="Nirmala UI" w:cs="Nirmala UI"/>
        </w:rPr>
        <w:t>నేను న్యూయార్క్ ఒక టైడల్ వేవ్ చేత ఊడ్చివేయబడునని ప్రకటించితినని మాట ఎట్లా పుట్టి వచ్చెను? ఈ మాటను నేను ఎప్పుడును పలికినది లేదు. అక్కడ అంతస్తి మీద అంతస్తి పైకెక్కుచుండిన ఆ మహా భవనములను చూచుచు, నేను ఇటులనితిని: ‘భూమిని ఘోరముగా కంపింపజేయుటకై ప్రభువు లేచునప్పుడు ఎటువంటి భయంకర దృశ్యములు సంభవించును! అప్పుడు ప్రకటన గ్రంథము 18:1-3 వచనములు నెరవేరును.’ ప్రకటన గ్రంథములోని పదహారవ అధ్యాయమంతయు భూమిమీదికి రానున్న దానిగూర్చిన హెచ్చరికయే. అయితే న్యూయార్కుమీద ఏమి రానున్నదనే విషయమై నాకు ప్రత్యేక ప్రకాశము లేదు; కాని ఒక దినము అక్కడి ఆ మహా భవనములు దేవుని శక్తి యొక్క తిప్పుటయు ఒరగదేయుటయు వలన నేలకూలిపోవునని మాత్రమే నేను యెరుగుచున్నాను. నాకు ఇచ్చబడిన వెలుగు ద్వారా వినాశము లోకములో ఉన్నదని నేను యెరుగుచున్నాను. ప్రభువునుండి ఒక మాట, ఆయన మహా శక్తి యొక్క ఒక స్పర్శ చాలు; అప్పుడు ఈ భారీ నిర్మాణములు పతనమగును. మనము ఊహింపలేని భయానకత గల దృశ్యములు సంభవించును. రివ్యూ అండ్ హెరాల్డ్, జూలై 5, 1906.</w:t>
      </w:r>
    </w:p>
    <w:p>
      <w:pPr>
        <w:pStyle w:val="ArticleBody"/>
        <w:jc w:val="left"/>
      </w:pPr>
      <w:r>
        <w:rPr>
          <w:rFonts w:ascii="Nirmala UI" w:hAnsi="Nirmala UI" w:eastAsia="Nirmala UI" w:cs="Nirmala UI"/>
        </w:rPr>
        <w:t>నిస్సందేహంగా ఇస్లాం గురించి చెప్పవలసినది ఇంకా ఎంతో ఉన్నది, అయితే షెబ్నా, చరిత్ర పునరావృతమనే ఆధారంపై నిలిచిన, చరిత్ర పునరావృతములోని ప్రధాన సత్యం — ఏ విషయమునకు ఆరంభం దాని అంత్యాన్ని సూచిస్తుంది — తో కూడిన ప్రవచనాత్మక చరిత్ర యొక్క "దర్శనం"ను తిరస్కరించే వారిని ప్రతినిధిత్వం చేయును. 1840 ఆగస్టు 11న ఇస్లాం అరికట్టబడినప్పుడు ప్రకటన గ్రంథము పదవ అధ్యాయంలోని దూత దిగివచ్చెను, మరియు 9/11 న ఇస్లాం విడుదల జరిగినప్పుడు ప్రకటన గ్రంథము పదెనిమిదవ అధ్యాయంలోని దూత దిగివచ్చెను.</w:t>
      </w:r>
    </w:p>
    <w:p>
      <w:pPr>
        <w:pStyle w:val="ArticleScripture"/>
        <w:jc w:val="left"/>
      </w:pPr>
      <w:r>
        <w:rPr>
          <w:rFonts w:ascii="Nirmala UI" w:hAnsi="Nirmala UI" w:eastAsia="Nirmala UI" w:cs="Nirmala UI"/>
        </w:rPr>
        <w:t>అప్పుడు నేను చెప్పినది: వినుడి, నేను వేడుకొనుచున్నాను, యాకోబు ప్రధానులారా, ఇశ్రాయేలు గృహాధికారులారా; తీర్పును తెలిసికొనుట మీకు తగినది కాదా? మంచిని ద్వేషించి దుష్టమును ప్రేమించువారు, వారివద్ద నుండి వారి చర్మమును గీయించి, వారి ఎముకల మీదనుండి వారి మాంసమును విడగొట్టువారు; నాప్రజల మాంసమును తినుచు, వారి చర్మమును వారివద్దనుండి గీయించుచు, వారి ఎముకలను విరిచి, పాత్రలో వేయుటకైయున్నట్లుగా వాటిని ముక్కలుగా నరికించుచు, కుండలోనున్న మాంసమువలె చేయుచున్నారు. అప్పుడు వారు యెహోవాకు మొఱ్ఱపెడతారు గాని ఆయన వారిని వినడు; వారు తమ క్రియలలో చెడ్డగా ప్రవర్తించిన దానివలన, ఆ కాలమందు ఆయన తన ముఖమును వారివద్దనుండి దాచిపెడతాడు. నాప్రజలను తప్పుదోవ పట్టించు ప్రవక్తల విషయమై యెహోవా ఈలాగు సెలవిచ్చుచున్నాడు: వారు పళ్లతో కొరికుచు, ‘శాంతి’ అని ఘోషించుచున్నారు; అయితే ఎవడు వారి నోటిలో పెట్టకపోతే, అతనిమీద యుద్ధమును సిద్ధపరచుదురు. కాబట్టి మీకు రాత్రి కలుగును, మీరు దర్శనము పొందరు; మీకు చీకటి కలుగును, మీరు జోస్యం పలకలేరు; ప్రవక్తలమీద సూర్యుడు అస్తమించును, వారి మీద పగలు చీకటిగా నుండును. అప్పుడు ద్రష్టలు సిగ్గుపడుదురు, దైవజ్ఞులు గందరగోళపడుదురు; అవును, దేవుని ప్రత్యుత్తరము లేకపోవునందున వారు అందరూ తమ పెదవులను కప్పుకొందురు. కాని నిజముగా నేనేమో యెహోవా ఆత్మవలన శక్తితోను, తీర్పుతోను, పరాక్రమంతోను నిండియున్నాను—యాకోబుకి అతని అతిక్రమమును, ఇశ్రాయేలుకి అతని పాపమును ప్రకటించుటకై. వినుడి, నేను వేడుకొనుచున్నాను, యాకోబు యింటి ప్రధానులారా, ఇశ్రాయేలు యింటి అధిపతులారా, తీర్పును అసహ్యించుకొని సమస్త న్యాయమును వక్రీకరించువారలారా. వారు సీయోనును రక్తముతోను, యెరూషలేమును అక్రమముతోను కట్టుచున్నారు. అక్కడి అధిపతులు బహుమానమునకై తీర్పు తీర్చుదురు, అక్కడి యాజకులు కూలికొరకు బోధించుదురు, అక్కడి ప్రవక్తలు ధనమునకై జోస్యం పలుకుదురు; అయినప్పటికీ వారు యెహోవాపై ఆధారపడుచు, ‘యెహోవా మన మధ్యనున్నాడు కాదా? మనమీదికి ఏ చెడు రాదు’ అని చెప్పుచున్నారు. మీకా 3:1-11.</w:t>
      </w:r>
    </w:p>
    <w:p>
      <w:pPr>
        <w:pStyle w:val="ArticleScripture"/>
        <w:jc w:val="left"/>
      </w:pPr>
      <w:r>
        <w:rPr>
          <w:rFonts w:ascii="Nirmala UI" w:hAnsi="Nirmala UI" w:eastAsia="Nirmala UI" w:cs="Nirmala UI"/>
        </w:rPr>
        <w:t>ఆరియేలు [యెరూషలేము]కు విరోధముగా యుద్ధము చేయు సమస్త జాతుల సమూహము, ఆమెను గూర్చియు ఆమె దుర్గమును గూర్చియు యుద్ధము చేయువారందరు, ఆమెను సంకటపెట్టువారందరు, రాత్రిదర్శన స్వప్నమువలె నుండుదురు. ఆకలిగొన్న మనుష్యుడు స్వప్నము చూచి, ఇదిగో, భుజించుచున్నాననుకొనును గాని, లేచినప్పుడు అతని ప్రాణము వెలితిగాను నుండును; అలాగే దాహమైన మనుష్యుడు స్వప్నము చూచి, ఇదిగో, త్రాగుచున్నాననుకొనును గాని, లేచినప్పుడు ఇదిగో, అతడు దుర్బలుడై యుండును, అతని ప్రాణము తపనపడుచుండును; అట్లే సీయోను పర్వతమునకు విరోధముగా యుద్ధము చేయు సమస్త జాతుల సమూహము కూడ నుండును. స్థంభించుడి, ఆశ్చర్యపడుడి; కేకలేయుడి, కేకలేయుడి; వారు ద్రాక్షారసముచేత కాక మత్తెక్కిరి; బలపానముచేత కాక తడబడిరి. ఏలయనగా ప్రభువు మీ మీద గాఢనిద్రాత్మను కుమ్మరించెను, మీ కన్నులను మూసెను; మీ ప్రవక్తలనును మీ ప్రధానులనును, అనగా ద్రష్టులను, ఆయన కప్పివేసెను. సర్వదర్శనము మీకు సీలువేసిన పుస్తకపు మాటలవలె అయినది; మనుష్యులు దానిని విద్యావంతునికి అప్పగించి, ‘దయచేసి దీన్ని చదువుము’ అని చెప్పినప్పుడు, అతడు, ‘ఇది సీలువేసియున్నందున నేను చదువలేను’ అని చెప్పును. మరి ఆ పుస్తకమును అక్షరజ్ఞానము లేనివానికి అప్పగించి, ‘దయచేసి దీన్ని చదువుము’ అని చెప్పినప్పుడు, అతడు, ‘నేను చదువులేనివాడను’ అని చెప్పును. అందుచేత ప్రభువు సెలవిచ్చెను: ఈ జనులు నోటితో నాయొద్దకు సమీపించుచున్నారు, తమ పెదవులతో నన్ను ఘనపరచుచున్నారు గాని, వారి హృదయమును నాయొద్దనుండి దూరము చేసిరి; నాకుగల వారి భయము మనుష్యుల ఆజ్ఞచేత బోధింపబడినదే. కాబట్టి ఇదిగో, ఈ ప్రజల మధ్య నేను ఒక ఆశ్చర్యకార్యమును, అతిశయకార్యమును, అద్భుతమును చేయుటకు కొనసాగేను; వారి జ్ఞానుల జ్ఞానం నశించును, వారి వివేకుల వివేకము మరుగైపోవును. యెహోవా నుండి తమ సలహాను లోతుగా దాచిపెట్టుటకు ప్రయత్నించుచు, చీకటిలో తమ క్రియలను చేయుచు, ‘మమ్మల్ని ఎవడు చూచుచున్నాడు? మమ్మల్ని ఎవడు తెలిసికొనుచున్నాడు?’ అని చెప్పువారికి శ్రమ. నిశ్చయముగా మీ తలక్రిందులుచేయుట కుండకారుని చేతిలోని మట్టివలె పరిగణింపబడును; కృతి తనను చేసినవాని విషయమై, ‘అతడు నన్ను చేయలేదు’ అని అనునా? ఏర్పరచబడినది తనను ఏర్పరచినవాని విషయమై, ‘అతనికి వివేకము లేదు’ అని అనునా? యెషయా 29:7-16.</w:t>
      </w:r>
    </w:p>
    <w:p>
      <w:pPr>
        <w:pStyle w:val="ArticleBody"/>
        <w:jc w:val="left"/>
      </w:pPr>
      <w:r>
        <w:rPr>
          <w:rFonts w:ascii="Nirmala UI" w:hAnsi="Nirmala UI" w:eastAsia="Nirmala UI" w:cs="Nirmala UI"/>
        </w:rPr>
        <w:t>యెషయా ప్రకారం, "దృష్టి లోయ" అనేది "దృష్టి లోయయందు సైన్యముల ప్రభువైన యెహోవా దేవునిచేత కలిగిన కష్టము, తొక్కివేత, అయోమయముల దినము; ప్రాకారములను కూలగొట్టుటయు, పర్వతములవైపు కేకలు వేయుటయు ఉన్న దినము." అందుచేత యెషయా, యేసు చేసినట్లే, తీవ్రముగా విలపించెను.</w:t>
      </w:r>
    </w:p>
    <w:p>
      <w:pPr>
        <w:pStyle w:val="ArticleScripture"/>
        <w:jc w:val="left"/>
      </w:pPr>
      <w:r>
        <w:rPr>
          <w:rFonts w:ascii="Nirmala UI" w:hAnsi="Nirmala UI" w:eastAsia="Nirmala UI" w:cs="Nirmala UI"/>
        </w:rPr>
        <w:t>యేసు కన్నీళ్లు ఆయన స్వీయ పీడను ముందస్తుగా ఊహించినందున కారినవికావు. ఆయన ముందర గెత్సేమనే ఉన్నది; అక్కడ త్వరలో గొప్ప అంధకారపు భయంకరత ఆయనను ఆవరించబోవుచున్నది. శతాబ్దాలుగా బలుల కొరకు పశువులు దాని గుండా నడిపించబడిన గొర్రెల గుమ్మమును కూడ ఆయన దృష్టికి కనిపించుచుండెను. సమస్త బలులు లోకపు పాపముల కొరకు సమర్పింపబడబోవు ఆయన త్యాగమును సూచించుచు వచ్చిన మహా ప్రతిరూపుడైన ఆయనకై, ఆ గుమ్మము త్వరలో తెరవబడబోవుచున్నది. సమీపంలోనే ఆయన సమీపించుచున్న వేదనకు వేదికైన కల్వరీయు ఉన్నది. అయినను తన క్రూర మరణాన్ని సూచించు ఈ జ్ఞాపకచిహ్నములనుబట్టి కాదు విమోచకుడు రోదించియు ఆత్మవేదనలో నిట్టూర్చినది. ఆయన దుఃఖం స్వార్ధమేనిదికాదు. తన స్వీయ వేదనయొక్క ఆలోచన ఆ మహనీయ, ఆత్మత్యాగి ఆత్మను భయపెట్టలేదు. యెరూషలేము దృశ్యమే యేసు హృదయాన్ని ఛేదించెను—దేవుని కుమారుని తిరస్కరించి, ఆయన ప్రేమను తృణీకరించి, ఆయన శక్తిమంతమైన అద్భుతములచేత నమ్మించబడుటకు నిరాకరించి, త్వరలో ఆయన ప్రాణాన్ని తీయబోవుచున్న యెరూషలేమే. తన విమోచకుని తిరస్కరించిన దోషస్థితిలో ఆమె యేమియై యున్నదో, మరియు ఆమె గాయాన్ని ఒక్కతనే స్వస్థపరచగల వానిని అంగీకరించి యుంటే ఆమె యేమియై యుండేదో ఆయన చూచెను. ఆమెను రక్షించుటకే ఆయన వచ్చెను; ఆయన ఆమెను ఎలా విడిచిపెట్టగలడు?</w:t>
      </w:r>
    </w:p>
    <w:p>
      <w:pPr>
        <w:pStyle w:val="ArticleScripture"/>
        <w:jc w:val="left"/>
      </w:pPr>
      <w:r>
        <w:rPr>
          <w:rFonts w:ascii="Nirmala UI" w:hAnsi="Nirmala UI" w:eastAsia="Nirmala UI" w:cs="Nirmala UI"/>
        </w:rPr>
        <w:t>ఇశ్రాయేలు ఒక ప్రీతిపాత్ర ప్రజలై యుండెను; దేవుడు వారి ఆలయమును తన నివాసస్థలముగా చేసెను; అది ‘స్థానమునందు అతి సుందరమైనది, సమస్త భూమికి హర్షకారణమైనది.’ కీర్తన 48:2. తండ్రి తన ఏకైక సంతానమునకు కలిగియుండునట్లుగా, క్రీస్తు వారిమీద చూపిన కాపాడుదలయు మృదుల ప్రేమయు సంబంధించిన, వెయ్యి సంవత్సరాలకు మించిన కాలపు వృత్తాంతము అక్కడ నిలిచియుండెను. ఆ ఆలయంలోనే ప్రవక్తలు తమ గంభీర హెచ్చరికలను ప్రకటించిరి. అక్కడ అగ్నితో జ్వలిల్లుచున్న ధూపపాత్రలు ఊగించబడెను; ఆరాధకుల ప్రార్థనలతో కలిసిన ధూపము దేవునియొద్దకు ఎగసెను. అక్కడ పశువుల రక్తము ప్రవహించెను; అది క్రీస్తు రక్తమునకు ప్రతీకరూపముగా యుండెను. అక్కడ యెహోవా తన మహిమను కృపాసనము పైన ప్రత్యక్షపరచెను. అక్కడ యాజకులు విధులు నిర్వహించిరి, మరియు ప్రతీకములును కర్మకాండముల గాంభీర్యవైభవమును యుగాలపాటు కొనసాగుచుండెను. అయితే ఇవన్నిటికిని అంతము కలుగవలెను.</w:t>
      </w:r>
    </w:p>
    <w:p>
      <w:pPr>
        <w:pStyle w:val="ArticleScripture"/>
        <w:jc w:val="left"/>
      </w:pPr>
      <w:r>
        <w:rPr>
          <w:rFonts w:ascii="Nirmala UI" w:hAnsi="Nirmala UI" w:eastAsia="Nirmala UI" w:cs="Nirmala UI"/>
        </w:rPr>
        <w:t>యేసు తన చేతిని—అనారోగ్యులనును బాధితులనును ఎన్నోసార్లు ఆశీర్వదించిన ఆ చేతిని—విధ్వంసమునకు నిర్ణయింపబడిన నగరం వైపు ఊపుతూ, శోకభరిత విచ్ఛిన్న వాక్యములలో ఇలా ఉద్గరించెను: 'నీ ఈ దినములోనైనా, నీ సమాధానమునకు సంబంధించినవి ఏవో నీవు, అవును నీవే, తెలిసి యుంటే!—' ఇక్కడ రక్షకుడు క్షణం ఆగి, దేవుడు ఆమెకు ఇవ్వదలచిన సహాయమును—తన ప్రియకుమారుని వరప్రదానమును—యెరూషలేము అంగీకరించి యుండినయెడల ఆమె స్థితి ఏలాగుండేదో చెప్పకుండా విడిచెను. యెరూషలేము తాను తెలిసికొనుటకు భాగ్యంగా కలిగినదేమిటో తెలిసి, పరలోకము ఆమెకు పంపిన వెలుగును అంగీకరించి యుండినయెడల, దేవప్రదత్త శక్తి బలముచేత స్వేచ్ఛగా, సమృద్ధి గర్వముతో రాజ్యముల రాణిగా నిలిచియుండెది. ఆమె ద్వారములయొద్ద ఆయుధధార సైనికులు నిలిచి యుండిరు కాదు; ఆమె ప్రాకారములమీద రోమీయుల పతాకములు రెపరెపలాడి యుండవు. తన విమోచకుని ఆమె అంగీకరించి యుండినయెడల యెరూషలేమును ఆశీర్వదించబోవుచున్న మహిమామయ విధి దేవుని కుమారుని ముందర స్ఫురించినది. తనద్వారా ఆమె తన ఘోర వ్యాధినుండి స్వస్థపడినదై, బంధనమునుండి విమోచింపబడినదై, భూమిపై శక్తివంతమైన ప్రధాననగరంగా స్థాపింపబడినదై యుండెదని ఆయన చూచెను. ఆమె ప్రాకారములనుండి సమాధానపు పావురము సమస్త జాతులయొద్దకు వెళ్లి యుండెను. ఆమె లోకమునకు మహిమ యొక్క కిరీటమణిగా యుండెను.</w:t>
      </w:r>
    </w:p>
    <w:p>
      <w:pPr>
        <w:pStyle w:val="ArticleScripture"/>
        <w:jc w:val="left"/>
      </w:pPr>
      <w:r>
        <w:rPr>
          <w:rFonts w:ascii="Nirmala UI" w:hAnsi="Nirmala UI" w:eastAsia="Nirmala UI" w:cs="Nirmala UI"/>
        </w:rPr>
        <w:t>కానీ యెరూషలేము ఏమై ఉండి ఉండెనో అన్న ఆ ప్రకాశమయ చిత్రము రక్షకుని దృష్టి నుండి మసకబారిపోయింది. ప్రస్తుతం ఆమె రోమీయుల కాడికింద ఉండి, దేవుని కోపభ్రూకుటిని భరించుచూ, ఆయన ప్రతిఫలాత్మక తీర్పుకు శిక్షార్థమై నిర్ణయింపబడిన స్థితిలో యున్నదని ఆయన గ్రహించాడు. తన విలాపపు విరిగిన ధారను తిరిగి పుంజుకొని ఇలా చెప్పాడు: ‘కానీ ఇవి ఇప్పుడు నీ కన్నులకు దాచబడియున్నవి. ఎందుకనగా నీమీదికి దినములు రానున్నవి; అప్పుడు నీ శత్రువులు నీ చుట్టూ పాలి కట్టి, నిన్ను చుట్టుముట్టి, ప్రతి వైపున నీపై ముట్టడి ఉంచుదురు; నిన్ను నేలమట్టము చేసెదరు, నీలోనున్న నీ పిల్లలను కూడ; నీలో రాయి మీద రాయి మిగలనియ్యరు; యందుచేతనగా నీ సందర్శనకాలమును నీవు తెలిసికొనలేదు.’</w:t>
      </w:r>
    </w:p>
    <w:p>
      <w:pPr>
        <w:pStyle w:val="ArticleScripture"/>
        <w:jc w:val="left"/>
      </w:pPr>
      <w:r>
        <w:rPr>
          <w:rFonts w:ascii="Nirmala UI" w:hAnsi="Nirmala UI" w:eastAsia="Nirmala UI" w:cs="Nirmala UI"/>
        </w:rPr>
        <w:t>క్రీస్తు యెరూషలేమును ఆమె సంతానముతో కూడ రక్షించుటకే వచ్చెను; అయితే ఫరిసేయుల గర్వము, కపటత్వము, అసూయ, ద్వేషపూరిత దురుద్దేశము ఆయన ఉద్దేశ్యమును సఫలపరచనీయలేదు. శిక్షకు అప్పగింపబడిన ఆ నగరంపై పడబోవు భయంకర ప్రతిఫలశిక్షను యేసు ఎరిగియుండెను. సైన్యముచే చుట్టుముట్టబడిన యెరూషలేమును, ముట్టడికి లోనైన నివాసులు ఆకలిచేత క్షీణించి మరణమునకు నెట్టబడుటను, తల్లులు తమ స్వసంతానముల మృతదేహములను భుజించుటను, ఆకలియొక్క కొరికె వేదనలచేత సహజ ప్రేమ నశించిపోవగా తల్లిదండ్రులును పిల్లలును పరస్పరం చివరి గ్రాసమును కూడ లాక్కొనుటను, ఆయన చూచెను. తన రక్షణను వారు తిరస్కరించుటలో వ్యక్తమైన యూదుల మొండి మనస్సు, దండయాత్రచేసి వచ్చే సైన్యములకు లోబడుటను కూడ వారు నిరాకరించునట్లుగా వారిని నడిపించునని ఆయన చూచెను. తాను ఎత్తబడియుండవలసిన కల్వరీ, అడవివృక్షములంత సాంద్రంగా నిలబెట్టబడిన శిలువలతో నింపబడినదైయుండుటను ఆయన దర్శించెను. దుర్భాగ్యస్థులైన ఆ నివాసులు యాతనాసాధనములపైను శిలువవేయుటద్వారాను బాధింపబడుటను, సుందరమైన రాజప్రాసాదములు నశించుటను, ఆలయము శిధిలమగుటను, దాని భారీ ప్రాకారగోడలలో ఒక రాయి మీద మరియొక రాయి మిగలకపోవుటను, నగరము పొలంలాగా దున్నబడుటను ఆయన చూచెను. అట్టి భయానక దృశ్యమును దర్శించి, రక్షకుడు వేదనతో విలపించుట సముచితమే.</w:t>
      </w:r>
    </w:p>
    <w:p>
      <w:pPr>
        <w:pStyle w:val="ArticleScripture"/>
        <w:jc w:val="left"/>
      </w:pPr>
      <w:r>
        <w:rPr>
          <w:rFonts w:ascii="Nirmala UI" w:hAnsi="Nirmala UI" w:eastAsia="Nirmala UI" w:cs="Nirmala UI"/>
        </w:rPr>
        <w:t>యెరూషలేము ఆయన సంరక్షణలోని సంతానమై యుండెను; విపథగతుడైన కుమారునిమీద సుకుమార తండ్రి యేలాగు విలపించునో, అట్లే యేసు ఆ ప్రియ నగరము గూర్చి రోదించెను. నిన్ను నేను యెలా విడిచిపెట్టగలను? నిన్ను నాశనమునకు నియోగింపబడినదానిగా చూచుటకు యెలా సహించెదను? నీ అధర్మపు పాత్రను నింపుటకై నిన్ను విడిచిపెట్టవలసి వచ్చునా? ఒక ఆత్మయొక్క విలువ అంత గొప్పది; దానితో పోల్చినపుడు లోకములు అల్పత్వములోకి దిగిపోవును; అయితే ఇక్కడ నశింపబోవుచున్నది సమస్త జాతియే. త్వరితంగా పశ్చిమాభిముఖమై అస్తమించుచున్న సూర్యుడు ఆకాశమందు దృష్టికి దూరమైనప్పుడు, యెరూషలేము కృపాకాలము సమాప్తమగును. జైతున్ పర్వత శిఖరమున ఆ శోభాయాత్ర నిలిచియుండగా, యెరూషలేము పశ్చాత్తాపపడుటకు ఇంకా ఆలస్యము కాలేదు. అప్పుడు కృపాదూతురాలు తన రెక్కలను మడచుకొనుచు, ధర్మమునకును శీఘ్రముగా వచ్చుచున్న తీర్పునకును స్థలము కలుగుటకై బంగారు సింహాసనము నుండి దిగివెళ్లుటకు సిద్ధమాయెను. అయితే ఆయన కరుణలను తృణీకరించిన, ఆయన హెచ్చరికలను అవమానించిన, ఆయన రక్తముచేత తన చేతులను కల్మషపరచబోవుచున్న యెరూషలేము కొరకు, క్రీస్తు యొక్క మహత్తర ప్రేమహృదయం ఇప్పటికిని విన్నపముచేయుచుండెను. యెరూషలేము కేవలం పశ్చాత్తాపపడినయెడల, ఇంకా ఆలస్యము కాలేదు. అస్తమించు సూర్యుని చివరి కిరణాలు ఆలయము, గోపురము, శిఖరములమీద సుదీర్ఘముగా నిలిచియుండగా, ఒక శుభదూత ఆమెను రక్షకుని ప్రేమయొద్దకు నడిపించి, ఆమెకు విధింపబడియున్న వినాశవిధిని తప్పించజేయలేదా? సుందరమైనదైను అపవిత్రమైనదైను ఆ నగరం—ప్రవక్తలను రాళ్లతో కొట్టి హతముచేసినది, దేవుని కుమారుని తిరస్కరించినది, తన అపశ్చాత్తాపముచేత తన్నుతాను బంధనపు సంకెల్లలో ఇరికించుకొనుచున్నది,— దాని కృపాకాలము దాదాపుగా తీరిపోవుచున్నది! యుగాల ఆకాంక్ష, 576-578.</w:t>
      </w:r>
    </w:p>
    <w:p>
      <w:pPr>
        <w:pStyle w:val="ArticleBody"/>
        <w:jc w:val="left"/>
      </w:pPr>
      <w:r>
        <w:rPr>
          <w:rFonts w:ascii="Nirmala UI" w:hAnsi="Nirmala UI" w:eastAsia="Nirmala UI" w:cs="Nirmala UI"/>
        </w:rPr>
        <w:t>యెషయా గ్రంథము ఇరవై రెండవ అధ్యాయములో యెరూషలేముపై యుద్ధము వర్ణింపబడిన ప్రకారము, దాడి చేసేవారు “గుమ్మమునందు యుద్ధశ్రేణిలో నిలిచిరి.” ఏలాం, కీరు వారు ఆయుధములతో సిద్ధపడి గుమ్మమునందే ఉన్నారు; ఆ తరువాత వారు యెరూషలేము యొక్క “ఆవరణము”ను అవగతం చేసుకొనిరి. యెషయాలో, గుమ్మమునందు శత్రువులు అవగతం చేసికొన్న ఆ “ఆవరణము” మిస్రయీముని నీడయే.</w:t>
      </w:r>
    </w:p>
    <w:p>
      <w:pPr>
        <w:pStyle w:val="ArticleScripture"/>
        <w:jc w:val="left"/>
      </w:pPr>
      <w:r>
        <w:rPr>
          <w:rFonts w:ascii="Nirmala UI" w:hAnsi="Nirmala UI" w:eastAsia="Nirmala UI" w:cs="Nirmala UI"/>
        </w:rPr>
        <w:t>యెహోవా సెలవిచ్చునదేమనగా: నావలన కాదు గాని సలహా తీసికొనుచు, నా ఆత్మచేత కాదు గాని ఆవరణముతో తమను ఆవరించుచు, పాపమునకు పాపమును చేర్చుకొనుటకై ప్రవర్తించు తిరుగుబాటు కుమారులకు హాయో! వారు ఐగుప్తునకు దిగిపోవుటకై నడుచుచు పోవుచున్నారు, నా నోటి ద్వారా విచారణ చేయలేదు; ఫిరవోనుయొక్క బలములో తమను బలపరచుకొనుటకై, ఐగుప్తు నీడలో నమ్మిక ఉంచుటకై! యెషయా 30:1, 2.</w:t>
      </w:r>
    </w:p>
    <w:p>
      <w:pPr>
        <w:pStyle w:val="ArticleBody"/>
        <w:jc w:val="left"/>
      </w:pPr>
      <w:r>
        <w:rPr>
          <w:rFonts w:ascii="Nirmala UI" w:hAnsi="Nirmala UI" w:eastAsia="Nirmala UI" w:cs="Nirmala UI"/>
        </w:rPr>
        <w:t>యెరూషలేము శత్రువులు ఇది గ్రహించిరి: శెబ్నాచేత సూచింపబడినవారు, ఈగుప్తు తమను కాపాడునని భావించి, తమ నమ్మకమును ఈగుప్తుమీద ఉంచిరి; అయితే హిల్కీయాకు కుమారుడైన ఎల్యాకీముచేత సూచింపబడినవారు "ఈగుప్తు యొక్క నీడ"యందు నమ్మకము ఉంచక, దేవుని ఆత్మయొక్క ఆవరణములో ఆవృతులై, "అత్యున్నతుని నీడ"యందు నమ్మకము ఉంచుచున్నారు.</w:t>
      </w:r>
    </w:p>
    <w:p>
      <w:pPr>
        <w:pStyle w:val="ArticleScripture"/>
        <w:jc w:val="left"/>
      </w:pPr>
      <w:r>
        <w:rPr>
          <w:rFonts w:ascii="Nirmala UI" w:hAnsi="Nirmala UI" w:eastAsia="Nirmala UI" w:cs="Nirmala UI"/>
        </w:rPr>
        <w:t>అతియున్నతుని గుప్తస్థానమందు నివసించువాడు సర్వశక్తిమంతుని నీడలో నిలిచియుండును. యెహోవాను గూర్చి నేను చెప్పెదను: ఆయనే నా ఆశ్రయము, నా కోట; నా దేవుడు; ఆయనయందు నేను విశ్వసింతును. కీర్తనలు 91:1, 2.</w:t>
      </w:r>
    </w:p>
    <w:p>
      <w:pPr>
        <w:pStyle w:val="ArticleBody"/>
        <w:jc w:val="left"/>
      </w:pPr>
      <w:r>
        <w:rPr>
          <w:rFonts w:ascii="Nirmala UI" w:hAnsi="Nirmala UI" w:eastAsia="Nirmala UI" w:cs="Nirmala UI"/>
        </w:rPr>
        <w:t>ఆదివారపు చట్ట సంక్షోభమునందు, హిల్కీయా కుమారుడగు ఎల్యాకీముతో సూచింపబడిన జ్ఞానవంతులైన కన్యలు అత్యున్నతుని ఛాయను ఆశ్రయముగా చేసికొని నమ్ముచున్నారు; శేబ్నాతో సూచింపబడిన మూర్ఖ కన్యలు అయితే ఈగుప్తు యొక్క ఛాయను నమ్ముచున్నారు. "discovered" అని అనువదించిన పదము నిర్వస్త్రుల్ని చేసి చెరలోనికి తీసికొనిపోవుటను సూచించును. గుమ్మమున నున్న శత్రువులు యెరూషలేము యొక్క రక్షణ తొలగింపబడినదని గుర్తించుచున్నారు; అప్పుడు శేబ్నా తన సహచరులతో కూడి తాము తమను రక్షించుకొనుటకు యత్నించుట ఆరంభించిరి, ఎందుకనగా వారు "దావీదు పట్టణమున చీలికలు"ను చూచి, శత్రువు ప్రవేశించుటకు అవకాశమిచ్చే చీలికలు అనేకమున్నవని గ్రహించిరి. పది కన్యల ఉపమానమందు చిత్రింపబడిన ప్రకారము, గందరగోళమునందు మూర్ఖులు రక్షణకై వెదకడం ఆరంభించిరి, అయితే వారియొద్ద అది లేదు.</w:t>
      </w:r>
    </w:p>
    <w:p>
      <w:pPr>
        <w:pStyle w:val="ArticleBody"/>
        <w:jc w:val="left"/>
      </w:pPr>
      <w:r>
        <w:rPr>
          <w:rFonts w:ascii="Nirmala UI" w:hAnsi="Nirmala UI" w:eastAsia="Nirmala UI" w:cs="Nirmala UI"/>
        </w:rPr>
        <w:t>షెబ్నా తన రక్షణకోసం "అడవియింటి ఆయుధశాల"ను ఆశ్రయించాడు, కానీ అప్పటికే ఆలస్యమైంది. అతడు యెరూషలేములోని ఇళ్లను లెక్కపెట్టి, గోడను బలపరచుటకై వాటిని కూలదోయడం ప్రారంభించాడు, కానీ అప్పటికే ఆలస్యమైంది. వారు క్రింది కొలనుంచి నీటిని సమకూర్చుకొని, పాత కొలనుయొక్క నీటితో దానిని అనుసంధానించేందుకు ప్రయత్నించారు, కానీ అప్పటికే ఆలస్యమైంది. పరిశుద్ధాత్మకు ప్రధాన ప్రతీకమైన నీరు, వారు నూనెను అత్యంత ఆత్రంతో వెదుకుచున్నారనేదాన్ని తెలియజేస్తుంది; అయితే అప్పటికే ఆలస్యమైంది. తమ సమస్త ప్రయత్నాల్లో వారు ఆ కొలనుల సృష్టికర్తను మరచిపోయారు; చాలాకాలం క్రితమే ఆయనే ఆ సత్యపు "కొలనులను" నిర్మించెనని వారు విస్మరించారు. పూర్వకాలములో సందేశాన్ని అందించినది యుగయుగాల శిలయేనని వారు మరచిపోయారు. విలియమ్ మిల్లర్ కార్యద్వారా స్థాపించబడిన పునాదులచే ప్రతినిధానంగా సూచింపబడిన పాత మార్గాలలో నడుచకుండుటనే వారు ఎంచుకున్నారు.</w:t>
      </w:r>
    </w:p>
    <w:p>
      <w:pPr>
        <w:pStyle w:val="ArticleScripture"/>
        <w:jc w:val="left"/>
      </w:pPr>
      <w:r>
        <w:rPr>
          <w:rFonts w:ascii="Nirmala UI" w:hAnsi="Nirmala UI" w:eastAsia="Nirmala UI" w:cs="Nirmala UI"/>
        </w:rPr>
        <w:t>శత్రువు ఈ చివరి దినములలో నిలిచియుండుటకు ప్రజలను సిద్ధపరచు కార్యము నుండి మన సహోదరులు మరియు సహోదరీల మనస్సులను మళ్ళించుటకు ప్రయత్నించుచున్నాడు. అతని కపటతర్కములు ఈ సమయపు అపాయములు మరియు కర్తవ్యముల నుండి మనస్సులను దూరం చేయుటకై రూపొందించబడ్డవి. క్రీస్తు తన ప్రజల నిమిత్తం యోహానుకు ఇవ్వుటకై పరలోకమునుండి వచ్చిన ఆ వెలుగును వారు ఏమాత్రమును లెక్కచేయరు. మన ముందున్న సంఘటనలు ప్రత్యేక శ్రద్ధకు పాత్రమయ్యేంత ప్రాముఖ్యత కలవని వారు బోధించుదురు. దివ్యమూలమున్న సత్యాన్ని వారు నిర్వీర్యం చేయుచు, దేవుని ప్రజలను వారి గత అనుభవమునుండి అపహరించుచు, దాని స్థానమున వారికి తప్పుడు శాస్త్రమును అందించుదురు.</w:t>
      </w:r>
    </w:p>
    <w:p>
      <w:pPr>
        <w:pStyle w:val="ArticleScripture"/>
        <w:jc w:val="left"/>
      </w:pPr>
      <w:r>
        <w:rPr>
          <w:rFonts w:ascii="Nirmala UI" w:hAnsi="Nirmala UI" w:eastAsia="Nirmala UI" w:cs="Nirmala UI"/>
        </w:rPr>
        <w:t>'యెహోవా ఈలాగు సెలవిచ్చుచున్నాడు: మార్గములలో నిలచి చూడుడి, ప్రాచీన మార్గములనుగూర్చి ఏది మంచి మార్గమో అడుగుడి, దానిలో నడుచుడి.' యిర్మియా 6:16.</w:t>
      </w:r>
    </w:p>
    <w:p>
      <w:pPr>
        <w:pStyle w:val="ArticleScripture"/>
        <w:jc w:val="left"/>
      </w:pPr>
      <w:r>
        <w:rPr>
          <w:rFonts w:ascii="Nirmala UI" w:hAnsi="Nirmala UI" w:eastAsia="Nirmala UI" w:cs="Nirmala UI"/>
        </w:rPr>
        <w:t>మా విశ్వాసపు పునాదులను పీకివేయుటకు ఎవరును యత్నింపకూడదు—మా కార్యమున ఆరంభమందు వాక్యమును ప్రార్థనాపూర్వకముగా అధ్యయనం చేయుటచేతను ప్రకటనద్వారా వేయబడిన ఆ పునాదులను. గత యాభై సంవత్సరములుగా ఈ పునాదులమీద మేము నిర్మించుచూ వచ్చియున్నాము. మనుష్యులు తాము కొత్త మార్గమును కనుగొన్నామని, వేయబడినదానికంటె బలమైన పునాదిని తామే వేయగలమని భావించవచ్చును. కాని ఇది మహా మోసము. వేయబడినదాని తప్ప ఇతర పునాదిని ఏ మనుష్యుడును వేయలేడు.</w:t>
      </w:r>
    </w:p>
    <w:p>
      <w:pPr>
        <w:pStyle w:val="ArticleScripture"/>
        <w:jc w:val="left"/>
      </w:pPr>
      <w:r>
        <w:rPr>
          <w:rFonts w:ascii="Nirmala UI" w:hAnsi="Nirmala UI" w:eastAsia="Nirmala UI" w:cs="Nirmala UI"/>
        </w:rPr>
        <w:t>గతంలో అనేకులు కొత్త విశ్వాస నిర్మాణమునకును, కొత్త సూత్రాల స్థాపనకును ఉపక్రమించారు. అయితే వారి నిర్మాణము ఎంతకాలము నిలిచెను? అది త్వరలోనే కూలిపోయెను; ఏలయనగా అది శిలపై స్థాపింపబడలేదు.</w:t>
      </w:r>
    </w:p>
    <w:p>
      <w:pPr>
        <w:pStyle w:val="ArticleScripture"/>
        <w:jc w:val="left"/>
      </w:pPr>
      <w:r>
        <w:rPr>
          <w:rFonts w:ascii="Nirmala UI" w:hAnsi="Nirmala UI" w:eastAsia="Nirmala UI" w:cs="Nirmala UI"/>
        </w:rPr>
        <w:t>మొదటి శిష్యులు మనుష్యుల మాటలను ఎదుర్కొనవలసి రాలేదా? వారు అసత్య సిద్ధాంతాలను వినవలసి వచ్చి, ఆపై సమస్తమును చేసిన తరువాత, ‘వేసియున్న పునాది తప్ప మరియే పునాదిని ఎవరును వేయలేరు’ అని సెలవిస్తూ స్థిరముగా నిలువలసి రాలేదా? 1 కోరింథీయులకు 3:11.</w:t>
      </w:r>
    </w:p>
    <w:p>
      <w:pPr>
        <w:pStyle w:val="ArticleScripture"/>
        <w:jc w:val="left"/>
      </w:pPr>
      <w:r>
        <w:rPr>
          <w:rFonts w:ascii="Nirmala UI" w:hAnsi="Nirmala UI" w:eastAsia="Nirmala UI" w:cs="Nirmala UI"/>
        </w:rPr>
        <w:t>కాబట్టి మన నమ్మికయొక్క ఆరంభమును ఆఖరువరకు దృఢముగా పట్టుకొని నిలిచియుండవలెను. దేవునిచేతను క్రీస్తుచేతను ఈ ప్రజలకు శక్తిగల వాక్యములు పంపబడియున్నవి; అవి వారిని లోకమునుండి అంశానంశముగా వెలికితీసి, వర్తమాన సత్యమునకు సంబంధించిన నిర్మల కాంతిలోనికి నడిపించుచున్నవి. పవిత్ర అగ్నిచేత స్పృశింపబడిన పెదవులతో దేవుని సేవకులు ఆ సందేశమును ప్రకటించియున్నారు. ప్రకటింపబడిన సత్యముని ప్రామాణికతకు దివ్యోక్తి తన ముద్రను మోపియున్నది. టెస్టిమోనీస్, ఖండము 8, పుటలు 296, 297.</w:t>
      </w:r>
    </w:p>
    <w:p>
      <w:pPr>
        <w:pStyle w:val="ArticleBody"/>
        <w:jc w:val="left"/>
      </w:pPr>
      <w:r>
        <w:rPr>
          <w:rFonts w:ascii="Nirmala UI" w:hAnsi="Nirmala UI" w:eastAsia="Nirmala UI" w:cs="Nirmala UI"/>
        </w:rPr>
        <w:t>సమస్తమంతయు సంభవించు ఆ "దినము" అనేది, యెషయా సైన్యముల ప్రభువైన దేవుడు "ఏడుపుకు, శోకానికి, ముండనమునకు, గోణి బట్టను నడుము కట్టుకొనుటకు" పిలిచినదిగా గుర్తించిన ధర్మగ్రంథోక్త "దినము"యే.</w:t>
      </w:r>
    </w:p>
    <w:p>
      <w:pPr>
        <w:pStyle w:val="ArticleScripture"/>
        <w:jc w:val="left"/>
      </w:pPr>
      <w:r>
        <w:rPr>
          <w:rFonts w:ascii="Nirmala UI" w:hAnsi="Nirmala UI" w:eastAsia="Nirmala UI" w:cs="Nirmala UI"/>
        </w:rPr>
        <w:t>యెహోవా మోషేతో ఈలాగు సెలవిచ్చెను: ఈ ఏడవ నెల పదవ దినమున కూడా ప్రాయశ్చిత్తదినము ఉండును; అది మీకు పరిశుద్ధ సమాగమముగా ఉండును; మీరు మీ ప్రాణములను బాధించవలెను, యెహోవాకు అగ్నిద్వారా చేయు అర్పణమును సమర్పించవలెను. ఆ దినమున మీరు ఏ కార్యమును చేయకూడదు; ఏలయనగా అది మీ దేవుడైన యెహోవా సన్నిధిలో మీ కొరకు ప్రాయశ్చిత్తము చేయుటకై ప్రాయశ్చిత్తదినము. ఆ దినమున తన ప్రాణమును బాధించకయుండిన ఏ ప్రాణమైనను తన ప్రజల మధ్యనుండి తెగతీయబడును. అలాగే ఆ దినమున ఏ కార్యమునైన చేయు ఏ ప్రాణమైనను, ఆ ప్రాణమును నేనే తన ప్రజల మధ్యనుండి నశింపజేస్తాను. మీరు ఎటువంటి కార్యమును చేయకూడదు; అది మీ తరతరములన్నిటిలోను, మీ యెల్ల నివాసములలోను, నిత్యకట్టడమై యుండును. ఇది మీకు విశ్రాంతియుగైన శబ్బతుగా ఉండును, మీరు మీ ప్రాణములను బాధించవలెను; నెల తొమ్మిదవ దినమున సాయంత్రమునుండి, సాయంత్రమునుండి సాయంత్రమువరకు, మీరు మీ శబ్బతును ఆచరించవలెను. లేవీయకాండము 23:26-32.</w:t>
      </w:r>
    </w:p>
    <w:p>
      <w:pPr>
        <w:pStyle w:val="ArticleBody"/>
        <w:jc w:val="left"/>
      </w:pPr>
      <w:r>
        <w:rPr>
          <w:rFonts w:ascii="Nirmala UI" w:hAnsi="Nirmala UI" w:eastAsia="Nirmala UI" w:cs="Nirmala UI"/>
        </w:rPr>
        <w:t>షెబ్నా మరియు హిల్కీయా కుమారుడైన ఎల్యాకీముచే చిత్రింపబడిన ఆ దినము ప్రతిరూప ప్రాయశ్చిత్త దినము; అది 1844 నుండి మీకాయేలు లేచి నిలుచు వరకు గల చరిత్రను ఆవరించుచున్నది. ఆ కాలములో అడ్వెంటిస్ట్ ఉద్యమము తమ ఆత్మలను "బాధించుటకు" పిలువబడినది; లేదా యెషయా వర్ణించినట్లయితే, అది "ఏడుపుకు, విలాపమునకు, తల గీయించుటకు, పొట్టుచీర కట్టుకొనుటకు" పిలుపుగా పేర్కొనబడింది.</w:t>
      </w:r>
    </w:p>
    <w:p>
      <w:pPr>
        <w:pStyle w:val="ArticleScripture"/>
        <w:jc w:val="left"/>
      </w:pPr>
      <w:r>
        <w:rPr>
          <w:rFonts w:ascii="Nirmala UI" w:hAnsi="Nirmala UI" w:eastAsia="Nirmala UI" w:cs="Nirmala UI"/>
        </w:rPr>
        <w:t>1844 సంవత్సరంలో మన మహా ప్రధానయాజకుడు పరలోక పరిశుద్ధమందిరంలోని అతిపరిశుద్ధ స్థలములో ప్రవేశించి పరిశోధనాత్మక తీర్పు కార్యమును ఆరంభించెను. నీతిమంతులై మరణించినవారి విషయములు దేవుని సన్నిధిలో సమీక్షింపబడుచున్నవి. ఆ కార్యము సమాప్తమైన తరువాత, జీవుల విషయమై తీర్పు ప్రకటించబడవలెను. ఈ గంభీర క్షణములు ఎంత మౌల్యమైనవో, ఎంత ప్రాముఖ్యమైనవో! మనలో ప్రతి ఒక్కరి విషయము పరలోక న్యాయస్థానమందు విచారణలోనే ఉన్నది. మనము శరీరములో చేసిన క్రియలకు అనుగుణముగా ప్రతివ్యక్తిగాను తీర్పొందవలెను. రూపక సేవలో, భూమ్య పరిశుద్ధమందిరంలోని అతిపరిశుద్ధ స్థలమందు ప్రధానయాజకుడు ప్రాయశ్చిత్త కార్యమును నిర్వహించినప్పుడు, ప్రజలు దేవుని సన్నిధిలో తమ ప్రాణములను పీడించుకొనవలెను, తమ పాపములను ఒప్పుకొనవలెను; అట్టి వాటికి ప్రాయశ్చిత్తము చేయబడియు అవి తుడిచిపెట్టబడునట్లు. అట్లయితే, పైయున్న పరిశుద్ధమందిరమందు క్రీస్తు తన ప్రజల తరఫున వాదించుచుండగా, ప్రతి విషయముపై తుదగా తిరుగులేని నిర్ణయము ప్రకటించబడవలసియున్న ఈ ప్రతిరూప ప్రాయశ్చిత్త దినమున, మనయొద్ద దీనికన్నా తక్కువను కోరబడునా?</w:t>
      </w:r>
    </w:p>
    <w:p>
      <w:pPr>
        <w:pStyle w:val="ArticleScripture"/>
        <w:jc w:val="left"/>
      </w:pPr>
      <w:r>
        <w:rPr>
          <w:rFonts w:ascii="Nirmala UI" w:hAnsi="Nirmala UI" w:eastAsia="Nirmala UI" w:cs="Nirmala UI"/>
        </w:rPr>
        <w:t>ఈ భయంకరమూ గంభీరమూ అయిన ఈ కాలములో మన స్థితి ఏమిటి? అయ్యో, సంఘములో ఎంతటి గర్వము ప్రబలుచున్నది, ఎంతటి కపటము, ఎంతటి మోసం, వస్త్రములయందు ఎంతటి అభిమానం, లాఘవమూ వినోదాసక్తియు, శ్రేష్ఠాధిక్యతకై ఎంతటి కోరిక! ఈ పాపములన్నియు మనస్సును మబ్బుపట్టించియున్నవి; గనుక నిత్య విషయములు వివేచింపబడలేదు. ఈ లోకచరిత్రలో మనము ఎక్కడ ఉన్నామో తెలిసికొనుటకై మనము పవిత్ర శాస్త్రములను పరిశోధింపక యుందుమా? ఈ కాలములో మనకొరకు నెరవేర్చబడుచున్న కార్యమును గూర్చియు, ఈ ప్రాయశ్చిత్తకార్యము కొనసాగుచుండగా పాపులైన మనము దాల్చవలసిన స్థానమును గూర్చియు మనము వివేచనాశీలులముగా కాక యుందుమా? మన ఆత్మల రక్షణను గూర్చి కొంతయైన శ్రద్ధ మనకు ఉన్నయెడల, మనము ఒక నిర్ణాయకమైన మార్పు చేసికొనవలెను. మనము యథార్థ పశ్చాత్తాపముతో ప్రభువును వెదకవలెను; అవి తుడిచివేయబడునట్లు, మనము ఆత్మయొక్క లోతైన పశ్చాత్తాపదుఃఖముతో మన పాపములను ఒప్పుకొనవలెను. ఎంపికైన సందేశాలు, పుస్తకం 1, 124, 125.</w:t>
      </w:r>
    </w:p>
    <w:p>
      <w:pPr>
        <w:pStyle w:val="ArticleScripture"/>
        <w:jc w:val="left"/>
      </w:pPr>
      <w:r>
        <w:rPr>
          <w:rFonts w:ascii="Nirmala UI" w:hAnsi="Nirmala UI" w:eastAsia="Nirmala UI" w:cs="Nirmala UI"/>
        </w:rPr>
        <w:t>ఆ దినమున సైన్యముల ప్రభువగు యెహోవా దేవుడు ఏడుపుకు, విలాపమునకు, తల ముంచుటకు, గోణివస్త్రమును నడుము కట్టుకొనుటకు పిలిచెను; మరియు ఇదిగో సంతోషమును ఆనందమును, ఎద్దులను వధించుటను, గొర్రెలను వధించుటను, మాంసమును తినుటను, ద్రాక్షారసము త్రాగుటను: తినుదము, త్రాగుదము; రేపటికి మేము చనిపోవుదుము. యెషయా 22:12, 13.</w:t>
      </w:r>
    </w:p>
    <w:p>
      <w:pPr>
        <w:pStyle w:val="ArticleBody"/>
        <w:jc w:val="left"/>
      </w:pPr>
      <w:r>
        <w:rPr>
          <w:rFonts w:ascii="Nirmala UI" w:hAnsi="Nirmala UI" w:eastAsia="Nirmala UI" w:cs="Nirmala UI"/>
        </w:rPr>
        <w:t>ప్రభువు శెబ్నాను తన ఆత్మను బాధించుటకు పిలిచెను, కాని అతడు తినుట, త్రాగుట, కేళి చేయుటనే ఎంచుకొన్నాడు. ప్రభువు అతని "చెవులలో" "తెలియజేశాడు" యేమనగా, శెబ్నా యొక్క పాపము ప్రాయశ్చిత్తపరచబడదు. "purged" అని అనువదింపబడిన పదమే లేవీయకాండములో "atonement" కొరకు ఉపయోగించిన పదము. లయొదికయ ఆద్వెంటిజం యొక్క ఈ పాపము ప్రాయశ్చిత్తపరచబడదు. ఇప్పుడు యెషయా, శెబ్నా (లయొదికయ ఆద్వెంటిస్టులు) మరియు హిల్కీయా కుమారుడైన ఎల్యాకీము (ఫిలాదెల్ఫీయన్ ఆద్వెంటిస్టులు) మధ్యనున్న సంబంధాన్ని ప్రస్తావించుట ఆరంభించుచున్నాడు.</w:t>
      </w:r>
    </w:p>
    <w:p>
      <w:pPr>
        <w:pStyle w:val="ArticleBody"/>
        <w:jc w:val="left"/>
      </w:pPr>
      <w:r>
        <w:rPr>
          <w:rFonts w:ascii="Nirmala UI" w:hAnsi="Nirmala UI" w:eastAsia="Nirmala UI" w:cs="Nirmala UI"/>
        </w:rPr>
        <w:t>యూదా వలెనే శెబ్నా కూడా ‘కోశాధికారి’. మరియు నెహెమ్యా కాలమందు తోబీయా, అర్పణములు భద్రపరచబడవలసిన దేవుని పరిశుద్ధస్థలములోని ఒక గదియందు (కోశగృహములో) నివసించుచుండెను. నెహెమ్యా దేవాలయమును శుద్ధీకరించినప్పుడు, అతడు తోబీయాను అతని సామగ్రితో కూడ బయటకు విసిరివేసెను. శెబ్నా కూడ వెలివేయబడును. ఇవి రెండును ఆదివారపు చట్టము సమయమందు లవోదిక్య అడ్వెంటిజాన్ని ఉమ్మివేయుటను స్పష్టపరచుచున్నవి.</w:t>
      </w:r>
    </w:p>
    <w:p>
      <w:pPr>
        <w:pStyle w:val="ArticleScripture"/>
        <w:jc w:val="left"/>
      </w:pPr>
      <w:r>
        <w:rPr>
          <w:rFonts w:ascii="Nirmala UI" w:hAnsi="Nirmala UI" w:eastAsia="Nirmala UI" w:cs="Nirmala UI"/>
        </w:rPr>
        <w:t>అమ్మోనీయులును మోయాబీయులును ఇశ్రాయేలుపట్ల ప్రదర్శించిన క్రూరత్వముచేతను ద్రోహముచేతను, వారు ఆయన ప్రజల సమాజములోనికి శాశ్వతముగా ప్రవేశింపకూడదని దేవుడు మోషే ద్వారా ప్రకటించాడు. ద్వితీయోపదేశకాండము 23:3-6 చూడండి. ఈ వాక్యమును ధిక్కరించి, మహాయాజకుడు దేవుని మందిరపు గదిలో నిల్వ ఉంచిన అర్పణలను బయటికి తీసివేసి, నిషిద్ధ జాతికి ప్రతినిధియైన ఈ వ్యక్తికి స్థలము కల్పించాడు. దేవునికియు ఆయన సత్యమునకును శత్రువైన ఈ మనిషికి ఇట్టి ప్రాధాన్యత అనుగ్రహించుటకన్నా, దేవుని పట్ల మరింత అవహేళన ప్రకటింపబడలేదు.</w:t>
      </w:r>
    </w:p>
    <w:p>
      <w:pPr>
        <w:pStyle w:val="ArticleScripture"/>
        <w:jc w:val="left"/>
      </w:pPr>
      <w:r>
        <w:rPr>
          <w:rFonts w:ascii="Nirmala UI" w:hAnsi="Nirmala UI" w:eastAsia="Nirmala UI" w:cs="Nirmala UI"/>
        </w:rPr>
        <w:t>పారసీయ రాజ్యమునుండి తిరిగి వచ్చిన తరువాత, నెహెమ్యా ఆ ధిక్కారపూర్వక అపవిత్రీకరణము గూర్చి తెలిసి, ఆ చొరబాటుదారుని బహిష్కరించుటకై తక్షణ చర్యలు తీసికొన్నాడు. ‘ఇది నాకు అతి దుఃఖము కలిగెను,’ అని అతడు సెలవిచ్చెను; ‘కాబట్టి తోబీయా యొక్క సమస్త గృహోపకరణములను ఆ గదినుండి బయటికి విసిరివేశితిని. తదనంతరం నేను ఆజ్ఞాపించితిని, వారు ఆ గదులను శుద్ధి చేసిరి; అక్కడికి దేవుని మందిరపు పాత్రలను, ధాన్యార్పణమును మరియు లెబానమును మళ్లీ తీసికొనివచ్చితిని.’</w:t>
      </w:r>
    </w:p>
    <w:p>
      <w:pPr>
        <w:pStyle w:val="ArticleScripture"/>
        <w:jc w:val="left"/>
      </w:pPr>
      <w:r>
        <w:rPr>
          <w:rFonts w:ascii="Nirmala UI" w:hAnsi="Nirmala UI" w:eastAsia="Nirmala UI" w:cs="Nirmala UI"/>
        </w:rPr>
        <w:t>ఆలయము అపవిత్రపరచబడటమే కాక, అర్పణలు కూడ దుర్వినియోగమునకు గురయ్యాయి. దీనివలన ప్రజల ఔదార్యము నిరుత్సాహపడెను. వారు తమ ఉత్సాహమును తపనను కోల్పోయి, దశమభాగములను ఇవ్వుటకు ఇష్టపడలేదు. ప్రభువుయొక్క మందిరపు ధనాగారములు పోరుగా నింపబడియుండెను; మందిరసేవలో నియమింపబడియున్న గాయకులలో అనేకులు, అలాగే ఇతరులు కూడ తగిన పోషణ పొందక, దేవుని కార్యమును విడిచివేసి ఇతరచోట శ్రమించుటకై వెళ్లిపోయిరి. ప్రవక్తలు మరియు రాజులు, 670.</w:t>
      </w:r>
    </w:p>
    <w:p>
      <w:pPr>
        <w:pStyle w:val="ArticleBody"/>
        <w:jc w:val="left"/>
      </w:pPr>
      <w:r>
        <w:rPr>
          <w:rFonts w:ascii="Nirmala UI" w:hAnsi="Nirmala UI" w:eastAsia="Nirmala UI" w:cs="Nirmala UI"/>
        </w:rPr>
        <w:t>షెబ్నా, యూదాసు, తోబీయా—ఈ ముగ్గురూ అంత్యకాలమున లవోదిక్యీయ ఆడ్వెంటిస్టుల ప్రతీకలుగా నిలుస్తారు.</w:t>
      </w:r>
    </w:p>
    <w:p>
      <w:pPr>
        <w:pStyle w:val="ArticleScripture"/>
        <w:jc w:val="left"/>
      </w:pPr>
      <w:r>
        <w:rPr>
          <w:rFonts w:ascii="Nirmala UI" w:hAnsi="Nirmala UI" w:eastAsia="Nirmala UI" w:cs="Nirmala UI"/>
        </w:rPr>
        <w:t>సైన్యములకు అధిపతియగు ప్రభువైన దేవుడు ఇట్లు సెలవిచ్చుచున్నాడు: పోయి, ఈ నిధి అధికారియగు, ఇంటిమీద అధికారి అయిన శెబ్నా యొద్దకు వెళ్లి చెప్పుము— ‘నీకు ఇక్కడ ఏమి ఉంది? నీకు ఇక్కడ ఎవరున్నారు, నీవు నీకై ఇక్కడ ఒక సమాధిని కొరికి సిద్ధపరచుకొనుటకు, ఉన్నతస్థలమందు తనకై సమాధిని కొరిపించుకొనువానివలె, శిలలో తనకై నివాసస్థలమును చెక్కించుకొనువానివలె?’ ఇదిగో, ప్రభువు నిన్ను బలమైన చెరలోనికి ఎత్తికొనిపోయి, నిశ్చయముగా నిన్ను కప్పివేయును. ఆయన నిశ్చయముగా నిన్ను బలముగా తిప్పి, బంతిలాగ విశాలమైన దేశములోకి నిన్ను విసరును; అక్కడ నీవు చచ్చెదవు, అక్కడ నీ మహిమయైన రథములు నీ ప్రభువు ఇంటికి అపకీర్తిగా నుండును. నీ స్థానమునుండి నేను నిన్ను తొలగించెదను, నీ పదవినుండి ఆయన నిన్ను దించివేయును. యెషయా 22:15-19.</w:t>
      </w:r>
    </w:p>
    <w:p>
      <w:pPr>
        <w:pStyle w:val="ArticleBody"/>
        <w:jc w:val="left"/>
      </w:pPr>
      <w:r>
        <w:rPr>
          <w:rFonts w:ascii="Nirmala UI" w:hAnsi="Nirmala UI" w:eastAsia="Nirmala UI" w:cs="Nirmala UI"/>
        </w:rPr>
        <w:t>ఉత్తరపు రాజు యెరూషలేమును సమీపిస్తున్నప్పుడు—ఆ సమీపణ క్రమక్రమముగా సాగినదని, అది రాబోవుచున్నదని యెరూషలేము పౌరులు ముందుగానే తెలిసియుండినదని—గుర్తుంచుకోవలెను. ఇదే యెషయా గ్రంథము ఇరవయ్యవ అధ్యాయములో పేర్కొనబడినది; అప్పుడు అస్సూరీయుల సేనాధిపతి తర్తాను ఈగుప్తులో అష్దోదును జయించెను. వారికేమి రాబోతుందో తెలిసియుండెను; శెబ్నా తనకొరకు వైభవమైన సమాధిని నిర్మించుకోవడంలో తన కాలాన్ని గడిపెను. పురావస్తుశాస్త్రజ్ఞులు శెబ్నా సమాధిని కనుగొని, సమాధి ప్రవేశద్వారమున ఉన్న లిఖిత శాసనాన్ని తొలగించిరి; అది ప్రస్తుతము బ్రిటిష్ మ్యూజియంలో నిల్వచేయబడియున్నది. ఆశ్చర్యకరముగా, శెబ్నా తొలగింపబడి హిల్కీయా కుమారుడైన ఏల్యాకీము శెబ్నా నాయకత్వ స్థానాన్ని స్వీకరించినప్పుడు, హిల్కీయా కుమారుడైన ఏల్యాకీమునకు అధికారిక పత్రాలపై తన నామమును ముద్రించుటకై వాడగలిగే రాజముద్ర కలిగెను. ఆ ముద్రను కూడా పురావస్తుశాస్త్రజ్ఞులే కనుగొన్నారు; అది ఇంగ్లాండులోని అదే మ్యూజియంలో ఉన్నది. శెబ్నా తన సమాధి—మరణమునకు చిహ్నము—ద్వారా ఆ మ్యూజియంలో ప్రతినిధీకరింపబడి యున్నాడు; హిల్కీయా కుమారుడైన ఏల్యాకీము అయితే జీవముద్ర యొక్క ప్రతిరూపముతో ఆ మ్యూజియంలో ప్రాతినిధ్యం పొందియున్నాడు.</w:t>
      </w:r>
    </w:p>
    <w:p>
      <w:pPr>
        <w:pStyle w:val="ArticleBody"/>
        <w:jc w:val="left"/>
      </w:pPr>
      <w:r>
        <w:rPr>
          <w:rFonts w:ascii="Nirmala UI" w:hAnsi="Nirmala UI" w:eastAsia="Nirmala UI" w:cs="Nirmala UI"/>
        </w:rPr>
        <w:t>ఉత్తర రాజునుగూర్చిన హెచ్చరిక సందేశమును షెబ్నా తిరస్కరించినందున, అతడు ప్రభువుయొక్క నోటినుండి ఉమ్మివేయబడ్డాడు; మరియు ప్రకటన గ్రంథములో లయొదిక్యాకు ఇచ్చిన హెచ్చరికలో ‘ఉమ్మివేయబడును’గా అనువదించబడిన పదము వాస్తవముగా ‘ప్రక్షేప వాంతి’యనే అర్థమును కలిగియున్నది. నెహెమ్యా కాలమున ప్రభువు తోబీయాను అతని సామానులతో కూడ బహిష్కరించెను; షెబ్నా విషయములోను, అతనిని బంతిలాగ దూరదేశమునకు బలాతిశయముగా విసిరివేసెను. షెబ్నా అనగా 1989లో ముద్ర విప్పబడిన ప్రవచన సందేశాన్ని తిరస్కరించి, సమాధికి—మృగముని ముద్రకు—సన్నద్ధమవుతున్న లయొదిక్యా అడ్వెంటిస్ట్‌లు; హిల్కియా కుమారుడైన ఎల్యాకీము అనగా దేవుని ముద్రను స్వీకరించు ఫిలడెల్ఫియా అడ్వెంటిజం.</w:t>
      </w:r>
    </w:p>
    <w:p>
      <w:pPr>
        <w:pStyle w:val="ArticleScripture"/>
        <w:jc w:val="left"/>
      </w:pPr>
      <w:r>
        <w:rPr>
          <w:rFonts w:ascii="Nirmala UI" w:hAnsi="Nirmala UI" w:eastAsia="Nirmala UI" w:cs="Nirmala UI"/>
        </w:rPr>
        <w:t>ఆ దినమున జరుగునదేమనగా, నేను నా దాసుడైన హిల్కీయా కుమారుడైన ఎల్యాకీమును పిలుచుదును; నేను అతనిని నీ వస్త్రముతో పొదిగించుదును, నీ కట్టుతో అతనిని బలపరచుదును, నీ పరిపాలనను అతని చేతికి అప్పగించుదును; అతడు యెరూషలేము నివాసులకును యూదా ఇంటికిని తండ్రియగును. యెషయా 22:20, 21.</w:t>
      </w:r>
    </w:p>
    <w:p>
      <w:pPr>
        <w:pStyle w:val="ArticleBody"/>
        <w:jc w:val="left"/>
      </w:pPr>
      <w:r>
        <w:rPr>
          <w:rFonts w:ascii="Nirmala UI" w:hAnsi="Nirmala UI" w:eastAsia="Nirmala UI" w:cs="Nirmala UI"/>
        </w:rPr>
        <w:t>ఆదివారపు చట్టము సమయమున అడ్వెంటిజములోని గోధుమలు మరియు కలుపు వేరుచేయబడును; విజయమొందిన సంఘమునకు నాయకత్వము హిల్కీయా కుమారుడైన ఎల్యాకీమునకు అప్పగించబడును; అప్పుడు మూడవ దూత యొక్క సందేశము బలమైన ఘోషకు ఉత్కర్షింపబడుచుండగా ప్రభువు తన సంఘమును ఒక సంకేత పతాకముగా ఎత్తి నిలుపును. నేను బహుశా “హిల్కీయా కుమారుడు” అనే పదబంధాన్ని చేర్చి అతిగా పునరుక్తి చేసినవాణ్ణనుకొనుచున్నాను; సాదాసీదాగా “ఎల్యాకీము” అనగలిగితిని. కాని తండ్రి మరియు అతని కుమారుడు కలసి, ఏడు చివరి ప్లేగులకు పూర్వముగా ప్రకటించబడెడు ఎలీయా సందేశానికి ఒక ప్రతీకముగా నిలుస్తారు. ఎలీయా సందేశము తొలి (తండ్రి) మరియు అంతిమ (కుమారుడు) అనే భావములను ప్రతినిధింపజేయుటకు తండ్రులు మరియు పిల్లలు అనే ప్రతీకాత్మకతను వినియోగించును. ఈ ప్రవచన సంబంధము ఇరవై రెండవ అధ్యాయంలోని అంతిమ ప్రహేళికలకు తోడ్పడును. హిల్కీయా కుమారుడైన ఎల్యాకీమునకు ఇచ్చిన వాగ్దానం యేమనగా, ప్రభువు దావీదు యింటి తాళపు చెవిని అతని భుజముమీద ఉంచునని.</w:t>
      </w:r>
    </w:p>
    <w:p>
      <w:pPr>
        <w:pStyle w:val="ArticleBody"/>
        <w:jc w:val="left"/>
      </w:pPr>
      <w:r>
        <w:rPr>
          <w:rFonts w:ascii="Nirmala UI" w:hAnsi="Nirmala UI" w:eastAsia="Nirmala UI" w:cs="Nirmala UI"/>
        </w:rPr>
        <w:t>‘దావీదు ఇంటి’ అనేది తండ్రి మరియు కుమారుని సందేశమే; తిరుగుబాటు చేసిన యూదులతో తన తుదిసంభాషణలో యేసు దానిని సూచించాడు. అదే ఆయన ప్రకటన గ్రంథాన్ని ముగించే స్థలం కూడా. దావీదు ఇంటికి ఒక తాళము ఉండెను—ఇతరేమీ కాకపోతే అయినా అది 1844 అక్టోబరు 22న ఉపయోగించబడినది; ఎందుకంటే ఈ తాళము గురించిన ప్రస్తావన శాస్త్రగ్రంథములలో ఏకైకంగా ఫిలదెల్ఫీయ సంఘానికి ఇచ్చిన సందేశంలోనే కలదు.</w:t>
      </w:r>
    </w:p>
    <w:p>
      <w:pPr>
        <w:pStyle w:val="ArticleScripture"/>
        <w:jc w:val="left"/>
      </w:pPr>
      <w:r>
        <w:rPr>
          <w:rFonts w:ascii="Nirmala UI" w:hAnsi="Nirmala UI" w:eastAsia="Nirmala UI" w:cs="Nirmala UI"/>
        </w:rPr>
        <w:t>దావీదు యింటి తాళమును నేను అతని భుజముమీద ఉంచెదను; కాబట్టి అతడు తెరచును, ఎవరును మూయలేరు; అతడు మూయును, ఎవరును తెరచలేరు. యెషయా 22:22.</w:t>
      </w:r>
    </w:p>
    <w:p>
      <w:pPr>
        <w:pStyle w:val="ArticleScripture"/>
        <w:jc w:val="left"/>
      </w:pPr>
      <w:r>
        <w:rPr>
          <w:rFonts w:ascii="Nirmala UI" w:hAnsi="Nirmala UI" w:eastAsia="Nirmala UI" w:cs="Nirmala UI"/>
        </w:rPr>
        <w:t>ఫిలదెల్ఫియాలోని సంఘముని దూతునికి వ్రాయుము: పరిశుద్ధుడైనవాడును సత్యమైనవాడునై, దావీదు తాళపు చెవి కలిగినవాడునై, తానే తెరచునప్పుడు ఎవరును మూయలేరు; తానే మూయునప్పుడు ఎవరును తెరవలేరు—అటువంటి వాడు ఈలాగు సెలవిచ్చుచున్నాడు: నీ క్రియలను నేను తెలిసికొన్నాను; ఇదిగో, నీ ఎదుట ఒక తెరిచి ఉన్న తలుపును నేను ఉంచితిని, దానిని ఎవరును మూయలేరు; ఏమనగా నీకు కొద్దిగా బలమున్నను, నీవు నా వాక్యమును గైకొని, నా నామమును నిరాకరింపలేదు. ఇదిగో, సాతాను సభకు చెందినవారు—యూదులమని చెప్పుకొని యూదులు కానివారై అబద్ధము పలుకువారు—వారిని వచ్చి నీ పాదములయొద్ద నమస్కరించునట్లు చేయుదును; నేను నిన్ను ప్రేమించితిని అని వారికి తెలిసికొనునట్లు చేయుదును. నీవు నా సహనమునుగూర్చిన వాక్యమును కాపాడినందున, భూమిమీద నివసించువారిని శోధించుటకై సమస్త లోకముమీదికి రానున్న శోధన సమయమునుండి నేనును నిన్ను కాపాడుదును. ఇదిగో, నేను త్వరగా వచ్చుచున్నాను; ఎవడును నీ కిరీటమును తీసికొనకుండునట్లు నీయొద్ద ఉన్నదానిని దృఢముగా పట్టుకొనుము. జయించువానిని నా దేవుని ఆలయమందు స్థంభముగా చేయుదును; అతడు ఇక వెలుపలికి పోడు; అతనిమీద నా దేవుని నామమును, నా దేవుని పట్టణమైన నూతన యెరూషలేము—అది నా దేవునియొద్దనుండి పరలోకమునుండి దిగివచ్చుచున్నది—దాని నామమును వ్రాయుదును; ఇంకా నా కొత్త నామమును అతనిమీద వ్రాయుదును. చెవిగలవాడు సంఘములకు ఆత్మ చెప్పుచున్నదేమో దానిని ఆలకింపవలెను. ప్రకటన గ్రంథము 3:7-12.</w:t>
      </w:r>
    </w:p>
    <w:p>
      <w:pPr>
        <w:pStyle w:val="ArticleBody"/>
        <w:jc w:val="left"/>
      </w:pPr>
      <w:r>
        <w:rPr>
          <w:rFonts w:ascii="Nirmala UI" w:hAnsi="Nirmala UI" w:eastAsia="Nirmala UI" w:cs="Nirmala UI"/>
        </w:rPr>
        <w:t>ఎలియాకీము మిల్లరైట్ ఉద్యమకాలంలో, 1844 అక్టోబరు 22న పరమపరిశుద్ధస్థలమును తెరిచిన ఒక ఫిలదెల్ఫీయుని ప్రతినిధిగా నిలుస్తాడు. ఆ వ్యవస్థాకాల ద్వారమును తెరిచినవాడు మా మహాయాజకుడైన క్రీస్తే అని నాకు తెలుసు; అయినప్పటికీ, క్రీస్తు హిల్కియా కుమారుడైన ఎలియాకీముని భుజంపై తాళపు చెవిని ఉంచి, "అతడే తెరువును" అని తెలియజేశాడు. ఈ వ్యాసారంభంలో నేను సూచించిన బిందువుకు మనము చేరుకున్నాము.</w:t>
      </w:r>
    </w:p>
    <w:p>
      <w:pPr>
        <w:pStyle w:val="ArticleBody"/>
        <w:jc w:val="left"/>
      </w:pPr>
      <w:r>
        <w:rPr>
          <w:rFonts w:ascii="Nirmala UI" w:hAnsi="Nirmala UI" w:eastAsia="Nirmala UI" w:cs="Nirmala UI"/>
        </w:rPr>
        <w:t>యెషయా గ్రంథములో "భారం" అనే పదము పదెనిమిది సార్లు కనబడుతుంది; వాటిలో ఏడు సార్లు అది భుజంపై మోసే భారాన్ని సూచించును, పదకొండు సార్లు అది వినాశ తీర్పు ప్రవచనాన్ని సూచించును. ఆ పదెనిమిది సందర్భాలలో ఒక దానిలో, వినాశ తీర్పు ప్రవచనం అర్థమున్న ఆ పదమే, ఏకకాలంలో భుజంపై మోసే భారం అర్థాన్నికూడా సూచించుటకు ఉపయోగించబడింది.</w:t>
      </w:r>
    </w:p>
    <w:p>
      <w:pPr>
        <w:pStyle w:val="ArticleBody"/>
        <w:jc w:val="left"/>
      </w:pPr>
      <w:r>
        <w:rPr>
          <w:rFonts w:ascii="Nirmala UI" w:hAnsi="Nirmala UI" w:eastAsia="Nirmala UI" w:cs="Nirmala UI"/>
        </w:rPr>
        <w:t>దర్శన లోయ కథ, యెరూషలేములో ఆరాధకులను రెండు వర్గాలుగా విభజించే వినాశ సూచక సందేశం గురించియున్నది. తీర్పు ప్రారంభమును గుర్తింపజేసిన ప్రవచన సందేశమును ఫాదర్ మిల్లర్ ప్రకటించారు; అది మొదటి దూతుని సందేశమే; పరిశుద్ధ స్థలపు తలుపు మూయబడి, పరమ పరిశుద్ధ స్థలము తెరవబడిన 1844 అక్టోబర్ 22న అది ముగిసింది. విలియం మిల్లర్ భుజంపై ఉంచబడిన “భారం”—దానిని ప్రపంచమంతటికి మోసికొనిపోవలెనని అతనికి అప్పగింపబడినది—మొదటి దూతుని సందేశమే; అది వినాశాన్ని సూచించిన ప్రవచనం; మూడవ దూతుని సందేశం రాకతో 1844 అక్టోబర్ 22న అది ముగిసింది.</w:t>
      </w:r>
    </w:p>
    <w:p>
      <w:pPr>
        <w:pStyle w:val="ArticleBody"/>
        <w:jc w:val="left"/>
      </w:pPr>
      <w:r>
        <w:rPr>
          <w:rFonts w:ascii="Nirmala UI" w:hAnsi="Nirmala UI" w:eastAsia="Nirmala UI" w:cs="Nirmala UI"/>
        </w:rPr>
        <w:t>"దావీదు ఇంటి తాళంచెవిని నేను అతని భుజముమీద ఉంచెదను," మరియు "ఆ దినమున," "నిశ్చిత స్థలములో బిగింపబడిన మేకము తొలగింపబడును, కత్తిరింపబడును, పడిపోవును; దానిమీద నుండిన భారము తెంచబడును."</w:t>
      </w:r>
    </w:p>
    <w:p>
      <w:pPr>
        <w:pStyle w:val="ArticleBody"/>
        <w:jc w:val="left"/>
      </w:pPr>
      <w:r>
        <w:rPr>
          <w:rFonts w:ascii="Nirmala UI" w:hAnsi="Nirmala UI" w:eastAsia="Nirmala UI" w:cs="Nirmala UI"/>
        </w:rPr>
        <w:t>ఇక్కడ "భారం"గా అనువదించిన పదం, విపత్తు తీర్పు ప్రవచనాన్ని సూచించే పదమే; అయితే ఆ విపత్తు తీర్పు ప్రవచనం అనేది, భుజంపై మోసే వస్తువును సూచించడానికి యెషయా ఉపయోగించిన హెబ్రీ పదం కాదు. విపత్తు తీర్పు ప్రవచనమనే పదసూచన ప్రకారం, హిల్కీయా కుమారుడైన ఎల్యాకీము తన భుజంపై దావీదు యొక్క తాళం ఉంచబడును; అతని భుజంపై ఉన్న భారం విపత్తు తీర్పు ప్రవచనమే. అది లోతైన పదక్రీడ!</w:t>
      </w:r>
    </w:p>
    <w:p>
      <w:pPr>
        <w:pStyle w:val="ArticleBody"/>
        <w:jc w:val="left"/>
      </w:pPr>
      <w:r>
        <w:rPr>
          <w:rFonts w:ascii="Nirmala UI" w:hAnsi="Nirmala UI" w:eastAsia="Nirmala UI" w:cs="Nirmala UI"/>
        </w:rPr>
        <w:t>బైబిలుకు జోడించబడిన ఒక తాళపు చెవి గురించి వైట్ సోదరి ఈ విధంగా పేర్కొంటున్నారు.</w:t>
      </w:r>
    </w:p>
    <w:p>
      <w:pPr>
        <w:pStyle w:val="ArticleScripture"/>
        <w:jc w:val="left"/>
      </w:pPr>
      <w:r>
        <w:rPr>
          <w:rFonts w:ascii="Nirmala UI" w:hAnsi="Nirmala UI" w:eastAsia="Nirmala UI" w:cs="Nirmala UI"/>
        </w:rPr>
        <w:t>దేవుని వాక్యముతో అనుసంధానమైన ఒక తాళము ఉంది; అది అమూల్య నిధి పేటికను తెరచి, మన సంతృప్తి మరియు ఆనందమును కలుగజేయును. ప్రతి వెలుగుకిరణమునకు నేను కృతజ్ఞుడను. భవిష్యత్తులో, ప్రస్తుతం మనకు అత్యంత గూఢముగా నున్న అనుభవములు వివరింపబడును. ఈ నశ్వరము అమరత్వమును ధరించువరకు, కొన్ని అనుభవములను మనము సంపూర్ణముగా గ్రహింపకపోవచ్చును. మాన్యుస్క్రిప్ట్ రిలీజెస్, సంపుటము 17, 261.</w:t>
      </w:r>
    </w:p>
    <w:p>
      <w:pPr>
        <w:pStyle w:val="ArticleBody"/>
        <w:jc w:val="left"/>
      </w:pPr>
      <w:r>
        <w:rPr>
          <w:rFonts w:ascii="Nirmala UI" w:hAnsi="Nirmala UI" w:eastAsia="Nirmala UI" w:cs="Nirmala UI"/>
        </w:rPr>
        <w:t>మిల్లర్ తన స్వప్నానికి సంబంధించి చేసిన ప్రారంభ వ్యాఖ్యలు ఇలా పేర్కొంటున్నాయి.</w:t>
      </w:r>
    </w:p>
    <w:p>
      <w:pPr>
        <w:pStyle w:val="ArticleScripture"/>
        <w:jc w:val="left"/>
      </w:pPr>
      <w:r>
        <w:rPr>
          <w:rFonts w:ascii="Nirmala UI" w:hAnsi="Nirmala UI" w:eastAsia="Nirmala UI" w:cs="Nirmala UI"/>
        </w:rPr>
        <w:t>నేను ఒక స్వప్నము చూచితిని: దేవుడు, అదృశ్య హస్తముచే, విచిత్రకౌశల్యంతో నిర్మితమైన, దాదాపు పది అంగుళాల పొడవుగల, ఆరు అంగుళాల చతురస్రమైన, ఎబనీతో చేయబడి ముత్యములతో విచిత్రముగా జడవింపబడిన ఒక పేటికను నాకు పంపించెను. ఆ పేటికకు ఒక తాళంచెవి అనుసంధానించబడి యుండెను. నేను తక్షణమే ఆ తాళంచెవిని తీసుకొని పేటికను తెరిచితిని; అప్పుడు, నా విస్మయమునకును ఆశ్చర్యమునకును, అందులో మణులు, వజ్రములు, మౌల్యవంత రాళ్లు, మరియు బంగారు, వెండి నాణేలు—అన్ని కొలతలలోను విలువలలోను—పేటికలో వాటి వాటి తగిన స్థానములలో సుందరముగా అమర్చబడి యుండుట చూచితిని; అట్టి క్రమములో అమర్చబడియుండగా అవి సూర్యునికే సమానమగు ప్రకాశమును మహిమను ప్రతిబింబించెను." Early Writings, 81.</w:t>
      </w:r>
    </w:p>
    <w:p>
      <w:pPr>
        <w:pStyle w:val="ArticleBody"/>
        <w:jc w:val="left"/>
      </w:pPr>
      <w:r>
        <w:rPr>
          <w:rFonts w:ascii="Nirmala UI" w:hAnsi="Nirmala UI" w:eastAsia="Nirmala UI" w:cs="Nirmala UI"/>
        </w:rPr>
        <w:t>స్వప్నము సంబంధించి జేమ్స్ వైట్ రాసిన పాదటిప్పణులలో, తాళపు చెవిని గురించి ఆయన ఈ విధంగా పేర్కొంటాడు.</w:t>
      </w:r>
    </w:p>
    <w:p>
      <w:pPr>
        <w:pStyle w:val="ArticleScripture"/>
        <w:jc w:val="left"/>
      </w:pPr>
      <w:r>
        <w:rPr>
          <w:rFonts w:ascii="Nirmala UI" w:hAnsi="Nirmala UI" w:eastAsia="Nirmala UI" w:cs="Nirmala UI"/>
        </w:rPr>
        <w:t>‘జోడించబడిన తాళంచెవి’ అనేది ప్రవచన వాక్యమును వ్యాఖ్యానించుటలో ఆయన పద్ధతే—వాక్యమును వాక్యముతో పోల్చుట—బైబిలే తన స్వవ్యాఖ్యాత. ఈ తాళంచెవితో సహోదరుడు మిల్లర్ ‘పెట్టెను’, లేదా ప్రపంచమునకు ఆగమనమనే మహాసత్యమును, తెరిచెను. జేమ్స్ వైట్.</w:t>
      </w:r>
    </w:p>
    <w:p>
      <w:pPr>
        <w:pStyle w:val="ArticleBody"/>
        <w:jc w:val="left"/>
      </w:pPr>
      <w:r>
        <w:rPr>
          <w:rFonts w:ascii="Nirmala UI" w:hAnsi="Nirmala UI" w:eastAsia="Nirmala UI" w:cs="Nirmala UI"/>
        </w:rPr>
        <w:t>ఈ స్వప్నముపై జేమ్స్ వైట్ వ్యాఖ్యానించాడు; ఆ క్రమంలో ఆయన ఒక ముఖవాక్యాన్ని రచించాడు. మిల్లర్ తన స్వప్నాన్ని పొందిన తరువాత దానిని 1847లో ప్రచురించిన విషయాన్ని గుర్తించడం అత్యంత ముఖ్యము; అది మహా నిరాశ అనంతరం కనీసం రెండేళ్ల తరువాత, మునుపటికి ఏకీకృతంగా ఉన్న మిల్లరైట్ అడ్వెంటిస్టులు చెల్లాచెదురైపోయిన కాలంలో జరిగింది. మిల్లర్ ఆ ఉద్యమం నుండి వేరుపడ్డాడు; మరియు "చెల్లాచెదురుగా విస్తరింపబడిన" "చిన్న మంద" ఇంకా ఆ నిరాశ వేదనను అనుభవిస్తున్నారు. మిల్లర్ యొక్క స్వప్నం ఆ పరిస్థితిని ఉద్దేశించింది; దానిపై జేమ్స్ వైట్ వ్యాఖ్యానించాడు; మరియు ఎలెన్ వైట్ దానిని నిర్వివాద సానుకూల ధోరణిలో ప్రస్తావించింది. జేమ్స్ వైట్ తన స్వప్నానికి ఒక ముఖవాక్యాన్ని రచించి, తన స్వప్నాన్ని చేర్చి, అనంతరం కొన్ని పాదటిప్పణులను జోడించాడు. ఈ సమాచారానికి ప్రాప్యత కావలసిన వారికి, ఆయన ముఖవాక్యం, ఆ స్వప్నం, అలాగే పాదటిప్పణులు ఈ వ్యాసం ముగింపున ఉంటాయి.</w:t>
      </w:r>
    </w:p>
    <w:p>
      <w:pPr>
        <w:pStyle w:val="ArticleBody"/>
        <w:jc w:val="left"/>
      </w:pPr>
      <w:r>
        <w:rPr>
          <w:rFonts w:ascii="Nirmala UI" w:hAnsi="Nirmala UI" w:eastAsia="Nirmala UI" w:cs="Nirmala UI"/>
        </w:rPr>
        <w:t>యెషయా గ్రంథము ఇరవై రెండవ అధ్యాయం ఆడ్వెంటిస్టు ఉద్యమపు ఆరంభమును మరియు పర్యవసానమును ప్రతిబింబించే చిత్రణమై నిలుస్తుంది. ఈ రెండు చరిత్రలలోను విభజన ఉన్నది మరియు ఉండును—ఒకటి 1844 అక్టోబరు 22న సంభవించెను; మరల ఆదివారపు ధర్మశాసనము వెలువడునప్పుడు సంభవించును. ఆరంభమునుగాని పర్యవసానమునుగాని, ఆ రెండు సందర్భములలో జరిగిన ఆ విభజన పది కన్యల ఉపమానమునకు నెరవేర్పు. సహోదరి వైట్ మనకు తెలియజేయునది యేమనగా మూర్ఖ కన్యలు లవొదికేయులని. షెబ్నా ఆడ్వెంటిస్టు ఉద్యమము యొక్క ఆరంభములోను పర్యవసానములోను లవొదికేయ ఆడ్వెంటిస్టులను ప్రతినిధించును. హిల్కియా కుమారుడైన ఎల్యాకీము ఫిలదెల్ఫీయ ఆడ్వెంటిస్టులను ప్రతినిధించును.</w:t>
      </w:r>
    </w:p>
    <w:p>
      <w:pPr>
        <w:pStyle w:val="ArticleBody"/>
        <w:jc w:val="left"/>
      </w:pPr>
      <w:r>
        <w:rPr>
          <w:rFonts w:ascii="Nirmala UI" w:hAnsi="Nirmala UI" w:eastAsia="Nirmala UI" w:cs="Nirmala UI"/>
        </w:rPr>
        <w:t>అయితే, హిల్కియా కూడా అడ్వెంటిజముయొక్క తండ్రిని సూచిస్తాడు; ఏమనగా, ‘యెరూషలేము నివాసులకు, యూదా యింటికి అతడు తండ్రియగును.’ విలియం మిల్లర్‌ను గౌరవపూర్వకంగా ‘ఫాదర్ మిల్లర్’ అని పిలిచేవారు. మిల్లర్ భుజంపై ‘దావీదు యొక్క తాళపు చెవి’ ఉంచబడింది; అది ఆయన పవిత్ర లేఖనముల అధ్యయన పద్ధతిని, ‘వరుస మీద వరుస’ను, సూచిస్తుంది.</w:t>
      </w:r>
    </w:p>
    <w:p>
      <w:pPr>
        <w:pStyle w:val="ArticleBody"/>
        <w:jc w:val="left"/>
      </w:pPr>
      <w:r>
        <w:rPr>
          <w:rFonts w:ascii="Nirmala UI" w:hAnsi="Nirmala UI" w:eastAsia="Nirmala UI" w:cs="Nirmala UI"/>
        </w:rPr>
        <w:t>పేటిక బైబిలే కావగా, మొదటి దూతయొక్క సత్యాలను విప్పుటకై అతడు తాను ఉపయోగించిన ప్రవచన-వ్యాఖ్యాన నియమాలకు ప్రతీకైన “దావీదు తాళపు చెవి”ని ఉపయోగించాడు. ఆ నియమములు (దావీదు తాళపు చెవి), అలాగే దావీదు తాళపు చెవితో అవగతమైన అతని న్యాయశిక్ష గూర్చిన ప్రవచనం (భారం), పరిశుద్ధస్థలములో “స్థిరస్థలమందున్న గోము”వలె బిగపెట్టబడ్డవి. ఆ “గోము” 1844 అక్టోబరు 22వ తేదీ. “గోము” అనే పదము పిన్, మేకు లేదా చాపమేకు అనే అర్థాలను కలిగియుండి, ఒక మార్గసూచికను సూచించును. ఆ గోముమీద వేలాడదీయబడిన “భారం,” అనగా న్యాయశిక్ష గూర్చిన ప్రవచనం, మొదటి దూతయొక్క సందేశమే; ఆ సందేశము 1844 అక్టోబరు 22వ తేదీన, ఆ న్యాయశిక్షా ప్రవచనం నెరవేరి, అది తొలగింపబడి, నరికివేయబడి, పతనమైపోయినప్పుడు, సమాప్తమైంది. ఆ న్యాయశిక్షా ప్రవచన సందేశము గతించిపోయినదైయుండినందున అది తొలగింపబడెను; ఆ తరువాత ఆ గోమును అత్యంత పరిశుద్ధస్థలములోనికి తరలింపబడవలసి వచ్చెను, అక్కడ దానిమీద న్యాయశిక్ష గూర్చిన మరియొక “భారం”ను వేలాడదీయవలసి వచ్చెను.</w:t>
      </w:r>
    </w:p>
    <w:p>
      <w:pPr>
        <w:pStyle w:val="ArticleBody"/>
        <w:jc w:val="left"/>
      </w:pPr>
      <w:r>
        <w:rPr>
          <w:rFonts w:ascii="Nirmala UI" w:hAnsi="Nirmala UI" w:eastAsia="Nirmala UI" w:cs="Nirmala UI"/>
        </w:rPr>
        <w:t>‘దావీదుని తాళము’గా సూచింపబడిన ప్రవచన నియమములచే గ్రహింపబడిన మిల్లర్ యొక్క నాశనమును గూర్చిన ప్రవచనం, అతని తండ్రి యింటి సమస్త మహిమను భరించునట్లుగా పరిశుద్ధస్థలములో ఒక మేకమును కుత్తును. ఆ పాఠ్యమందలి ‘మహిమ’ అనే పదమునకు ‘భారం’యనే అర్థమున్నది. ఇల్లు యొక్క భారాన్ని భరించేది దాని పునాదియే. ‘సంతానము మరియు సంతతి’గా ప్రతినిధీకరింపబడిన మూడవ దూత యొక్క సందేశమునకు సంబంధించిన సమస్త అదనపు వెలుగుయొక్క భారమును మిల్లర్ యొక్క పునాది కృషి భరిస్తుంది. అది దేవాలయమునందలి నానావిధ పాత్రల సమస్త భారమును కూడ భరిస్తుంది. మరియు మహిమామయ సింహాసనాన్ని స్థాపించుటకై దేవాలయమునకు పునాది వేయబడెను.</w:t>
      </w:r>
    </w:p>
    <w:p>
      <w:pPr>
        <w:pStyle w:val="ArticleBody"/>
        <w:jc w:val="left"/>
      </w:pPr>
      <w:r>
        <w:rPr>
          <w:rFonts w:ascii="Nirmala UI" w:hAnsi="Nirmala UI" w:eastAsia="Nirmala UI" w:cs="Nirmala UI"/>
        </w:rPr>
        <w:t>హిల్కీయా కుమారుడైన ఎల్యాకీము ఫిలదెల్ఫియా సంఘమును సూచిస్తాడు. ‘ఎల్యాకీము’ అనగా ‘లేపుటయొక్క దేవుడు’; ఎందుకంటే యెరూషలేము తండ్రియగు ఎల్యాకీము దేవుడు తన ఎన్నుకోబడిన నిబంధన ప్రజల పునాదులను లేపుటకై ఉపయోగించిన విలియం మిల్లర్‌ను ప్రతినిధ్యం చేస్తాడు. అతడు హిల్కీయా కుమారుడు; ‘హిల్కీయా’ అనే నామం రెండు పదాల నుండి వ్యుత్పత్తి చెందినది—రెండవది ‘దేవుడు’, మొదటిది ‘మాట్లాడుటలో మృదుత్వము’ అని అర్థం. హిల్కీయా దేవుని వాక్యమును లేదా స్వరమును సూచిస్తాడు; ఆయన కుమారుడు ఆలయమును లేపుటను సూచిస్తాడు.</w:t>
      </w:r>
    </w:p>
    <w:p>
      <w:pPr>
        <w:pStyle w:val="ArticleBody"/>
        <w:jc w:val="left"/>
      </w:pPr>
      <w:r>
        <w:rPr>
          <w:rFonts w:ascii="Nirmala UI" w:hAnsi="Nirmala UI" w:eastAsia="Nirmala UI" w:cs="Nirmala UI"/>
        </w:rPr>
        <w:t>అడ్వెంటిజం ముగింపున నాశన ప్రవచనం తప్పనిసరిగా ఉండాలి; ఆ ప్రవచనం ప్రకటన గ్రంథము పదినాలుగవ అధ్యాయంలోని మూడవ దూతయే. ముగింపున, మిల్లర్ యొక్క కీలకముతో ప్రతీకీకరించబడిన ఒక కీలకం ఉండి తీరాలి. మన రోజుల్లోని ఆ 'కీలకం' చరిత్ర పునరావృతమనే సూత్రంపైన, ముఖ్యంగా 'మొదటి ప్రస్తావన నియమము'పైన ఆధారపడినది; ఆ నియమము క్రీస్తు స్వయంగా 'ఆల్ఫా మరియు ఓమేగా'గా ప్రతినిధిత్వం చేసిన సూత్రాన్ని కలిగి యుండుట గాని, లేదంటే అదే ఆ సూత్రమై యుండుట గాని జరుగును. మిల్లర్‌కు ఒక కుమారుడు ఉండి తీరాలి. మిల్లర్ అప్పుడు తండ్రిగా యెహోవా వాక్యమైన హిల్కియాగా అవుతాడు, మిల్లర్ కుమారుడు 'లేపు దేవుడు' అర్థమున్న ఎల్యాకీము. తండ్రియైన మిల్లర్ ఆలయాన్ని లేపెను, మరియు మిల్లర్ కుమారుడు లయొదికేయా మరియు ఫిలదెల్ఫియా వేరుచేయబడే సమయమును, ఫిలదెల్ఫీయులు పతాకముగా లేపబడే సమయమును గుర్తించును. దృఢముగా బిగింపబడిన ఒక మేకము ఉండి తీరాలి; అయితే అది మిల్లర్ చరిత్రలోలాగు పరిశుద్ధ స్థలమందు కాదు, అత్యంత పరిశుద్ధ స్థలమందే. ఆ మేకమును, దాని మీద వేలాడదేయబడిన భారమును, మొదటి దూత సందేశం ముగింపున జరిగినట్లుగా, మూడవ దూత సందేశం ముగింపున కత్తిరింపబడును. మీకాయేలు లేచి నిలబడగా, మానవ కృపాకాలము ముగిసినపుడు, ఆ నాశన ప్రవచనం గతమైనది అయి, తొలగింపబడి, కత్తిరింపబడి, పతనమై యుండును.</w:t>
      </w:r>
    </w:p>
    <w:p>
      <w:pPr>
        <w:pStyle w:val="ArticleBody"/>
        <w:jc w:val="left"/>
      </w:pPr>
      <w:r>
        <w:rPr>
          <w:rFonts w:ascii="Nirmala UI" w:hAnsi="Nirmala UI" w:eastAsia="Nirmala UI" w:cs="Nirmala UI"/>
        </w:rPr>
        <w:t>1844లో కాలము గడిచిన తరువాత జరిగిన విభజన లేదా చెల్లాచెదురుపాటు, ఆదివారం చట్టము సమయమున పునరావృతమగును. ఆదివారం చట్టము సంకటకాలములో సంభవించు లవొదిక్యా అడ్వెంటిస్టులు ఫిలడెల్ఫియా అడ్వెంటిస్టులనుండి వేరుపడుటకు దారితీయు పరిస్థితులకు యెషయా ఇరవై రెండవ అధ్యాయం ఒక దృష్టాంతము.</w:t>
      </w:r>
    </w:p>
    <w:p>
      <w:pPr>
        <w:pStyle w:val="ArticleScripture"/>
        <w:jc w:val="left"/>
      </w:pPr>
      <w:r>
        <w:rPr>
          <w:rFonts w:ascii="Nirmala UI" w:hAnsi="Nirmala UI" w:eastAsia="Nirmala UI" w:cs="Nirmala UI"/>
        </w:rPr>
        <w:t>లవోదికయుల సంఘదూతునికి వ్రాయుము; ఆమేన్, నమ్మదగినవాడును సత్యసాక్షియును, దేవుని సృష్టి యొక్క ఆది అయినవాడును ఇలా సెలవిచ్చుచున్నాడు: నీ క్రియలను నేను ఎరుగుదును; నీవు చల్లనివాడవు గాని వేడినివాడవు గాని కావు. నీవు చల్లనివాడైయుండితివే గాని, లేక వేడినివాడైయుండితివే గాని బాగుండును. అందువలన నీవు గోరువెచ్చగా ఉండి, చల్లనివాడనియు వేడినివాడనియు కానందున, నేను నిన్ను నా నోటిలోనుండి ఉమ్మివేయుదును. ఎందుకనగా నీవు, నేను ధనవంతుడను, సమృద్ధి పొందితిని, నాకు ఏ విషయమునకు అవసరములేదు అని చెప్పుచున్నావు; అయితే నీవు దుర్దశనుడవై, దయనీయుడవై, దరిద్రుడవై, అంధుడవై, నిర్వస్త్రుడవై యున్నావని నీవు తెలియకపోతివి. నీవు ధనవంతుడగునట్లు అగ్నిలో శోధింపబడియున్న బంగారమును నాయొద్దనుండి కొనుము అని నేను నీకు సలహా ఇస్తున్నాను; అలాగే నీవు కప్పబడునట్లు తెల్లని వస్త్రములను కొనుము, దానివలన నీ నిర్వస్త్రత యొక్క అపకీర్తి ప్రత్యక్షమగకుండునట్లు; మరియు నీవు చూచునట్లుగా నీ కన్నులకు కంటి మలమును అద్దుకొనుము. నేను ప్రేమించువారినందరినీ గద్దించుచు శిక్షించుచున్నాను; కాబట్టి ఉత్సాహిగా నుండియు పశ్చాత్తాపపడుము. ఇదిగో, నేను తలుపు వద్ద నిలిచి తట్టుచున్నాను; ఎవరైనను నా స్వరము వినియు తలుపు తెరచినయెడల, నేను అతని యొద్దలోపలికి వచ్చి అతనితో భోజనము చేయుదును, అతడును నాతో చేయును. జయించువానికి నేను నా సింహాసనముమీద నాతో కూడ కూర్చుండుటకు అనుమతించెదను; నేనును జయించి నా తండ్రితో కూడ ఆయన సింహాసనముమీద కూర్చుండినట్లే. చెవి కలవాడు సంఘములకు ఆత్మ చెప్పు మాట వినుగాక. ప్రకటన గ్రంథము 3:7-22.</w:t>
      </w:r>
    </w:p>
    <w:p>
      <w:pPr>
        <w:pStyle w:val="ArticleBody"/>
        <w:jc w:val="left"/>
      </w:pPr>
      <w:r>
        <w:rPr>
          <w:rFonts w:ascii="Nirmala UI" w:hAnsi="Nirmala UI" w:eastAsia="Nirmala UI" w:cs="Nirmala UI"/>
        </w:rPr>
        <w:t>స్వప్నానికి ఇచ్చిన పరిచయం అనంతరం, జేమ్స్ వైట్ తదనంతరం ఆ స్వప్నాన్ని పాదటిప్పణులతో సహా చేర్చుతాడు. మేము తరచుగా జేమ్స్ వైట్‌దానితో కొంత భిన్నమైన ఆ స్వప్నపు వ్యాఖ్యానాన్ని ప్రచురించినప్పటికీ, మిల్లర్ యొక్క స్వప్నాన్ని జేమ్స్ వైట్ చేసిన అన్వయంపై నాకు ఎలాంటి అభ్యంతరం లేదు. మేము ప్రచురించిన దానితో భిన్నంగా జేమ్స్ వైట్ యొక్క ప్రాధమిక విధానం ఏమిటంటే, ఆయన ‘రత్నాలను’ దేవుని ప్రజల సందర్భంలో స్థానపరుస్తాడు; అయితే మేము ఆ రత్నాలను ప్రవచన సత్యాలుగా గ్రహిస్తున్నాము. దీనిలో విరోధం లేదు; ఎందుకంటే మనిషి తాను నమ్మినదానినే ప్రతిబింబిస్తాడు, మరియు మహా నిరాశ అనంతరం రత్నాల చెల్లాచెదురు కావడం, ఆదివారపు చట్టానికి పూర్వం దేవుని ప్రజల చెల్లాచెదురును ప్రతిరూపంగా సూచిస్తుంది. కాని ఈ విషయం భావి అధ్యయన విషయము.</w:t>
      </w:r>
    </w:p>
    <w:p>
      <w:pPr>
        <w:pStyle w:val="ArticleHeading"/>
        <w:jc w:val="left"/>
      </w:pPr>
      <w:r>
        <w:rPr>
          <w:rFonts w:ascii="Nirmala UI" w:hAnsi="Nirmala UI" w:eastAsia="Nirmala UI" w:cs="Nirmala UI"/>
        </w:rPr>
        <w:t>విలియం మిల్లర్ యొక్క స్వప్నానికి జేమ్స్ వైట్ రచించిన ఉపోద్ఘాతం</w:t>
      </w:r>
    </w:p>
    <w:p>
      <w:pPr>
        <w:pStyle w:val="ArticleScripture"/>
        <w:jc w:val="left"/>
      </w:pPr>
      <w:r>
        <w:rPr>
          <w:rFonts w:ascii="Nirmala UI" w:hAnsi="Nirmala UI" w:eastAsia="Nirmala UI" w:cs="Nirmala UI"/>
        </w:rPr>
        <w:t>క్రింది స్వప్నము రెండేళ్లకుపైగా క్రితం అడ్వెంట్ హెరాల్డ్‌లో ప్రచురింపబడెను. అప్పుడు నేను గ్రహించితిని యేమనగా, అది మా మునుపటి ద్వితీయాగమన అనుభవమును స్పష్టముగా నిర్దేశించెను; అలాగే చెల్లాచెదురై ఉన్న మంద మేలుకోసమే దేవుడు ఆ స్వప్నమును అనుగ్రహించెను.</w:t>
      </w:r>
    </w:p>
    <w:p>
      <w:pPr>
        <w:pStyle w:val="ArticleScripture"/>
        <w:jc w:val="left"/>
      </w:pPr>
      <w:r>
        <w:rPr>
          <w:rFonts w:ascii="Nirmala UI" w:hAnsi="Nirmala UI" w:eastAsia="Nirmala UI" w:cs="Nirmala UI"/>
        </w:rPr>
        <w:t>యెహోవా యొక్క గొప్పయు భయంకరమైన దినము సమీపించుటకు సంబంధించిన సూచకాలలో దేవుడు స్వప్నములను నియమించియున్నాడు. యోవేలు 2:28-31; అపొస్తలకార్యములు 2:17-20 చూడండి. స్వప్నములు మూడు విధములుగా వచ్చును; మొదట, ‘కార్యాల బహుళతచేత.’ ప్రసంగి 5:3 చూడండి. రెండవది, సాతాను యొక్క అశుద్ధాత్మక ప్రభావమునకు మరియు అతని మోసమునకు లోబడినవారు, అతని ప్రభావముచేత స్వప్నములను పొందవచ్చును. ద్వితీయోపదేశకాండము 8:1-5; యిర్మియా 23:25-28; 27:9; 29:8; జెకర్యా 10:2; యూదా 8 చూడండి. మూడవది, దేవుడు ఎల్లప్పుడును, ఇంకా ఇప్పటికిని, దూతలను మరియు పరిశుద్ధాత్మను మాధ్యమముగా చేసుకొని వచ్చే స్వప్నములచేత తన ప్రజలను కొంతమేర గాని ఎక్కువమేర గాని బోధించెను, బోధించుచున్నాడును. సత్యమునకు స్పష్టమైన వెలుగులో నిలిచియున్న వారు, దేవుడు వారికి స్వప్నమిచ్చినప్పుడు దానిని తెలిసికొందురు; అట్టి వారు తప్పుడు స్వప్నములచేత మోసపడి తప్పుదారిపట్టరు.</w:t>
      </w:r>
    </w:p>
    <w:p>
      <w:pPr>
        <w:pStyle w:val="ArticleScripture"/>
        <w:jc w:val="left"/>
      </w:pPr>
      <w:r>
        <w:rPr>
          <w:rFonts w:ascii="Nirmala UI" w:hAnsi="Nirmala UI" w:eastAsia="Nirmala UI" w:cs="Nirmala UI"/>
        </w:rPr>
        <w:t>ఆయన సెలవిచ్చెను, ఇప్పుడు నా వాక్యములను వినుడి; మీ మధ్యలో ప్రవక్తయై యుండినయెడల, నేను యెహోవా, దర్శనములో అతనికి నన్ను తెలియజేసెదను, స్వప్నములో అతనితో మాటలాడెదను. సంఖ్యాకాండము 12:5.</w:t>
      </w:r>
    </w:p>
    <w:p>
      <w:pPr>
        <w:pStyle w:val="ArticleScripture"/>
        <w:jc w:val="left"/>
      </w:pPr>
      <w:r>
        <w:rPr>
          <w:rFonts w:ascii="Nirmala UI" w:hAnsi="Nirmala UI" w:eastAsia="Nirmala UI" w:cs="Nirmala UI"/>
        </w:rPr>
        <w:t>యాకోబు చెప్పెను, 'యెహోవాయొక్క దూత స్వప్నములో నాతో మాట్లాడెను.' ఆదికాండము 31:2. 'రాత్రి స్వప్నములో దేవుడు అరామ్యునైన లాబానుని యొద్దకు వచ్చెను.' ఆదికాండము 31:24. యోసేపు స్వప్నములను ఆదికాండము 37:5-9లో చదువుము, తరువాత ఐగుప్తులో వాటి నెరవేర్పు గూర్చిన ఆసక్తికరమైన కథను చదువుము.</w:t>
      </w:r>
    </w:p>
    <w:p>
      <w:pPr>
        <w:pStyle w:val="ArticleScripture"/>
        <w:jc w:val="left"/>
      </w:pPr>
      <w:r>
        <w:rPr>
          <w:rFonts w:ascii="Nirmala UI" w:hAnsi="Nirmala UI" w:eastAsia="Nirmala UI" w:cs="Nirmala UI"/>
        </w:rPr>
        <w:t>గిబ్యోనులో రాత్రివేళ ప్రభువు స్వప్నములో సొలొమోనునకు ప్రత్యక్షమయ్యాడు. 1 రాజులు 3:5. దానియేలు గ్రంథము రెండవ అధ్యాయములోని ఆ గొప్ప ముఖ్యమైన ప్రతిమ స్వప్నములోనే ఇవ్వబడెను; అలాగే ఏడవ అధ్యాయములోని నాలుగు మృగములు ఇత్యాదియు. హేరోదు శిశు రక్షకుని నశింపజేయుటకు యత్నించినపుడు, ఐగుప్తుదేశమునకు పారిపోవలెనని యోసేపునకు స్వప్నములో హెచ్చరించబడెను. మత్తయి 2:13.</w:t>
      </w:r>
    </w:p>
    <w:p>
      <w:pPr>
        <w:pStyle w:val="ArticleScripture"/>
        <w:jc w:val="left"/>
      </w:pPr>
      <w:r>
        <w:rPr>
          <w:rFonts w:ascii="Nirmala UI" w:hAnsi="Nirmala UI" w:eastAsia="Nirmala UI" w:cs="Nirmala UI"/>
        </w:rPr>
        <w:t>అంతిమ దినములలో జరుగునదేమనగా, దేవుడు సెలవిచ్చునదేమనగా: నేను నా ఆత్మను సర్వ శరీరముమీద కుమ్మరించెదను; మీ కుమారులును మీ కుమార్తెలును ప్రవచించెదరు, మీ యౌవనులు దర్శనములను చూచెదరు, మీ ముదుసలివారు స్వప్నములు కనెదరు. అపొస్తలుల కార్యములు 2:17.</w:t>
      </w:r>
    </w:p>
    <w:p>
      <w:pPr>
        <w:pStyle w:val="ArticleScripture"/>
        <w:jc w:val="left"/>
      </w:pPr>
      <w:r>
        <w:rPr>
          <w:rFonts w:ascii="Nirmala UI" w:hAnsi="Nirmala UI" w:eastAsia="Nirmala UI" w:cs="Nirmala UI"/>
        </w:rPr>
        <w:t>స్వప్నములు, దర్శనముల ద్వారా కలిగే ప్రవచన వరము ఇక్కడ పరిశుద్ధాత్మయొక్క ఫలమై యున్నది; మరియు అంత్యదినములలో అది చిహ్నముగా నిలిచుటకు తగినంతగా ప్రకటింపబడును. ఇది సువార్త సంఘమునకు ప్రసాదింపబడిన కృపావరములలో ఒకటి.</w:t>
      </w:r>
    </w:p>
    <w:p>
      <w:pPr>
        <w:pStyle w:val="ArticleScripture"/>
        <w:jc w:val="left"/>
      </w:pPr>
      <w:r>
        <w:rPr>
          <w:rFonts w:ascii="Nirmala UI" w:hAnsi="Nirmala UI" w:eastAsia="Nirmala UI" w:cs="Nirmala UI"/>
        </w:rPr>
        <w:t>మరియు అతడు కొందరిని అపొస్తలులుగాను; కొందరిని ప్రవక్తలుగాను; కొందరిని సువార్తకులుగాను; కొందరిని కాపరులును బోధకులును గాను ఇచ్చెను; పరిశుద్ధుల పరిపూర్ణతకై, సేవా కార్యమునకై, క్రీస్తుయొక్క దేహము నిర్మాణమునకై. ఎఫెసీయులకు 4:11, 12.</w:t>
      </w:r>
    </w:p>
    <w:p>
      <w:pPr>
        <w:pStyle w:val="ArticleScripture"/>
        <w:jc w:val="left"/>
      </w:pPr>
      <w:r>
        <w:rPr>
          <w:rFonts w:ascii="Nirmala UI" w:hAnsi="Nirmala UI" w:eastAsia="Nirmala UI" w:cs="Nirmala UI"/>
        </w:rPr>
        <w:t>మరియు దేవుడు సంఘములో కొందరిని నియమించెను: మొదట అపొస్తలులను, రెండవదిగా ప్రవక్తలను, ఇత్యాది. 1 కోరింథీయులకు 7:28.</w:t>
      </w:r>
    </w:p>
    <w:p>
      <w:pPr>
        <w:pStyle w:val="ArticleScripture"/>
        <w:jc w:val="left"/>
      </w:pPr>
      <w:r>
        <w:rPr>
          <w:rFonts w:ascii="Nirmala UI" w:hAnsi="Nirmala UI" w:eastAsia="Nirmala UI" w:cs="Nirmala UI"/>
        </w:rPr>
        <w:t>ప్రవచనములను తక్కువగా ఎంచకుడి. 1 థెస్సలొనీకయులకు 5:20. ఇదియు చూడండి: అపొస్తలుల కార్యములు 13:1; 21:9; రోమీయులకు 12:6; 1 కొరింథీయులకు 14:1, 24, 39. ప్రవక్తలు గాని ప్రవచనములు గాని క్రీస్తు సంఘముని ఆత్మీయ నిర్మాణార్థమే; సువార్తకులు, కాపరులు, బోధకులు నిలిచిపోకమునుపే అవి ముందుగానే నిలిచిపోవలెనని దేవుని వాక్యములో నిరూపించదగిన ప్రమాణమేమియు లేదు. అయితే అభ్యంతరకుడు ఇట్లనును, ‘అనేక తప్పుడు దర్శనములు, స్వప్నములు సంభవించినందున అట్టి వాటిలో ఏదానిపైనను నాకు నమ్మకం లేదు.’ సాతానునకు తనదైన నకిలీ ఉండుట సత్యమే. అతనికి ఎల్లప్పుడును అబద్ధ ప్రవక్తలుండెను; కాబట్టి తన మోసమునకును విజయమునకును సంబంధించిన ఈ అంతిమ ఘడియలో ఇప్పుడు అవి ఉండుటను నిశ్చయముగా మనము నిరీక్షించవచ్చును. నకిలీ ఉన్నందున అట్టి ప్రత్యేక ప్రకటనలను త్రోసికొట్టువారు, సమానమైన యుక్తితో ఇంకొంత ముందుకు వెళ్లి, దేవుడు ఎప్పటికిని మనుష్యునికి స్వప్నముగాని దర్శనముగాని ద్వారా తనను తాను వెల్లడించెనని సైతము నిరాకరించవచ్చును; ఏలయనగా నకిలీ ఎల్లప్పుడును నుండెను.</w:t>
      </w:r>
    </w:p>
    <w:p>
      <w:pPr>
        <w:pStyle w:val="ArticleScripture"/>
        <w:jc w:val="left"/>
      </w:pPr>
      <w:r>
        <w:rPr>
          <w:rFonts w:ascii="Nirmala UI" w:hAnsi="Nirmala UI" w:eastAsia="Nirmala UI" w:cs="Nirmala UI"/>
        </w:rPr>
        <w:t>స్వప్నములు, దర్శనములు దేవుడు తనను మనుష్యునికి వెల్లడించిన మాధ్యమములై యున్నవి. ఈ మాధ్యమముల ద్వారానే ఆయన ప్రవక్తలతో మాటలాడెను; సువార్త సంఘమునకు అనుగ్రహించిన వరముల మధ్య ప్రవచన వరమును ఆయన స్థానపరచెను, మరియు స్వప్నములు, దర్శనములను 'LAST DAYS' యొక్క ఇతర చిహ్నములతో సమవర్గములో ఉంచెను. ఆమేన్.</w:t>
      </w:r>
    </w:p>
    <w:p>
      <w:pPr>
        <w:pStyle w:val="ArticleScripture"/>
        <w:jc w:val="left"/>
      </w:pPr>
      <w:r>
        <w:rPr>
          <w:rFonts w:ascii="Nirmala UI" w:hAnsi="Nirmala UI" w:eastAsia="Nirmala UI" w:cs="Nirmala UI"/>
        </w:rPr>
        <w:t>"పూర్వోక్త వ్యాఖ్యలలో నా ఉద్దేశ్యం శాస్త్రోక్త విధానంలో అభ్యంతరాలను తొలగించి, తదుపరి విషయాల కొరకు పాఠకుని మనస్సును సిద్ధపరచుటయే." జేమ్స్ వైట్, మిల్లర్ సోదరుని స్వప్నము, 1-3.</w:t>
      </w:r>
    </w:p>
    <w:p>
      <w:pPr>
        <w:pStyle w:val="ArticleHeading"/>
        <w:jc w:val="left"/>
      </w:pPr>
      <w:r>
        <w:rPr>
          <w:rFonts w:ascii="Nirmala UI" w:hAnsi="Nirmala UI" w:eastAsia="Nirmala UI" w:cs="Nirmala UI"/>
        </w:rPr>
        <w:t>విలియం మిల్లర్ యొక్క ద్వితీయ స్వప్నము</w:t>
      </w:r>
    </w:p>
    <w:p>
      <w:pPr>
        <w:pStyle w:val="ArticleScripture"/>
        <w:jc w:val="left"/>
      </w:pPr>
      <w:r>
        <w:rPr>
          <w:rFonts w:ascii="Nirmala UI" w:hAnsi="Nirmala UI" w:eastAsia="Nirmala UI" w:cs="Nirmala UI"/>
        </w:rPr>
        <w:t>నేను కలకంటిని; అదృశ్య హస్తము చేత దేవుడు నాకు విచిత్రకౌశల్యముతో నిర్మితమైన ఒక పేటికను పంపెను. అది దాదాపు పది అంగుళాల పొడవై, ఆరు అంగుళాల చదరంగా ఉండి, ఇబనీ కట్టెలతో చేయబడి, ముత్యములతో విచిత్రరీతిగా పొదిగబడియుండెను. ఆ పేటికకు ఒక తాళంచెవి జతచేయబడియుండెను. నేను వెంటనే ఆ తాళంచెవిని తీసికొని పేటికను తెరిచినప్పుడు, నా ఆశ్చర్యానికిని విస్మయానికిని, అందులో వివిధ రకాలును పరిమాణములును గల రత్నాభరణములు, వజ్రములు, మౌల్యరాళ్లు, అలాగే ప్రతివిధ పరిమాణములును విలువలును గల బంగారు, వెండి నాణేలు నిండి యుండుటను కనుగొనితిని; అవి పేటికలో తమ తమ స్థానములలో అతి సుందరముగా అమర్చబడియుండెను; అట్లా అమర్చబడి అవి సూర్యునికే సాటి యగు కాంతిని మహిమను ప్రతిఫలించుచుండెను.</w:t>
      </w:r>
    </w:p>
    <w:p>
      <w:pPr>
        <w:pStyle w:val="ArticleScripture"/>
        <w:jc w:val="left"/>
      </w:pPr>
      <w:r>
        <w:rPr>
          <w:rFonts w:ascii="Nirmala UI" w:hAnsi="Nirmala UI" w:eastAsia="Nirmala UI" w:cs="Nirmala UI"/>
        </w:rPr>
        <w:t>దాని లోనివాటి తేజస్సు, సౌందర్యము, మూల్యము వలన నా హృదయం పరమానందంతో ఉప్పొంగినను, ఈ అద్భుత దర్శనాన్ని నేనే ఒంటరిగా ఆస్వాదించుట నా కర్తవ్యం కాదని నేను భావించితిని. కాబట్టి దానిని నా గదిలోని మధ్య బల్లపై ఉంచి, ఆకాంక్ష కలిగిన వారందరూ వచ్చి, ఈ జీవితములో మానవుడు ఎన్నడూ చూచిన వాటిలో అత్యంత మహిమామయమును ప్రకాశోజ్జ్వలమైన దృశ్యమును దర్శించునట్లు వార్త ప్రకటించితిని.</w:t>
      </w:r>
    </w:p>
    <w:p>
      <w:pPr>
        <w:pStyle w:val="ArticleScripture"/>
        <w:jc w:val="left"/>
      </w:pPr>
      <w:r>
        <w:rPr>
          <w:rFonts w:ascii="Nirmala UI" w:hAnsi="Nirmala UI" w:eastAsia="Nirmala UI" w:cs="Nirmala UI"/>
        </w:rPr>
        <w:t>ప్రజలు లోపలికి రావడం ఆరంభమైంది; మొదట సంఖ్య తక్కువగానే ఉండెను, కాని క్రమేణా అది గుంపుగా పెరిగెను. వారు మొదట పెట్టకములోనికి చూచినప్పుడు, విస్మయపడి ఆనందోద్గారాలు వెలువరించిరి. అయితే ప్రేక్షకులు పెరిగిన తరువాత, ప్రతివాడును రత్నాలను అల్లకల్లోలం చేసి, వాటిని పెట్టకము నుండి తీయుచు బల్లమీద చెదరగొట్టుట ఆరంభించెను. యజమాని మళ్లీ ఆ పెట్టకమును రత్నములతో కూడ నా చెంతనుండి కోరుతాడని నేను ఆలోచించితిని; నేను వాటిని చెదరిపోవనిస్తే, మునుపటివలే వాటిని వాటి స్థానములలో పెట్టకములో తిరిగి ఉంచజాలనని; మరియు అది అపారమైనదై యుండుటచేత, ఆ బాధ్యతను నేనెప్పటికిని నెరవేర్చలేనని అనిపించెను. అప్పుడు నేను ప్రజలను వేడుకొనసాగితిని, వాటిని తాకకుండునట్లు, పెట్టకము నుండి తీయకుండునట్లు; కాని నేను ఎంత వేడుకొంటేను, వారు అంతగానే చెదరగొట్టిరి; ఇప్పుడిక వారు గదంతటా, నేలమీదను, ఆ గదిలోని ప్రతి సామానుపైనను వాటిని చెదరగొట్టుచున్నట్లుగా కనబడిరి.</w:t>
      </w:r>
    </w:p>
    <w:p>
      <w:pPr>
        <w:pStyle w:val="ArticleScripture"/>
        <w:jc w:val="left"/>
      </w:pPr>
      <w:r>
        <w:rPr>
          <w:rFonts w:ascii="Nirmala UI" w:hAnsi="Nirmala UI" w:eastAsia="Nirmala UI" w:cs="Nirmala UI"/>
        </w:rPr>
        <w:t>అప్పుడు నేను చూచితిని యేమనగా, సత్యమైన రత్నములు నాణెముల మధ్య వారు అసంఖ్యాకముగా నకిలీ రత్నములను, కృత్రిమ నాణెములను చల్లివేసిరి. వారి హీనచర్యయందును కృతఘ్నతయందును నేను బహు ఆగ్రహమొందితిని; దాని నిమిత్తం వారిని తప్పుపట్టి భర్త్సించితిని; అయినను నేను ఎంత ఎక్కువగా భర్త్సించినకొలదీ, వారు అంత ఎక్కువగా ఆ నకిలీ రత్నములను, తప్పుడు నాణెములను సత్యమైన వాటి మధ్య చల్లివేసిరి.</w:t>
      </w:r>
    </w:p>
    <w:p>
      <w:pPr>
        <w:pStyle w:val="ArticleScripture"/>
        <w:jc w:val="left"/>
      </w:pPr>
      <w:r>
        <w:rPr>
          <w:rFonts w:ascii="Nirmala UI" w:hAnsi="Nirmala UI" w:eastAsia="Nirmala UI" w:cs="Nirmala UI"/>
        </w:rPr>
        <w:t>అప్పుడు నా భౌతిక ఆత్మలో క్లేషితుడనై, వారిని గదిలోనుండి వెలుపలికి తోసివేయుటకై భౌతిక బలమును ప్రయోగించుట ఆరంభించితిని; కాని నేనొకనిని తోసివేస్తుండగా, మరో ముగ్గురు లోనికి ప్రవేశించి, మురికి, చెక్కచిప్పలు, ఇసుక, సకలవిధముల అపశిష్టమును లోనికి తీసికొనివచ్చి, నిజమైన రత్నములు, వజ్రములు, నాణములన్నిటిని కప్పివేసిరి, అవన్నియు దృష్టికి దూరమయ్యునంతవరకు. వారు నా రత్నపెట్టెను కూడ చిరగదీసి చూర్ణచూర్ణము చేసి, ఆ అపశిష్టమధ్యలో చెల్లాచెదురుగా చల్లిరి. నా దుఃఖమును గాని నా ఆగ్రహమును గాని ఎవ్వరూ గమనింపరనని నేను భావితిని. నేను సంపూర్ణముగా నిరుత్సాహపడి, ధైర్యహీనుడనై, కూర్చొని విలపితిని.</w:t>
      </w:r>
    </w:p>
    <w:p>
      <w:pPr>
        <w:pStyle w:val="ArticleScripture"/>
        <w:jc w:val="left"/>
      </w:pPr>
      <w:r>
        <w:rPr>
          <w:rFonts w:ascii="Nirmala UI" w:hAnsi="Nirmala UI" w:eastAsia="Nirmala UI" w:cs="Nirmala UI"/>
        </w:rPr>
        <w:t>ఇలా నా గొప్ప నష్టం గూర్చియు నా జవాబుదారీతనం గూర్చియు రోదిస్తూ శోకించుచుండగా, దేవునిని జ్ఞప్తికి తెచ్చుకొని, ఆయన నాకు సహాయము పంపునట్లు హృదయపూర్వకముగా ప్రార్థించితిని. క్షణములోనే తలుపు తెరచబడెను; ఒక మనుష్యుడు గదిలోనికి ప్రవేశించెను; అప్పుడు అందులో ఉన్న వారందరు బయలుదేరిరి. అతడు చేయిలో మురికి తుడిచే బ్రష్ పట్టుకొని, కిటికీలను తెరచి, గదిలోని దుమ్ము, చెత్తలను తుడిచి పారద్రోలుటకు ఆరంభించెను.</w:t>
      </w:r>
    </w:p>
    <w:p>
      <w:pPr>
        <w:pStyle w:val="ArticleScripture"/>
        <w:jc w:val="left"/>
      </w:pPr>
      <w:r>
        <w:rPr>
          <w:rFonts w:ascii="Nirmala UI" w:hAnsi="Nirmala UI" w:eastAsia="Nirmala UI" w:cs="Nirmala UI"/>
        </w:rPr>
        <w:t>నేను అతనికి విరమించుమని మొరపెట్టితిని; ఎందుచేతననగా, అవశిష్టముల మధ్య చెల్లాచెదురుగా కొన్ని అమూల్య రత్నములు పడియుండెను.</w:t>
      </w:r>
    </w:p>
    <w:p>
      <w:pPr>
        <w:pStyle w:val="ArticleScripture"/>
        <w:jc w:val="left"/>
      </w:pPr>
      <w:r>
        <w:rPr>
          <w:rFonts w:ascii="Nirmala UI" w:hAnsi="Nirmala UI" w:eastAsia="Nirmala UI" w:cs="Nirmala UI"/>
        </w:rPr>
        <w:t>ఆయన నాకు, 'భయపడకుము' అని చెప్పెను; ఎందుకనగా ఆయన 'వారిని చూచుకొనెదను'.</w:t>
      </w:r>
    </w:p>
    <w:p>
      <w:pPr>
        <w:pStyle w:val="ArticleScripture"/>
        <w:jc w:val="left"/>
      </w:pPr>
      <w:r>
        <w:rPr>
          <w:rFonts w:ascii="Nirmala UI" w:hAnsi="Nirmala UI" w:eastAsia="Nirmala UI" w:cs="Nirmala UI"/>
        </w:rPr>
        <w:t>తదుపరి, అతడు ధూళి, వ్యర్థములు, కృత్రిమ రత్నాలు, నకిలీ నాణేలను తుడిచివేస్తూ ఉండగా, అవన్నియు మేఘంలా ఎగసి కిటికీ దారి గుండా వెలుపలికి వెళ్లిపోయి, గాలి వాటిని దూరంగా తీసుకుపోయెను. ఆ కలబోతలో నేను క్షణమాత్రం కన్నులు మూసితిని; వాటిని తెరిచినప్పుడు, వ్యర్థమంతయు అంతరించిపోయెను. అమూల్య రత్నాలు, వజ్రాలు, బంగారు మరియు వెండి నాణేలు గదియంతటా సమృద్ధిగా చెల్లాచెదురుగా విస్తరించి పడి యుండెను.</w:t>
      </w:r>
    </w:p>
    <w:p>
      <w:pPr>
        <w:pStyle w:val="ArticleScripture"/>
        <w:jc w:val="left"/>
      </w:pPr>
      <w:r>
        <w:rPr>
          <w:rFonts w:ascii="Nirmala UI" w:hAnsi="Nirmala UI" w:eastAsia="Nirmala UI" w:cs="Nirmala UI"/>
        </w:rPr>
        <w:t>అతడు అప్పుడు మునుపటి దానికన్నా ఎంతో పెద్దదై మరింత సుందరమైన ఒక రత్నపేటికను పట్టికపై ఉంచి, రత్నాలు, వజ్రాలు, నాణేలను గుప్పెనలకొద్దీ ఏరి ఆ పేటికలో కుమ్మరించెను, వజ్రాలలో కొన్ని పిన్ను కొనకన్నా పెద్దవి కానప్పటికీ, ఒక్కటీ మిగలనంతవరకు.</w:t>
      </w:r>
    </w:p>
    <w:p>
      <w:pPr>
        <w:pStyle w:val="ArticleScripture"/>
        <w:jc w:val="left"/>
      </w:pPr>
      <w:r>
        <w:rPr>
          <w:rFonts w:ascii="Nirmala UI" w:hAnsi="Nirmala UI" w:eastAsia="Nirmala UI" w:cs="Nirmala UI"/>
        </w:rPr>
        <w:t>తదుపరి ఆయన నన్ను 'రా, చూడు' అని పిలిచెను.</w:t>
      </w:r>
    </w:p>
    <w:p>
      <w:pPr>
        <w:pStyle w:val="ArticleScripture"/>
        <w:jc w:val="left"/>
      </w:pPr>
      <w:r>
        <w:rPr>
          <w:rFonts w:ascii="Nirmala UI" w:hAnsi="Nirmala UI" w:eastAsia="Nirmala UI" w:cs="Nirmala UI"/>
        </w:rPr>
        <w:t>నేను పేటికలోనికి చూచితిని; అయితే ఆ దృశ్యపు ఔజ్వల్యంతో నా కన్నులు చెదిరిపోయినవి. అవి తమ పూర్వ మహిమకన్నా పది రెట్లు ప్రకాశించుచుండినవి. వాటిని ధూళిలో చల్లి తొక్కిన ఆ దుష్టుల పాదములచేత అవి ఇసుకలో రాపిడికి లోనైనవని నేను అనుకొన్నాను. ఆ పేటికలో అవి సుందర క్రమముతో అమర్చబడియుండెను; ప్రతి ఒక్కటి తన స్థానములోనే, వాటిని లోనికి విసిరిన మనుష్యుని ఏ ప్రత्यक्ष శ్రమయూ జాడ లేకుండనే. అత్యానందంతో నేను హర్షధ్వానము చేసితిని; ఆ ధ్వానమే నన్ను మేల్కొలిపెను. Early Writings, 81-83.</w:t>
      </w:r>
    </w:p>
    <w:p>
      <w:pPr>
        <w:pStyle w:val="ArticleHeading"/>
        <w:jc w:val="left"/>
      </w:pPr>
      <w:r>
        <w:rPr>
          <w:rFonts w:ascii="Nirmala UI" w:hAnsi="Nirmala UI" w:eastAsia="Nirmala UI" w:cs="Nirmala UI"/>
        </w:rPr>
        <w:t>జేమ్స్ వైట్ యొక్క పాదటిప్పణులు</w:t>
      </w:r>
    </w:p>
    <w:p>
      <w:pPr>
        <w:pStyle w:val="ArticleScripture"/>
        <w:jc w:val="left"/>
      </w:pPr>
      <w:r>
        <w:rPr>
          <w:rFonts w:ascii="Nirmala UI" w:hAnsi="Nirmala UI" w:eastAsia="Nirmala UI" w:cs="Nirmala UI"/>
        </w:rPr>
        <w:t>'కాస్కెట్' అనేది మన ప్రభువైన యేసుక్రీస్తు యొక్క ద్వితీయాగమనానికి సంబంధించిన బైబిలు యొక్క మహాసత్యాలను ప్రతీకిస్తుంది; అవి ప్రపంచమునకు ప్రకటించుటకై సోదరుడు మిల్లర్‌కు ఇవ్వబడినవి.</w:t>
      </w:r>
    </w:p>
    <w:p>
      <w:pPr>
        <w:pStyle w:val="ArticleScripture"/>
        <w:jc w:val="left"/>
      </w:pPr>
      <w:r>
        <w:rPr>
          <w:rFonts w:ascii="Nirmala UI" w:hAnsi="Nirmala UI" w:eastAsia="Nirmala UI" w:cs="Nirmala UI"/>
        </w:rPr>
        <w:t>‘జోడింపబడిన తాళంచెవి’ అనేది ప్రవచన వాక్యమును వ్యాఖ్యానించుటలో ఆయన అనుసరించిన పద్ధతియే—శాస్త్రవాక్యమును శాస్త్రవాక్యముతో సరిపోల్చుట—బైబిలే తన స్వీయ వ్యాఖ్యాత. ఈ తాళంచెవితో మిల్లర్ సోదరుడు ‘పెట్టె’ను, లేదా ఆగమనమునకు సంబంధించిన మహాసత్యమును, లోకమునకు తెరిచెను.</w:t>
      </w:r>
    </w:p>
    <w:p>
      <w:pPr>
        <w:pStyle w:val="ArticleScripture"/>
        <w:jc w:val="left"/>
      </w:pPr>
      <w:r>
        <w:rPr>
          <w:rFonts w:ascii="Nirmala UI" w:hAnsi="Nirmala UI" w:eastAsia="Nirmala UI" w:cs="Nirmala UI"/>
        </w:rPr>
        <w:t>‘జనులు లోనికి రావడం ఆరంభమైంది; మొదట్లో సంఖ్య కొద్దిమంది మాత్రమే, కాని అనంతరం అది జనసమూహముగా పెరిగింది.’ సోదరుడు మిల్లర్ మరియు మరికొద్దిమంది తొలిసారిగా ఆగమన సిద్ధాంతాన్ని ప్రసంగించినప్పుడు, దానికి ప్రభావం చాలా స్వల్పమే; దానివల్ల మేల్కొన్నవారూ అత్యల్పులే. అయితే 1840 నుండి 1844 వరకు, అది ఎక్కడ ఎక్కడ ప్రసంగించబడెనో, అక్కడంతట సర్వ సమాజము జాగృతమైంది.</w:t>
      </w:r>
    </w:p>
    <w:p>
      <w:pPr>
        <w:pStyle w:val="ArticleScripture"/>
        <w:jc w:val="left"/>
      </w:pPr>
      <w:r>
        <w:rPr>
          <w:rFonts w:ascii="Nirmala UI" w:hAnsi="Nirmala UI" w:eastAsia="Nirmala UI" w:cs="Nirmala UI"/>
        </w:rPr>
        <w:t>'రత్నాలు, వజ్రాలు, మొదలైనవి' అనేవి, 'అనేక రకాలూ పరిమాణాలయిన'వై, 'రత్నపేటికలో వాటివారి స్థలములలో అందముగా అమర్చబడిన'విగా, దేవుని కుమారులను [మలాకీ 3:17,] సూచించుచున్నవి; వారు సమస్త సంఘములనుండియు, జీవనములో దాదాపు ప్రతి స్థానం, స్థితి నుండియు వచ్చి, ఆగమన విశ్వాసమును గ్రహించి, సత్యమునకు సంబంధించిన పరిశుద్ధ కార్యములో వారి వారి స్థానములలో ధైర్యముగా నిలిచినవారై కనబడిరి. ఈ క్రమములో నడుచుచుండగా, ప్రతి ఒక్కరు తమ తమ కర్తవ్యమును నిర్వర్తించుచు, దేవుని సన్నిధిలో వినయపూర్వకముగా నడచుచు, ప్రపంచమునకు 'వారు వెలుగు మరియు మహిమను ప్రతిబింబింపచేసిరి'; దీనికి సమానమైనది అపొస్తలుల దినములలోని సంఘమే. సందేశము [ప్రకటన గ్రంథము 14:6, 7] గాలి రెక్కలపై ఎగిరినట్లుగా వ్యాపించెను; మరియు 'రండి, సమస్తములు ఇప్పుడు సిద్ధమాయినవి' [లూకా 14:17.] అన్న ఆహ్వానము శక్తితోను ప్రభావముతోను దూరదూరాలవరకు వ్యాపించెను.</w:t>
      </w:r>
    </w:p>
    <w:p>
      <w:pPr>
        <w:pStyle w:val="ArticleScripture"/>
        <w:jc w:val="left"/>
      </w:pPr>
      <w:r>
        <w:rPr>
          <w:rFonts w:ascii="Nirmala UI" w:hAnsi="Nirmala UI" w:eastAsia="Nirmala UI" w:cs="Nirmala UI"/>
        </w:rPr>
        <w:t>ఎగిరే దూత [ప్రకటన 14:6, 7.] తొలిసారిగా శాశ్వత సువార్తను, ‘దేవుని భయపడుడి, ఆయనకు మహిమనిచ్చుడి; ఎందుకనగా ఆయన తీర్పు సమయము వచ్చియున్నది’ అని ప్రకటించుట ప్రారంభించినప్పుడు, యేసు రాకడను మరియు పునరుద్ధరణను దృష్టిలో ఉంచుకొని అనేకులు హర్షధ్వానములు చేసిరి; అయితే కొద్ది కాలములోనే వారే, కొద్దిసేపటి కిందటే వారిని ఆనందంతో నింపిన సత్యమును వ్యతిరేకించి, ఎగతాళి చేసి, పరిహాసప్రాయముగా చూచిరి. వారు రత్నములను కలవరపరచి చెదరగొట్టిరి. ఇది మమ్మల్ని 1844 శరదృతువునకు తీసికొనివస్తుంది; అప్పుడు చెదరగొట్టుటకాలము ఆరంభమైంది. ఇది గమనించండి: ఒకప్పుడు ‘హర్షధ్వానములు చేసిన’ వారే రత్నములను కలవరపరచి చెదరగొట్టిరి. మరియు 1844 నుండి, ఒకప్పుడు సత్యమును బోధించి దానిలో ఆనందించిన వారు, తరువాత దేవుని కార్యమును మరియు మన గత ఆగమన అనుభవములో ప్రవచన నెరవేర్పును నిరాకరించినవారిలా, గొర్రెల మందను ఇంత ప్రభావవంతంగా చెదరగొట్టి తప్పుదోవ పట్టించిన వారు మరెవరూ లేరు.</w:t>
      </w:r>
    </w:p>
    <w:p>
      <w:pPr>
        <w:pStyle w:val="ArticleScripture"/>
        <w:jc w:val="left"/>
      </w:pPr>
      <w:r>
        <w:rPr>
          <w:rFonts w:ascii="Nirmala UI" w:hAnsi="Nirmala UI" w:eastAsia="Nirmala UI" w:cs="Nirmala UI"/>
        </w:rPr>
        <w:t>1844వ సంవత్సరంలోని ఏడవ నెలలో జరిగిన అర్ధరాత్రి పిలుపు తరువాత పలుమాసములపాటు సోదరుడు మిల్లర్ ఇచ్చిన సాక్ష్యం ఇదే: ద్వారం మూసివేయబడినదని, ఆగమనా ఉద్యమము ప్రవచనము నెరవేర్చబడినదని, కాలమును ప్రకటించుటలో మనము సరిగా నుండినమని. తరువాత ఆయన Advent Herald ద్వారా తన సహోదరులను దృఢముగా పట్టుకొనవలెనని, క్షమాశీలులై యుండవలెనని, పరస్పరముగా ద్వేషభావమును ఉంచకూడదని ఉపదేశించెను; మరియు దేవుడు కాలమును ప్రకటించిన విషయమునుబట్టి వారిని త్వరలోనే న్యాయపరచునని. ఈ విధముగా, ఆ మాణిక్యముల కొరకు వాదించుచు, వారియెడల తన ‘బాధ్యత’ను, అది ‘అపారమై యుండునని’ భావించెను.</w:t>
      </w:r>
    </w:p>
    <w:p>
      <w:pPr>
        <w:pStyle w:val="ArticleScripture"/>
        <w:jc w:val="left"/>
      </w:pPr>
      <w:r>
        <w:rPr>
          <w:rFonts w:ascii="Nirmala UI" w:hAnsi="Nirmala UI" w:eastAsia="Nirmala UI" w:cs="Nirmala UI"/>
        </w:rPr>
        <w:t>ప్రామాణికమైనవాటిలో చెల్లాచెదురుగా కలిసిన ఆ 'మోసపూరిత రత్నములు మరియు కపట నాణెము' 1844లో ద్వారం మూయబడిన నాటి నుండి స్పష్టముగా 'కపట పరివర్తితులను' లేదా 'వింత సంతానము' [హోషేయా 5:7.]ను సూచించుచున్నవి.</w:t>
      </w:r>
    </w:p>
    <w:p>
      <w:pPr>
        <w:pStyle w:val="ArticleScripture"/>
        <w:jc w:val="left"/>
      </w:pPr>
      <w:r>
        <w:rPr>
          <w:rFonts w:ascii="Nirmala UI" w:hAnsi="Nirmala UI" w:eastAsia="Nirmala UI" w:cs="Nirmala UI"/>
        </w:rPr>
        <w:t>మునుపటిదానికంటే ఎంతో పెద్దదియు మరింత సుందరమై యున్న రెండవ 'పేటిక'లో చెల్లాచెదురైన 'రత్నములు', 'వజ్రములు', 'నాణములు' కూడబెట్టబడినవి; ఆ పేటిక జీవముగల వర్తమాన సత్యమనే విశాల క్షేత్రమును సూచించుచున్నది, అందులోకి చెల్లాచెదురైపోయిన మంద సమీకరింపబడును, అదే 1,44,000 మంది, వారందరికి సజీవ దేవుని ముద్ర కలదు. అత్యమూల్యమైన వజ్రాలలో ఒక్కటీ చీకటిలో మిగలదు. కొన్నివి 'సూదియొక్క అగ్రభాగమునకంటే పెద్దవి కానప్పటికిని,' దేవుడు తన రత్నములను ఏర్పరచుచున్న ఈ దినమున అవి నిర్లక్షింపబడి పక్కన పెట్టబడవు. [మలాకీ 3:16-18.] ఆయన తన దూతలను పంపి, సొదోము నుండి లోటును వెలుపలికి తీసికొనివచ్చినట్లే, వారిని తొందరపెట్టి వెలుపలికి రప్పించగలడు. 'భూమిమీద ప్రభువు ఒక స్వల్ప కార్యము చేయును.' 'అతడు దానిని ధర్మములో సంక్షిప్తపరచును.' రోమీయులకు 9:28 చూడండి.</w:t>
      </w:r>
    </w:p>
    <w:p>
      <w:pPr>
        <w:pStyle w:val="ArticleScripture"/>
        <w:jc w:val="left"/>
      </w:pPr>
      <w:r>
        <w:rPr>
          <w:rFonts w:ascii="Nirmala UI" w:hAnsi="Nirmala UI" w:eastAsia="Nirmala UI" w:cs="Nirmala UI"/>
        </w:rPr>
        <w:t>'మురికి మరియు తురుములు, ఇసుక మరియు సమస్త విధాల చెత్త,' అనేవి 1844 శరదృతువు నుండి ద్వితీయాగమన విశ్వాసుల మధ్యలోకి ప్రవేశపెట్టబడిన వివిధమైన, అనేక దోషాలను సూచిస్తాయి. ఇక్కడ వాటిలో కొన్నింటిని నేను ప్రస్తావిస్తాను.</w:t>
      </w:r>
    </w:p>
    <w:p>
      <w:pPr>
        <w:pStyle w:val="ArticleScripture"/>
        <w:jc w:val="left"/>
      </w:pPr>
      <w:r>
        <w:rPr>
          <w:rFonts w:ascii="Nirmala UI" w:hAnsi="Nirmala UI" w:eastAsia="Nirmala UI" w:cs="Nirmala UI"/>
        </w:rPr>
        <w:t>1. అర్థరాత్రి మొర ప్రకటించబడిన వెంటనే, ఏడవ నెల ఉద్యమమును అనుసరించిన పరిశుద్ధాత్ముని గంభీరముగా హృదయములను కరిగించు శక్తి మెజ్‌మెరిక్ ప్రభావమే అన్నది, కొందరు ‘కాపరులు’ అహంకారపూర్వకముగా స్వీకరించిన వైఖరి. జార్జ్ స్టోర్స్ ఈ వైఖరిని స్వీకరించిన తొలి వారిలో ఒక్కడు. 1844 సంవత్సరాంత భాగములో, అప్పుడు న్యూయార్క్ నగరంలో ప్రచురింపబడుచున్న "Midnight Cry" లోని అతని రచనలను చూడండి. 1845 వసంతంలో ఆల్బనీ సమావేశములో జె. వి. హైమ్స్, ఏడవ నెల ఉద్యమం ఏడు అడుగుల లోతైన మెజ్‌మెరిజాన్ని ఉత్పత్తి చేసిందని చెప్పెను. ఇది ఆ సభకు హాజరై, ఆ వ్యాఖ్యను స్వయంగా ఆలకించిన వాడొకడు నాకు తెలిపినదే. ఏడవ నెల మొరలో సక్రియ పాత్ర వహించిన మరికొందరు అప్పటినుండి ఆ ఉద్యమమును సాతానుయొక్క కార్యమని ప్రకటించారు. క్రీస్తు మరియు పరిశుద్ధాత్ముని కార్యమును సాతానునికే ఆపాదించుట, మన రక్షకుని దినములలో దైవనిందయై యుండెను; ఇదే యిప్పటికిని దైవనిందయే.</w:t>
      </w:r>
    </w:p>
    <w:p>
      <w:pPr>
        <w:pStyle w:val="ArticleScripture"/>
        <w:jc w:val="left"/>
      </w:pPr>
      <w:r>
        <w:rPr>
          <w:rFonts w:ascii="Nirmala UI" w:hAnsi="Nirmala UI" w:eastAsia="Nirmala UI" w:cs="Nirmala UI"/>
        </w:rPr>
        <w:t>2. నిర్దిష్ట కాలముపై అనేక ప్రయోగాలు. 2300 దినములు 1844లో ముగిసిన నాటి నుండి, వాటి ముగింపునకై వివిధ వ్యక్తులు అనేక సమయములను నియమించారు. ఇట్లుచేయుటవలన వారు 'సీమలను' తొలగించి, సమగ్ర ఆగమన ఉద్యమమంతటిమీద అంధకారమును సంశయమును కమ్మబెట్టారు.</w:t>
      </w:r>
    </w:p>
    <w:p>
      <w:pPr>
        <w:pStyle w:val="ArticleScripture"/>
        <w:jc w:val="left"/>
      </w:pPr>
      <w:r>
        <w:rPr>
          <w:rFonts w:ascii="Nirmala UI" w:hAnsi="Nirmala UI" w:eastAsia="Nirmala UI" w:cs="Nirmala UI"/>
        </w:rPr>
        <w:t>3. దాని సమస్త విచిత్ర కల్పనలతోను అతిశయాలతోను కూడిన ఆత్మసంపర్కవాదం. మరణమనే భయంకర కార్యాన్ని సాధించిన ఈ సాతాను కుతంత్రం, ‘చెక్క చూర్లు’ మరియు ‘అన్నిరకాల చెత్త’ చేత సముచితంగా ప్రతీకీకరించబడింది. ఆత్మసంపర్కవాదం అనే విషాన్ని పానంచేసిన వారిలో అనేకులు మా గత ఆడ్వెంటు అనుభవంలోని సత్యాన్ని ఒప్పుకున్నారు; ఈ వాస్తవం వలన, 1843 మరియు 1844లో దేవుడు మహా ఆడ్వెంటు ఉద్యమాలను నడిపించెను అని నమ్మిన దానికి సహజ ఫలం ఆత్మసంపర్కవాదమేనని అనేకులు నమ్ముటకు దారితీసబడిరి. ‘వారిని కొనిన ప్రభువును సైతం నిరాకరించుచు, నాశనకర విప్రతిపత్తులను చొరబెట్టుదురు’ అటువంటి వారి విషయమై పేతురు ఇట్లు చెప్పెను: ‘వారి నిమిత్తముచేత సత్యమార్గము దూషింపబడును.’</w:t>
      </w:r>
    </w:p>
    <w:p>
      <w:pPr>
        <w:pStyle w:val="ArticleScripture"/>
        <w:jc w:val="left"/>
      </w:pPr>
      <w:r>
        <w:rPr>
          <w:rFonts w:ascii="Nirmala UI" w:hAnsi="Nirmala UI" w:eastAsia="Nirmala UI" w:cs="Nirmala UI"/>
        </w:rPr>
        <w:t>4. తాను 'ప్రవక్త ఏలీయా'నని ప్రకటించుకొనుచున్న ఎస్. ఎస్. స్నో ఈ మనిషి తన విచిత్రముగాను అదుపులేనిదిగాను ఉన్న జీవనపథములో, ఈ మృత్యుకార్యంలో తన పాత్రను కూడ పోషించాడు; మరియు అతని ప్రవర్తన అనేక నిజాయితీగల ఆత్మల మనస్సులలో నిరీక్షణలోనున్న పరిశుద్ధులకు సంబంధించిన సత్యస్థితిని అపకీర్తికి గురిచేయు ప్రవృత్తిని కలిగియున్నది.</w:t>
      </w:r>
    </w:p>
    <w:p>
      <w:pPr>
        <w:pStyle w:val="ArticleScripture"/>
        <w:jc w:val="left"/>
      </w:pPr>
      <w:r>
        <w:rPr>
          <w:rFonts w:ascii="Nirmala UI" w:hAnsi="Nirmala UI" w:eastAsia="Nirmala UI" w:cs="Nirmala UI"/>
        </w:rPr>
        <w:t>ఈ దోషాల జాబితాకు నేను ఇంకా అనేకాన్ని చేర్చగలను; ఉదాహరణకు, ప్రకటన గ్రంథము 20:4, 7లోని ‘వెయ్యేండ్లు’ గతకాలంలో; ప్రకటన గ్రంథము 7:4; 14:1లోని 144,000; క్రీస్తు పునరుత్థానానంతరం ‘సమాధులలోనుండి లేచి బయటికి వచ్చిన’ వారు; కార్యరహిత సిద్ధాంతము; శిశువుల వినాశన సిద్ధాంతము; ఇత్యాది, ఇత్యాది.</w:t>
      </w:r>
    </w:p>
    <w:p>
      <w:pPr>
        <w:pStyle w:val="ArticleScripture"/>
        <w:jc w:val="left"/>
      </w:pPr>
      <w:r>
        <w:rPr>
          <w:rFonts w:ascii="Nirmala UI" w:hAnsi="Nirmala UI" w:eastAsia="Nirmala UI" w:cs="Nirmala UI"/>
        </w:rPr>
        <w:t>ఈ తప్పు బోధనలు అంతటి కృషిపూర్వకంగా వ్యాప్తి చేయబడి, ఎదురు చూచుచున్న మందమీద బలంగా మోపబడినవలన, సోదరుడు మిల్లరికి ఆ స్వప్నము కలిగిన సమయమున సత్య రత్నములు ‘దృష్టికి వెలుపల నెట్టివేయబడియుండెను,’ మరియు ప్రవక్త వాక్యములు వర్తింపగా—‘తీర్పు వెనుకకు త్రిప్పబడెను, న్యాయం దూరంగా నిలిచియున్నది,’ ఇత్యాది, ఇత్యాది. యెషయా 59:14 చూడండి. ఆ సమయమున దేశములో వర్తమాన సత్యమునకు మద్దతు పలికిన ఆడ్వెంటు పత్రిక ఒక్కటీ లేకపోయెను. The Day-Dawn, చిన్న మందయొక్క సత్యస్థితిని సమర్థించిన చివరి పత్రిక అయింది; అయితే ప్రభువు సోదరుడు మిల్లరికి ఈ స్వప్నమును అనుగ్రహించుటకు కొద్ది నెలల ముందే అది నిలిచిపోయెను; మరియు తన తుదిమరణ పోరాటమునందు అలసటతో నిట్టూర్పులు విడిచిన పరిశుద్ధులకు, తమ తుద విమోచన సమయముగా, అప్పటికి భవిష్యత్తులో ముప్పై సంవత్సరములు దూరముగా నుండిన 1877 సంవత్సరాన్ని సూచించెను. హాయో! హాయో! ఇలాంటి విషాదస్థితి విషయమై తన స్వప్నములో సోదరుడు మిల్లర్ ‘కూర్చొని విలపించెను’ అనుట ఆశ్చర్యమేమి కాదు.</w:t>
      </w:r>
    </w:p>
    <w:p>
      <w:pPr>
        <w:pStyle w:val="ArticleScripture"/>
        <w:jc w:val="left"/>
      </w:pPr>
      <w:r>
        <w:rPr>
          <w:rFonts w:ascii="Nirmala UI" w:hAnsi="Nirmala UI" w:eastAsia="Nirmala UI" w:cs="Nirmala UI"/>
        </w:rPr>
        <w:t>1849 డిసెంబర్ 22న సోదరుడు మిల్లర్ మరణములో తన కన్నులను మూసుకొన్నాడు; దీనివలన అతని స్వప్నములోని క్రింది వాక్యములు నెరవేరినవి: “కోలాహలమధ్య నేను క్షణమాత్రం నా కన్నులను మూసితిని.” ఈ అద్భుతమైన నెరవేర్పు అంత స్పష్టమై ఉన్నది గనుక దానిని గమనించకుండా ఉండేవారు ఎవరూ ఉండరు.</w:t>
      </w:r>
    </w:p>
    <w:p>
      <w:pPr>
        <w:pStyle w:val="ArticleScripture"/>
        <w:jc w:val="left"/>
      </w:pPr>
      <w:r>
        <w:rPr>
          <w:rFonts w:ascii="Nirmala UI" w:hAnsi="Nirmala UI" w:eastAsia="Nirmala UI" w:cs="Nirmala UI"/>
        </w:rPr>
        <w:t>ఆ రత్నపెట్టె పది కన్యల ఉపమానములో సూచించబడినట్లుగా, సోదరుడు మిల్లర్ లోకమునకు ప్రకటించిన రెండవ ఆగమనము సంబంధిత సత్యాన్ని ప్రతినిధ్యం చేస్తుంది. [మత్తయి 25:1-11.] మొదట, కాలము—1843; రెండవది, విలంబకాలము; మూడవది, 1844 సంవత్సరపు ఏడవ నెలలో అర్ధరాత్రి ఘోష; నాలుగవది, మూసబడిన ద్వారం. 1843 నుండి రెండవ ఆగమన పత్రికలను చదివిన వారిలో ఎవరూ, రెండవ ఆగమన చరిత్రలోని ఈ నాలుగు ముఖ్యాంశాలను సోదరుడు మిల్లర్ సమర్థించాడనే విషయాన్ని నిరాకరించలేరు. ఈ సమరసమైన సత్యవ్యవస్థ, లేదా ‘రత్నపెట్టె’, తమ స్వానుభవమును తిరస్కరించి, తాము సోదరుడు మిల్లర్‌తోకూడ నిర్భయంగా లోకమునకు ప్రకటించిన అదే సత్యాలను నిరాకరించినవారిచేత ముక్కలుగా చీల్చివేయబడి, వ్యర్థాలలో చెల్లాచెదురుగా చేయబడింది.</w:t>
      </w:r>
    </w:p>
    <w:p>
      <w:pPr>
        <w:pStyle w:val="ArticleScripture"/>
        <w:jc w:val="left"/>
      </w:pPr>
      <w:r>
        <w:rPr>
          <w:rFonts w:ascii="Nirmala UI" w:hAnsi="Nirmala UI" w:eastAsia="Nirmala UI" w:cs="Nirmala UI"/>
        </w:rPr>
        <w:t>అప్పుడు సంఘము శుద్ధమై, 'దేవుని సింహాసనము యెదుట నిర్దోషిగా' ఉండును; తమ సమస్త తప్పులు, దోషములు, పాపములను ఒప్పుకొనినవారై, అవి క్రీస్తు రక్తముచేత కడుగబడి తుడిచివేయబడి, వారు 'మచ్చ గాని ముడత గాని, అటువంటి యేదియు' లేనివారై యుందురు. అప్పుడు వారు 'తమ పూర్వ మహిమకంటె పది రెట్లు' ప్రకాశింతురు. జేమ్స్ వైట్ ఒస్వీగో, మే,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లవోదిక్యా - సంఖ్య ఒకటి</dc:title>
  <dc:subject>యెషయా యొక్క దర్శన లోయను గూర్చిన నాశనానికైన ప్రవచనము</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