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లవోదిక్యా - ద్వితీయం</w:t>
      </w:r>
    </w:p>
    <w:p>
      <w:pPr>
        <w:pStyle w:val="ArticleSubtitle"/>
        <w:jc w:val="left"/>
      </w:pPr>
      <w:r>
        <w:rPr>
          <w:rFonts w:ascii="Nirmala UI" w:hAnsi="Nirmala UI" w:eastAsia="Nirmala UI" w:cs="Nirmala UI"/>
        </w:rPr>
        <w:t>ప్రొటెస్టెంట్ శృంగము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ప్రకటన గ్రంథములో ముద్రలు విప్పబడి వెలికితీయబడుతున్న సందేశాన్ని అవగాహన చేయుటలో, ప్రొటెస్టెంట్ సంస్కరణ యొక్క మూలాలు, అభివృద్ధి, ప్రాముఖ్యతలను గుర్తించుట అత్యావశ్యకం. ఆ సంస్కరణ చరిత్రలోని మూడు ప్రాథమిక ధారలు ఈ అంశాలను వివరిస్తాయి: బైబిలు; బైబిలును అధ్యయనం చేయుటలో అనుసరించవలసిన సరైన విధానశాస్త్రం; అలాగే, ఆ చరిత్ర అంతటా ఎంపిక చేయబడిన దూతలు ఆ చరిత్రకు మార్గసూచికలనే సత్యం. ఎల్లప్పుడులాగానే, సాతాను అనేక నకిలీ ప్రతులచేత కింగ్ జేమ్స్ బైబిలును దాచివేయుటకు ప్రయత్నించాడు; అలాగే బైబిలును గ్రహించుటకు సరైన విధానశాస్త్రాన్ని కూడా అనేక నకిలీలతో మరుగునపరచడానికి యత్నించాడు; అంతేకాక, ఆ చరిత్ర ప్రస్థానమంతటా లేవనెత్తబడిన సరైన దూతలను (మార్గసూచికలను) కూడ దాచి పెట్టదలచుకున్నాడు.</w:t>
      </w:r>
    </w:p>
    <w:p>
      <w:pPr>
        <w:pStyle w:val="ArticleScripture"/>
        <w:jc w:val="left"/>
      </w:pPr>
      <w:r>
        <w:rPr>
          <w:rFonts w:ascii="Nirmala UI" w:hAnsi="Nirmala UI" w:eastAsia="Nirmala UI" w:cs="Nirmala UI"/>
        </w:rPr>
        <w:t>కాని సాతాను నిష్క్రియుడై ఉండలేదు. ఇతర ప్రతి సంస్కరణోద్యమములో చేసినదానినే ఇప్పుడు అతడు ప్రయత్నించాడు—నిజమైన కార్యముని స్థానంలో నకిలీదాన్ని వారికప్పగించి, ప్రజలను మోసగించి నాశనపరచుటకై. క్రైస్తవ సంఘముని మొదటి శతాబ్దమందు అబద్ధ క్రీస్తులు ఉన్నట్లుగా, అట్లే పదహారవ శతాబ్దమందు అబద్ధ ప్రవక్తలు లేచివచ్చారు. మహా వివాదము, 186.</w:t>
      </w:r>
    </w:p>
    <w:p>
      <w:pPr>
        <w:pStyle w:val="ArticleBody"/>
        <w:jc w:val="left"/>
      </w:pPr>
      <w:r>
        <w:rPr>
          <w:rFonts w:ascii="Nirmala UI" w:hAnsi="Nirmala UI" w:eastAsia="Nirmala UI" w:cs="Nirmala UI"/>
        </w:rPr>
        <w:t>1840 నుండి 1844 వరకు ఉన్న మిల్లరైటు చరిత్రలో, సంయుక్త రాష్ట్రాలను సూచించే భూమి-మృగమునకు ఉన్న రెండు కొమ్ములలో ఒకటైన ప్రొటెస్టాంటిజం యొక్క వస్త్రమును మిల్లరైటు అడ్వెంటిజం ధరించి, ప్రొటెస్టెంట్ కొమ్ముగా నిలిచింది. అదే సమయమున, ముందుగా తమను ప్రొటెస్టెంట్‌లమని ప్రకటించిన సంఘములు పతిత ప్రొటెస్టాంటిజంగా మారాయి; మిల్లరైట్లు వారిని “రోమా కుమార్తెలు”గా గుర్తించారు. 1843లో ప్రొటెస్టెంట్‌లు మొదటి దేవదూత యొక్క సందేశమును నిరాకరించినప్పుడు, వారు పతనమయ్యారు, మరియు మిల్లరైట్లు ప్రొటెస్టాంటిజం యొక్క వస్త్రమును తొడిగికొని ముందుకు సాగారు. దేవుని వాక్యము యొక్క సంపూర్ణ అవగాహనకు తన “అరణ్యములోని సంఘమును” తీసికొనిరావడంలో, మిల్లరైటు చరిత్ర దేవుని కార్యమునకు పర్యవసాన శిఖరమైంది.</w:t>
      </w:r>
    </w:p>
    <w:p>
      <w:pPr>
        <w:pStyle w:val="ArticleBody"/>
        <w:jc w:val="left"/>
      </w:pPr>
      <w:r>
        <w:rPr>
          <w:rFonts w:ascii="Nirmala UI" w:hAnsi="Nirmala UI" w:eastAsia="Nirmala UI" w:cs="Nirmala UI"/>
        </w:rPr>
        <w:t>పరిశోధన తీర్పు ఆరంభము దేవుని ధర్మశాస్త్రమునకు, ముఖ్యంగా శబ్ధదినమునకు సంబంధించిన పరీక్షను తెచ్చెను. మూడవ దూత సందేశమును ప్రకటించుటకు, అంధకార యుగములలో పాపత్వ సంప్రదాయాలు మరియు ఆచారముల క్రింద పాతిపెట్టబడిన దేవుని ధర్మశాస్త్రమును నిలబెట్టే సంఘము అవసరమయ్యెను. క్రీస్తు 1840 నుండి 1844 వరకున్న చరిత్రలోకికి ప్రొటెస్టెంట్లను తీసికొని వచ్చి, పూర్వరూపుడైన ఎలీయా యొక్క పరీక్షను వారికి సమర్పించెను; దానికి విలియం మిల్లరు ప్రతిరూపుడైయున్నాడు; అయితే ప్రొటెస్టెంట్లు మిల్లరు సందేశమును తిరస్కరించినప్పుడు వారు రోమాకే తిరిగిరి. మిల్లరు ప్రకటించిన మొదటి దూత సందేశపు పరీక్షకు ఎలీయా కర్మేలు పర్వతమున పూర్వరూపుడయ్యెను.</w:t>
      </w:r>
    </w:p>
    <w:p>
      <w:pPr>
        <w:pStyle w:val="ArticleScripture"/>
        <w:jc w:val="left"/>
      </w:pPr>
      <w:r>
        <w:rPr>
          <w:rFonts w:ascii="Nirmala UI" w:hAnsi="Nirmala UI" w:eastAsia="Nirmala UI" w:cs="Nirmala UI"/>
        </w:rPr>
        <w:t>అప్పుడు ఏలీయా సర్వజనుల యొద్దకు వచ్చి చెప్పెను, మీరు రెండు అభిప్రాయముల మధ్య ఎంతకాలము తడబడుచుండెదరు? యెహోవా దేవుడైయున్నయెడల ఆయనను అనుసరించుడి; బాలు దేవుడైయున్నయెడల అతనిని అనుసరించుడి. అప్పుడు ప్రజలు ఆయనకు ఒక్క మాటయైనను సమాధానమియ్యలేదు. 1 రాజులు 18:21.</w:t>
      </w:r>
    </w:p>
    <w:p>
      <w:pPr>
        <w:pStyle w:val="ArticleBody"/>
        <w:jc w:val="left"/>
      </w:pPr>
      <w:r>
        <w:rPr>
          <w:rFonts w:ascii="Nirmala UI" w:hAnsi="Nirmala UI" w:eastAsia="Nirmala UI" w:cs="Nirmala UI"/>
        </w:rPr>
        <w:t>1840 సంవత్సరంలో, మిల్లర్ మరియు మొదటి దూత ద్వారా ప్రతినిధీకరించబడిన ఏలీయా సందేశాన్ని ఎదుర్కొన్నప్పుడు, ప్రొటెస్టెంట్లు బాలను ఎంచుకున్నారు!</w:t>
      </w:r>
    </w:p>
    <w:p>
      <w:pPr>
        <w:pStyle w:val="ArticleBody"/>
        <w:jc w:val="left"/>
      </w:pPr>
      <w:r>
        <w:rPr>
          <w:rFonts w:ascii="Nirmala UI" w:hAnsi="Nirmala UI" w:eastAsia="Nirmala UI" w:cs="Nirmala UI"/>
        </w:rPr>
        <w:t>ప్రొటెస్టెంట్ సంస్కరణ అనేది బైబిలు సత్యముల ముద్రావిప్పు; త్యాతీరా సంఘము సూచించిన చరిత్రకాలములో ఇవ్వబడునని వాగ్దానం చేయబడిన "ప్రభాత నక్షత్రం"తో అది ఆరంభమైంది. బైబిలుపై నేరుగా జరిగిన దాడి శతాబ్దాల క్రితమే ప్రారంభమై, అది The Great Controversy గ్రంథములో, ముఖ్యంగా వాల్డెన్సియన్ల చరిత్రతో సంబంధించి, స్పష్టంగా వివరించబడింది. 1930లో బెంజమిన్ విల్కర్సన్ Our Authorized Bible Vindicated అనే పుస్తకాన్ని ప్రచురించాడు. ఆ గ్రంథము, చివరకు కింగ్ జేమ్స్ బైబిలును అనువదించుటకు వినియోగింపబడిన పవిత్ర మూల పాఠ్యములపై నడిపింపబడిన యుద్ధాన్ని, అలాగే కాథలిక్కులు, అపస్థాత ప్రొటెస్టాంటిజం, మరియు లయొడికేయ ఆడ్వెంటిస్టులు గతంలోనూ ఇప్పటికీ ప్రచారం చేసిన శైతానిక నకిలీ పాఠ్యాల వివిధ రూపాలను, పత్రబద్ధం చేస్తుంది. ఆ యుద్ధము వాల్డెన్సియన్ల చరిత్రకన్నా ఎంతో ముందే మొదలైనప్పటికిని, సరియైన పాండులిపుల ప్రాముఖ్యతకు సాక్ష్యమివ్వుటకై ప్రాణాలు అర్పించిన వారికే వారు మార్గచిహ్నముగాను ప్రతీకగాను నిలిచారు; ఆ సరియైన పాండులిపుల నుండే 1611 కింగ్ జేమ్స్ బైబిలు చివరికి అనువదించబడింది.</w:t>
      </w:r>
    </w:p>
    <w:p>
      <w:pPr>
        <w:pStyle w:val="ArticleBody"/>
        <w:jc w:val="left"/>
      </w:pPr>
      <w:r>
        <w:rPr>
          <w:rFonts w:ascii="Nirmala UI" w:hAnsi="Nirmala UI" w:eastAsia="Nirmala UI" w:cs="Nirmala UI"/>
        </w:rPr>
        <w:t>1611లో కింగ్ జేమ్స్ బైబిలు సిద్ధీకరణ ఒక అత్యంత నిర్దిష్టమైన అనువాద ప్రక్రియ గుండా సాగింది. బైబిలును అనువదించుటకును ప్రచురించుటకును జరిగిన కార్యం ఏడు దశల గుండా నెరవేర్చబడింది. దానిని నెరవేర్చుటకు ఏడు సంవత్సరాలు కూడ పట్టినవి; మరియు ఏడు బైబిలీయ సంవత్సరాలు రెండువేల ఐదువందల ఇరవై దినములు. అది, నిస్సందేహంగా, దానియేలు తొమ్మిదవ అధ్యాయం నెరవేర్పులో, యేసు అనేకులతో నిబంధనను బలపరచిన ప్రవచన దినముల సంఖ్యకే సమానం. ఆ పవిత్ర వారంలోని మధ్యలో క్రీస్తు శిలువవేయబడ్డాడు; మరియు నిస్సందేహంగా, శిలువవేయబడ్డ క్రీస్తే బైబిలు యొక్క కేంద్రము. దేవుని నిర్మలమైన వాక్యాన్ని సిద్ధపరచుటకు సంబంధించిన ఆ ఏడు దశలు ఈ విధంగా ఉండినవి.</w:t>
      </w:r>
    </w:p>
    <w:p>
      <w:pPr>
        <w:pStyle w:val="ArticleListItem"/>
        <w:ind w:left="576" w:hanging="259"/>
        <w:jc w:val="left"/>
      </w:pPr>
      <w:r>
        <w:rPr>
          <w:rFonts w:ascii="Nirmala UI" w:hAnsi="Nirmala UI" w:eastAsia="Nirmala UI" w:cs="Nirmala UI"/>
        </w:rPr>
        <w:t>• మొదటిది: వ్యక్తులచే ప్రాథమిక అనువాదం: సుమారు 50 మంది అనువాదకులను ఆరు సమితులుగా విభజించారు; ప్రతి సమితి బైబిలు యొక్క వేర్వేరు విభాగాలకు బాధ్యత వహించింది. ఈ వ్యక్తులు మూలభాషలైన హెబ్రూ, అరామిక్, గ్రీకు నుండి ఆంగ్లంలోకి అనువదించే కార్యంలో నిమగ్నమయ్యారు.</w:t>
      </w:r>
    </w:p>
    <w:p>
      <w:pPr>
        <w:pStyle w:val="ArticleListItem"/>
        <w:ind w:left="576" w:hanging="259"/>
        <w:jc w:val="left"/>
      </w:pPr>
      <w:r>
        <w:rPr>
          <w:rFonts w:ascii="Nirmala UI" w:hAnsi="Nirmala UI" w:eastAsia="Nirmala UI" w:cs="Nirmala UI"/>
        </w:rPr>
        <w:t>• రెండవది: కమిటీ సమీక్ష: ప్రతి కమిటీ ఒక విభాగానికి తమ అనువాదాన్ని పూర్తి చేసిన తరువాత, ఆ పనిని కమిటీ సభ్యులే సమీక్షించారు. దీనివలన సమిష్టి సూచనలు లభించి, దోషాల సవరణకు అవకాశం కల్పించబడింది.</w:t>
      </w:r>
    </w:p>
    <w:p>
      <w:pPr>
        <w:pStyle w:val="ArticleListItem"/>
        <w:ind w:left="576" w:hanging="259"/>
        <w:jc w:val="left"/>
      </w:pPr>
      <w:r>
        <w:rPr>
          <w:rFonts w:ascii="Nirmala UI" w:hAnsi="Nirmala UI" w:eastAsia="Nirmala UI" w:cs="Nirmala UI"/>
        </w:rPr>
        <w:t>• మూడవది: సాధారణ కమిటీ సమీక్ష: తదుపరి, ప్రతి కమitee సిద్ధం చేసిన అనువాదాలు సాధారణ కమిటీగా పిలువబడే విశాల పండితుల సమూహానికి సమర్పించబడ్డాయి. ఈ కమిటీ, ఆరు అనువాద కమిటీల ప్రతితి నుండి వచ్చిన ప్రతినిధులతో కూడి ఉండేది. వారు విభిన్న కమిటీల అనువాదాలను సరిపోల్చి, సమన్వయపరచుతూ, సమస్త కృతిని సమీక్షించారు.</w:t>
      </w:r>
    </w:p>
    <w:p>
      <w:pPr>
        <w:pStyle w:val="ArticleListItem"/>
        <w:ind w:left="576" w:hanging="259"/>
        <w:jc w:val="left"/>
      </w:pPr>
      <w:r>
        <w:rPr>
          <w:rFonts w:ascii="Nirmala UI" w:hAnsi="Nirmala UI" w:eastAsia="Nirmala UI" w:cs="Nirmala UI"/>
        </w:rPr>
        <w:t>• నాలుగవది: అదనపు సమీక్ష మరియు సవరణ: సార్వత్రిక కమిటీ సవరించిన సంచికను మరింత సమీక్ష మరియు శుద్ధీకరణ కోసం ప్రత్యేక కమిటీలకు తిరిగి పంపబడింది. ఈ పునరావృత్త ప్రక్రియ అనువాదం ఏకరీతిగా మరియు ఖచ్చితంగా ఉండునని నిర్ధారించడానికి తోడ్పడింది.</w:t>
      </w:r>
    </w:p>
    <w:p>
      <w:pPr>
        <w:pStyle w:val="ArticleListItem"/>
        <w:ind w:left="576" w:hanging="259"/>
        <w:jc w:val="left"/>
      </w:pPr>
      <w:r>
        <w:rPr>
          <w:rFonts w:ascii="Nirmala UI" w:hAnsi="Nirmala UI" w:eastAsia="Nirmala UI" w:cs="Nirmala UI"/>
        </w:rPr>
        <w:t>• ఐదవది: తుది సమీక్ష మరియు ఆమోదం: ఒక్కో కమిటీ తన సవరణలను పూర్తిచేసిన అనంతరం, తుది సమీక్ష మరియు ఆమోదం కొరకు తుది ముసాయిదా జనరల్ కమిటీకి సమర్పించబడింది.</w:t>
      </w:r>
    </w:p>
    <w:p>
      <w:pPr>
        <w:pStyle w:val="ArticleListItem"/>
        <w:ind w:left="576" w:hanging="259"/>
        <w:jc w:val="left"/>
      </w:pPr>
      <w:r>
        <w:rPr>
          <w:rFonts w:ascii="Nirmala UI" w:hAnsi="Nirmala UI" w:eastAsia="Nirmala UI" w:cs="Nirmala UI"/>
        </w:rPr>
        <w:t>• ఆరవది: రాజ ఆమోదం మరియు ప్రచురణ: ఆమోదిత అనువాదము తదుపరి ఆయన ఆమోదార్థం రాజు జేమ్స్ ప్రథమునికి సమర్పించబడెను.</w:t>
      </w:r>
    </w:p>
    <w:p>
      <w:pPr>
        <w:pStyle w:val="ArticleListItem"/>
        <w:ind w:left="576" w:hanging="259"/>
        <w:jc w:val="left"/>
      </w:pPr>
      <w:r>
        <w:rPr>
          <w:rFonts w:ascii="Nirmala UI" w:hAnsi="Nirmala UI" w:eastAsia="Nirmala UI" w:cs="Nirmala UI"/>
        </w:rPr>
        <w:t>• ఏడవది: ఆయన తన రాజకీయ ఆమోదాన్ని ప్రసాదించిన అనంతరం, ఆ అనువాదం 1611లో బైబిలు యొక్క కింగ్ జేమ్స్ ఆవృత్తి (అధికృత ఆవృత్తి)గా ప్రచురితమైంది.</w:t>
      </w:r>
    </w:p>
    <w:p>
      <w:pPr>
        <w:pStyle w:val="ArticleScripture"/>
        <w:jc w:val="left"/>
      </w:pPr>
      <w:r>
        <w:rPr>
          <w:rFonts w:ascii="Nirmala UI" w:hAnsi="Nirmala UI" w:eastAsia="Nirmala UI" w:cs="Nirmala UI"/>
        </w:rPr>
        <w:t>ప్రభువుయొక్క వాక్యములు నిర్మలమైన వాక్యములు; భూమ్యున్న భట్టిలో శోధింపబడి, ఏడు సార్లు శుద్ధింపబడిన వెండివలె. వాటిని నీవు కాపాడుదువు, ఓ ప్రభువా; ఈ తరమునుండి యుగయుగముల వరకు నీవు వాటిని సంరక్షించుదువు. కీర్తనల గ్రంథము 12:6, 7.</w:t>
      </w:r>
    </w:p>
    <w:p>
      <w:pPr>
        <w:pStyle w:val="ArticleBody"/>
        <w:jc w:val="left"/>
      </w:pPr>
      <w:r>
        <w:rPr>
          <w:rFonts w:ascii="Nirmala UI" w:hAnsi="Nirmala UI" w:eastAsia="Nirmala UI" w:cs="Nirmala UI"/>
        </w:rPr>
        <w:t>దేవుని వాక్యానికి, అలాగే ఆ అవిష్కృతమవుతున్న చరిత్రలోని వివిధ దూతలు ప్రతినిధీకరించిన మార్గసూచికలకు, ఆయన వాక్యాన్ని సముచితంగా విభజించుటకు ఉపయోగించవలసిన సరిచైన విధానశాస్త్రానికి వ్యతిరేకముగా శైతాను సాగించిన యుద్ధంలో, 1611 నాటి కింగ్ జేమ్స్ బైబిలు కీర్తన పన్నెండులో ప్రత్యేకంగా గుర్తింపబడిన ఒక మార్గసూచికగా నిలుస్తుంది. కలుషిత కాథలిక్ హస్తప్రతుల ద్వారా ఉత్పత్తి చేయబడిన వివిధ నకిలీ బైబిలులలో ఏదియు కీర్తన పన్నెండు నిర్దేశించిన ప్రమాణాలను తీర్చదు. ఏడు దశల్లో సాగిన శుద్ధీకరణ ప్రక్రియయు మరియు రెండు వేల ఐదు వందల ఇరవై రోజుల కాలమునూ, కింగ్ జేమ్స్ బైబిలే దేవుని "శుద్ధ వాక్యాలు" అని నిర్ధారిస్తాయి. దేవుడు కింగ్ జేమ్స్ బైబిలును తన శుద్ధ వాక్యముగా యుగయుగాల వరకు కాపాడి నిలుపుతానని వాగ్దానం చేస్తున్నాడు; అందువల్ల విలియం మిల్లర్‌ను సహా ప్రొటెస్టెంట్ సంస్కర్తలు అవలంబించిన "హిస్టారిసిజం" అనే విధానశాస్త్రాన్ని ఆయన నిలబెట్టుతానని కూడా వాగ్దానం చేస్తున్నాడు.</w:t>
      </w:r>
    </w:p>
    <w:p>
      <w:pPr>
        <w:pStyle w:val="ArticleBody"/>
        <w:jc w:val="left"/>
      </w:pPr>
      <w:r>
        <w:rPr>
          <w:rFonts w:ascii="Nirmala UI" w:hAnsi="Nirmala UI" w:eastAsia="Nirmala UI" w:cs="Nirmala UI"/>
        </w:rPr>
        <w:t>పద్నాలుగవ శతాబ్దంలో ‘ది గ్రేట్ కాంత్రవర్సీ’ అనే పుస్తకంలో ‘మతసంస్కరణ యొక్క ఉదయతార’గా గుర్తించబడిన జాన్ వైక్లిఫ్‌ను దేవుడు, సామాన్యునికైనా అర్థమయ్యే భాషలో బైబిలును అనువదించుటకు వినియోగించాడు. ప్రొటెస్టంట్ మతసంస్కరణ ఆరంభాన్ని సూచించే మార్గసూచక చిహ్నాన్ని స్థాపించిన దూత ఆయనే.</w:t>
      </w:r>
    </w:p>
    <w:p>
      <w:pPr>
        <w:pStyle w:val="ArticleScripture"/>
        <w:jc w:val="left"/>
      </w:pPr>
      <w:r>
        <w:rPr>
          <w:rFonts w:ascii="Nirmala UI" w:hAnsi="Nirmala UI" w:eastAsia="Nirmala UI" w:cs="Nirmala UI"/>
        </w:rPr>
        <w:t>వైక్లిఫ్ ఆరంభించిన ఆ మహా ఉద్యమము—మనస్సాక్షిని మరియు బుద్ధిని విముక్తిపరచి, ఎంతో కాలంగా రోముని విజయరథమునకు బంధింపబడియున్న జాతులను విమోచించుటను లక్ష్యించినది—దాని మూలస్రోతస్సు బైబిలే. యిక్కడే ఆ ఆశీర్వాదప్రవాహమునకు మూలము; అది జీవజలమువలె పదనాలుగవ శతాబ్దము నుండి తరతరాల మీదుగా ప్రవహించుచున్నది. దేవుని చిత్తమునకు సంబంధించిన దేవాత్మప్రేరిత ప్రకటనగాను, విశ్వాసము మరియు ఆచరణకు తగిన ప్రామాణిక నియమముగాను, వైక్లిఫ్ పరిశుద్ధ గ్రంథములను నిర్ద్వంద్వ విశ్వాసంతో అంగీకరించెను. రోము సంఘమును దివ్యమైనదిగాను, తప్పునకు అతీతమైన పరమాధికారిగాను భావింపవలెనని, వెయ్యి సంవత్సరములుగా స్థాపితమైన బోధనలనును ఆచారాలనును ప్రశ్నించని భక్తితో అంగీకరింపవలెనని అతడు బోధింపబడెను; అయితే వీటన్నిటినుండి అతడు వెనుతిరిగి, దేవుని పరిశుద్ధ వాక్యమును ఆలకించుటకు మొగ్గుచూపెను. ప్రజలు అంగీకరించవలసిన అధికారము ఇదేనని అతడు దృఢంగా బోధించెను. పోపు ద్వారా మాటలాడుచున్న సంఘమునకు బదులుగా, తన వాక్యముచేత మాటలాడుచున్న దేవుని స్వరమే ఏకైక సత్యాధికారమని అతడు ప్రకటించెను. బైబిలు దేవుని చిత్తమునకు సంపూర్ణ ప్రకటనమే అనే సంగతిని మాత్రమే కాదు, దాని ఏకైక వ్యాఖ్యాత పరిశుద్ధాత్మనే అని, ఇంకా దాని బోధనలను అధ్యయనం చేయుటద్వారా ప్రతి మనుష్యుడు తన కర్తవ్యమును తానే గ్రహించవలెనని అతడు బోధించెను. ఇట్లు, అతడు మనుష్యుల మనస్సులను పోపునుండియు రోము సంఘమునుండియు దేవుని వాక్యమువైపు మళ్లించెను.</w:t>
      </w:r>
    </w:p>
    <w:p>
      <w:pPr>
        <w:pStyle w:val="ArticleScripture"/>
        <w:jc w:val="left"/>
      </w:pPr>
      <w:r>
        <w:rPr>
          <w:rFonts w:ascii="Nirmala UI" w:hAnsi="Nirmala UI" w:eastAsia="Nirmala UI" w:cs="Nirmala UI"/>
        </w:rPr>
        <w:t>విక్లీఫ్ మతసంస్కర్తలలో అతిప్రముఖుల్లో ఒకడు. మేధస్సు విశాలతలోను, ఆలోచనల స్పష్టతలోను, సత్యాన్ని నిలబెట్టే దృఢత్వంలోను, దానిని సమర్థించుటలోని ధైర్యంలోను, ఆయన తరువాత వచ్చిన వారిలో ఆయనకు సాటియైన వారు కొద్దిమందే. జీవితపు పవిత్రత, అధ్యయనములోను శ్రమలోను అలసటలేని కృషి, చెదరని సత్యనిష్ఠ, తన శుశ్రూషలో క్రీస్తుసమానమైన ప్రేమయు విశ్వాసనిష్ఠ—ఈ లక్షణాలు మతసంస్కర్తలలో తొలి వాడైన ఆయనను లక్షణీకరించాయి. ఆయన వెలిసిన యుగంలో నెలకొన్న మేధోఅంధకారమూ నైతిక భ్రష్టతయూ ఉన్నప్పటికీ, ఇదంతా నిజమేగాను.</w:t>
      </w:r>
    </w:p>
    <w:p>
      <w:pPr>
        <w:pStyle w:val="ArticleScripture"/>
        <w:jc w:val="left"/>
      </w:pPr>
      <w:r>
        <w:rPr>
          <w:rFonts w:ascii="Nirmala UI" w:hAnsi="Nirmala UI" w:eastAsia="Nirmala UI" w:cs="Nirmala UI"/>
        </w:rPr>
        <w:t>వైక్లిఫ్ యొక్క వ్యక్తిత్వము పవిత్ర గ్రంథముల బోధనాత్మకము, రూపాంతరకారియైన శక్తికి సాక్ష్యము. ఆయనను అట్టి వ్యక్తిగా రూపుదిద్దినది బైబిలే. దైవప్రకటనయొక్క మహాసత్యాలను పట్టిపుచ్చుకొనుటకై చేసిన ప్రయత్నము సమస్త సామర్థ్యాలకు తాజాదనమును, పటుత్వమును ప్రసాదించును. అది మనస్సును విస్తరించును, గ్రహణశక్తిని పదును పెడును, తీర్పును పక్వపరచును. ఇతర ఏ అధ్యయనముచేత సాధ్యంకాని విధముగా, బైబిలు అధ్యయనము ప్రతి ఆలోచనను, భావాన్ని, ఆకాంక్షను ఉన్నతపరచును. అది లక్ష్యదృఢత్వము, సహనము, ధైర్యము, ధీరత్వమును అనుగ్రహించును; స్వభావాన్ని శుద్ధీకరించి ఆత్మను పరిశుద్ధపరచును. విద్యార్థి బుద్ధిని అనంత మేధస్సుతో ప్రత్యక్ష సంబంధమునకు తీసుకువచ్చే, పవిత్ర గ్రంథముల గాఢమై గౌరవభావపూర్వకమైన అధ్యయనము, మానవ తత్వశాస్త్రము అందించగల అత్యుత్తమ శిక్షణయందు ఎప్పుడైనా కలిగిన ఫలితములకన్నా, లోకానికి బలవంతమైనను మరింత చురుకైనను మేధస్సుగలవారిని, అలాగే ఉన్నత సూత్రపరులనును ప్రసాదించును. ‘నీ వాక్యముల ప్రవేశము,’ అని కీర్తనకర్త చెప్పెను, ‘వెలుగును ఇయ్యును; అది బుద్ధిని ఇయ్యును.’ కీర్తన 119:130. మహా సంఘర్షణ, 93, 94.</w:t>
      </w:r>
    </w:p>
    <w:p>
      <w:pPr>
        <w:pStyle w:val="ArticleBody"/>
        <w:jc w:val="left"/>
      </w:pPr>
      <w:r>
        <w:rPr>
          <w:rFonts w:ascii="Nirmala UI" w:hAnsi="Nirmala UI" w:eastAsia="Nirmala UI" w:cs="Nirmala UI"/>
        </w:rPr>
        <w:t>The Great Controversy గ్రంథంలో జాన్ విక్లిఫ్ గురించి ఉన్న సాక్ష్యానికి అనుసరణగా, సిస్టర్ వైట్ విశ్వాసనిష్ఠులైన సంస్కర్తల (మార్గచిహ్నాలు) జాబితాను సమర్పిస్తుంది; అది చివరకు సంస్కర్త జాన్ నాక్స్ వరకు చేరుతుంది. ఆమె స్కాట్లాండ్ రాణి మేరీ జాన్ నాక్స్‌ను ఉద్దేశించి అడిగిన ఒక ప్రాముఖ్యమైన ప్రశ్నను గుర్తిస్తుంది.</w:t>
      </w:r>
    </w:p>
    <w:p>
      <w:pPr>
        <w:pStyle w:val="ArticleScripture"/>
        <w:jc w:val="left"/>
      </w:pPr>
      <w:r>
        <w:rPr>
          <w:rFonts w:ascii="Nirmala UI" w:hAnsi="Nirmala UI" w:eastAsia="Nirmala UI" w:cs="Nirmala UI"/>
        </w:rPr>
        <w:t>దేవుని వాక్యమునందలి సత్యములను ఆత్మీయ ఆహారముగా స్వీకరించుటకై చర్చికి సంబంధించిన సంప్రదాయములు మరియు మర్మతత్వములనుండి జాన్ నాక్స్ విముఖుడాయెను; మరియు విషార్ట్ బోధన, రోమా సంఘసహవాసమును విడనాడి, పీడింపబడుచున్న సంస్కర్తలతో తన్నుతాను ఏకమగుటకు, ఆయన సంకల్పమును దృఢపరచెను. . . .</w:t>
      </w:r>
    </w:p>
    <w:p>
      <w:pPr>
        <w:pStyle w:val="ArticleScripture"/>
        <w:jc w:val="left"/>
      </w:pPr>
      <w:r>
        <w:rPr>
          <w:rFonts w:ascii="Nirmala UI" w:hAnsi="Nirmala UI" w:eastAsia="Nirmala UI" w:cs="Nirmala UI"/>
        </w:rPr>
        <w:t>"స్కాట్లండ్ రాణితో ముఖాముఖిగా నిలిచినపుడు, ఆమె సన్నిధిలో అనేకమంది ప్రొటెస్టెంట్ నాయకుల ఉత్సాహము క్షీణించియున్నపటికిని, జాన్ నాక్స్ సత్యమునకు అచంచల సాక్ష్యమిచ్చెను. ఆప్యాయతలతో ఇతడిని వశపరచలేకపోయారు; బెదిరింపుల యెదుట ఇతడు తడబడలేదు. రాణి అతనిపై విధర్మ ఆరోపణ మోపింది. అతడు రాజ్యము నిషేధించిన మతమును ప్రజలు స్వీకరించవలెనని బోధించెనని, ఈ విధముగా ప్రజలు తమ రాజులకు ఆజ్ఞాపాలకులై యుండవలెనని వారికి దేవుడు విధించిన ఆజ్ఞను అతిక్రమించెనని, ఆమె ప్రకటించింది. నాక్స్ దృఢంగా ప్రత్యుత్తరమిచ్చెను: 'యథార్థ మతమునకు ఆదియు అధికారమును రాజులచేత గాక, నిత్యుడైన దేవుని చేతనే కలిగినవి; కాబట్టి ప్రజలు తమ మతమును తమ రాజుల అభిరుచులకు అనుగుణంగా రూపకల్పన చేయవలెనని బంధింపబడినవారు కారరు. ఎందుచేతనంటే తరచుగా సమస్తులలో రాజులే దేవుని సత్యమతమునందు అతి అజ్ఞులై యుందురు. అబ్రాహాము సంతానమంతయు, తాము దీర్ఘకాలము లోబడిన ఫరోహుని మతమునకే నుండిన యెడల—దయతో వినుము, మహారాణి గారూ—లోకమందు ఏ మతము ఉండి యుండును? మరియూ అపొస్తలుల దినములందు ప్రతివారును రోమా చక్రవర్తుల మతమునకే లోబడిన యెడల—దయతో వినుము, మహారాణి గారూ—ఇప్పుడు భూమిమీద ఏ మతము ఉండి యుండును? ... కాబట్టి, మహారాణి గారూ, వారికి గౌరవమివ్వవలెనని ఆజ్ఞాపింపబడినను, ప్రజలు తమ రాజుల మతమునకు బద్ధులుకారు అని మీరు గ్రహించగలరు.'"</w:t>
      </w:r>
    </w:p>
    <w:p>
      <w:pPr>
        <w:pStyle w:val="ArticleScripture"/>
        <w:jc w:val="left"/>
      </w:pPr>
      <w:r>
        <w:rPr>
          <w:rFonts w:ascii="Nirmala UI" w:hAnsi="Nirmala UI" w:eastAsia="Nirmala UI" w:cs="Nirmala UI"/>
        </w:rPr>
        <w:t>మేరీ పలికెను: 'మీరు శాస్త్రమును ఒక విధంగా వ్యాఖ్యానిస్తారు, వారు [రోమిష్ బోధకులు] దానిని మరొక విధంగా వ్యాఖ్యానిస్తారు; నేను ఎవరిని విశ్వసించవలెను, న్యాయనిర్ణేత యెవరు?'</w:t>
      </w:r>
    </w:p>
    <w:p>
      <w:pPr>
        <w:pStyle w:val="ArticleScripture"/>
        <w:jc w:val="left"/>
      </w:pPr>
      <w:r>
        <w:rPr>
          <w:rFonts w:ascii="Nirmala UI" w:hAnsi="Nirmala UI" w:eastAsia="Nirmala UI" w:cs="Nirmala UI"/>
        </w:rPr>
        <w:t>'తన వాక్యమందు సుస్పష్టముగా పలుకుచున్న దేవునిని మీరు నమ్ముడి,' అని సంస్కర్త సమాధానమిచ్చెను; 'మరియు వాక్యము మీకు బోధించునదానిని మించి, మీరు ఒకదానిని గాని మరొకదానిని గాని నమ్మకూడదు. దేవుని వాక్యము స్వయంగా సుస్పష్టమైనదే; ఏ ప్రదేశములోనైనను అస్పష్టత ఉన్నయెడల, తనకు తానే ఏనాడును విరోధిగా ఉండనివాడైన పరిశుద్ధాత్మ, ఇతర ప్రదేశములలో అదే విషయమును మరింత స్పష్టముగా వివరించును, అట్లు దురాగ్రహ అజ్ఞానులకే తప్ప మరెవరికిని సందేహము మిగలనట్లు.' ఇలాంటి సత్యములనే ఆ నిర్భయ సంస్కర్త, తన ప్రాణపాయం మీద, రాజాధికారుల చెవికే వినిపించెను. అదే దృఢనిర్భీక ధైర్యంతో ఆయన తన సంకల్పమునకు కట్టుబడి నిలిచి, ప్రార్థన చేయుచు, ప్రభువు యుద్ధములలో పోరాడుచు, స్కాట్లాండ్‌ పోపీయత్వమునుండి విముక్తి పొందువరకు కొనసాగెను. The Great Controversy, 250, 251.</w:t>
      </w:r>
    </w:p>
    <w:p>
      <w:pPr>
        <w:pStyle w:val="ArticleBody"/>
        <w:jc w:val="left"/>
      </w:pPr>
      <w:r>
        <w:rPr>
          <w:rFonts w:ascii="Nirmala UI" w:hAnsi="Nirmala UI" w:eastAsia="Nirmala UI" w:cs="Nirmala UI"/>
        </w:rPr>
        <w:t>సంస్కర్త మరియు రాణి మధ్య జరిగిన సంభాషణ, మతసంస్కరణ చరిత్రలోని మూడవ ధారను ఉద్భాసపరుస్తుంది—అదే, వేదగ్రంథాన్ని, సంస్కర్తలను, అలాగే వేదాధ్యయన విధానాన్నే నకిలీ ప్రతిరూపాలుగా మలచుటకు సాతాను చేసిన ప్రయత్నాన్ని గుర్తించే ధారం. రాణికి జాన్ ఇచ్చిన సమాధానం ఏమనగా, సరియైన విధానం "చారిత్రికవాదం"; ఇది ఒక ప్రవచన చరిత్రరేఖను మరొక ప్రవచన చరిత్రరేఖ ద్వారా పరిశుద్ధాత్మ వివరిస్తాడనే పునాదిపై నిలిచి ఉంటుంది.</w:t>
      </w:r>
    </w:p>
    <w:p>
      <w:pPr>
        <w:pStyle w:val="ArticleBody"/>
        <w:jc w:val="left"/>
      </w:pPr>
      <w:r>
        <w:rPr>
          <w:rFonts w:ascii="Nirmala UI" w:hAnsi="Nirmala UI" w:eastAsia="Nirmala UI" w:cs="Nirmala UI"/>
        </w:rPr>
        <w:t>అంధకారమునందు వెలుగు తెరచబడింది. వైక్లిఫ్ మరియు ఆది సంస్కర్తల నుండి మిల్లర్‌వాదుల చరిత్రవరకు, వారందరును ‘హిస్టారిసిజం’ అని పిలువబడే బైబిలు అధ్యయన విధానాన్ని అనుసరించారు. బైబిలు అధ్యయనానికి సంబంధించిన ఆ బైబిలు విధానం యొక్క చరిత్రను తరచుగా నిర్లక్ష్యం చేస్తారు; అయితే మిల్లర్ స్వీకరించిన, తదనంతరం ఫ్యూచర్ ఫర్ అమెరికా స్వీకరించిన ప్రవచన వ్యాఖ్యాన నియమాల ప్రాముఖ్యతను నిజంగా గ్రహించాలనుకునేవారికి దానిని గుర్తించడం అత్యవసరం.</w:t>
      </w:r>
    </w:p>
    <w:p>
      <w:pPr>
        <w:pStyle w:val="ArticleBody"/>
        <w:jc w:val="left"/>
      </w:pPr>
      <w:r>
        <w:rPr>
          <w:rFonts w:ascii="Nirmala UI" w:hAnsi="Nirmala UI" w:eastAsia="Nirmala UI" w:cs="Nirmala UI"/>
        </w:rPr>
        <w:t>దేవుని నామముచేత పిలువబడిన ప్రజలుగా సహోదరి వైట్ గుర్తించే సంఘాలు కేవలం రెండే. అవి ప్రాచీన ఇశ్రాయేలు మరియు ఏడవ దిన ఆద్వెంటిస్ట్ సంఘము.</w:t>
      </w:r>
    </w:p>
    <w:p>
      <w:pPr>
        <w:pStyle w:val="ArticleScripture"/>
        <w:jc w:val="left"/>
      </w:pPr>
      <w:r>
        <w:rPr>
          <w:rFonts w:ascii="Nirmala UI" w:hAnsi="Nirmala UI" w:eastAsia="Nirmala UI" w:cs="Nirmala UI"/>
        </w:rPr>
        <w:t>"మనము ‘దేవుని ప్రజలు’గా పేరుపొందిన కారణాలు పునఃపునః చెప్పబడవలెను. ద్వితీయోపదేశకాండము 4:1-13" మానుస్క్రిప్ట్ రీలీసెస్, ఖండము 8, 426.</w:t>
      </w:r>
    </w:p>
    <w:p>
      <w:pPr>
        <w:pStyle w:val="ArticleBody"/>
        <w:jc w:val="left"/>
      </w:pPr>
      <w:r>
        <w:rPr>
          <w:rFonts w:ascii="Nirmala UI" w:hAnsi="Nirmala UI" w:eastAsia="Nirmala UI" w:cs="Nirmala UI"/>
        </w:rPr>
        <w:t>అపొస్తలుల యుగంలోని సంఘము మరియు పాపసీ అంధకార కాలములో అరణ్యంలోనున్న సంఘము ఎప్పుడూ ‘దేవుని నామకృత ప్రజలు’ అని పిలువబడలేదు; ఎందుకంటే ఆ పదము (అంటే పేరు పెట్టబడుట అనే అర్థం) దేవుని ధర్మశాస్త్రమునకు భాండకులుగా ఉండే బాధ్యత అప్పగింపబడిన సంఘమును సూచిస్తుంది; అలాగే అడ్వెంటిజములో వారు దేవుని ప్రవచన సత్యములకును భాండకులై ఉండవలసినవారు.</w:t>
      </w:r>
    </w:p>
    <w:p>
      <w:pPr>
        <w:pStyle w:val="ArticleScripture"/>
        <w:jc w:val="left"/>
      </w:pPr>
      <w:r>
        <w:rPr>
          <w:rFonts w:ascii="Nirmala UI" w:hAnsi="Nirmala UI" w:eastAsia="Nirmala UI" w:cs="Nirmala UI"/>
        </w:rPr>
        <w:t>"ఈ కాలమందు, దేవుడు తన సంఘమును, ఆయన ప్రాచీన ఇశ్రాయేలును పిలిచినట్లు, భూమిలో ఒక వెలుగుగా నిలబడునట్లు పిలిచెను. సత్యమనే బలమైన చీల్చుగొడ్డలియైన మొదటి, రెండవ, మూడవ దూతల సందేశములచేత, వారిని సభల నుండి మరియు లోకమునుండి వేరుచేసి, వారిని తనయొద్ద పవిత్ర సమీపత్వములోనికి చేర్చెను. తన ధర్మశాస్త్రమునకు వారిని భద్రాధికారులుగా చేసి, ఈ కాలమునకు సంబంధించిన ప్రవచనముల మహత్తర సత్యములను వారికి అప్పగించెను. ప్రాచీన ఇశ్రాయేలుకు అప్పగింపబడిన పవిత్ర దైవోక్తులవలె, ఇవి లోకమునకు తెలియజేయబడవలసిన పవిత్ర అమానత. ప్రకటన గ్రంథము 14వ అధ్యాయములోని మూడు దూతలు, దేవుని సందేశముల వెలుగును స్వీకరించి, భూమి పొడవున వెడల్పున హెచ్చరికను ఘోషించుటకు ఆయన ప్రతినిధులై ముందుకు పోవుచున్న ప్రజలను సూచించుచున్నారు." సాక్ష్యములు, సంపుటము 5, 455.</w:t>
      </w:r>
    </w:p>
    <w:p>
      <w:pPr>
        <w:pStyle w:val="ArticleBody"/>
        <w:jc w:val="left"/>
      </w:pPr>
      <w:r>
        <w:rPr>
          <w:rFonts w:ascii="Nirmala UI" w:hAnsi="Nirmala UI" w:eastAsia="Nirmala UI" w:cs="Nirmala UI"/>
        </w:rPr>
        <w:t>దేవుని ప్రవచన సత్యాలను ఆవిష్కరించుటకు దేవునిచేత ఎన్నుకోబడిన దూతగా విలియం మిల్లర్ నిలిచాడు; ఆ సత్యాలు 1844లో ఒక ప్రజలను అతిపరిశుద్ధ స్థలమునకు తెరచబడియున్న ద్వారమువద్దకు నడిపించినప్పుడు, దేవుడు అప్పుడు తన ధర్మశాస్త్రమును ప్రకాశింపజేసెను. బైబిలును తెరవడంలోను, ప్రొటెస్టెంట్ సంస్కరణారంభాలను ప్రారంభింపజేయడంలోను వైక్లిఫ్ ఒక మైలురాయి; అలాగే, "ప్రవచనపు మహాసత్యాలను" స్థాపించుటలో దేవుని కార్యమునకు కూడా అతడు ఒక మైలురాయి. పాపాధికారము 1260 సంవత్సరాలు పరిపాలించిన చరిత్రలో "ప్రభాత తార"గా గుర్తింపబడినవాడు యోహాను వైక్లిఫ్. ఆయన కార్యము పద్నాలుగవ శతాబ్దంలో ఆరంభమై, తదుపరి పదిహేడవ శతాబ్దంలో అదే ప్రవచన రేఖలో మరొక మైలురాయి 1611లో కింగ్ జేమ్స్ బైబిలు ప్రచురించబడుటయే. ఆ రేఖపైన చివరికి మిల్లర్ యొక్క ప్రవచన వ్యాఖ్యాన నియమాల మైలురాయిని చేరుకుంటాము. ఆ సత్యరేఖలో మిల్లర్ ఒక మైలురాయి; ఆయన నియమాలుకూడా అలాగే మైలురాయులే. ఆయన నియమాలు, "Prophetic Keys" ప్రచురణచేత ప్రతినిధీకరించబడిన అడ్వెంటిజం ముగింపు దశలోని ఒక మైలురాయికి సాక్ష్యమిచ్చుచున్నవి.</w:t>
      </w:r>
    </w:p>
    <w:p>
      <w:pPr>
        <w:pStyle w:val="ArticleBody"/>
        <w:jc w:val="left"/>
      </w:pPr>
      <w:r>
        <w:rPr>
          <w:rFonts w:ascii="Nirmala UI" w:hAnsi="Nirmala UI" w:eastAsia="Nirmala UI" w:cs="Nirmala UI"/>
        </w:rPr>
        <w:t>మిల్లర్ యొక్క నియమాలు, ప్రవచన చరిత్ర రేఖలో, బైబిల్ యొక్క మూలమైన, శుద్ధమైన గ్రంథపాఠాలను సంరక్షించే కృషిని అలాగే బైబిల్ యొక్క యథార్థ అవగాహనను విప్పి తెలియజేయు కృషిని సూచించే ఒక మార్గచిహ్నమని మనము గ్రహించనిచో—దానికై సంస్కర్తలు "హిస్టారిసిజం" అని పిలువబడే పరిశుద్ధ అధ్యయన విధానాన్ని గ్రహించి వినియోగించునట్లుగా నడిపింపబడవలసివచ్చింది—అడ్వెంటిజం అంత్యంలో మూడవ దూత యొక్క వెలుగును ప్రకటించి సంరక్షించే కార్యముతో సంబంధిత ప్రవచన సత్యాలను గుర్తించుటకు అవసరమైన సమాచారము మనకు లోపిస్తుంది. కాబట్టి, ఆ చరిత్ర రేఖను సంక్షిప్తంగా అవలోకనం చేయుట ముఖ్యము.</w:t>
      </w:r>
    </w:p>
    <w:p>
      <w:pPr>
        <w:pStyle w:val="ArticleBody"/>
        <w:jc w:val="left"/>
      </w:pPr>
      <w:r>
        <w:rPr>
          <w:rFonts w:ascii="Nirmala UI" w:hAnsi="Nirmala UI" w:eastAsia="Nirmala UI" w:cs="Nirmala UI"/>
        </w:rPr>
        <w:t>‘ప్రోటెస్టెంట్’ అనే పదానికి అసలైన ఏకైక నిర్వచనం రోమును వ్యతిరేకించుటయే. ఒక సంఘము రోమును వ్యతిరేకించడాన్ని నిలిపివేస్తే, అది ఇక ప్రోటెస్టెంట్ కాదు; అప్పుడు అది రోము యొక్క కుమార్తెగా మారుతుంది—మొదటి దూత యొక్క సందేశాన్ని తిరస్కరించిన ప్రోటెస్టెంట్లవలెనే. కతోలిక సంఘము నుండి బయలుదేరిన ప్రోటెస్టెంట్లకు ‘మోటో’గా నిలిచిన ప్రధాన అవగాహన ‘బైబిలే, అదొక్కటే’ అనేదే. అయినప్పటికీ, బైబిలు సక్రమముగా విభజింపబడవలెనని చరిత్ర సాక్ష్యమిచ్చుచున్నది.</w:t>
      </w:r>
    </w:p>
    <w:p>
      <w:pPr>
        <w:pStyle w:val="ArticleScripture"/>
        <w:jc w:val="left"/>
      </w:pPr>
      <w:r>
        <w:rPr>
          <w:rFonts w:ascii="Nirmala UI" w:hAnsi="Nirmala UI" w:eastAsia="Nirmala UI" w:cs="Nirmala UI"/>
        </w:rPr>
        <w:t>దేవుని యెదుట ఆమోదింపబడినవాడనై, సిగ్గుపడనవలసిన అవసరంలేని శ్రామికుడై, సత్యవాక్యమును సముచితముగా విభజించువాడనై యుండుటకై నీవు పరిశ్రమించుము. అయితే అపవిత్రమును నిరర్థకమును మాటలాడుటను తప్పించుకొనుము; అవి అధర్మమునకు మరింత పెరుగుదలను కలిగించును. 2 తిమోతికి 2:15, 16.</w:t>
      </w:r>
    </w:p>
    <w:p>
      <w:pPr>
        <w:pStyle w:val="ArticleBody"/>
        <w:jc w:val="left"/>
      </w:pPr>
      <w:r>
        <w:rPr>
          <w:rFonts w:ascii="Nirmala UI" w:hAnsi="Nirmala UI" w:eastAsia="Nirmala UI" w:cs="Nirmala UI"/>
        </w:rPr>
        <w:t>ప్రొటెస్టెంట్లు సత్యవాక్యమును సముచితముగా విభజించుటకు తమ ప్రయత్నములలో ఉపయోగించుటకు నడిపింపబడిన బైబిలు అధ్యయన విధానం ‘హిస్టారిసిజం’. ఆ విధానం సాతాను దాడి చేయుటకు ప్రత్యేకమైన, గంభీరమైన లక్ష్యమై యుండెను; మరియు అతడు దాడి చేసెనే.</w:t>
      </w:r>
    </w:p>
    <w:p>
      <w:pPr>
        <w:pStyle w:val="ArticleScripture"/>
        <w:jc w:val="left"/>
      </w:pPr>
      <w:r>
        <w:rPr>
          <w:rFonts w:ascii="Nirmala UI" w:hAnsi="Nirmala UI" w:eastAsia="Nirmala UI" w:cs="Nirmala UI"/>
        </w:rPr>
        <w:t>క్రైస్తవత్వము ఏదనేది, సత్యము ఏమిటనేది, మనము స్వీకరించిన విశ్వాసము ఏమిటనేది, బైబిలు నియమములు—పరమాధికారము నుండి మనకు ప్రదత్తమైన నియమములు—ఏవనేది, ఇవన్నియు మనకు మనమే తెలిసికొనవలెను. The 1888 Materials, 403.</w:t>
      </w:r>
    </w:p>
    <w:p>
      <w:pPr>
        <w:pStyle w:val="ArticleBody"/>
        <w:jc w:val="left"/>
      </w:pPr>
      <w:r>
        <w:rPr>
          <w:rFonts w:ascii="Nirmala UI" w:hAnsi="Nirmala UI" w:eastAsia="Nirmala UI" w:cs="Nirmala UI"/>
        </w:rPr>
        <w:t>విలియం మిల్లర్‌ను కూడా కలుపుకొని సంస్కర్తలు అనుసరించిన బైబిలు వ్యాఖ్యాన విధానాన్ని దుర్బలపరచుట అనే ప్రక్రియ పదిహేనవ శతాబ్దంలో ఫ్రాన్సిస్కో రిబెరా (1537–1591) అనే యేసు సంఘానికి చెందిన పండితునితో ప్రారంభమైందిగా స్పష్టంగా గుర్తించబడింది; భవిష్యత్వాద వ్యాఖ్యానాన్ని ప్రాచుర్యంలోకి తీసుకువచ్చినవాడిగా అతను కీర్తించబడుతున్నాడు. అతడు ప్రకటన గ్రంథముపై ఒక వ్యాఖ్యానం రచించి, ప్రవచనాలను చారిత్రక సందర్భం నుండి దూరంచేసి వాటికి భవిష్యత్వాద వ్యాఖ్యానాన్ని ప్రతిపాదించాడు. చారిత్రికవాద వ్యాఖ్యాన విధానం ఎల్లప్పుడూ వెలికితీసిన సత్యానికి ప్రతిఘటించుటకే రిబెరా ఈ విధానాన్ని ఆవిష్కరించాడు. ఆ సత్యమేమనగా, బైబిలు ప్రవచనముల ప్రకారం రోము యొక్క పోప్‌నే ప్రతిక్రీస్తు అనేది.</w:t>
      </w:r>
    </w:p>
    <w:p>
      <w:pPr>
        <w:pStyle w:val="ArticleBody"/>
        <w:jc w:val="left"/>
      </w:pPr>
      <w:r>
        <w:rPr>
          <w:rFonts w:ascii="Nirmala UI" w:hAnsi="Nirmala UI" w:eastAsia="Nirmala UI" w:cs="Nirmala UI"/>
        </w:rPr>
        <w:t>పదిహేడు, పద్దెనిమిదో శతాబ్దాలలో రిబేరా ప్రతిపాదించిన అసత్య విధానశాస్త్రం శైతానికమని, సిద్ధాంతపరంగా అసమంజసమని ప్రొటెస్టాంటిజం గుర్తించినట్లు లిఖితసాక్ష్యాలు ఉన్నాయి. ఆ చరిత్రలోని ప్రొటెస్టంట్‌లు ఆ యెసుయిట్ పండితుడి “అపవిత్రమైన, వ్యర్థ వాగ్వాదాలు”కు వ్యతిరేకంగా గ్రంథాలు, పుస్తికలు రచించారు. అయితే 1909లో, ట్రోజన్ గుర్రం, అనగా “స్కోఫీల్డ్ రిఫరెన్స్ బైబిల్,” ప్రచురితమైంది; అందులో బైబిల్ పాదటిప్పణులలో చేర్చిన సూచనలు రిబేరా బోధనలు మరియు మాన్యువెల్ లాకున్సా (1731–1801) అనే మరొక యెసుయిట్ బోధనలపై ఆధారపడ్డాయి. లాకున్సా “జువాన్ జోసాఫాట్ బెన్-ఎజ్రా” అనే కలంపేరుతో రచించి, “ది కమింగ్ ఆఫ్ ది మెస్సయ్య ఇన్ గ్లోరీ అండ్ మజెస్టీ” అనే శీర్షికతో ఒక గ్రంథాన్ని ప్రచురించాడు. తనకు ముందున్న రిబేరా మాదిరిగానే, ఆ గ్రంథం ప్రకటన గ్రంథంలోని ప్రవచనాల నెరవేర్పుపై ప్రత్యక్ష దాడిగా నిలిచింది.</w:t>
      </w:r>
    </w:p>
    <w:p>
      <w:pPr>
        <w:pStyle w:val="ArticleBody"/>
        <w:jc w:val="left"/>
      </w:pPr>
      <w:r>
        <w:rPr>
          <w:rFonts w:ascii="Nirmala UI" w:hAnsi="Nirmala UI" w:eastAsia="Nirmala UI" w:cs="Nirmala UI"/>
        </w:rPr>
        <w:t>తాను అయోమయంతో మసకబార్చవలసిన సందేశం ప్రకటన గ్రంథం నుంచీ వచ్చే తుదహెచ్చరిక సందేశమేనని శైతాను తెలుసుకున్నాడు. స్కోఫీల్డ్ రిఫరెన్స్ బైబిలులోని సూచనల్లో యేసు సమాజపు ఇద్దరు పాద్రుల అపవిత్రమైన, వ్యర్థ ప్రలాపాలను సమ్మిళితం చేయడం, శైతానుకు మతభ్రష్ట ప్రొటెస్టెంట్లను యేసు సమాజపు పద్ధతులను ఆమోదించేటట్లు నడిపించే వీలు కలిగించింది; ఈ విధంగా వారిని సత్యానికి అంధుల్ని చేసింది. బైబిలు ప్రవచనములో ప్రతిక్రీస్తు ఎవరో స్పష్టంగా గుర్తించగల అవకాశాన్ని తొలగించే అనేక కాథలిక్ ప్రవచన నమూనాలను ప్రవేశపెట్టడం ద్వారా శైతాను దీనిని సాధించాడు. ఇది శైతానుకు కఠినమైన వంచన కాదు; ఎందుకంటే 1843లో మిల్లర్ యొక్క సందేశాన్ని తిరస్కరించడం ద్వారా ప్రొటెస్టెంట్లు అప్పటికే రోమా సంఘానికి తిరిగి చేరిపోయారు.</w:t>
      </w:r>
    </w:p>
    <w:p>
      <w:pPr>
        <w:pStyle w:val="ArticleBody"/>
        <w:jc w:val="left"/>
      </w:pPr>
      <w:r>
        <w:rPr>
          <w:rFonts w:ascii="Nirmala UI" w:hAnsi="Nirmala UI" w:eastAsia="Nirmala UI" w:cs="Nirmala UI"/>
        </w:rPr>
        <w:t>క్రీస్తు శిలువేయబడిన తరువాత తొలి కొన్ని శతాబ్దాల్లో ఆరంభమైన బైబిలుపై సాతాను చేసిన దాడిని పత్రీకరించిన అనేక గ్రంథాలు మరియు వ్యాసాలు సంవత్సరాలుగా ప్రచురించబడ్డాయి. ఆ దాడి, నకిలీ బైబిళ్లను తయారు చేయుటకు నకిలీ పాండులిపులు ప్రవేశపెట్టబడిన స్థాయికి చేరుకుంది. దేవుని వాక్యాన్ని నిలబెట్టుటకు దేవునిచేత లేపబడిన సంస్కర్తలమీదను సాతాను దాడి చేశాడు; వారు బ్రతికియున్నప్పుడు కూడా, ఆ సంస్కర్తలు మరణించిన తరువాత కూడా.</w:t>
      </w:r>
    </w:p>
    <w:p>
      <w:pPr>
        <w:pStyle w:val="ArticleBody"/>
        <w:jc w:val="left"/>
      </w:pPr>
      <w:r>
        <w:rPr>
          <w:rFonts w:ascii="Nirmala UI" w:hAnsi="Nirmala UI" w:eastAsia="Nirmala UI" w:cs="Nirmala UI"/>
        </w:rPr>
        <w:t>ఆధునిక సప్తమదిన అడ్వెంటిస్ట్ చరిత్రకారులు, తత్వవేత్తలు విలియం మిల్లర్ విషయాన్ని ఎలా వ్యవహరిస్తున్నారో ఒక్కసారి పరిగణించండి. వారు అతని ఎముకలను తవ్వి వెలికితీసి మిసిసిప్పీ నదిలోకి విసర్జించినట్లుగా ఉంది.</w:t>
      </w:r>
    </w:p>
    <w:p>
      <w:pPr>
        <w:pStyle w:val="ArticleScripture"/>
        <w:jc w:val="left"/>
      </w:pPr>
      <w:r>
        <w:rPr>
          <w:rFonts w:ascii="Nirmala UI" w:hAnsi="Nirmala UI" w:eastAsia="Nirmala UI" w:cs="Nirmala UI"/>
        </w:rPr>
        <w:t>విలియం మిల్లర్ సాతాను రాజ్యాన్ని కుదిపివేస్తున్నాడు, మరియు మహాశత్రువు ఆ సందేశపు ప్రభావాన్ని నిర్వీర్యం చేయుటకే కాదు, సందేశవాహకుణ్ణి తానే నాశనం చేయుటకును ప్రయత్నించాడు. తండ్రి మిల్లర్ తన శ్రోతల హృదయాలకు శాస్త్రసత్యాన్ని ఆచరణాత్మకంగా వర్తింపజేసినప్పుడు, తమను క్రైస్తవులని ప్రకటించుకొన్నవారి కోపాగ్ని అతనిమీద రగులుకొంది; యూదుల కోపము క్రీస్తు మరియు ఆయన అపొస్తలులయందు ఉద్రిక్తమయినట్టే. సభసభ్యులు అధమ వర్గాలను రెచ్చగొట్టారు, మరియు అనేక సందర్భాలలో, సమావేశ స్థలాన్ని విడిచి వెళ్లే వేళ అతని ప్రాణాన్ని తీర్చేయాలని శత్రువులు కుట్రలు పన్నారు. కానీ పరిశుద్ధ దూతలు ఆ జనసమూహంలో ఉన్నారు, వారిలో ఒకడు, మనుష్య రూపంలో, ప్రభువుని ఈ దాసుని చేయిని పట్టుకొని, క్రోధిత గుంపు నుండి అతనిని సురక్షితంగా నడిపించాడు. అతని కార్యము ఇంకా పూర్తికాలేదు, మరియు సాతాను మరియు అతని ప్రతినిధులు తమ ఉద్దేశ్యంలో నిరాశచెందారు. స్పిరిట్ ఆఫ్ ప్రాఫెసీ, సంపుటము 4, 219.</w:t>
      </w:r>
    </w:p>
    <w:p>
      <w:pPr>
        <w:pStyle w:val="ArticleBody"/>
        <w:jc w:val="left"/>
      </w:pPr>
      <w:r>
        <w:rPr>
          <w:rFonts w:ascii="Nirmala UI" w:hAnsi="Nirmala UI" w:eastAsia="Nirmala UI" w:cs="Nirmala UI"/>
        </w:rPr>
        <w:t>మూడు దూతల సందేశాలను నిజంగా ప్రకటించే వారందరూ వినియోగించనున్నట్లు సిస్టర్ వైట్ మనకు తెలియజేసిన మిల్లర్ యొక్క నియమాల చెల్లుబాటును, అడ్వెంటిజం యొక్క అదే రెండు వర్గాలైన ధర్మశాస్త్రవేత్తలు మరియు చరిత్రకారులు, ఎలా తక్కువ చేసి చూపి మరుగుపరిచారో గమనించండి.</w:t>
      </w:r>
    </w:p>
    <w:p>
      <w:pPr>
        <w:pStyle w:val="ArticleScripture"/>
        <w:jc w:val="left"/>
      </w:pPr>
      <w:r>
        <w:rPr>
          <w:rFonts w:ascii="Nirmala UI" w:hAnsi="Nirmala UI" w:eastAsia="Nirmala UI" w:cs="Nirmala UI"/>
        </w:rPr>
        <w:t>మూడవ దూత యొక్క సందేశమును ప్రకటించుటలో నిమగ్నులై యున్న వారు, ఫాదర్ మిల్లర్ అనుసరించిన అదే విధానము ప్రకారము వేదగ్రంథములను పరిశోధిస్తున్నారు. Views of the Prophecies and Prophetic Chronology అను చిన్న గ్రంథమునందు, ఫాదర్ మిల్లర్ వేదగ్రంథ అధ్యయనమునకును వ్యాఖ్యానమునకును సంబంధించిన సరళమైనవైనను, వివేకపూర్వకమైన మరియు ప్రాముఖ్యమైన క్రింది నియమములను నిర్దేశించారు:-</w:t>
      </w:r>
    </w:p>
    <w:p>
      <w:pPr>
        <w:pStyle w:val="ArticleScripture"/>
        <w:jc w:val="left"/>
      </w:pPr>
      <w:r>
        <w:rPr>
          <w:rFonts w:ascii="Nirmala UI" w:hAnsi="Nirmala UI" w:eastAsia="Nirmala UI" w:cs="Nirmala UI"/>
        </w:rPr>
        <w:t>[ఒకటి నుండి ఐదు వరకు నియమాలు ఉటంకించబడ్డాయి.]</w:t>
      </w:r>
    </w:p>
    <w:p>
      <w:pPr>
        <w:pStyle w:val="ArticleScripture"/>
        <w:jc w:val="left"/>
      </w:pPr>
      <w:r>
        <w:rPr>
          <w:rFonts w:ascii="Nirmala UI" w:hAnsi="Nirmala UI" w:eastAsia="Nirmala UI" w:cs="Nirmala UI"/>
        </w:rPr>
        <w:t>పైన పేర్కొన్నది ఈ నియమములలో ఒక భాగము మాత్రమే; మరియు మన పరిశుద్ధ గ్రంథ అధ్యయనములో ప్రతిపాదిత సూత్రాలను మనమందరం గమనించి పాటించుట మేలుకాగును. రివ్యూ అండ్ హెరాల్డ్, నవంబర్ 25, 1884.</w:t>
      </w:r>
    </w:p>
    <w:p>
      <w:pPr>
        <w:pStyle w:val="ArticleBody"/>
        <w:jc w:val="left"/>
      </w:pPr>
      <w:r>
        <w:rPr>
          <w:rFonts w:ascii="Nirmala UI" w:hAnsi="Nirmala UI" w:eastAsia="Nirmala UI" w:cs="Nirmala UI"/>
        </w:rPr>
        <w:t>దేవుని వాక్యముయొక్క అభివృద్ధి మరియు స్థాపనతో అనుబంధమైన ప్రవచనాత్మక చరిత్రరేఖను నిర్మించే మూడు తంతువులను పరిశీలించకపోతే, విలియం మిల్లర్‌ను — సందేశ ప్రకటనలో ఏలీయా ప్రతిరూపముగా, ధర్మవంతుల పునరుత్థానమందు మిల్లర్ లేపబడుననే వాగ్దానములో మోషేగా, తన వ్యవసాయాన్ని విడిచిపెట్టి ఏలీయా సందేశానికి సేవచేయుటలో ఎలీషాగా — దూతగా నిలబెట్టే ఒక ప్రధాన సాక్ష్యపు ప్రాముఖ్యతను గ్రహించుట అసాధ్యం. సిస్టర్ వైట్ బైబిల్‌లోని వీరులైన ఈ ముగ్గురినీ విలియం మిల్లర్‌కు ప్రతిరూపములని గుర్తిస్తోంది; అయితే ఆధునిక అడ్వెంటిస్ట్ దైవశాస్త్రజ్ఞులూ చరిత్రకారులూ అతనిని ఈనాడు కేవలం పద్దెనిమిదవ శతాబ్దపు ఒక ‘పేద రైతుబిడ్డ’ మాత్రమేనని పరిగణిస్తున్నారు.</w:t>
      </w:r>
    </w:p>
    <w:p>
      <w:pPr>
        <w:pStyle w:val="ArticleBody"/>
        <w:jc w:val="left"/>
      </w:pPr>
      <w:r>
        <w:rPr>
          <w:rFonts w:ascii="Nirmala UI" w:hAnsi="Nirmala UI" w:eastAsia="Nirmala UI" w:cs="Nirmala UI"/>
        </w:rPr>
        <w:t>ఈ ప్రవచనాత్మక చరిత్ర పరంపరలో లేపబడిన అనేక సంస్కర్తలలో విలియం టిండేల్ ఒకడు. ఇలా చెప్పవలెననుకుంటే, తాను సంభాషించిన పోప్ ప్రతినిధులకు వ్యతిరేకమై ఆయన ప్రకటించిన 'మిషన్ స్టేట్‌మెంట్' ఇదే: "నేను నంగలిని నడిపే బాలుడు మీ కంటె పవిత్ర శాస్త్రగ్రంథములను ఎక్కువగా తెలుసుకొనునట్లు చేయుదును." విలియం మిల్లర్ ఆ రైతు బాలుడే; అతడు నంగలిని నడిపి, టిండేల్ యొక్క ప్రవచనమును నెరవేర్చెను.</w:t>
      </w:r>
    </w:p>
    <w:p>
      <w:pPr>
        <w:pStyle w:val="ArticleBody"/>
        <w:jc w:val="left"/>
      </w:pPr>
      <w:r>
        <w:rPr>
          <w:rFonts w:ascii="Nirmala UI" w:hAnsi="Nirmala UI" w:eastAsia="Nirmala UI" w:cs="Nirmala UI"/>
        </w:rPr>
        <w:t>ఇప్పటివరకు మేము ప్రతిపాదించిన విషయాలను సమర్థించుటకు సమీకరించవచ్చిన సమస్త చరిత్రను దృష్టిలో ఉంచితే, ఈ ఉపోద్ఘాతం విశేషంగా సరళీకరించబడింది. ఇప్పుడు, మిల్లర్‌ను ఒక మార్గచిహ్నం మరియు దూతగా పునర్విమర్శించుటకు తిరిగి నడిపించుటకై, ఆల్ఫా మరియు ఓమెగా యొక్క కొన్ని స్వసంతకాలను పరిగణలోకి తీసుకుంటాము.</w:t>
      </w:r>
    </w:p>
    <w:p>
      <w:pPr>
        <w:pStyle w:val="ArticleBody"/>
        <w:jc w:val="left"/>
      </w:pPr>
      <w:r>
        <w:rPr>
          <w:rFonts w:ascii="Nirmala UI" w:hAnsi="Nirmala UI" w:eastAsia="Nirmala UI" w:cs="Nirmala UI"/>
        </w:rPr>
        <w:t>రెండు గ్రంథములతో కూడిన ఒక గ్రంథమునకు ఆది దానియేలు గ్రంథము. ఆ గ్రంథమునకు అంత్యము ప్రకటన గ్రంథము. ఇవి రెండు భిన్నమైన గ్రంథములైనను, కలసి ఒకే గ్రంథమును ప్రతినిధించుచున్నవి.</w:t>
      </w:r>
    </w:p>
    <w:p>
      <w:pPr>
        <w:pStyle w:val="ArticleBody"/>
        <w:jc w:val="left"/>
      </w:pPr>
      <w:r>
        <w:rPr>
          <w:rFonts w:ascii="Nirmala UI" w:hAnsi="Nirmala UI" w:eastAsia="Nirmala UI" w:cs="Nirmala UI"/>
        </w:rPr>
        <w:t>ఎన్నో సంవత్సరాల క్రితం, సెవెన్త్-డే అడ్వెంటిస్ట్ చర్చి జనరల్ కాన్ఫరెన్స్‌కు చెందిన బైబిలికల్ రీసెర్చ్ ఇన్‌స్టిట్యూట్‌లో పనిచేసిన ప్రసిద్ధ సెవెన్త్-డే అడ్వెంటిస్ట్ తత్వవేత్తతో నాకు బహిరంగ సంభాషణ జరిగింది. ఆ తత్వవేత్త దానియేలు పదకొండవ అధ్యాయంలోని చివరి ఆరు వచనాలపై నా అవగాహనను, అలాగే దానియేలు గ్రంథంలోని “ప్రతిదినము” గురించిన నా అవగాహనను సరిదిద్దాలని ప్రయత్నించాడు. మా పరస్పర చర్య కొంతకాలం కొనసాగింది; అందులో ఆయన ఒక వ్యాసం రచించగా, దానికి నేను ప్రతిస్పందించాను; ఆపై ఆయన తిరిగి సమాధానం ఇచ్చాడు; సహజంగానే నేను మళ్లీ నా అభిప్రాయాలను తెలియజేశాను; ఈ విధంగా అది వరుసగా కొనసాగింది. ఆ పరస్పర చర్యలో, జనరల్ కాన్ఫరెన్స్‌లో తాను పనిచేసే కమిటీలో, దానియేలు గ్రంథంపై నిపుణుడిగా తనను పరిగణిస్తారని, అలాగే తన సహోద్యోగిలో ఒకరు ప్రకటన గ్రంథంపై నియమిత నిపుణుడిగా పరిగణింపబడుతున్నారని ఆయన నాకు తెలియజేశాడు. మా సంభాషణల్లో ఆయన ప్రకటన గ్రంథంలోని అంశాలకు స్వయంగా స్పందించేందుకు ఇష్టపడలేదు; వాటిని తన సహచరునికి సూచించాడు. చర్చను దానియేలు గ్రంథానికే పరిమితం చేయాలని ఆయన కోరుకున్నాడు.</w:t>
      </w:r>
    </w:p>
    <w:p>
      <w:pPr>
        <w:pStyle w:val="ArticleBody"/>
        <w:jc w:val="left"/>
      </w:pPr>
      <w:r>
        <w:rPr>
          <w:rFonts w:ascii="Nirmala UI" w:hAnsi="Nirmala UI" w:eastAsia="Nirmala UI" w:cs="Nirmala UI"/>
        </w:rPr>
        <w:t>సహోదరి వైట్ స్పష్టంగా పేర్కొంటుంది ఏమనగా, దానియేలు గ్రంథము మరియు ప్రకటన గ్రంథము ఒకే గ్రంథమని. ఆ స్థాయిలో అవి బైబిలుకు ప్రతినిధిత్వం వహిస్తాయి; అది పాత గ్రంథము మరియు క్రొత్త గ్రంథము అనే రెండు గ్రంథాలతో కూడిన ఒకే గ్రంథము. యూదుల సంఘమును గూర్చియు ఆమె వ్యాఖ్యానిస్తుంది; వారు పాత గ్రంథముననే ఏకైక గ్రంథమని మాత్రమే పరిగణిస్తారు. అలాగే పాత గ్రంథమును నిర్లక్ష్యం చేసి, క్రొత్త గ్రంథముననే మాత్రమే గ్రహించువారు గాని, దానినే గ్రహించుటకు మాత్రమే సిద్ధపడినవారు గాని విషయమై కూడా ఆమె వ్యాఖ్యానిస్తుంది. ఆమె ప్రేరిత సాక్ష్యం ఏమనగా, క్రొత్తదానినే మాత్రమే స్వీకరించినయెడల పాతదానిని మీరు నిరాకరించినవారవుతారు; వ్యతిరేకముగాను అలాగే. ఒక దైవశాస్త్రవేత్త తాను దానియేలు గ్రంథములో నిపుణుడని, కాని ప్రకటన గ్రంథములో కాదు అని దావీ చేయుట, పాత నిబంధనను మాత్రమే అంగీకరించిన యూదుల భావనను పునరావృతం చేయుట వంటిదే; ఆ సంకుచిత దృష్టి యూదులను ఎక్కడికి నడిపించెనో మనకు తెలిసినదే. ఈ విషయంలో ఏ పక్షానికైనా పట్టుబడుట—పాతదానిని అంగీకరించి క్రొత్తదానిని అంగీకరించకపోవుట, లేదా క్రొత్తదానిని అంగీకరించి పాతదానిని అంగీకరించకపోవుట—మొత్త సాక్ష్యాన్నే నిరాకరించుట అవుతుంది.</w:t>
      </w:r>
    </w:p>
    <w:p>
      <w:pPr>
        <w:pStyle w:val="ArticleScripture"/>
        <w:jc w:val="left"/>
      </w:pPr>
      <w:r>
        <w:rPr>
          <w:rFonts w:ascii="Nirmala UI" w:hAnsi="Nirmala UI" w:eastAsia="Nirmala UI" w:cs="Nirmala UI"/>
        </w:rPr>
        <w:t>రక్షకుడు తన శిష్యులను విచారించి, “ఈ సంగతులను గ్రహించితిరా?” అని అడిగెను. వారు, “అవును, ప్రభువా” అని ఉత్తరమిచ్చిరి. అప్పుడు ఆయన వారితో చెప్పెను: “కాబట్టి పరలోకరాజ్యమునిమిత్తము శిక్షణ పొందిన ప్రతి శాస్త్రి తన భాండాగారములోనుండి కొత్తవియు పాతవియు వస్తువులను వెలికి తేవు గృహస్థునితో సమానుడు.” ఈ ఉపమానములో, ఆయనయొద్దనుండి పొందిన వెలుగును లోకమునకు అందించుటనే కార్యమున్న వారి బాధ్యతను యేసు తన శిష్యుల ఎదుట ఉంచెను. ఆ కాలమున ఉన్న సమస్త ధర్మగ్రంథము పాత నిబంధనే; అయితే అది ప్రాచీనుల కొరకే మాత్రము రచింపబడలేదు; సమస్త యుగములకొరకు, సమస్త ప్రజలకొరకు అది రచింపబడెను. ప్రవచనములలో ముందుగా సూచింపబడిన మెస్సీయుడని తానెవరో నిర్ధారించు వెలుగునకును, తన దౌత్యముని స్వరూపమును లోకమునకు వెల్లడించు వెలుగునకును గూర్చి, తన బోధనకు ఉపాధ్యాయులైనవారు పాత నిబంధనను శ్రద్ధగా అన్వేషింపవలెనని యేసు కోరెను. పాత నిబంధనయు కొత్త నిబంధనయు వేరుపరచరానివి; ఎందుకనగా ఇవి రెండూ క్రీస్తు బోధలే. పాత నిబంధననే మాత్రమే అంగీకరించు యూదుల సిద్ధాంతము రక్షణకై కాదు; ఎందుకనగా ధర్మశాస్త్రమునకును ప్రవచనములకును నెరవేర్పుగా నిలిచిన రక్షకుని—ఆయన జీవితమును సేవను—వారు తిరస్కరించిరి. అలాగే పాత నిబంధనను విసర్జించువారి సిద్ధాంతమును కూడ రక్షణకై కానేరదు; ఎందుకనగా అది క్రీస్తు విషయమై ప్రత్యక్ష సాక్ష్యముగా ఉన్నదానిని నిరాకరించుచున్నది. సంశయవాదులు పాత నిబంధనను తక్కువ చేసి చూచుటతో ప్రారంభింతురు; తరువాత మరొక అడుగు వేయుటమాత్రముతోనే కొత్త నిబంధనయొక్క ప్రామాణికతను కూడ నిరాకరింతురు; ఈ విధముగా రెండింటినీ విసర్జించబడును.</w:t>
      </w:r>
    </w:p>
    <w:p>
      <w:pPr>
        <w:pStyle w:val="ArticleScripture"/>
        <w:jc w:val="left"/>
      </w:pPr>
      <w:r>
        <w:rPr>
          <w:rFonts w:ascii="Nirmala UI" w:hAnsi="Nirmala UI" w:eastAsia="Nirmala UI" w:cs="Nirmala UI"/>
        </w:rPr>
        <w:t>యూదులు, ఆజ్ఞల ముఖ్యతను—విశ్రాంతిదినమునకు సంబంధించిన బాధ్యకరమైన ధర్మశాసనమును సహా—క్రైస్తవ లోకానికి అవగాహన పరచుటలో స్వల్ప ప్రభావమాత్రమే కలిగియున్నారు; ఏలయనగా, సత్యపు పాత నిధులను వెలికితీయుచు, యేసు స్వయంగా బోధించిన నూతనవాటిని పక్కన వేయుదురు. మరోవైపు, క్రైస్తవులు యూదులను ప్రభావితం చేసి, క్రీస్తు బోధలను దైవ జ్ఞాన భాషగా అంగీకరింపజేయుటలో విఫలమగుటకు ఉన్న అత్యంత బలమైన కారణము ఏమనగా, ఆయన వాక్యనిధులను వెలికితీయునప్పుడు, దేవుని కుమారుడు మోషే ద్వారా ఇచ్చిన పూర్వ బోధనలైన పాత నిబంధనలోని ఐశ్వర్యమును అవహేళన చేయుదురు. వారు సీనయిమీద ప్రకటింపబడిన ధర్మశాసనమును, ఏదేను తోటలో స్థాపించబడిన నాలుగవ ఆజ్ఞలోని విశ్రాంతిదినమును తిరస్కరించుదురు. అయితే క్రీస్తు బోధలను అనుసరించువాడు అయిన సువార్త సేవకుడు, పాత నిబంధనయందును కొత్త నిబంధనయందును సమగ్ర పరిజ్ఞానమును సంపాదించును; తద్వారా ఆయన వాటిని ప్రజల యెదుట యథార్థ కాంతిలో, అవిభాజ్య సమగ్రతగా—ఒకటి మరొకదానిపై ఆధారపడి మరొకదానిని ప్రకాశింపజేయునట్లు—సమర్పించును. ఈ విధముగా, యేసు తన శిష్యులను బోధించినట్లు, వారు తమ భండారము నుండి ‘కొత్తవియు పాతవియు’ వెలికి తీయుదురు. Spirit of Prophecy, volume 2, 255.</w:t>
      </w:r>
    </w:p>
    <w:p>
      <w:pPr>
        <w:pStyle w:val="ArticleBody"/>
        <w:jc w:val="left"/>
      </w:pPr>
      <w:r>
        <w:rPr>
          <w:rFonts w:ascii="Nirmala UI" w:hAnsi="Nirmala UI" w:eastAsia="Nirmala UI" w:cs="Nirmala UI"/>
        </w:rPr>
        <w:t>మునుపటి ఉపదేశానికి లవోదిక్య అడ్వెంటిస్టులకు మరొక అన్వయం కలదు. బైబిలును—పురాతన నిబంధనయు క్రొత్త నిబంధనయు రెండింటితో కూడ—సంపూర్ణముగా విశ్వసిస్తున్నమని ప్రకటించి, అయినప్పటికీ ప్రవచనాత్మను త్రోసికొట్టుట, ఒకే సాక్ష్యమును మాత్రమె స్వీకరించుట అనే అదే గుంతలో పడుటవలెనే. సత్యమును స్థాపించుటకు రెండు సాక్షులు అవసరము; కావున ఒక్క సాక్షితో సత్యమును స్థాపించుట అసాధ్యము; అట్లు చేయ ప్రయత్నించువారు వాస్తవానికి రెండు సాక్షులనూ త్రోసికొట్టుచున్నారు; తమ విశ్వాసమును 'అర్థసత్యములు' అని పిలువబడే వాటిపై ఆధారపరచుచున్నారు.</w:t>
      </w:r>
    </w:p>
    <w:p>
      <w:pPr>
        <w:pStyle w:val="ArticleBody"/>
        <w:jc w:val="left"/>
      </w:pPr>
      <w:r>
        <w:rPr>
          <w:rFonts w:ascii="Nirmala UI" w:hAnsi="Nirmala UI" w:eastAsia="Nirmala UI" w:cs="Nirmala UI"/>
        </w:rPr>
        <w:t>ఇప్పుడు నేను 2023 జూలై నుండి ప్రచురితమవుతున్న ప్రారంభిక వ్యాసాలలో ఒకటిలో ఉన్న ఒక ప్రశ్నను పునఃప్రస్తావిస్తున్నాను. ఆ ప్రశ్న: “1863 నుండి అడ్వెంటిజం నుండి ఏ నూతన ప్రకాశము వెలువడింది?” సమాధానం సూటిగా, “ఏదీ లేదు.”</w:t>
      </w:r>
    </w:p>
    <w:p>
      <w:pPr>
        <w:pStyle w:val="ArticleScripture"/>
        <w:jc w:val="left"/>
      </w:pPr>
      <w:r>
        <w:rPr>
          <w:rFonts w:ascii="Nirmala UI" w:hAnsi="Nirmala UI" w:eastAsia="Nirmala UI" w:cs="Nirmala UI"/>
        </w:rPr>
        <w:t>దానియేలు గ్రంథము మరియు ప్రకటన గ్రంథము ఒకటే. ఒకటి ప్రవచనము, మరొకటి ప్రకటన; ఒకటి ముద్రింపబడిన గ్రంథము, మరొకటి తెరవబడిన గ్రంథము. గర్జనలు పలికిన రహస్యములను యోహాను ఆలకించెను, గాని వాటిని వ్రాయకుమని అతనికి ఆజ్ఞాపించబడెను. సెవెన్త్-డే అడ్వెంటిస్ట్ బైబిల్ వ్యాఖ్యానము, సంపుటి 7, 971.</w:t>
      </w:r>
    </w:p>
    <w:p>
      <w:pPr>
        <w:pStyle w:val="ArticleBody"/>
        <w:jc w:val="left"/>
      </w:pPr>
      <w:r>
        <w:rPr>
          <w:rFonts w:ascii="Nirmala UI" w:hAnsi="Nirmala UI" w:eastAsia="Nirmala UI" w:cs="Nirmala UI"/>
        </w:rPr>
        <w:t>కాబట్టి ఆల్ఫా మరియు ఓమెగా దానియేలు గ్రంథమును మొదటిదిగా, ప్రకటన గ్రంథమును చివరిదిగా గుర్తిస్తుంది. దానియేలు గ్రంథము ప్రారంభమును సూచిస్తుంది, ప్రకటన గ్రంథము అడ్వెంటిజం యొక్క ముగింపును సూచిస్తుంది.</w:t>
      </w:r>
    </w:p>
    <w:p>
      <w:pPr>
        <w:pStyle w:val="ArticleScripture"/>
        <w:jc w:val="left"/>
      </w:pPr>
      <w:r>
        <w:rPr>
          <w:rFonts w:ascii="Nirmala UI" w:hAnsi="Nirmala UI" w:eastAsia="Nirmala UI" w:cs="Nirmala UI"/>
        </w:rPr>
        <w:t>"ప్రకటన గ్రంథము ముద్రించబడిన గ్రంథమే; అయితే అది తెరవబడిన గ్రంథముకూడా. ఇది ఈ భూమి చరిత్రయొక్క అంత్యదినములలో సంభవించబోవు అద్భుత సంఘటనలను లిఖించుచున్నది. ఈ గ్రంథములోని బోధనలు స్పష్టమైనవే; అవి గూఢమయమైనవి గాని అగ్రాహ్యమైనవి గాని కావు. దానియేలు గ్రంథములోనాటి అదే ప్రవచన శ్రేణి దీనిలోను కొనసాగించబడింది. కొన్ని ప్రవచనములను దేవుడు పునరావృతం చేసినాడు; అట్లుచేయుటవలన వాటికి ప్రాముఖ్యత ఇవ్వవలసినదని తెలియజేస్తున్నాడు. గొప్ప ప్రాముఖ్యతలేని విషయములను ప్రభువు పునరావృతం చేయడు." మానుస్క్రిప్ట్ రీలీసెస్, సంపుటము 9, పుట 8.</w:t>
      </w:r>
    </w:p>
    <w:p>
      <w:pPr>
        <w:pStyle w:val="ArticleBody"/>
        <w:jc w:val="left"/>
      </w:pPr>
      <w:r>
        <w:rPr>
          <w:rFonts w:ascii="Nirmala UI" w:hAnsi="Nirmala UI" w:eastAsia="Nirmala UI" w:cs="Nirmala UI"/>
        </w:rPr>
        <w:t>అడ్వెంటిజం ఆరంభమున—అడ్వెంటిజం యొక్క కేంద్రీయ స్థంభము అయిన, 1798లో ముద్ర విప్పబడిన ఆ వచనములలోనే—యేసు తన్నుతాను “పల్మోని,” అద్భుత సంఖ్యకర్తగా ప్రకటించెను. అడ్వెంటిజం అంత్యమున, యేసు తన్నుతాను “ఆల్ఫా మరియు ఒమేగా,” అద్భుత భాషావేత్త—దేవుని వాక్యముగా—ప్రకటించును. ఈ కారణంగా, అడ్వెంటిజం ఆరంభమూ, మొదటి దూతయొక్క సందేశమూ “కాలముమీద వేలాడించబడినవే.” అడ్వెంటిజం అంత్యమున, మూడవ దూతయొక్క సందేశము ఆయన వాక్యముమీద వేలాడించబడును.</w:t>
      </w:r>
    </w:p>
    <w:p>
      <w:pPr>
        <w:pStyle w:val="ArticleBody"/>
        <w:jc w:val="left"/>
      </w:pPr>
      <w:r>
        <w:rPr>
          <w:rFonts w:ascii="Nirmala UI" w:hAnsi="Nirmala UI" w:eastAsia="Nirmala UI" w:cs="Nirmala UI"/>
        </w:rPr>
        <w:t>బైబిల్ ప్రవచనంలోని ఆరవ రాజ్యపు చరిత్రకాలంలోనే అడ్వెంటిజము యొక్క ఆరంభమును మరియు ముగింపును చోటుచేసుకుంటాయి; కాబట్టి అవి సంయుక్త రాష్ట్రాల ఆరంభకాలములోను ముగింపుకాలములోను జరుగును. సంయుక్త రాష్ట్రాల ప్రవచనాత్మక చరిత్ర అనగా గణతంత్రవాదము మరియు ప్రొటెస్టాంటిజము అనే రెండు కొమ్ముల చరిత్ర. ఆ చరిత్ర సమాప్తమందు ఆ రెండు కొమ్ములు పిల్ల గొర్రెవలె నుండిన స్థితి నుండి డ్రాగను వలె ఉండే స్థితికి మారిపోవును. గణతంత్రవాదము ప్రజాస్వామ్యముగా మారును, మరియు ప్రొటెస్టాంటిజము అపస్థాస్యమైన ప్రొటెస్టాంటిజముగా మారును. ప్రస్తుతం జరుగుచున్నట్లుగా, సంయుక్త రాష్ట్రాల కొరకు కృపాకాలపు పాత్ర తన ముగింపు వైపు చేరుట ప్రారంభించినప్పుడు, అపస్థాస్య గణతంత్రవాదము మరియు అపస్థాస్య ప్రొటెస్టాంటిజము అనే రెండు కొమ్ములు మృగానికి ప్రతిరూపమును నిర్మించును; అట్లుగా చర్చి మరియు రాష్ట్రాధికారమును ఏకీకరించి, డ్రాగను వలె మాటలాడు ఒకే కొమ్ముగా మారును. అయితే దేవుడు తనకు సాక్షి లేకుండ ఉండనీయడు; ఏలయనగా సంయుక్త రాష్ట్రాల ముగింపును తీసికొనివచ్చుచున్న ప్రక్రియలో, ఆయన సంయుక్త రాష్ట్రాలలోని మృగపు ప్రతిరూపమునకు, అటుపిమ్మట సమస్త లోకమును ఎదుర్కొను మృగపు ప్రతిరూపమునకు వ్యతిరేకముగా, సత్య ప్రొటెస్టాంటిజము యొక్క కొమ్మును లేపును. సంయుక్త రాష్ట్రాల ఆఖరున ప్రొటెస్టాంటిజము యొక్క ఆ కొమ్మును లేపుటయు, సంయుక్త రాష్ట్రాల ఆరంభమందు ప్రొటెస్టాంటిజపు కొమ్ము యెలా లేపబడితేయో, అటువంటి అదే చారిత్రక నిర్మాణములోనే నెరవేర్చబడును. మునుపటి ఒడంబడిక ప్రజలు పక్కన పెట్టబడుదురు, మరియు నూతన ప్రజలు నూతన ఒడంబడిక ప్రజలగుదురు. సూర్యుని క్రింద నూతనమేదియు లేదు.</w:t>
      </w:r>
    </w:p>
    <w:p>
      <w:pPr>
        <w:pStyle w:val="ArticleBody"/>
        <w:jc w:val="left"/>
      </w:pPr>
      <w:r>
        <w:rPr>
          <w:rFonts w:ascii="Nirmala UI" w:hAnsi="Nirmala UI" w:eastAsia="Nirmala UI" w:cs="Nirmala UI"/>
        </w:rPr>
        <w:t>మేము మిల్లరైట్ చరిత్రలో అవగతం చేసి ప్రతిపాదించిన కాల ప్రవచనములను ఆల్ఫా మరియు ఓమేగాను మూల్యాంకనం చేయుటకు ఉపయోగించినప్పుడు, ఆ రెండూ ఒక్కటేనని కనుగొంటాము. ప్రతి కాల ప్రవచనం, ఆ ప్రవచనం ప్రకటించబడిన సమయంలోని చరిత్రతోనే ఆరంభమవుతుంది; ఆ చరిత్ర ఎల్లప్పుడును ఆ ప్రవచనం నెరవేర్చబడునప్పటి చరిత్రకు ప్రతిరూపమై నిలుస్తుంది.</w:t>
      </w:r>
    </w:p>
    <w:p>
      <w:pPr>
        <w:pStyle w:val="ArticleBody"/>
        <w:jc w:val="left"/>
      </w:pPr>
      <w:r>
        <w:rPr>
          <w:rFonts w:ascii="Nirmala UI" w:hAnsi="Nirmala UI" w:eastAsia="Nirmala UI" w:cs="Nirmala UI"/>
        </w:rPr>
        <w:t>రెండు వేల మూడు వందల సంవత్సరాల ప్రవచనమునకు సంబంధించిన చరిత్ర, క్రీపూ 457లో మూడవ ఆజ్ఞతో ప్రారంభమై, 1844 అక్టోబరు 22న మూడవ దూత యొక్క సందేశముతో ముగిసింది. మూడవ ఆజ్ఞ వచ్చుటకు దారితీసిన కాలంలోనే, అయితే ఆ ఆజ్ఞకు ముందుగానే, ఆలయమును మరియు యెరూషలేమును స్థాపించుటయొక్క కార్యము నెరవేరింది. అదేవిధంగా, మూడవ దూత రాకకు దారితీసిన చరిత్రలో, మిల్లరైట్ ఆలయానికి సంబంధించిన పునాది సత్యములు స్థాపితమయ్యాయి.</w:t>
      </w:r>
    </w:p>
    <w:p>
      <w:pPr>
        <w:pStyle w:val="ArticleBody"/>
        <w:jc w:val="left"/>
      </w:pPr>
      <w:r>
        <w:rPr>
          <w:rFonts w:ascii="Nirmala UI" w:hAnsi="Nirmala UI" w:eastAsia="Nirmala UI" w:cs="Nirmala UI"/>
        </w:rPr>
        <w:t>క్రీ.పూ. 723లో ఉత్తరంలోని పది గోత్రాలు చెల్లాచెదురైన దానితో ఆరంభమైన రెండు వేల ఐదు వందల ఇరవై సంవత్సరాల ప్రవచనము 1798లో నెరవేరింది. ఆ ప్రవచనము వెయ్యి రెండువందల అరవై సంవత్సరాల రెండు కాలములను నిర్దేశించింది—మొదట సాక్షాత్ పేగను రోము సాక్షాత్ ఆలయమును మరియు సాక్షాత్ యెరూషలేమును త్రొక్కివేసిన కాలం; దానిని అనుసరించి పాపల రోము ఆత్మిక పట్టణమును మరియు ఆత్మిక ఆలయమును వెయ్యి రెండువందల అరవై సంవత్సరములు త్రొక్కివేసిన కాలం. ఆ ప్రవచనము ఉత్తర రాజ్యముని వినాశనంతోను, రాజ్యపు ప్రజల చెల్లాచెదురుతోను ఆరంభమైంది. ఆ ప్రవచనములో అర్ధాంతమైన 538లో, బైబిల్ ప్రవచనంలోని నాలుగవ రాజ్యమైన పేగను రోముచేత దేవుని ప్రజలపై జరిగిన త్రొక్కివేతకు ముగింపును సూచిస్తుంది; మరియు అది దేవుని సంఘాన్ని చీకటి యుగాల అరణ్యంలోకి చెదరగొడుతుంది. ఆ కాలప్రవచనము 1798లో ముగియుట, బైబిల్ ప్రవచనంలోని ఐదవ రాజ్యమునకు ముగింపును సూచించుచున్నది. ఉత్తరంలోని పది గోత్రాల చెల్లాచెదురు, అలాగే అరణ్యంలోకి పారిపోయిన క్రైస్తవ సంఘం యొక్క చెల్లాచెదురు—ఇవి ప్రొటెస్టాంటిజం యొక్క కొమ్ముగా అవతరించుటకు నియమింపబడిన వారియొక్క సమాహరణను సూచించుచున్నవి. మైలురాళ్లు తరచుగా పరస్పర విరుద్ధాలచే ప్రతినిధింపబడుతాయి; ఎలీయా యోహాను బాప్తిస్మదాతను ప్రతినిధి చేసినట్లే, చెల్లాచెదురు కూడా సమాహరణను సూచించగలదు. అదే ప్రవచనీయ ప్రతిష్ఠంభనలో ఎలీయా మరణించడు, అయితే యోహాను బాప్తిస్మదాత మరణించును.</w:t>
      </w:r>
    </w:p>
    <w:p>
      <w:pPr>
        <w:pStyle w:val="ArticleBody"/>
        <w:jc w:val="left"/>
      </w:pPr>
      <w:r>
        <w:rPr>
          <w:rFonts w:ascii="Nirmala UI" w:hAnsi="Nirmala UI" w:eastAsia="Nirmala UI" w:cs="Nirmala UI"/>
        </w:rPr>
        <w:t>క్రీ.పూ. 677లో దక్షిణ గోత్రమైన యూదా (శాస్త్రగ్రంథములలో ‘మహిమగల దేశము’గా కూడా గుర్తించబడినది) రెండు వేల ఐదు వందల ఇరవై సంవత్సరములపాటు చెల్లాచెదురై, అది 1844 అక్టోబర్ 22న ముగిసెను. ఆ ప్రవచనం దేవుని ప్రజలపై జరిగిన తొక్కివేతను సూచించుచున్నది; వారిని దానియేలు 8:13, 14లో దానియేలు ‘సైన్యము’గా గుర్తించుచున్నాడు.</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క్రీ.పూ. 677లో ఆరంభమైన రెండు వేల ఐదు వందల ఇరవై సంవత్సరాల ప్రవచనంతో ఏకకాలంలోనే ముగిసిన రెండు వేల మూడు వందల సంవత్సరాల ప్రవచనం, దానియేలు 8:13, 14లో పేర్కొనబడినట్లు పరిశుద్ధస్థలము తొక్కబడుటను సూచించినదే. క్రీ.పూ. 677లో యూదా చెల్లాచెదరవేయబడుట గురించిన ప్రవచనానికి ముందు నెబుకద్నెజరు చేసిన మూడు దాడులు జరిగాయి; మరియు ఆ ప్రవచనం 1844 అక్టోబరు 22న మూడవ సందేశము రాకతో ముగిసింది.</w:t>
      </w:r>
    </w:p>
    <w:p>
      <w:pPr>
        <w:pStyle w:val="ArticleBody"/>
        <w:jc w:val="left"/>
      </w:pPr>
      <w:r>
        <w:rPr>
          <w:rFonts w:ascii="Nirmala UI" w:hAnsi="Nirmala UI" w:eastAsia="Nirmala UI" w:cs="Nirmala UI"/>
        </w:rPr>
        <w:t>వరుసగా 1798 మరియు 1844 సంవత్సరములలో ముగిసిన రెండు 2520 సంవత్సరాల ప్రవచనములు, మిల్లరైట్ దేవాలయపు పునాది నిర్మాణ కాలముగా ఉన్న 46 సంవత్సరములను సూచించుచున్నవి. దేవాలయ నిర్మాణమునకు సంబంధించిన ఆదేశములను స్వీకరించుటలో మోషే నలభై ఆరు దినములు గడిపెను; క్రీస్తు కాలమందు హెరోదు దేవాలయమునకు జరిగిన పునర్నిర్మాణము 46 సంవత్సరములు పట్టెను; అది క్రీస్తు బాప్తిస్మము పొందిన సంవత్సరమున సమాప్తమాయెను. బాప్తిస్మము తరువాత ఆయన నలభై దినములు అరణ్యమునకు వెళ్లెను; తిరిగి వచ్చి మొదటిసారిగా దేవాలయమును శుద్ధి చేసెను; అప్పుడు సన్నపాటి విషయములయందు తర్కించు యూదులు, ఇట్టి కార్యము ఆయన ఏ అధికారముచేత చేసెనో తెలియజేయుమని విచారించిరి.</w:t>
      </w:r>
    </w:p>
    <w:p>
      <w:pPr>
        <w:pStyle w:val="ArticleScripture"/>
        <w:jc w:val="left"/>
      </w:pPr>
      <w:r>
        <w:rPr>
          <w:rFonts w:ascii="Nirmala UI" w:hAnsi="Nirmala UI" w:eastAsia="Nirmala UI" w:cs="Nirmala UI"/>
        </w:rPr>
        <w:t>యూదుల పస్కా సమీపముగా ఉండగా యేసు యెరూషలేమునకు ఎక్కెను; ఆలయములో ఎద్దులు, గొఱ్ఱెలు, పావురములు అమ్మువారిని, ధనమార్పిడి చేయువారు కూర్చుండుటను ఆయన కనుగొన్నాడు. చిన్న తాడులతో ఒక కొరడాను చేయించి వారందరిని, గొఱ్ఱెలును ఎద్దులును కూడ, ఆలయములోనుండి వెళ్లగొట్టి, ధనమార్పిడి చేయువారి ద్రవ్యమును పారబోసి, బల్లలను కూలదోయెను. పావురములు అమ్మువారితో, వీటిని ఇక్కడనుండి తీసికొనిపోండి; నా తండ్రి యింటిని వాణిజ్యగృహముగా చేయకుడి, అని చెప్పెను. ఆయన శిష్యులు, “నీ యింటి పట్లనున్న ఉత్సాహము నన్ను గ్రసించెను” అని వ్రాయబడినదని స్మరించిరి. అప్పుడు యూదులు ప్రత్యుత్తరమిచ్చి ఆయనతో అనిరి, ఈవిధములను చేయుచున్న నీవు మాకు ఏ చిహ్నమును చూపుదువు? యేసు ప్రత్యుత్తరమిచ్చి వారితో అనెను, ఈ ఆలయమును కూలదోయుడి; మూడు దినములలో నేను దానిని లేవనెత్తుదును. అప్పుడు యూదులు అనిరి, ఈ ఆలయము నిర్మించుటకు నలువది ఆరు సంవత్సరములు పట్టెను; నీవు దానిని మూడు దినములలో లేవనెత్తుదువా? కానీ ఆయన తన శరీరమనే ఆలయముగూర్చి చెప్పెను. కాబట్టి ఆయన మృతులలోనుండి లేచిన తరువాత, ఆయన ఈ మాటను వారితో చెప్పినట్లు ఆయన శిష్యులు స్మరించిరి; వారు గ్రంథమునకును యేసు చెప్పిన వాక్యమునకును విశ్వసించిరి. యోహాను 2:13-22.</w:t>
      </w:r>
    </w:p>
    <w:p>
      <w:pPr>
        <w:pStyle w:val="ArticleBody"/>
        <w:jc w:val="left"/>
      </w:pPr>
      <w:r>
        <w:rPr>
          <w:rFonts w:ascii="Nirmala UI" w:hAnsi="Nirmala UI" w:eastAsia="Nirmala UI" w:cs="Nirmala UI"/>
        </w:rPr>
        <w:t>మొదటి రెండు వేల ఐదు వందల ఇరవై సంవత్సరాల ప్రవచనము సమాప్తమైన 1798 నుండి నలభై ఆరు సంవత్సరములలో మిల్లరైట్ ఆలయము నిర్మింపబడెను; రెండవ రెండు వేల ఐదు వందల ఇరవై సంవత్సరాల ప్రవచనము 1844లో నెరవేరినప్పుడు, నలభై ఆరు సంవత్సరముల తరువాత అది సమాప్తమైంది. ఆ నలభై ఆరు సంవత్సరములు మొదటి దూత ఆగమనంతో ఆరంభమై, మూడవ దూత ఆగమనంతో ముగిశాయి; ఏలయనగా క్రీస్తు తన ఆలయము మూడు దినములలో లేవనెత్తబడునని చెప్పెను. ఈ నిజాలను చూడటానికి మీరు ఇష్టపడకపోతే, సమ్మతించని మరియు మార్పు పొందని హృదయంలో ఉండగల సమస్యలను మించి, రెండు ప్రధాన సమస్యల వలననే అది జరుగుచున్నది. మొదటి సమస్య ఏమనగా, చరిత్ర పునరావృతమౌతుందనే దృష్టికోణమునుండి ప్రవచన వాక్యమును సమీపించుటకు మీరు ఇష్టపడుటలేదు; మీరు చరిత్రవాదిగా లేరు. ఇతర సమస్య ఏమనగా, దేవుని వాక్యములో దేవుని వాక్యముచేత లిఖింపబడిన ప్రతీకాత్మక పదాలను అన్వయించుటలో అసమర్థత. ఈ సమస్త ప్రవచనాల ఆరంభాలు అంత్యాన్ని గుర్తింపజేస్తాయి; మరియు అవి ఎల్లప్పుడును కేవలం పునరావృతమయ్యే చరిత్రలను మాత్రమే కాదు, దానికి మించిన విషయాలను కూడా సూచించుచూ ఉంటాయి.</w:t>
      </w:r>
    </w:p>
    <w:p>
      <w:pPr>
        <w:pStyle w:val="ArticleBody"/>
        <w:jc w:val="left"/>
      </w:pPr>
      <w:r>
        <w:rPr>
          <w:rFonts w:ascii="Nirmala UI" w:hAnsi="Nirmala UI" w:eastAsia="Nirmala UI" w:cs="Nirmala UI"/>
        </w:rPr>
        <w:t>బైబిల్ చెబుతున్నదేమనగా, మేము పరిశుద్ధాత్మకు ఆలయముము; మరియు దేహ మందిరము నలభై ఆరు క్రోమోసోములతో కూడి ఉన్నది. ఆ నలభై ఆరు క్రోమోసోములను పరిశీలించే శాస్త్రవేత్తలు మాకు తెలియజేస్తున్నారు యేమనగా, ఇరవై మూడు పురుష క్రోమోసోములు మరియు ఇరవై మూడు స్త్రీ క్రోమోసోములు సిలువ ఆకారముగల ఒక ప్రోటీనును చుట్టుకుని ఉన్నవని.</w:t>
      </w:r>
    </w:p>
    <w:p>
      <w:pPr>
        <w:pStyle w:val="ArticleBody"/>
        <w:jc w:val="left"/>
      </w:pPr>
      <w:r>
        <w:rPr>
          <w:rFonts w:ascii="Nirmala UI" w:hAnsi="Nirmala UI" w:eastAsia="Nirmala UI" w:cs="Nirmala UI"/>
        </w:rPr>
        <w:t>దానియేలు పన్నెండవ అధ్యాయంలో పరస్పరం అనుసంధానమైన మూడు కాల ప్రవచనాలు ఉన్నాయి. వాటిలో మొదటిది పరిశుద్ధ జనుల శక్తి చెదరగొట్టబడుటను సూచిస్తుంది; ఇది లేవీయకాండము ఇరవైఆరవ అధ్యాయంలోని ‘ఏడు సార్లు’కు ప్రతినిధ్యం వహిస్తుంది. పరిశుద్ధ జనుల శక్తిని చెదరగొట్టుట అనే విషయము వారియందు నెరవేర్చబడినది; దాని వ్యవధి రెండువేల ఐదు వందల ఇరవై సంవత్సరాలు. అయినప్పటికీ, దానియేలు పన్నెండవ అధ్యాయంలో ఆ కాలపు చివరి సగభాగానికే మాత్రమై సూచన ఉంది. ఆ ప్రకటన ద్వారా ఉద్దేశించబడినది ఏమిటో దానియేలు గ్రహించలేకపోయినట్లుగా అది చిత్రిస్తుంది.</w:t>
      </w:r>
    </w:p>
    <w:p>
      <w:pPr>
        <w:pStyle w:val="ArticleScripture"/>
        <w:jc w:val="left"/>
      </w:pPr>
      <w:r>
        <w:rPr>
          <w:rFonts w:ascii="Nirmala UI" w:hAnsi="Nirmala UI" w:eastAsia="Nirmala UI" w:cs="Nirmala UI"/>
        </w:rPr>
        <w:t>నది జలాల మీద నిలుచియుండిన నారవస్త్రములు ధరించిన మనుష్యుని మాట నేను విన్నాను; అతడు తన కుడిచేయి, ఎడమచేయి పరలోకమునకు ఎత్తి, యుగయుగములు జీవించువానియందు ప్రమాణముచేసి, అది ఒక కాలము, కాలములు, అర్థకాలము వరకే ఉండునని, పరిశుద్ధ ప్రజల శక్తిని చెదరగొట్టుటను ఆయన సంపూర్ణపరచిన తరువాత ఈ సంగతులన్నియు ముగియునని చెప్పెను. నేను విన్నాను గాని గ్రహింపలేదు; అప్పుడు నేను చెప్పితిని, నా ప్రభువా, ఈ సంగతుల అంతము ఏమియగును? దానియేలు 12:7, 8.</w:t>
      </w:r>
    </w:p>
    <w:p>
      <w:pPr>
        <w:pStyle w:val="ArticleBody"/>
        <w:jc w:val="left"/>
      </w:pPr>
      <w:r>
        <w:rPr>
          <w:rFonts w:ascii="Nirmala UI" w:hAnsi="Nirmala UI" w:eastAsia="Nirmala UI" w:cs="Nirmala UI"/>
        </w:rPr>
        <w:t>దానియేలు పన్నెండవ అధ్యాయం, కాలాంత్యంలో ముద్ర విప్పబడిన సందేశాన్ని చిత్రీకరిస్తుంది; ఆ కాలాంత్యం 1798లోనే సంభవించింది. ఆ భాగంలో దానియేలు, ఆ చరిత్రలోని జ్ఞానుల ప్రధాన ప్రతీకయైన విలియం మిల్లరును సూచిస్తాడు. మిల్లర్ మొదట లేవీయకాండము ఇరవై ఆరు అధ్యాయంలోని రెండువేల ఐదు వందల ఇరవై సంవత్సరాల ప్రవచనానికి నడిపింపబడ్డాడు; మరియు ఏడో, ఎనిమిదో వచనాలలో, రెండువేల ఐదు వందల ఇరవై సంవత్సరాల చెదరగొట్టుట దేవుడు తన ప్రజలను చెదరగొట్టుటయే అని నిశ్చయంగా గుర్తింపబడిన సత్యాన్ని సమన్వయపరచవలసిన జ్ఞానులను ఆయన ప్రతినిధీకరిస్తాడు.</w:t>
      </w:r>
    </w:p>
    <w:p>
      <w:pPr>
        <w:pStyle w:val="ArticleScripture"/>
        <w:jc w:val="left"/>
      </w:pPr>
      <w:r>
        <w:rPr>
          <w:rFonts w:ascii="Nirmala UI" w:hAnsi="Nirmala UI" w:eastAsia="Nirmala UI" w:cs="Nirmala UI"/>
        </w:rPr>
        <w:t>ఇవన్నిటికీ అయినను మీరు నన్ను ఆలకింపకపోతిరే యెడల, మీ పాపములనుబట్టి మిమ్మును నేను ఏడు రెట్లు మరి శిక్షింతును. మీ బలమునకు గల గర్వమును నేను భంగపరచెదను; మీ ఆకాశమును ఇనుమువలెను, మీ భూమిని పీతలమువలెను చేయుదును. లేవీయకాండము 26:18, 19.</w:t>
      </w:r>
    </w:p>
    <w:p>
      <w:pPr>
        <w:pStyle w:val="ArticleBody"/>
        <w:jc w:val="left"/>
      </w:pPr>
      <w:r>
        <w:rPr>
          <w:rFonts w:ascii="Nirmala UI" w:hAnsi="Nirmala UI" w:eastAsia="Nirmala UI" w:cs="Nirmala UI"/>
        </w:rPr>
        <w:t>ప్రాచీన ఇశ్రాయేలు యొక్క "గర్వము" అనగా, వారు దేవునిని తమ రాజుగా తిరస్కరించి, మానవ రాజును ఎంచుకొనుటకు అనుమతింపబడిన సమయం. వారి గర్వము, ఇది పతనాన్ని నిరోధించునది (సామెతలు 16:18), వారి చుట్టూ ఉన్న సమస్త విగ్రహారాధక రాజ్యములవలె కావాలనే వారి కోరికయే. ముందుగా ఉత్తర రాజ్యమును, తరువాత దక్షిణ రాజ్యమును తొలగించుట అనేది, అనుక్రమంగా క్రి.పూ. 723 మరియు 677లో జరిగిన శక్తి (రాజు) యొక్క చెదరగొట్టుటయే.</w:t>
      </w:r>
    </w:p>
    <w:p>
      <w:pPr>
        <w:pStyle w:val="ArticleBody"/>
        <w:jc w:val="left"/>
      </w:pPr>
      <w:r>
        <w:rPr>
          <w:rFonts w:ascii="Nirmala UI" w:hAnsi="Nirmala UI" w:eastAsia="Nirmala UI" w:cs="Nirmala UI"/>
        </w:rPr>
        <w:t>దానియేలు గ్రంథము పన్నెండవ అధ్యాయంలోని పూర్వ వచనాలలో ముద్ర విప్పబడిన జ్ఞానవృద్ధిని గ్రహించిన జ్ఞానులను మిల్లర్ ప్రతినిధీకరించాడు; అలాగే ఏడవ, ఎనిమిదవ వచనాలలో ఆయన, దేవుని ప్రజల చెదరగొట్టబడుటకు సంబంధించిన రెండు వేల ఐదు వందల ఇరవై సంవత్సరములతో వెయ్యి రెండు వందల అరవై సంవత్సరాల సంబంధాన్ని గ్రహించలేనివాడిగా చిత్రించబడ్డాడు. అడ్వెంటిజము ఆరంభమున మిల్లర్ దేవుని ప్రజలను ప్రతినిధీకరించినట్లే, అడ్వెంటిజము ముగింపునందు దానియేలు దేవుని ప్రజలను ప్రతినిధీకరిస్తున్నాడు. అడ్వెంటిజము ముగింపునందు అదే సందిగ్ధస్థితి కొనసాగుతోంది; ఎందుకనగా, “ఏడు సమయములు” విషయమై మిల్లర్ యొక్క అవగాహనను అడ్వెంటిజము పక్కనపెట్టినందున, వారు వెయ్యి రెండు వందల అరవై సంవత్సరములను మాత్రమే “అంధకార యుగము”గా గుర్తించుటకు బలవంతమయ్యారు. దానియేలు మరియు మిల్లర్ చూపించినట్లే, ముగింపునందలి జ్ఞానులకు కూడా పరిష్కరించవలసిన సమానమైన సమస్య ఎదురైంది. ఏడు సమయముల బదులుగా మూడున్నర సమయములను చిత్రీకరించుటకై లేవీయకాండము ఇరవై ఆరవ అధ్యాయపు పదజాలము ఎందుకు వినియోగించబడింది?</w:t>
      </w:r>
    </w:p>
    <w:p>
      <w:pPr>
        <w:pStyle w:val="ArticleBody"/>
        <w:jc w:val="left"/>
      </w:pPr>
      <w:r>
        <w:rPr>
          <w:rFonts w:ascii="Nirmala UI" w:hAnsi="Nirmala UI" w:eastAsia="Nirmala UI" w:cs="Nirmala UI"/>
        </w:rPr>
        <w:t>మిల్లర్ ఈ సంకటస్థితిని పూర్తిగా పరిష్కరించలేదు గాని, 1856లో ఆఖరి “కొత్త ప్రవచన వెలుగు” ఆరు వ్యాసాల శ్రేణిగా సమర్పించబడింది; ఆ శ్రేణి ఎప్పుడూ ముగింపుకురాలేదు, కాగా అందులో “ఏడు కాలములు”ను దేవుని శారీరక ఇశ్రాయేలును పేగను రోము మూడున్నర సంవత్సరములు తొక్కివేయుటకును, తదనంతరం పాపత్వ రోము ఆత్మిక ఇశ్రాయేలును మూడున్నర సంవత్సరములు తొక్కివేయుటకును ప్రతీకలుగా గుర్తించబడినవి. ఏడు సంవత్సరాల తరువాత అడ్వెంటిజం ఆ “ఏడు కాలముల” వెలుగంతటినీ సంపూర్ణంగా తిరస్కరించి, 1989లో అంత్యకాలమునున్న జ్ఞానుల కొరకు ఆ సంకటస్థితిని సిద్ధం చేసింది; అప్పుడు, దానియేలు పదకొండవ అధ్యాయం నలభై వచనమున వర్ణించినట్లుగా, భూతపూర్వ సోవియట్ యూనియన్‌కు ప్రతినిధ్యం వహించిన దేశాలు పాపత్వము మరియు యునైటెడ్ స్టేట్స్ చేత పారదోలబడ్డాయి.</w:t>
      </w:r>
    </w:p>
    <w:p>
      <w:pPr>
        <w:pStyle w:val="ArticleBody"/>
        <w:jc w:val="left"/>
      </w:pPr>
      <w:r>
        <w:rPr>
          <w:rFonts w:ascii="Nirmala UI" w:hAnsi="Nirmala UI" w:eastAsia="Nirmala UI" w:cs="Nirmala UI"/>
        </w:rPr>
        <w:t>మిల్లర్‌కు ఇవ్వబడిన మొదటి వెలుగు 1863లో తిరస్కరించబడింది, మరియు ఆ విషయంపై చివరి వెలుగు హైరమ్ ఎడ్సన్ ఆ ఆరు వ్యాసాల్లో అందించబడింది. ఆ వ్యాసాలు నిలిపివేయబడ్డాయి, మరియు ఏడు సంవత్సరాలు (సమయములు) తరువాత, కొన్నేళ్ల కిందట సరియైన రీతిగా బాబులోను యొక్క కుమార్తెలుగా గుర్తించబడిన విగ్రహారాధక సంఘాలను అనుకరించుటకై, ఆధునిక ఇశ్రాయేలు యొక్క శక్తి పక్కన పెట్టబడింది. లేవీయకాండము ఇరవైఆరవ అధ్యాయములోని “ఏడు సమయములు” అనే ప్రవచనా సిద్ధాంతము తడబడుటకు కారణమైన రాయిగా మారింది, మరియు వారిమీద రాజువై సౌలు ఏలునని వారు కోరినద్వారా ప్రతినిధింపబడిన ప్రాచీన ఇశ్రాయేలు యొక్క గర్వము పునరావృతమైంది. యేసు ఆరంభముచేత అంత్యమును ప్రతీకీకరిస్తాడు.</w:t>
      </w:r>
    </w:p>
    <w:p>
      <w:pPr>
        <w:pStyle w:val="ArticleBody"/>
        <w:jc w:val="left"/>
      </w:pPr>
      <w:r>
        <w:rPr>
          <w:rFonts w:ascii="Nirmala UI" w:hAnsi="Nirmala UI" w:eastAsia="Nirmala UI" w:cs="Nirmala UI"/>
        </w:rPr>
        <w:t>దానియేలు గ్రంథము, 508లో “నిత్యము” తీసివేయబడుటతో ప్రారంభమయ్యే వెయ్యి రెండువందల తొంభై సంవత్సరాల ప్రవచనమును, తోడుగా వెయ్యి మూడువందల ముప్పై ఐదు సంవత్సరాల ప్రవచనమును కూడ గుర్తించుచున్నది. “నిత్యము” తీసివేయబడుట అనగా, 538లో పాపాళీయ అధికారము ఉదయమునకు విగ్రహపూజక రోము చేసిన ప్రతిఘటన తొలగింపబడుటను సూచించుచున్నది. 538లో పాపాళీయ అధికారము భూమి సింహాసనముమీద అధిష్ఠాపింపబడుటకు పూర్వము ముప్పై సంవత్సరముల సంధికాలము యుండెను; తదనంతరం అవశేషమైన వెయ్యి రెండువందల అరవై సంవత్సరములు 1798లో అంతమొందినవి. ఒక రాజ్యమునుండి తరువాతి రాజ్యమునకు జరిగిన ఆ ముప్పై సంవత్సరాల సంధికాలము, 1798లో బైబిల్ ప్రవచనములోని ఆరో రాజ్యము భూమి సింహాసనముమీద స్థాపింపబడుటకు దారితీసిన పాపాళీయ పరిపాలన యొక్క అంత్య సంవత్సరములను నిర్దేశించుచున్నది. వెయ్యి రెండువందల తొంభై సంవత్సరాల ప్రవచనారంభము యెట్లానే బైబిల్ ప్రవచనములోని ఒక రాజ్యమునుండి తరువాతి రాజ్యమునకు సంభవించిన మార్పును సూచించునో, ఆ ప్రవచనముని అంత్యమును కూడ అలాంటి మార్పును సూచించుచున్నది.</w:t>
      </w:r>
    </w:p>
    <w:p>
      <w:pPr>
        <w:pStyle w:val="ArticleBody"/>
        <w:jc w:val="left"/>
      </w:pPr>
      <w:r>
        <w:rPr>
          <w:rFonts w:ascii="Nirmala UI" w:hAnsi="Nirmala UI" w:eastAsia="Nirmala UI" w:cs="Nirmala UI"/>
        </w:rPr>
        <w:t>508లో "the daily" తొలగింపుతో ప్రారంభమైన వెయ్యి మూడు వందల ముప్పై ఐదు సంవత్సరాల ప్రవచనం 1843లో సమాప్తమవుతుంది.</w:t>
      </w:r>
    </w:p>
    <w:p>
      <w:pPr>
        <w:pStyle w:val="ArticleScripture"/>
        <w:jc w:val="left"/>
      </w:pPr>
      <w:r>
        <w:rPr>
          <w:rFonts w:ascii="Nirmala UI" w:hAnsi="Nirmala UI" w:eastAsia="Nirmala UI" w:cs="Nirmala UI"/>
        </w:rPr>
        <w:t>నిత్య బలి తొలగింపబడి, పాడుచేయు అసహ్యకార్యము స్థాపింపబడిన కాలమునుండి వెయ్యి రెండువందల తొంభై దినములు కలుగును. నిరీక్షించి, వెయ్యి మూడువందల ముప్పై అయిదు దినములకు చేరుకొనువాడు ధన్యుడు. దానియేలు 12:11, 12.</w:t>
      </w:r>
    </w:p>
    <w:p>
      <w:pPr>
        <w:pStyle w:val="ArticleBody"/>
        <w:jc w:val="left"/>
      </w:pPr>
      <w:r>
        <w:rPr>
          <w:rFonts w:ascii="Nirmala UI" w:hAnsi="Nirmala UI" w:eastAsia="Nirmala UI" w:cs="Nirmala UI"/>
        </w:rPr>
        <w:t>వెయ్యి మూడు వందల ముప్పై ఐదు సంవత్సరముల ప్రవచనం క్రీ.శ. 1843లో ముగిసింది; మరియు ఆ ప్రవచనం నెరవేరునప్పుడు “వేచి యుండిన” వారు ధన్యులగుదురు అని దానియేలు చెప్పెను. సిస్టర్ వైట్ దానిని ఈ విధంగా పేర్కొన్నారు.</w:t>
      </w:r>
    </w:p>
    <w:p>
      <w:pPr>
        <w:pStyle w:val="ArticleScripture"/>
        <w:jc w:val="left"/>
      </w:pPr>
      <w:r>
        <w:rPr>
          <w:rFonts w:ascii="Nirmala UI" w:hAnsi="Nirmala UI" w:eastAsia="Nirmala UI" w:cs="Nirmala UI"/>
        </w:rPr>
        <w:t>1843 మరియు 1844 సంవత్సరములలో చూచబడిన విషయములను చూచిన కన్నులు ధన్యులు.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Body"/>
        <w:jc w:val="left"/>
      </w:pPr>
      <w:r>
        <w:rPr>
          <w:rFonts w:ascii="Nirmala UI" w:hAnsi="Nirmala UI" w:eastAsia="Nirmala UI" w:cs="Nirmala UI"/>
        </w:rPr>
        <w:t>కాబట్టి, వెయ్యి మూడు వందల ముప్పై ఐదు సంవత్సరాల ప్రవచనముని ఆరంభము పేగనిజము అనే మతమునుండి పాపల్‌వాదము అనే మతమునకు జరిగిన పరివర్తనమును గుర్తిస్తుంది; అట్లే, ప్రొటెస్టాంటిజమునుండి మిల్లరైట్ ప్రొటెస్టాంటిజమునకు జరిగిన పరివర్తనమును కూడా గుర్తిస్తుంది.</w:t>
      </w:r>
    </w:p>
    <w:p>
      <w:pPr>
        <w:pStyle w:val="ArticleBody"/>
        <w:jc w:val="left"/>
      </w:pPr>
      <w:r>
        <w:rPr>
          <w:rFonts w:ascii="Nirmala UI" w:hAnsi="Nirmala UI" w:eastAsia="Nirmala UI" w:cs="Nirmala UI"/>
        </w:rPr>
        <w:t>ఆడ్వెంటిజం యొక్క ప్రాథమిక సత్యాలను తిరస్కరించే ఆడ్వెంటిస్టులు, మిల్లరైట్లు ప్రతిపాదించిన కాల ప్రవచనములన్నింటినీ—డానియేలు 8:14లోని రెండు వేల మూడు వందల సంవత్సరాల ప్రవచనమును సైతం—తిరస్కరిస్తారు. వారు ఈ వాస్తవాన్ని బహుశా ఖండించవచ్చునుగాని, ఇది సత్యమని తార్కికంగా నిరూపించబడగలదు; అయితే నా ప్రస్తుత అంశం భిన్నమైనది గనుక, ఈ వ్యాసాన్ని ముగింపుకు చేర్చుటకు ప్రయత్నిస్తున్నందున, ఆ విషయాన్ని ఇప్పటికైతే పక్కన పెడతాను.</w:t>
      </w:r>
    </w:p>
    <w:p>
      <w:pPr>
        <w:pStyle w:val="ArticleBody"/>
        <w:jc w:val="left"/>
      </w:pPr>
      <w:r>
        <w:rPr>
          <w:rFonts w:ascii="Nirmala UI" w:hAnsi="Nirmala UI" w:eastAsia="Nirmala UI" w:cs="Nirmala UI"/>
        </w:rPr>
        <w:t>క్రీ.పూ. 677లో యూదా యొక్క 'మహిమాన్విత దేశము' చెల్లాచెదరగొట్టబడుట, దానియేలు 8:13, 14లోని 'సైన్యము' త్రొక్కబడుటకు ప్రతీకగా నిలిచి, ఆధునిక మహిమాన్విత దేశమైన అమెరికా సంయుక్త రాష్ట్రాల స్థాపనను సూచిస్తుంది. అదే వచనములలో పేర్కొన్న రెండు వేల మూడు వందల సంవత్సరాలు క్రీ.పూ. 457లో ఆరంభమై, 'పరిశుద్ధస్థలము' త్రొక్కబడుటకు ప్రతీకగా నిలుస్తాయి.</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క్రీస్తుపూర్వం 677 మరియు క్రీస్తుపూర్వం 457 సంవత్సరాలు దేవుని ప్రజలు మరియు దేవుని పరిశుద్ధస్థలమునకు మధ్యనున్న సంబంధముచేత పరస్పరం అనుసంధానింపబడినవి. 1844 అక్టోబర్ 22న దేవుడు సైన్యమును మరియు పరిశుద్ధస్థలమును ఒకే సమయమున తిరిగి కలిపెను. క్రీస్తుపూర్వం 677 మరియు క్రీస్తుపూర్వం 457 మధ్యనున్న రెండువందల ఇరవై సంవత్సరాలు దేవుడు వెలుగులో పెరుగుదలను సూచించే ఒక మార్గసూచక చిహ్నమును స్థాపించు కాలమును ప్రతీకీకరించుచున్నవి. 1844 అక్టోబర్ 22న మూడవ దూత యొక్క వెలుగు వచ్చి చేరింది, పరిశుద్ధస్థలపు వెలుగు ప్రకాశించుట ప్రారంభమైంది, మరియు ఆ వెలుగును ప్రకటించుటకు ఒక సైన్యము అక్కడ ఉన్నది.</w:t>
      </w:r>
    </w:p>
    <w:p>
      <w:pPr>
        <w:pStyle w:val="ArticleBody"/>
        <w:jc w:val="left"/>
      </w:pPr>
      <w:r>
        <w:rPr>
          <w:rFonts w:ascii="Nirmala UI" w:hAnsi="Nirmala UI" w:eastAsia="Nirmala UI" w:cs="Nirmala UI"/>
        </w:rPr>
        <w:t>శయతాను మరియు క్రీస్తు పాల్గొన్న త్రివిధ యుద్ధాన్ని గుర్తించి చూపే ప్రవచనా రేఖలో, 1611 నాటి కింగ్ జేమ్స్ బైబిల్ ప్రచురించబడింది. కచ్చితంగా రెండువందల ఇరవై సంవత్సరాల తరువాత, 1831లో, విలియం మిల్లర్ తన సందేశాన్ని తొలిసారిగా ప్రచురించాడు:</w:t>
      </w:r>
    </w:p>
    <w:p>
      <w:pPr>
        <w:pStyle w:val="ArticleScripture"/>
        <w:jc w:val="left"/>
      </w:pPr>
      <w:r>
        <w:rPr>
          <w:rFonts w:ascii="Nirmala UI" w:hAnsi="Nirmala UI" w:eastAsia="Nirmala UI" w:cs="Nirmala UI"/>
        </w:rPr>
        <w:t>తొమ్మిది సంవత్సరములపాటు విలియం మిల్లర్ తన సందేశము సంఘములకు అందించవలెనని నిశ్చయముగా నమ్మెను; కానీ ఆయన వేచియుండెను, త్వరలో రానున్న రక్షకుని సంతోషకర శుభవార్తను ఏదైనా గుర్తింపుపొందిన అధికారవర్గము ప్రకటించునని ఆశిస్తూ. ఇట్లుగా నిరీక్షించుటవలన, ఆయన ఆ సందేశముని సత్యమని నిరూపించెను; వారు బ్రతికియున్నారు అనె నామము ఉండెను, గాని వారు శీఘ్రముగా మరణించుచున్నారు. 1831లో మిల్లర్ ప్రవచనముల విషయమై తన మొదటి ఉపన్యాసమును ఇచ్చెను. స్టీవెన్ హాస్కెల్, ది సియర్ ఆఫ్ పత్మోస్, 77.</w:t>
      </w:r>
    </w:p>
    <w:p>
      <w:pPr>
        <w:pStyle w:val="ArticleBody"/>
        <w:jc w:val="left"/>
      </w:pPr>
      <w:r>
        <w:rPr>
          <w:rFonts w:ascii="Nirmala UI" w:hAnsi="Nirmala UI" w:eastAsia="Nirmala UI" w:cs="Nirmala UI"/>
        </w:rPr>
        <w:t>దేవుడు బైబిలును రూపొందించుటకు ఉపయోగింపబడిన పరిశుద్ధమైన మరియు నిర్దుష్టమైన మూలపాఠ్యాలను సంరక్షించెను. అనంతరం 1611 సంవత్సరమున తన బైబిలును వెలువరించెను. ఆ తరువాత బైబిలులో కలిగిన, దానినుండి ఉద్భవించిన, దానిలోనే స్థాపితమైన నియమములను వినియోగించి మొదటి దూతయొక్క సందేశాన్ని రూపుదిద्दుటకు ఒక సందేశవాహకుని ఆయన లేపెను. 1831లో మిల్లర్ యొక్క సందేశము పద్ధతీకరించబడెను; క్రీస్తు చరిత్రలో బాప్తిస్మమిచ్చువాడు యోహాను ఆ సందేశమును పద్ధతీకరించినట్లే, ప్రతి సంస్కరణాత్మక చలనములోను సందేశము పద్ధతీకరింపబడినట్లే. తీర్పు ప్రారంభమును ప్రకటించు మొదటి దూతయొక్క సందేశమైన మిల్లర్ సందేశము, ప్రవచన కాలమగు రెండువందల ఇరవై సంవత్సరముల అన్వయనద్వారా నేరుగా సమర్థింపబడుతుంది. అది బైబిల్ ప్రవచనంలోని ఆరవ రాజ్యమైన అమెరికా సంయుక్త రాష్ట్రముల ఆరంభమందు ఇచ్చబడిన హెచ్చరికా సందేశమై యుండెను.</w:t>
      </w:r>
    </w:p>
    <w:p>
      <w:pPr>
        <w:pStyle w:val="ArticleBody"/>
        <w:jc w:val="left"/>
      </w:pPr>
      <w:r>
        <w:rPr>
          <w:rFonts w:ascii="Nirmala UI" w:hAnsi="Nirmala UI" w:eastAsia="Nirmala UI" w:cs="Nirmala UI"/>
        </w:rPr>
        <w:t>1996లో Future for America మంత్రిత్వము ఆరంభమాయెను; 1989లో ముద్ర విప్పబడ్డ మూడవ దేవదూత యొక్క సందేశము—పాపత్వమునకు కలిగిన ప్రాణాంతక గాయము స్వస్థత పొందుటను, మరియు త్వరలో రానున్న ఆదివారపు చట్టమును గుర్తించి తెలిపిన ఆ సందేశము—The Time of the End అనే శీర్షికగల పత్రికలో ప్రచురింపబడెను. ఆద్వెంటిజం ఆరంభకాలంలోని సందేశము ఎట్లు అధికారికరింపబడెనో, అదేవిధంగా దాని అంత్యకాలంలోని సందేశముకూడా అధికారికరింపబడెను. ఆదిలో ఆ సందేశము కాలముమీద ఆధారపడినది; మరియు దేవుని వాక్యములో అంతర్నిహితమైయున్న సత్యముల మరింత వికాసమును ప్రతినిధ్యం చేసినది. 1776లో అమెరికా సంయుక్త రాష్ట్రాల ఆవిర్భావానంతరం రెండువందల ఇరవై సంవత్సరములకు, 1996లో, ఆద్వెంటిజం అంత్యకాలంలోని సందేశము అధికారికరింపబడెను; మరియు అది మూడు దేవదూతల సందేశముల మరింత వికాసమును ప్రతినిధ్యం చేసినది.</w:t>
      </w:r>
    </w:p>
    <w:p>
      <w:pPr>
        <w:pStyle w:val="ArticleBody"/>
        <w:jc w:val="left"/>
      </w:pPr>
      <w:r>
        <w:rPr>
          <w:rFonts w:ascii="Nirmala UI" w:hAnsi="Nirmala UI" w:eastAsia="Nirmala UI" w:cs="Nirmala UI"/>
        </w:rPr>
        <w:t>బైబిల్ ప్రవచనంలోని ఆరవ రాజ్య చరిత్రలో గణతంత్ర కొమ్మ మరియు ప్రొటెస్టంట్ కొమ్మల సమాంతర చరిత్రను పరిశీలించుచున్నప్పుడు, ప్రొటెస్టంట్ కొమ్మ ఎవరో, ఎవరో కాదో స్పష్టంగా గ్రహింపబడవలెను.</w:t>
      </w:r>
    </w:p>
    <w:p>
      <w:pPr>
        <w:pStyle w:val="ArticleScripture"/>
        <w:jc w:val="left"/>
      </w:pPr>
      <w:r>
        <w:rPr>
          <w:rFonts w:ascii="Nirmala UI" w:hAnsi="Nirmala UI" w:eastAsia="Nirmala UI" w:cs="Nirmala UI"/>
        </w:rPr>
        <w:t>దేవుని యెదుట ఆమోదింపబడినవాడనై, సిగ్గుపడనవలసిన అవసరంలేని శ్రామికుడై, సత్యవాక్యమును సముచితముగా విభజించువాడనై యుండుటకై నీవు పరిశ్రమించుము. అయితే అపవిత్రమును నిరర్థకమును మాటలాడుటను తప్పించుకొనుము; అవి అధర్మమునకు మరింత పెరుగుదలను కలిగించును. 2 తిమోతికి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లవోదిక్యా - ద్వితీయం</dc:title>
  <dc:subject>ప్రొటెస్టెంట్ శృంగము</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