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లయోదిక్యా - సంఖ్యము మూడు</w:t>
      </w:r>
    </w:p>
    <w:p>
      <w:pPr>
        <w:pStyle w:val="ArticleSubtitle"/>
        <w:jc w:val="left"/>
      </w:pPr>
      <w:r>
        <w:rPr>
          <w:rFonts w:ascii="Nirmala UI" w:hAnsi="Nirmala UI" w:eastAsia="Nirmala UI" w:cs="Nirmala UI"/>
        </w:rPr>
        <w:t>నియమములు ఏవి?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2023-08-30</w:t>
      </w:r>
    </w:p>
    <w:p>
      <w:pPr>
        <w:pStyle w:val="ArticleScripture"/>
        <w:jc w:val="left"/>
      </w:pPr>
      <w:r>
        <w:rPr>
          <w:rFonts w:ascii="Nirmala UI" w:hAnsi="Nirmala UI" w:eastAsia="Nirmala UI" w:cs="Nirmala UI"/>
        </w:rPr>
        <w:t>క్రైస్తవత్వము ఏదనేది, సత్యము ఏమిటనేది, మనము స్వీకరించిన విశ్వాసము ఏమిటనేది, బైబిలు నియమములు—పరమాధికారము నుండి మనకు ప్రదత్తమైన నియమములు—ఏవనేది, ఇవన్నియు మనకు మనమే తెలిసికొనవలెను. The 1888 Materials, 403.</w:t>
      </w:r>
    </w:p>
    <w:p>
      <w:pPr>
        <w:pStyle w:val="ArticleBody"/>
        <w:jc w:val="left"/>
      </w:pPr>
      <w:r>
        <w:rPr>
          <w:rFonts w:ascii="Nirmala UI" w:hAnsi="Nirmala UI" w:eastAsia="Nirmala UI" w:cs="Nirmala UI"/>
        </w:rPr>
        <w:t>చాలా సంవత్సరాలుగా ఫ్యూచర్ ఫర్ అమెరికా, ప్రకటన గ్రంథములోని ఏడు సంఘములు అపొస్తలుల కాలం నుండి ప్రపంచాంతం వరకు ఉన్న ఆధునిక ఇశ్రాయేలు చరిత్రను మాత్రమే కాక, మోషే కాలం నుండి స్తెఫను రాళ్లదెబ్బలతో హతము చేయబడిన వరకూ ఉన్న ప్రాచీన ఇశ్రాయేలు చరిత్రను కూడా ప్రతినిధ్యం వహిస్తాయని గుర్తించింది. అడ్వెంటిజం యొక్క ఆద్య పురోగాములు ఈ సత్యాన్ని బోధించలేదు, అయినప్పటికీ ఈ సత్యాన్ని స్థాపించే సూత్రాలను వారు గ్రహించి అన్వయించారు. యేసు ఆది నుండే అంత్యమును ప్రకటించుచున్నాడు, మరియు ప్రాచీన ఇశ్రాయేలు ఆధునిక ఇశ్రాయేలను ప్రతినిధ్యం వహిస్తుంది. అందువలన, ఆధునిక ఇశ్రాయేలు యొక్క ప్రవచనాత్మక లక్షణాలలో భాగమైన ఏ సత్యమైనా ప్రాచీన ఇశ్రాయేల్లో కూడా ఉన్నది.</w:t>
      </w:r>
    </w:p>
    <w:p>
      <w:pPr>
        <w:pStyle w:val="ArticleBody"/>
        <w:jc w:val="left"/>
      </w:pPr>
      <w:r>
        <w:rPr>
          <w:rFonts w:ascii="Nirmala UI" w:hAnsi="Nirmala UI" w:eastAsia="Nirmala UI" w:cs="Nirmala UI"/>
        </w:rPr>
        <w:t>మిల్లరైట్ చరిత్రకు ముందుగా, ఏడు సంఘాల గురించి సంప్రదాయ క్రైస్తవ దృష్టి ఏమనగా, అవి యోహాను కాలంలో చిన్నాసియాలో ఉన్న యథార్థ సంఘాలను సూచించేవని. అదనంగా, ఒక్కో సంఘానికి చెప్పబడిన ఉపదేశం క్రైస్తవ చరిత్ర అంతటా వివిధ సంఘాలకు నిర్దిష్ట ఉపదేశంగా అవగతించవచ్చునని, అలాగే అదే ఉపదేశాలు మరియు హెచ్చరికలు వ్యక్తిగత క్రైస్తవులకు కూడా సంబంధించినవని వారు అర్థించేవారు. అలాగే, శిష్యుల కాలం మొదలుకొని లోకాంతం వరకు సంఘ చరిత్రలోని ఏడు కాలఖండాలకు ఏడు సంఘాలు ప్రతినిధిత్వం వహిస్తాయని కూడా వారు గ్రహించారు. ఈ దృక్కోణాలు మిల్లరైట్ చరిత్రకు పూర్వమే ప్రాచుర్యంలో ఉన్నాయి. విలియం మిల్లర్‌కంటే పూర్వమే ఉండి సంప్రదాయ దృష్టిని నిర్మించిన ఏడు సంఘాల గురించిన ఆ నాలుగు అవగాహనలు బైబిలు యొక్క 'చారిత్రికవాద' వ్యాఖ్యాన విధానంపైనే ఆధారపడి ఉండేవి; నేటికీ అదే మీదనే ఆధారపడి ఉన్నాయి. దేవుని దూతలు విలియం మిల్లర్‌ను ఆ విధానాన్ని స్వీకరించి అనుసరించునట్లు నడిపించారు.</w:t>
      </w:r>
    </w:p>
    <w:p>
      <w:pPr>
        <w:pStyle w:val="ArticleScripture"/>
        <w:jc w:val="left"/>
      </w:pPr>
      <w:r>
        <w:rPr>
          <w:rFonts w:ascii="Nirmala UI" w:hAnsi="Nirmala UI" w:eastAsia="Nirmala UI" w:cs="Nirmala UI"/>
        </w:rPr>
        <w:t>ఆసియాలోని ఏడు సంఘములు అనేవి, అపొస్తలుల దినములనుండి లోకాంతము వరకు, క్రీస్తు సంఘము తన ఏడు రూపములలోను, తన సమస్త వంకర్లు మలుపులన్నిటిలోను, సుభిక్షములలోను విపత్కాలములలోను సాగిన చరిత్రయే. ఏడు ముద్రలు, సంఘము మీద భూమియందలి శక్తులును రాజులును నిర్వర్తించిన కార్యచర్యముల చరిత్రయైయుండి, అదే కాలములో తన ప్రజలపట్ల దేవుడు కనబరచిన సంరక్షణను కూడ ఆవరించుచున్నవి. ఏడు కాహళములు, భూమిమీద గాని లేదా రోమ రాజ్యముమీద గాని పంపబడిన విశిష్టమై తీవ్రమైన ఏడు తీర్పుల చరిత్రయైయున్నవి. మరియు ఏడు కలశములు, పాపల్ రోముమీదకు పంపబడిన ఆఖరి ఏడు బాధలయైయున్నవి. ఇవాటితో కలసి, ఉపనదులవలె అల్లివేయబడియున్న అనేక ఇతర సంఘటనలు కూడున్నవి; అవి ప్రవచనమనే మహానదిని నింపుచు, సర్వము నిత్యత్వ సముద్రమందు మమ్మును ముగింపునకు చేర్చువరకు కొనసాగుచున్నవి.</w:t>
      </w:r>
    </w:p>
    <w:p>
      <w:pPr>
        <w:pStyle w:val="ArticleScripture"/>
        <w:jc w:val="left"/>
      </w:pPr>
      <w:r>
        <w:rPr>
          <w:rFonts w:ascii="Nirmala UI" w:hAnsi="Nirmala UI" w:eastAsia="Nirmala UI" w:cs="Nirmala UI"/>
        </w:rPr>
        <w:t>ఇది నా దృష్టిలో ప్రకటన గ్రంథములోని యోహాను యొక్క ప్రవచనముని యోజనము. ఈ గ్రంథమును గ్రహింపదలచినవాడు దేవుని వాక్యములోని ఇతర భాగములయందు సమగ్ర జ్ఞానము కలిగియుండవలెను. ఈ ప్రవచనమందు వినియోగించబడిన చిహ్నములు మరియు రూపకాలు అన్నియు ఇదే గ్రంథములో వివరింపబడలేదు; కాని అవి ఇతర ప్రవక్తలయందు కనిపెట్టబడి, శాస్త్రములోని ఇతర భాగములలో వివరణ పొందవలెను. కాబట్టి ఏ భాగమునిగూర్చి స్పష్టమైన జ్ఞానము పొందుటకైనను, సమస్తమునకు అధ్యయనమును దేవుడు ఉద్దేశించెనని స్పష్టమగుచున్నది. విలియమ్ మిల్లర్, మిల్లర్ ఉపన్యాసములు, సంపుటము 2, ఉపన్యాసము 12, 178.</w:t>
      </w:r>
    </w:p>
    <w:p>
      <w:pPr>
        <w:pStyle w:val="ArticleBody"/>
        <w:jc w:val="left"/>
      </w:pPr>
      <w:r>
        <w:rPr>
          <w:rFonts w:ascii="Nirmala UI" w:hAnsi="Nirmala UI" w:eastAsia="Nirmala UI" w:cs="Nirmala UI"/>
        </w:rPr>
        <w:t>సోదరి వైట్ మిల్లర్ అవలంబించిన “చరిత్రాత్మక” దృక్కోణాన్ని ఆమోదించి సమర్థించారు; అయితే మిల్లర్ గ్రహించిన దానికంటె ఆమె ప్రకటన గ్రంథమునకు లోతైన అంతర్దృష్టిని సమకూర్చారు, ఎందుకనగా మిల్లర్ పరిశుద్ధస్థలమును దాని యథార్థ స్వరూపంలో గుర్తించలేదు. ఆయన పరిశుద్ధస్థలమును భూమియని భావించాడు. యేసు ప్రకటన గ్రంథములో వివరింపబడిన ప్రవచనాలను సమర్పించినప్పుడు, క్రీస్తు ఆ కార్యమును తన స్వర్గీయ మహాయాజకుని సేవతో అనుసంధానముగా నిర్వహించుచున్నాడని సోదరి వైట్ గ్రహించారు.</w:t>
      </w:r>
    </w:p>
    <w:p>
      <w:pPr>
        <w:pStyle w:val="ArticleBody"/>
        <w:jc w:val="left"/>
      </w:pPr>
      <w:r>
        <w:rPr>
          <w:rFonts w:ascii="Nirmala UI" w:hAnsi="Nirmala UI" w:eastAsia="Nirmala UI" w:cs="Nirmala UI"/>
        </w:rPr>
        <w:t>యోహాను తిరిగి చూచి క్రీస్తును దర్శించినప్పుడు, ఆయన యాజక వేషధారణలో దీపస్తంభముల మధ్య సంచరించుచున్నాడు; ఆ దీపస్తంభములు పరిశుద్ధ స్థలంలోనే ఉన్నవి. అందువలన, ఇది ఆయన ఆకాశారోహణానంతర చరిత్రలోనిది, అయితే 1844లో ఆయన అత్యంత పరిశుద్ధ స్థలములో ప్రవేశించుటకు పూర్వపు కాలమునిదే. ఈ వాస్తవికత యొక్క ప్రాధాన్యాన్ని మిల్లర్ అవగతం చేసికొనలేకపోయేవాడు. టిండేల్, లూథర్, లేదా జాన్ విక్‌లిఫ్ గాని, ఆ ప్రారంభ సంస్కర్తలలో ఎవ్వరూ గాని అలాగే అవగతం చేసికొనలేకపోయేవారు. సత్యము పురోగమించుచున్నది; అది పరిపూర్ణ దినము వరకు మరింత మరింత ప్రకాశించుచుండును.</w:t>
      </w:r>
    </w:p>
    <w:p>
      <w:pPr>
        <w:pStyle w:val="ArticleScripture"/>
        <w:jc w:val="left"/>
      </w:pPr>
      <w:r>
        <w:rPr>
          <w:rFonts w:ascii="Nirmala UI" w:hAnsi="Nirmala UI" w:eastAsia="Nirmala UI" w:cs="Nirmala UI"/>
        </w:rPr>
        <w:t>రాబిన్సన్ మరియు రోజర్ విలియమ్స్ మహోన్నతముగా సమర్థించిన ఆ మహత్తర సూత్రమైన—సత్యము క్రమంగా పురోగమించుచున్నదనీ, దేవుని పరిశుద్ధ వాక్యమునుండి ప్రకాశించు సమస్త కాంతిని స్వీకరించుటకు క్రైస్తవులు సదా సిద్ధులై యుండవలెననీ—దానిని వారి వారసులచే దృష్టిపథమునుండి తప్పించబడెను. అమెరికా ప్రొటెస్టంట్ సంఘములు—యూరోపాలోనున్నవియు అదేవిధముగా—పునరుద్ధరణ ఆశీర్వాదములను స్వీకరించుటలో విశేష అనుకూలతను పొందినవారై యుండి, సంస్కరణ మార్గమున ముందుకు సాగుటలో విఫలమయ్యిరి. కాలక్రమేణ అప్పుడప్పుడు కొందరు విశ్వాసస్థులు లేచి, నూతన సత్యమును ప్రకటించుటకును, దీర్ఘకాలంగా ఆదరింపబడియున్న దోషమును బహిర్గత పరచుటకును యత్నించినను, బహుళులు, క్రీస్తు దినములయందలి యూదులవలెనును, లూథరు కాలమందలి పాపిస్టులవలెనును, తమ పితరులు ఏలాగు నమ్మెనో అట్లే నమ్ముటలోను, వారు ఏలాగు బ్రదికిరో అట్లే బ్రదుకుటలోను సంతుష్టులై యుండిరి. అందుచేత మతజీవితం మళ్లీ ఆచారపరత్వమునకు క్షీణించెను; దేవుని వాక్యమున వెలుగులో సంఘము నడచియుండినయెడల పారవేయబడియుండవలసిన దోషములు, అంధవిశ్వాసములు నిలుపుకొనబడి లాలింపబడియుండెను. ఈ విధముగా పునరుద్ధరణచేత ప్రేరేపింపబడియున్న ఆత్మ క్రమేపి సద్దుమణిగెను; అంతటికి, లూథరు కాలమందలి రోమన్సంఘమునందు ఉన్నంతటివంటి సంస్కరణావశ్యకత ప్రొటెస్టంట్ సంఘములయందును దాదాపు తలెత్తెను. అక్కడ అదే లోకాసక్తి మరియు ఆధ్యాత్మిక మాంద్యం, మనుష్యుల అభిప్రాయముల పట్ల సమాన గౌరవార్పణ, దేవుని వాక్య బోధలకు బదులుగా మానవ సిద్ధాంతముల ప్రతిష్ఠాపన ఉండెను. ది గ్రేట్ కాంట్రవర్సీ, 297.</w:t>
      </w:r>
    </w:p>
    <w:p>
      <w:pPr>
        <w:pStyle w:val="ArticleBody"/>
        <w:jc w:val="left"/>
      </w:pPr>
      <w:r>
        <w:rPr>
          <w:rFonts w:ascii="Nirmala UI" w:hAnsi="Nirmala UI" w:eastAsia="Nirmala UI" w:cs="Nirmala UI"/>
        </w:rPr>
        <w:t>చరిత్రంతటా సత్యం క్రమక్రమంగా అభివృద్ధి చెందుతుందనే వాస్తవము గుర్తించబడనియెడల, ఈ అంత్య తరములో ఉద్భవించు ఏ కొత్త వెలుగుకైన దాని ప్రాముఖ్యతను గుర్తించుట సర్వథా అసాధ్యమైపోవచ్చును. ఒక వ్యక్తి ‘సత్యం’ యొక్క క్రమానుగత స్వరూపాన్ని అర్థించుట మానిన వెంటనే, అటువంటి వ్యక్తి స్వయంగానే సంప్రదాయాలు, ఆచారాలు, మరియు పతిత మానవ మార్గదర్శకత్వంపై ఆధారపడుట ప్రారంభించును.</w:t>
      </w:r>
    </w:p>
    <w:p>
      <w:pPr>
        <w:pStyle w:val="ArticleBody"/>
        <w:jc w:val="left"/>
      </w:pPr>
      <w:r>
        <w:rPr>
          <w:rFonts w:ascii="Nirmala UI" w:hAnsi="Nirmala UI" w:eastAsia="Nirmala UI" w:cs="Nirmala UI"/>
        </w:rPr>
        <w:t>మిల్లర్ అనుసరించిన పద్ధతి, అపొస్తలులతో ఆరంభమైన బైబిలు సత్య వికాసానికి సాక్ష్యమిచ్చే సంపూర్ణ ప్రవచనరేఖ అంతటా కొనసాగు ఒక మార్గసూచిక. అయితే, మిల్లర్‌కు సంకేతమైన ఆ మార్గసూచికలో, అంత్యంలో దానికి సరితూగు ప్రతిరూపాన్ని తప్పనిసరిగా కోరే ఒక ఆరంభాన్ని మనం కనుగొంటాము. ఇలాంటి వాస్తవాలను బహుళులు ఎప్పటికీ గ్రహించరు; కానీ శైతాను విషయంలో మాత్రం అలా కాదు.</w:t>
      </w:r>
    </w:p>
    <w:p>
      <w:pPr>
        <w:pStyle w:val="ArticleBody"/>
        <w:jc w:val="left"/>
      </w:pPr>
      <w:r>
        <w:rPr>
          <w:rFonts w:ascii="Nirmala UI" w:hAnsi="Nirmala UI" w:eastAsia="Nirmala UI" w:cs="Nirmala UI"/>
        </w:rPr>
        <w:t>పరలోకములో తన తిరుగుబాటు నాటి నుంచే సాతాను సత్యానికీ దాని అభివృద్ధికీ ప్రతిఘటిస్తున్నాడు. చరిత్రలో సంస్కర్తలు బైబిలును ఎట్లు అధ్యయనం చేయవలెనో స్పష్టంగా అవగతం చేసుకోవడం ప్రారంభించిన దశకు చేరినప్పుడు, సాతాను ఎల్లప్పుడిలాగా ప్రవర్తించి, నకిలీలను ప్రవేశపెట్టాడు. సత్యాన్ని నకిలీ చేయుటలో అతని కృషికి సంబంధించిన చారిత్రక సాక్ష్యాలు, రిబెరా, లూయిస్ డె అల్కజార్ వంటి జెస్యూట్లు తమ నకిలీ విధానాన్ని ప్రత్యేకంగా ప్రకటన గ్రంథమును లక్ష్యంగా చేసుకొని అమలు చేసినట్లు తెలుపుతున్నాయి. "preterism" అని పిలువబడే వికృతమైన విధానం, రెండవ మరియు మూడవ శతాబ్దములలో, ఆ తప్పుడు విధానానికి ఇద్దరు ప్రధాన ప్రతినిధులతో ఆరంభమైంది. వారిలో ఒకరు కైసరియాకు చెందిన యూసీబియస్ (260–339), మరొకరు పెట్టావుకు చెందిన విక్టోరినస్ (సుమారు 304లో మరణించాడు). ఈ తొలి చారిత్రక వ్యక్తులు ఇద్దరూ, ప్రకటన గ్రంథము రోమన్ సామ్రాజ్య కాలంలోనే, కుప్రఖ్యాత చక్రవర్తి నీరో వంటి చారిత్రక వ్యక్తులచే నెరవేరినదని సూచించే ఆ విధానాన్ని ప్రోత్సహించారు.</w:t>
      </w:r>
    </w:p>
    <w:p>
      <w:pPr>
        <w:pStyle w:val="ArticleBody"/>
        <w:jc w:val="left"/>
      </w:pPr>
      <w:r>
        <w:rPr>
          <w:rFonts w:ascii="Nirmala UI" w:hAnsi="Nirmala UI" w:eastAsia="Nirmala UI" w:cs="Nirmala UI"/>
        </w:rPr>
        <w:t>పత్తొమ్మిదవ శతాబ్దంలో యునైటెడ్ కింగ్‌డమ్‌కు చెందిన జాన్ డార్బీ (1800–1882) మరొక శైతానిక విధానశాస్త్రాన్ని పరిచయం చేశాడు; మేము ముందుగా గుర్తించిన ట్రోజన్ హార్స్ బైబిల్‌గా పిలువబడే స్కోఫీల్డ్ రిఫరెన్స్ బైబిల్ యొక్క పాదటిప్పణులలోను అది చొప్పించబడింది. ‘డిస్పెన్సేషనలిజం’ అనేది ఒక ధార్మిక-తాత్త్విక రూపకల్పన; అది చరిత్రను మరియు దేవుని మానవజాతితో కలిగిన పరస్పర చర్యను ప్రత్యేక కాలఖండాలుగా, లేదా ‘డిస్పెన్సేషన్లు’గా, విభజించి, ఆయా కాలఖండాలలో దేవుడు తన యోచనను భిన్న విధానాల్లో నిర్వహిస్తాడని ఉపన్యసిస్తుంది. ఇదిని ఈ సందర్భంలో నేను సూచిస్తున్నాను; ఎందుకంటే డార్బీ తన శైతానిక ఆలోచనలను వ్యాప్తి చేసిన అదే ప్రాంతం నుండి వచ్చిన స్వరాలచేత, ఫ్యూచర్ ఫర్ అమెరికా ఉద్యమంలో ప్రవేశపెట్టబడిన అసత్యాలలో ఇదొకటి. ఫ్యూచర్ ఫర్ అమెరికాపై దాడి చేసిన డార్బీ యొక్క ఆలోచనలు, ఆధునికకాలంలో ‘వోక్’ ఉద్యమమని పిలువబడే దాని తత్వశాస్త్రంతో కూడి వచ్చాయి; అది ఫ్రెంచ్ విప్లవం ప్రతినిధానముగా నిలిచిన అదే అరాజకత్వాన్ని, సోదోము మరియు గొమోరా ప్రతినిధానముగా నిలిచిన అదే స్వేచ్ఛాచారాన్ని ప్రోత్సహిస్తుంది.</w:t>
      </w:r>
    </w:p>
    <w:p>
      <w:pPr>
        <w:pStyle w:val="ArticleBody"/>
        <w:jc w:val="left"/>
      </w:pPr>
      <w:r>
        <w:rPr>
          <w:rFonts w:ascii="Nirmala UI" w:hAnsi="Nirmala UI" w:eastAsia="Nirmala UI" w:cs="Nirmala UI"/>
        </w:rPr>
        <w:t>నేటి ఆధునిక ఆద్వెంటిజము ధర్మశాస్త్రవేత్తలు, బైబిలు వ్యాఖ్యానములో తమది ఒక ద్విప్రకార విధానాన్ని ఆధారంగా తీసుకొని, బైబిలు సత్యములను విచ్ఛేదించు వ్యవస్థను అమలుపరుస్తున్నారు; దానిని బైబిలును గూడా ప్రవచనాత్మ సాక్ష్యమును గూడా దెబ్బతీయుటకును నిరాకరించుటకును వినియోగిస్తున్నారు. వారు మనుష్యులను బైబిలు భాషల నిపుణులుగానో, బైబిలు చరిత్ర నిపుణులుగానో వర్గీకరిస్తారు. దీనివల్ల, ఆద్వెంటిజము ధర్మశాస్త్రవేత్తలు నేడు, పతిత మనుష్యుని చరిత్ర అవగాహనను గానీ, పతిత మనుష్యుని భాషా అవగాహనను గానీ ఆధారంగా దేవుని వాక్యమును వ్యాఖ్యానించి, లవోదిక్య ఆద్వెంటిజమునకు చెందిన వారి మనస్సులను నియంత్రిస్తున్నారు. మీరు ఇప్పుడు చదువుతున్న సందేశాన్ని దాడి చేయుటకు తరచుగా వినియోగించబడిన ఈ దోషాల ఆధునిక రూపాలు, ఫ్రెంచ్ విప్లవపు ప్రతీకాత్మకతను మనము పరిశీలించునప్పుడు, ఈ వ్యాసములలో మరింతగా చర్చించబడును. సాతాను సజీవుడే; తన కాలము స్వల్పమని అతడు ఎరుగును. మిల్లర్ నియమములలో చివరి నియమము, అనగా పదనాలుగవది, ఈ క్రింది పరిచ్ఛేదముతో ముగియును.</w:t>
      </w:r>
    </w:p>
    <w:p>
      <w:pPr>
        <w:pStyle w:val="ArticleScripture"/>
        <w:jc w:val="left"/>
      </w:pPr>
      <w:r>
        <w:rPr>
          <w:rFonts w:ascii="Nirmala UI" w:hAnsi="Nirmala UI" w:eastAsia="Nirmala UI" w:cs="Nirmala UI"/>
        </w:rPr>
        <w:t>"మన పాఠశాలలలో బోధింపబడే దైవశాస్త్రం సదా ఏదో ఒక పంథాగత విశ్వాససూత్రంపై స్థాపితమై యుండును. శూన్యచిత్తమున్న వారిని తీసుకొని, ఇలాటి సిద్ధాంతమును అందులో ముద్రించుట పనికివచ్చినట్లు తోచవచ్చు; అయితే దాని తుదపర్యవసానం ఎప్పటికీ మతాంధత్వమే. స్వేచ్ఛాయుత మనస్సు పరుల అభిప్రాయములతో ఎన్నడును తృప్తి చెందదు. నేను యౌవనులకు దైవశాస్త్రం బోధించు ఉపాధ్యాయుడనై యుండిన యెడల, ముందుగా వారి సామర్థ్యమును, మనోస్థితిని అవగాహన చేసుకొందును. అవి శ్రేష్ఠమైనవై యుంటే, వారికి స్వయంగా బైబిలును అధ్యయనం చేయించుచు, లోకమునకు మేలుచేయుటకై వారిని స్వేచ్ఛగా పంపించుదును. కాని వారికే మనస్సు లేనియెడల, వారిమీద వేరొకరి మనస్సు ముద్రించి, వారి నుదుటిపై 'మతాంధుడు' అని వ్రాయుదును, వారిని దాసులుగా పంపించుదును!" విలియం మిల్లర్, మిల్లర్ రచనలు, సంపుటము 1, పుట 24.</w:t>
      </w:r>
    </w:p>
    <w:p>
      <w:pPr>
        <w:pStyle w:val="ArticleBody"/>
        <w:jc w:val="left"/>
      </w:pPr>
      <w:r>
        <w:rPr>
          <w:rFonts w:ascii="Nirmala UI" w:hAnsi="Nirmala UI" w:eastAsia="Nirmala UI" w:cs="Nirmala UI"/>
        </w:rPr>
        <w:t>ప్రకటనకర్త యోహాను జీవించిన తరువాతి తక్షణ కాలంలోను, మతసంస్కరణ యుగంలోను, సాతాను యథార్థ బైబిలు విశ్లేషణను గందరగోళపరచి నాశనం చేయుటకై మోసపూరిత ప్రవచన విధానాలను చురుకుగా సృజించి ప్రవేశపెడుతూ ఉన్నాడు. ఈ చారిత్రక వాస్తవాలలో తరచు మన దృష్టికి చిక్కకుండా పోవు అంశం ఏమిటంటే, ఆ సాతానిక విధానములన్నియు ప్రత్యక్షంగా లక్ష్యంగా చేసుకున్నది ప్రకటన గ్రంథాన్నే, మరే గ్రంథాన్ని కాదు. సాతానిక గందరగోళాన్ని ప్రోత్సహించిన వారిలో ప్రతి ఒక్కరి ముఖ్య అంశం కూడా అదే. ప్రకటన గ్రంథమే ఎల్లప్పుడూ సాతానుని లక్ష్యం. తాను యుద్ధం చేయవలసినది ప్రకటన గ్రంథమేనని సాతానునికి తెలుసు. ఈ వాస్తవాన్ని మనము గ్రహించినపుడు, మరొక ముఖ్య సత్యం చేత ఆవరణం పొందినందున ఇంతవరకు అప్రత్యక్షంగా ఉన్న మరొక వాస్తవాన్ని కూడా మనము గుర్తించగలము.</w:t>
      </w:r>
    </w:p>
    <w:p>
      <w:pPr>
        <w:pStyle w:val="ArticleBody"/>
        <w:jc w:val="left"/>
      </w:pPr>
      <w:r>
        <w:rPr>
          <w:rFonts w:ascii="Nirmala UI" w:hAnsi="Nirmala UI" w:eastAsia="Nirmala UI" w:cs="Nirmala UI"/>
        </w:rPr>
        <w:t>యేసుయిట్ల తప్పుడు విధానశాస్త్రం, బైబిలు ప్రవచనములు సూచించిన క్రీస్తు వ్యతిరేకి రోమా సంఘపు పోప్ అని ఉన్న విషయంపై స్పష్టమైన అవగాహన ఏర్పడకుండ అడ్డుకోవాలని ఉద్దేశించబడింది. ప్రతి ప్రొటెస్టెంట్ సంస్కర్త ఈ సత్యాన్ని గ్రహించి గుర్తించారు. అందుచేత, రిబెరా మరియు లూయిస్ డె అల్కాజార్ మొదలైన వారి ఖచ్చితమైన చరిత్ర గతంలో మౌఖిక ప్రసంగములచే గాని ప్రచురణలచే గాని బహిరంగంగా ప్రతిపాదింపబడినప్పుడు, ఆ చరిత్రను "పాపపు మనిషి" గురించిన సరియైన అవగాహనను అడ్డగట్టుటకై జరిగిన శైతానిక ప్రయత్నములను నిరూపించుటకు వినియోగించారు. ఈ శైతానిక విధానములను ప్రవేశపెట్టిన ఉద్దేశ్యాన్ని బహిర్గతం చేసే లిఖితముగాను మౌఖికముగాను ఉన్న సాక్ష్యములు తమ పరిధివరకు యథార్థమైనవే; అయినప్పటికీ, శతాను, క్రీస్తు వ్యతిరేకి రోమా సంఘపు పోప్ అని నిర్ధారించే బైబిలు సాక్ష్యములను మాత్రమేకాక, దానికన్నా మించిన విషయములను కూడ కప్పిపుచ్చుటకు ప్రయత్నించుచుండెను.</w:t>
      </w:r>
    </w:p>
    <w:p>
      <w:pPr>
        <w:pStyle w:val="ArticleBody"/>
        <w:jc w:val="left"/>
      </w:pPr>
      <w:r>
        <w:rPr>
          <w:rFonts w:ascii="Nirmala UI" w:hAnsi="Nirmala UI" w:eastAsia="Nirmala UI" w:cs="Nirmala UI"/>
        </w:rPr>
        <w:t>ఆరు, ఆరు, ఆరు అనే సంఖ్య గల మనిషి అనే అంశాన్ని దాటి, ప్రకటన గ్రంథములో ఉన్న కొన్ని సత్యాలు, ఈ తప్పుడు బైబిలు వ్యాఖ్యాన వ్యవస్థలు ఏర్పరచిన గందరగోళముచేత ముసుగుపెట్టబడ్డాయి. ఆ సత్యాలలో ఒకటి నిస్సందేహంగా, ఏడు సంఘములను వాటి సంపూర్ణ వికాసంలో అర్థం చేసుకున్నప్పుడు వ్యక్తమయ్యే సత్యమే. ఏడు సంఘములలోనే, 2001 సెప్టెంబర్ 11న ఆరంభమై ఆదివారపు చట్ట సంక్షోభంతో ముగిసే చరిత్రను నేరుగా సూచించే సత్యాలు నిక్షిప్తమై యున్నవి. ఈ వెలుగును పాతిపెట్టివేయుటకు సాతాను యత్నిస్తూ వచ్చుచున్నాడు; ప్రకటన గ్రంథములో స్థితమై ఉన్న అనేక సత్యరత్నాలను మసకబార్చుటకై అతడు శైతానిక విధానాలను ఆవిష్కరించాడు; అది రోమా పోపును ప్రతిక్రీస్తుగా గుర్తించడం మాత్రమే కాదు.</w:t>
      </w:r>
    </w:p>
    <w:p>
      <w:pPr>
        <w:pStyle w:val="ArticleBody"/>
        <w:jc w:val="left"/>
      </w:pPr>
      <w:r>
        <w:rPr>
          <w:rFonts w:ascii="Nirmala UI" w:hAnsi="Nirmala UI" w:eastAsia="Nirmala UI" w:cs="Nirmala UI"/>
        </w:rPr>
        <w:t>క్రీ.శ. 538లో "అధర్మముని మనుష్యుడు" వెల్లడింపబడకమునుపు, యూసీబియస్, విక్టోరినస్ వంటి వారు పాపస్వామ్య అధికారముని ఉత్థానాన్ని మరుగునపరచుటకై చేసిన ప్రయత్నములో ప్రకటన గ్రంథమును ఆక్షేపించారు. తరువాత చరిత్రలో క్రీస్తు తయతీరాకు చేసిన తన వాగ్దానమును నెరవేర్చి, సంస్కరణయొక్క "ఉదయతారము" అయిన (విక్లిఫ్)ను వెలికితీశాడు; ఆ తరువాత సాతాను తన సాతానిక కార్యమునకు ధ్వజవాహకులుగా నిలబెట్టి దానిని కొనసాగించుటకు ఇద్దరు ప్రముఖ చారిత్రక వ్యక్తులను తెచ్చి నిలబెట్టెను. సత్యాభివృద్ధి విషయమై సాగుతున్న దీర్ఘకాలిక యుద్ధము, ప్రకటన గ్రంథమునకు సంబంధించిన రహస్యం ముద్ర విప్పబడునప్పుడు (అనుగ్రహకాలము ముగియుటకు కొద్దిముందు) తన పరాకాష్ఠను చేరును. అందులో, మిల్లర్ గాని సిస్టర్ వైట్ గాని ఎప్పుడును గుర్తించని ఏడు సంఘములనుండి వచ్చిన వెలుగుకూడ ఉంది; అయితే కొత్త వెలుగు పాత వెలుగుకు ఎప్పుడును విరోధించదు గనుక, మిల్లర్ మరియు ప్రవచనాత్మ ఇద్దరూ ఆ కొత్త వెలుగును సమర్థించుచున్నారని సులభముగా చూపించగలము.</w:t>
      </w:r>
    </w:p>
    <w:p>
      <w:pPr>
        <w:pStyle w:val="ArticleScripture"/>
        <w:jc w:val="left"/>
      </w:pPr>
      <w:r>
        <w:rPr>
          <w:rFonts w:ascii="Nirmala UI" w:hAnsi="Nirmala UI" w:eastAsia="Nirmala UI" w:cs="Nirmala UI"/>
        </w:rPr>
        <w:t>మనయొద్ద సత్యము ఉన్నదనేది నిజమే; కదల్చలేనివైన స్థితులను మనము దృఢనిశ్చయముతో పట్టుకొనవలెను; అయితే దేవుడు పంపగల ఏ నూతన వెలుగునిగూర్చినను అనుమానదృష్టితో చూడకూడదు, మరియు, ‘నిజముగా, ఇంతవరకు మనము స్వీకరించి, అందులో స్థిరపడ్డ పాత సత్యమును మించిన మరే వెలుగు మనకు అవసరమని మేము చూడలేము’ అని చెప్పకూడదు. మనము ఈ స్థితినే పట్టుకొనియుండగా, సత్య సాక్షియొక్క సాక్ష్యము మన విషయములమీద తన గద్దింపును వర్తింపజేయుచున్నది, ‘నీవు దుర్దశనై, దయనీయుడై, బీదుడై, అంధుడై, నిర్వస్త్రుడై ఉన్నావని నీకు తెలియదు.’ ధనవంతులమని, వస్తు సమృద్ధిలో ఉన్నామని, ఏదియు అవసరము లేదని భావించువారు, దేవుని సన్నిధిలో తమ యథార్థ స్థితి విషయమునందు అంధత్వములోనే ఉన్నారు; ఈ సంగతిని వారికే తెలియదు. రివ్యూ అండ్ హెరాల్డ్, ఆగస్టు 7, 1894.</w:t>
      </w:r>
    </w:p>
    <w:p>
      <w:pPr>
        <w:pStyle w:val="ArticleBody"/>
        <w:jc w:val="left"/>
      </w:pPr>
      <w:r>
        <w:rPr>
          <w:rFonts w:ascii="Nirmala UI" w:hAnsi="Nirmala UI" w:eastAsia="Nirmala UI" w:cs="Nirmala UI"/>
        </w:rPr>
        <w:t>కొత్త వెలుగుకు ప్రధాన ప్రమాణం ఏదనగా, అది స్థాపిత సత్యానికి విరుద్ధమైందా, మరియు అది ఆధారభూత సత్యాలను నిలబెడుతుందా అన్నదే.</w:t>
      </w:r>
    </w:p>
    <w:p>
      <w:pPr>
        <w:pStyle w:val="ArticleScripture"/>
        <w:jc w:val="left"/>
      </w:pPr>
      <w:r>
        <w:rPr>
          <w:rFonts w:ascii="Nirmala UI" w:hAnsi="Nirmala UI" w:eastAsia="Nirmala UI" w:cs="Nirmala UI"/>
        </w:rPr>
        <w:t>దేవుని శక్తి యేదే సత్యమో దాని విషయమై సాక్ష్యమిచ్చినప్పుడు, ఆ సత్యం శాశ్వతముగా సత్యమై నిలుచియుండవలెను. దేవుడు ప్రసాదించిన వెలుగుకు విరోధమగు అనంతర ఉపాధానములు ఎట్టి పరిస్థితులలోను ఆమోదింపకూడదు. వారికి సత్యములైయున్నట్లనిపించే శాస్త్రవాక్యాల వ్యాఖ్యానములతో మనుష్యులు లేచి వస్తారు, అయినను అవి సత్యములు కావు. ఈ సమయమునకు గల సత్యమును దేవుడు మన విశ్వాసమునకు పునాదిగా మనకు అనుగ్రహించాడు. సత్యమేది అనేది ఆయనే మనకు బోధించాడు. తన పరిశుద్ధాత్మయొక్క ప్రదర్శనలో దేవుడు ఇచ్చిన వెలుగుకు విరోధముగా నిలిచే నూతన వెలుగుతో ఒకడు లేచివస్తాడు; మరియొకడును అలాగే. ఎంపికైన సందేశాలు, పుస్తకం 1, 162.</w:t>
      </w:r>
    </w:p>
    <w:p>
      <w:pPr>
        <w:pStyle w:val="ArticleBody"/>
        <w:jc w:val="left"/>
      </w:pPr>
      <w:r>
        <w:rPr>
          <w:rFonts w:ascii="Nirmala UI" w:hAnsi="Nirmala UI" w:eastAsia="Nirmala UI" w:cs="Nirmala UI"/>
        </w:rPr>
        <w:t>అందులోని సందేశాలను యోహాను లేఖనబద్ధం చేసిన నాటి నుంచే, సాతాను ప్రకటన గ్రంథమును తన దాడి లక్ష్యంగా ఉంచుకొని వచ్చుచున్నాడు. యేసు సెలవిచ్చెను:</w:t>
      </w:r>
    </w:p>
    <w:p>
      <w:pPr>
        <w:pStyle w:val="ArticleScripture"/>
        <w:jc w:val="left"/>
      </w:pPr>
      <w:r>
        <w:rPr>
          <w:rFonts w:ascii="Nirmala UI" w:hAnsi="Nirmala UI" w:eastAsia="Nirmala UI" w:cs="Nirmala UI"/>
        </w:rPr>
        <w:t>కాని మీరు చూచుచున్నందున మీ కన్నులు ధన్యులు; మీరు వినుచున్నందున మీ చెవులు ధన్యులు. యెందుకనగా నిజముగా నేను మీతో చెప్పుచున్నాను, మీరు చూచుచున్న వాటిని చూచుటకును, మీరు వినుచున్న వాటిని వినుటకును అనేక ప్రవక్తలును ధర్ములును ఆకాంక్షించారు; అయితే చూడలేదు, వినలేదు. మత్తయి 13:16,17.</w:t>
      </w:r>
    </w:p>
    <w:p>
      <w:pPr>
        <w:pStyle w:val="ArticleBody"/>
        <w:jc w:val="left"/>
      </w:pPr>
      <w:r>
        <w:rPr>
          <w:rFonts w:ascii="Nirmala UI" w:hAnsi="Nirmala UI" w:eastAsia="Nirmala UI" w:cs="Nirmala UI"/>
        </w:rPr>
        <w:t>చూడుటకును వినుటకును సంబంధితమైన ఆశీర్వాదము, యేసుక్రీస్తు ప్రకటనయొక్క సందేశమును గ్రహించుటయనే ఆశీర్వాదము. సందేశమును చూచి విను 'కడదినములు' వారిని యోహాను ప్రతినిధిగా నిలిచినప్పుడు, అతడు దూత గబ్రియేలును ఆరాధించుటకై పాదములయొద్ద పడిపోయెను; అప్పుడు దూత గబ్రియేలు వెంటనే అట్లుచేయకుమని యోహానునికి తెలియజేసెను.</w:t>
      </w:r>
    </w:p>
    <w:p>
      <w:pPr>
        <w:pStyle w:val="ArticleScripture"/>
        <w:jc w:val="left"/>
      </w:pPr>
      <w:r>
        <w:rPr>
          <w:rFonts w:ascii="Nirmala UI" w:hAnsi="Nirmala UI" w:eastAsia="Nirmala UI" w:cs="Nirmala UI"/>
        </w:rPr>
        <w:t>నేనైన యోహాను ఈ సంగతులను చూచితిని, వినితిని. వాటిని చూచి విన్న తరువాత, ఈ సంగతులను నాకు చూపిన దూతుని పాదములయొద్ద ఆరాధించుటకై పడితిని. అప్పుడు అతడు నాతో ఇట్లనెను, అట్లు చేయకుము; యేమనగా నేను నీ సహదాసుడను, నీ సహోదరులగు ప్రవక్తలతోను, ఈ గ్రంథములోని వాక్యములను గైకొనువారితోను సహదాసుడను; దేవుని ఆరాధింపుము. ప్రకటన గ్రంథము 22:8, 9.</w:t>
      </w:r>
    </w:p>
    <w:p>
      <w:pPr>
        <w:pStyle w:val="ArticleBody"/>
        <w:jc w:val="left"/>
      </w:pPr>
      <w:r>
        <w:rPr>
          <w:rFonts w:ascii="Nirmala UI" w:hAnsi="Nirmala UI" w:eastAsia="Nirmala UI" w:cs="Nirmala UI"/>
        </w:rPr>
        <w:t>గబ్రియేలు మరియు యోహాను ఇద్దరూ సృష్టింపబడిన సత్త్వాలు; వారు సృష్టికర్తనినే మాత్రమే ఆరాధించవలసినవారు. దూతలును సహా అనేకమంది ప్రవక్తలును నీతిమంతులును, లోకాంతమందు అది పునరావృతమగు సమయమున, మధ్యరాత్రి గళధ్వనియొక్క సందేశమును "చూచుటకును" మరియు "వినుటకును" ఆకాంక్షించియున్నారు.</w:t>
      </w:r>
    </w:p>
    <w:p>
      <w:pPr>
        <w:pStyle w:val="ArticleScripture"/>
        <w:jc w:val="left"/>
      </w:pPr>
      <w:r>
        <w:rPr>
          <w:rFonts w:ascii="Nirmala UI" w:hAnsi="Nirmala UI" w:eastAsia="Nirmala UI" w:cs="Nirmala UI"/>
        </w:rPr>
        <w:t>క్రీస్తు సెలవిచ్చెను: 'మీ కన్నులు ధన్యములు, అవి చూచుచున్నవి గనుక; మీ చెవులు ధన్యములు, అవి వినుచున్నవి గనుక. నిజముగా నేను మీతో చెప్పుచున్నాను: మీరు చూడుచున్న వాటిని చూచుటకు అనేక ప్రవక్తలును నీతిమంతులును కోరి చూచలేదు; మీరు వినుచున్న వాటిని వినుటకు కోరి వినలేదు' [మత్తయి 13:16, 17]. 1843 మరియు 1844లో దర్శింపబడిన వాటిని చూచిన కన్నులు ధన్యములు.</w:t>
      </w:r>
    </w:p>
    <w:p>
      <w:pPr>
        <w:pStyle w:val="ArticleScripture"/>
        <w:jc w:val="left"/>
      </w:pPr>
      <w:r>
        <w:rPr>
          <w:rFonts w:ascii="Nirmala UI" w:hAnsi="Nirmala UI" w:eastAsia="Nirmala UI" w:cs="Nirmala UI"/>
        </w:rPr>
        <w:t>"సందేశము ఇవ్వబడెను. ఆ సందేశమును పునరుద్ఘాటించుటలో ఆలస్యం ఉండకూడదు, ఎందుకనగా కాల సూచకాలు నెరవేరుచున్నవి; ముగింపు కార్యము చేయబడవలెను. స్వల్ప కాలంలో మహత్తర కార్యము చేయబడును. దేవుని నియామకముచేత త్వరలో ఒక సందేశము ఇవ్వబడును; అది బలమైన ఘోషగా వృద్ధిచెందును. అప్పుడు దానియేలు తన సాక్ష్యమును ఇవ్వుటకై తన భాగములో నిలుచును." మాన్యుస్క్రిప్ట్ రిలీసెస్, సంపుటము 21, 437.</w:t>
      </w:r>
    </w:p>
    <w:p>
      <w:pPr>
        <w:pStyle w:val="ArticleBody"/>
        <w:jc w:val="left"/>
      </w:pPr>
      <w:r>
        <w:rPr>
          <w:rFonts w:ascii="Nirmala UI" w:hAnsi="Nirmala UI" w:eastAsia="Nirmala UI" w:cs="Nirmala UI"/>
        </w:rPr>
        <w:t>నీతిమంతులు (యోహాను) మరియు వారి సహదాసులు (దేవదూతలు) చూడాలని కాంక్షించినది, దేవుని మహిమచేత భూమి ప్రకాశింపబడునప్పుడు, అడ్వెంటిజం యొక్క అంత్యంలో అర్ధరాత్రి మొఱ్ఱ యొక్క అంతిమ నెరవేర్పే. అంత్య వర్షములో శక్తి యొక్క ఆ అంతిమ ప్రకటన, యేసుక్రీస్తు ప్రకటన యొక్క ముద్రలు విప్పబడుటచేత కలుగును.</w:t>
      </w:r>
    </w:p>
    <w:p>
      <w:pPr>
        <w:pStyle w:val="ArticleScripture"/>
        <w:jc w:val="left"/>
      </w:pPr>
      <w:r>
        <w:rPr>
          <w:rFonts w:ascii="Nirmala UI" w:hAnsi="Nirmala UI" w:eastAsia="Nirmala UI" w:cs="Nirmala UI"/>
        </w:rPr>
        <w:t>ఈ రక్షణ విషయమై, మీకు రానున్న కృప గూర్చి ప్రవచించిన ప్రవక్తలు, విచారించి జాగ్రత్తగా శోధించారు; వారిలోనున్న క్రీస్తు ఆత్మ ముందుగా క్రీస్తు బాధలను, వాటి తరువాత కలుగు మహిమను సాక్ష్యపరచినప్పుడు, ఆయన ఆత్మ ఏ కాలమును గాని, ఏ విధమైన కాలమును గాని సూచించుచున్నదో వారు వెదకుచున్నారు. ఇవే విషయములు తమకే గాక మనకొరకు తాము పరిచరించినవని వారికి ప్రత్యక్షపరచబడెను; పరలోకమునుండి పంపబడిన పరిశుద్ధాత్మవల్ల మీకు సువార్త ప్రకటించినవారిచేత ఇప్పుడు మీకు తెలియజేయబడియున్న ఈ విషయములను దేవదూతలుకూడ తొంగిచూడవలెనని వాంఛించుదురు. కావున మీ మనస్సుల నడుంబిగించుకొని, మితబుద్ధులై, యేసుక్రీస్తు ప్రకటనయందు మీకు అందించబడబోయే కృపయందు సంపూర్ణముగా ఆశపడుడి. 1 పేతురు 1:10-13.</w:t>
      </w:r>
    </w:p>
    <w:p>
      <w:pPr>
        <w:pStyle w:val="ArticleBody"/>
        <w:jc w:val="left"/>
      </w:pPr>
      <w:r>
        <w:rPr>
          <w:rFonts w:ascii="Nirmala UI" w:hAnsi="Nirmala UI" w:eastAsia="Nirmala UI" w:cs="Nirmala UI"/>
        </w:rPr>
        <w:t>ప్రవక్తలు, నీతిమంతులు, దేవదూతలు, "మధ్యరాత్రి కేక" యొక్క అంతిమ నెరవేర్పు సమయమందు "కృప," అనగా దేవుని శక్తి, పొర్లించబడునప్పుడు, ఆ కాలమందు జీవించుటకు ఆకాంక్షించియున్నారు. ఆ "కృప"యే, అనగా దేవుని సృజనాత్మక శక్తి, యేసుక్రీస్తు ప్రకటన ముద్రలు విప్పబడినప్పుడు మనుష్యులకు అందించబడును. దేవుని సృజనాత్మక శక్తిని ఆయన ప్రజలకు సంక్రమింపజేయు మార్గము ప్రకటన గ్రంథములో ముద్రలు విప్పబడిన సందేశద్వారా సాధ్యమని సాతాను తెలిసికొనియున్నాడు; కావున ప్రకటన గ్రంథములో నిహితమైన వెలుగును గందరగోళపరచుటకును, అణచివేయుటకును, కప్పివేయుటకును అతని పరమయత్నమైయున్నది. ఆ వెలుగు కేవలం అధర్మపురుషుని గుర్తింపే కాదు; ఏనందుననగా ఆ సత్యము శతాబ్దాల క్రితమే సమస్త ప్రోటెస్టెంట్ సంస్కర్తలచే సంపూర్ణముగా పత్రీకరించబడెను.</w:t>
      </w:r>
    </w:p>
    <w:p>
      <w:pPr>
        <w:pStyle w:val="ArticleScripture"/>
        <w:jc w:val="left"/>
      </w:pPr>
      <w:r>
        <w:rPr>
          <w:rFonts w:ascii="Nirmala UI" w:hAnsi="Nirmala UI" w:eastAsia="Nirmala UI" w:cs="Nirmala UI"/>
        </w:rPr>
        <w:t>ప్రభువు దినమున నేను ఆత్మలో నుండియుండగా, నా వెనుక బూరస్వరమువలె ఒక మహాస్వరము వినిపించెను; అది చెప్పినదేమనగా, నేను ఆల్ఫాయును ఒమెగాయును, మొదటివాడును చివరివాడును. నీవు చూచుచున్నదంతయు ఒక గ్రంథములో వ్రాయించి, ఆసియాలోనున్న ఏడు సంఘములకు పంపుము—ఎఫెసుకు, స్మిర్నాకు, పెర్గమోనుకు, త్యాతీరాకు, సార్దిసుకు, ఫిలడెల్ఫియాకు, లవోదిక్యాకు. నాతో మాటలాడినవానిని చూచుటకై నేను తిరిగితిని; తిరిగి చూచినప్పుడు ఏడు బంగారు దీపస్థంభములను చూచితిని; ఆ ఏడు దీపస్థంభముల మధ్యలో మనుష్యకుమారునివలె ఒక్కడు కనబడెను; అతడు పాదాలవరకు దిగిన వస్త్రము ధరించి, వక్షస్థలముల చుట్టూ బంగారపు కట్టుతో కట్టుకొనియుండెను. అతని తలయును కేశములును ఊనువలె తెల్లగా, మంచువలె తెల్లగా నుండెను; అతని కన్నులు అగ్నిజ్వాలవలె నుండెను; అతని పాదములు భట్టిలో కాల్చబడినట్లుండే చక్కని పిత్తళమువలె నుండెను; అతని స్వరము అనేక జలముల నాదమువలె నుండెను. అతని కుడిచేతిలో ఏడు నక్షత్రములు ఉండెను; అతని నోటి నుండి పదునైన రెండుదారాల ఖడ్గము వెలువడుచుండెను; అతని ముఖము తన బలములో ప్రకాశించు సూర్యునివలె నుండెను. నేను ఆయనను చూచినప్పుడు, మృతునివలె ఆయన పాదములయొద్ద పడిపోయితిని. అప్పుడాయన తన కుడిచేతిని నాయందు ఉంచి నాతో చెప్పెను: భయపడకుము; నేను మొదటివాడును చివరివాడును; జీవించువాడను, మరణించితిని; ఇదిగో, యుగయుగములకు నేను జీవించి యున్నాను; ఆమేన్; మరణమునకును పాతాళమునకును తాళాలు నా యొద్దనున్నవి. నీవు చూచిన సంగతులను, ఉన్న సంగతులను, ఇక తరువాత సంభవించబోవు సంగతులను వ్రాయుము. ప్రకటన గ్రంథము 1:10-19.</w:t>
      </w:r>
    </w:p>
    <w:p>
      <w:pPr>
        <w:pStyle w:val="ArticleBody"/>
        <w:jc w:val="left"/>
      </w:pPr>
      <w:r>
        <w:rPr>
          <w:rFonts w:ascii="Nirmala UI" w:hAnsi="Nirmala UI" w:eastAsia="Nirmala UI" w:cs="Nirmala UI"/>
        </w:rPr>
        <w:t>అడ్వెంటిజము 'చారిత్రికవాద' విధానశాస్త్రమును నిలబెట్టుచుండగా, ప్రకటన గ్రంథమునందలి రెండవ, మూడవ అధ్యాయాల సంఘములన్నియు అంత్యసంఘములో పునరావృతమగునని వారు గుర్తించారు. దురదృష్టవశాత్తు, పంతొమ్మిదవ శతాబ్దాంతానికే సాతాను, ఆ పవిత్ర విధానశాస్త్రముపై—దానిని సంరక్షించుటయందును, దాని ఆచరణయందును—అడ్వెంటిజముని కన్నులను మూయించుచూ వచ్చెను; 'ప్రవచన మహాసత్యాల నిక్షేపాధికారులు'గానున్న వారి బాధ్యతలో ఇవి అనివార్య భాగములని గ్రహింపనీయక. అడ్వెంటిజమునందు ఆ విధానశాస్త్రము పక్కనపెట్టబడుచున్నప్పటికియు, ఆ పవిత్ర విధానశాస్త్రమును అన్వయించువారు ఇంకా ఉన్నారు. లవొదిక్యా చరిత్రకు సమస్త సంఘములనూ అన్వయించుట ప్రవచనమునకు చెల్లుబాటు గల అన్వయమని సాక్ష్యపరచుటకై, మేము 'Story of the Seer of Patmos' అనే పుస్తకమును సాక్ష్యముగా వినియోగిస్తున్నాము. నేను సూచించుచున్న అంశాన్ని ప్రతిపాదించి నిర్ధరించు ఆ పుస్తకములోని ఉద్ధరణలు క్రింద ఇవ్వబడ్డవి.</w:t>
      </w:r>
    </w:p>
    <w:p>
      <w:pPr>
        <w:pStyle w:val="ArticleScripture"/>
        <w:jc w:val="left"/>
      </w:pPr>
      <w:r>
        <w:rPr>
          <w:rFonts w:ascii="Nirmala UI" w:hAnsi="Nirmala UI" w:eastAsia="Nirmala UI" w:cs="Nirmala UI"/>
        </w:rPr>
        <w:t>"గుర్తుంచుకొనవలసినది యేమనగా, క్రీస్తు ద్వితీయాగమనమునకు ముందున్న అంతిమ సంఘములో ఎఫెసు, స్మిర్నా, పెర్గాము సంఘాల అనుభవములు పునరావృతమగునట్లు, అట్లే తియతిరా చరిత్రయొక్క ప్రతిరూపము అంతిమ తరములో ఉండును." స్టీఫెన్ ఎన్. హాస్కెల్, పాట్‌మోస్ ద్రష్టుని కథ, 69.</w:t>
      </w:r>
    </w:p>
    <w:p>
      <w:pPr>
        <w:pStyle w:val="ArticleBody"/>
        <w:jc w:val="left"/>
      </w:pPr>
      <w:r>
        <w:rPr>
          <w:rFonts w:ascii="Nirmala UI" w:hAnsi="Nirmala UI" w:eastAsia="Nirmala UI" w:cs="Nirmala UI"/>
        </w:rPr>
        <w:t>మొదటి నాలుగు సంఘాల అనుభవం పునరావృతమగునని హాస్కెల్ సరిగ్గా సూచిస్తున్నాడు; అతడు చెప్పినట్లుగా, “చివరి తరములో దానికి తత్సమానము ఉండును.”</w:t>
      </w:r>
    </w:p>
    <w:p>
      <w:pPr>
        <w:pStyle w:val="ArticleScripture"/>
        <w:jc w:val="left"/>
      </w:pPr>
      <w:r>
        <w:rPr>
          <w:rFonts w:ascii="Nirmala UI" w:hAnsi="Nirmala UI" w:eastAsia="Nirmala UI" w:cs="Nirmala UI"/>
        </w:rPr>
        <w:t>అతడు పరీక్షను అన్వయించాడు; అయితే అన్నీ లోకము తన రక్షకుని స్వాగతించవలసిన సమయముగా 1843వ సంవత్సరాన్ని సూచించాయి. క్రీస్తు తొలి ఆగమనమున ప్రజల స్థితి ఇప్పుడు పునరావృతమైంది. స్టీఫెన్ ఎన్. హాస్కెల్, పత్మోసు దీవి ద్రష్టుని వృత్తాంతము, 75.</w:t>
      </w:r>
    </w:p>
    <w:p>
      <w:pPr>
        <w:pStyle w:val="ArticleBody"/>
        <w:jc w:val="left"/>
      </w:pPr>
      <w:r>
        <w:rPr>
          <w:rFonts w:ascii="Nirmala UI" w:hAnsi="Nirmala UI" w:eastAsia="Nirmala UI" w:cs="Nirmala UI"/>
        </w:rPr>
        <w:t>విలియం మిల్లర్ 1843నే క్రీస్తు యొక్క ద్వితీయాగమనం జరగబోయే కాలమని పేర్కొన్న విషయాన్ని హాస్కెల్ ప్రస్తావించి, ప్రథమాగమనానికి సంబంధించిన పరిస్థితులు మిల్లర్ అనుచరుల కాలంలో పునరావృతమయ్యాయని గుర్తించారు. హాస్కెల్ సరిగానే పేర్కొన్నారు; సిస్టర్ వైట్ కూడా మిల్లర్ స్వయంగా బాప్తిస్మకర్త యోహానిచే ప్రతినిధీకరించబడ్డాడని ధృవీకరించారు.</w:t>
      </w:r>
    </w:p>
    <w:p>
      <w:pPr>
        <w:pStyle w:val="ArticleScripture"/>
        <w:jc w:val="left"/>
      </w:pPr>
      <w:r>
        <w:rPr>
          <w:rFonts w:ascii="Nirmala UI" w:hAnsi="Nirmala UI" w:eastAsia="Nirmala UI" w:cs="Nirmala UI"/>
        </w:rPr>
        <w:t>"ఎలాగైతే బాప్తిస్మకర్త యోహాను యేసు క్రీస్తు ప్రథమ ఆగమనాన్ని ప్రకటించి, ఆయన రాకడకు మార్గాన్ని సిద్ధపరిచినాడో, అట్లే విలియం మిల్లర్ మరియు ఆయనతో కలిసినవారు దేవుని కుమారుడి ద్వితీయ ఆగమనాన్ని ప్రకటించారు." ఎర్లీ రైటింగ్స్, 229.</w:t>
      </w:r>
    </w:p>
    <w:p>
      <w:pPr>
        <w:pStyle w:val="ArticleBody"/>
        <w:jc w:val="left"/>
      </w:pPr>
      <w:r>
        <w:rPr>
          <w:rFonts w:ascii="Nirmala UI" w:hAnsi="Nirmala UI" w:eastAsia="Nirmala UI" w:cs="Nirmala UI"/>
        </w:rPr>
        <w:t>పెర్గమోసు చరిత్రలో (క్రైస్తవమతము విగ్రహారాధనతో రాజీపడినదానికి ప్రతినిధ్యం చేసే మూడవ సమాజము), ఐదవ సమాజమైన సార్దిస్ యొక్క చరిత్ర పునరావృతమైందని హాస్కెల్ సైతం గుర్తిస్తాడు.</w:t>
      </w:r>
    </w:p>
    <w:p>
      <w:pPr>
        <w:pStyle w:val="ArticleScripture"/>
        <w:jc w:val="left"/>
      </w:pPr>
      <w:r>
        <w:rPr>
          <w:rFonts w:ascii="Nirmala UI" w:hAnsi="Nirmala UI" w:eastAsia="Nirmala UI" w:cs="Nirmala UI"/>
        </w:rPr>
        <w:t>పెర్గము చరిత్రలో ఒక సమయం వచ్చింది; ఆ వేళ క్రైస్తవమతం, విగ్రహారాధనమనే మతం మరణించిందని భావించింది; అయితే వాస్తవానికి, ప్రత్యక్షంగా ఓడిపోయినట్లుగా కనబడిన అదే మతమే విజయం సాధించింది. విగ్రహారాధన బాప్తిస్మము పొంది, సంఘములోనికి అడుగుపెట్టింది. సార్దిస్ దినాలలో ఈ చరిత్ర పునరావృతమైంది. స్టీఫెన్ ఎన్. హాస్కెల్, పత్నోసు ద్రష్టుని కథ, 75, 76.</w:t>
      </w:r>
    </w:p>
    <w:p>
      <w:pPr>
        <w:pStyle w:val="ArticleBody"/>
        <w:jc w:val="left"/>
      </w:pPr>
      <w:r>
        <w:rPr>
          <w:rFonts w:ascii="Nirmala UI" w:hAnsi="Nirmala UI" w:eastAsia="Nirmala UI" w:cs="Nirmala UI"/>
        </w:rPr>
        <w:t>సార్దిస్ సంస్కరణ యుగపు సంఘమై, పాపసత్వంలోని శైతానిక అపసత్యాలకు వ్యతిరేకంగా జాగృతమై నిరసన ప్రకటించింది; అయితే వారి కార్యము సంపూర్ణమగకముందే, వారు ఇప్పటికే రోము వైపు మరలుట ప్రారంభించారు. వారు పెర్గమోసు సంఘమువలెనే పాపసత్వము మృతమైందని భావించారు; కాని వాస్తవములో అది ఇంకా సజీవంగానే ఉన్నది. హాస్కెల్ ఇంకా ఈ విషయమును గుర్తించుచున్నాడు: శేషసంఘముపై "గత సమస్త యుగాల సంచిత కిరణాలు" ప్రకాశిస్తున్నాయని.</w:t>
      </w:r>
    </w:p>
    <w:p>
      <w:pPr>
        <w:pStyle w:val="ArticleScripture"/>
        <w:jc w:val="left"/>
      </w:pPr>
      <w:r>
        <w:rPr>
          <w:rFonts w:ascii="Nirmala UI" w:hAnsi="Nirmala UI" w:eastAsia="Nirmala UI" w:cs="Nirmala UI"/>
        </w:rPr>
        <w:t>"ఈ చివరి సంఘము—అవశేషము—పై గత సమస్త యుగాల సంచిత కాంతి రశ్ములు ప్రకాశించుచున్నవి." స్టీఫెన్ ఎన్. హాస్కెల్, స్టోరీ ఆఫ్ ది సీర్ ఆఫ్ పాట్మోస్, 69.</w:t>
      </w:r>
    </w:p>
    <w:p>
      <w:pPr>
        <w:pStyle w:val="ArticleBody"/>
        <w:jc w:val="left"/>
      </w:pPr>
      <w:r>
        <w:rPr>
          <w:rFonts w:ascii="Nirmala UI" w:hAnsi="Nirmala UI" w:eastAsia="Nirmala UI" w:cs="Nirmala UI"/>
        </w:rPr>
        <w:t>ఏడు సంఘాలు ప్రతినిధీకరించిన పురోగమించే చరిత్ర ప్రాచీన ఇశ్రాయేలు చరిత్రలో కూడా నెరవేరిందని హాస్కెల్ గ్రహించాడని నేను సూచించడం లేదు; అయితే, “అన్ని గత యుగాల సమీకృత కిరణాలు” “చివరి సంఘంపై” “ప్రకాశిస్తాయి” అని ఆయన వ్రాస్తూ ఆ సత్యాన్ని ఆయన నిశ్చయంగా నిలబెడతాడు. “గత యుగాల” యొక్క “కిరణాలలో” ప్రాచీన ఇశ్రాయేలు కూడా చేర్చబడింది. అలాగే, ప్రాచీన ఇశ్రాయేలు చరిత్రలో ఏడు సంఘాల ప్రతీకాత్మకతను గుర్తించడానికి అవసరమైన సూత్రాలను ఆయన సమర్థించినప్పటికీ, ఆ ప్రతీకల్లో ప్రతినిధీకరించబడిన సమాంతరాలను ఆయన ఎంత లోతుగా గుర్తించాడో నాకు అనిశ్చయం. అంతేకాక, ఏడు సంఘాలు ప్రతినిధీకరించే చరిత్రలలో ఇంకా ముఖ్యమైన ఒక అంశాన్ని ఆయన గుర్తించలేదన్నది కూడా నాకు నిశ్చయం; ఆ అంశం వైపుకే మనం సాగుతున్నాము.</w:t>
      </w:r>
    </w:p>
    <w:p>
      <w:pPr>
        <w:pStyle w:val="ArticleBody"/>
        <w:jc w:val="left"/>
      </w:pPr>
      <w:r>
        <w:rPr>
          <w:rFonts w:ascii="Nirmala UI" w:hAnsi="Nirmala UI" w:eastAsia="Nirmala UI" w:cs="Nirmala UI"/>
        </w:rPr>
        <w:t>ఈ సత్యాన్ని మా తదుపరి వ్యాసంలో పరిశీలిస్తాము.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లయోదిక్యా - సంఖ్యము మూడు</dc:title>
  <dc:subject>నియమములు ఏవి?</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