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లయొదిక్యా - సంఖ్య నాలుగు</w:t>
      </w:r>
    </w:p>
    <w:p>
      <w:pPr>
        <w:pStyle w:val="ArticleSubtitle"/>
        <w:jc w:val="left"/>
      </w:pPr>
      <w:r>
        <w:rPr>
          <w:rFonts w:ascii="Nirmala UI" w:hAnsi="Nirmala UI" w:eastAsia="Nirmala UI" w:cs="Nirmala UI"/>
        </w:rPr>
        <w:t>పరస్పరం ఆవరించే చరిత్రలు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నేను సూచించిన అంశం—స్టీఫెన్ హాస్కెల్ బహుశా దానిని ప్రత్యక్షంగా గమనించలేదు గాని, ఈ వాస్తవాన్ని వెలుగులోనికి తెచ్చే సత్యాలను ఆయన గుర్తించి సమర్థించినద్వారా దానిని నిలబెట్టెను—అదేనగా, ప్రాచీన ఇశ్రాయేలు అంత్యకాల చరిత్రలోనే, అదే చారిత్రక కాలముతో అతికిపడుతూ ఉన్న ఆధునిక ఇశ్రాయేలు ఆరంభమును మీరు సమకాలికంగా గమనించవచ్చు. క్రీస్తు అనేకులతో ఒక వారము (రెండు వేల ఐదు వందల ఇరవై దినములు) నిబంధనను స్థిరపరుచుచుండగా, ప్రాచీన ఇశ్రాయేలు లయొదిక్యా అనుభవాన్ని అనుభవించుచు, ప్రభువు నోటి నుండి ఉమ్మివేయబడుటకు అంచున ఉండెను. అదే సమయములో ఆధునిక ఇశ్రాయేలు ఎఫెసు అనుభవాన్ని అనుభవించుచుండెను. అదే చరిత్రలో, ప్రాచీన ఇశ్రాయేలులోని లయొదిక్యా చెదరగొట్టబడుచుండగా, ఆధునిక ఇశ్రాయేలులోని ఎఫెసు సంగ్రహింపబడుచుండెను.</w:t>
      </w:r>
    </w:p>
    <w:p>
      <w:pPr>
        <w:pStyle w:val="ArticleBody"/>
        <w:jc w:val="left"/>
      </w:pPr>
      <w:r>
        <w:rPr>
          <w:rFonts w:ascii="Nirmala UI" w:hAnsi="Nirmala UI" w:eastAsia="Nirmala UI" w:cs="Nirmala UI"/>
        </w:rPr>
        <w:t>మరియు, మీరు ఆలోచించుచున్నట్లయితే, "అవును," నాకు తెలియును: దానియేలు తొమ్మిదవ అధ్యాయం నెరవేర్పులో క్రీస్తు ఒడంబడికను బలపరచిన ఆ వారం—అది ఆయన బాప్తిస్మముతో ఆరంభమై స్తెఫాను రాళ్లతో కొట్టి చంపబడుటతో ముగిసినది—అక్షరార్థముగా రెండు వేల ఐదు వందల ఇరవై దినములు కాదు; అయితే ప్రవచనరీతిగా మాత్రం నిస్సందేహంగా అంతే; ఎందుకనగా ప్రవచన ప్రమాణములో ఒక సంవత్సరం మూడు వందల అరవై దినములకు సమానం. మూడు వందల అరవై దినములను ఏడు రెట్లు గుణించినయెడల రెండు వేల ఐదు వందల ఇరవై దినములు అవుతాయి, మరియు ఆ ప్రవచన వారమునకు "dead center" సిలువయే. ప్రవచనరీతిగా క్రీస్తు సిలువను ఆ రెండు వేల ఐదు వందల ఇరవై దినముల ప్రవచన కాలమునకు కచ్చితమైన మధ్యములో స్థానపరచెను; ఇందువలన లేవీయకాండము ఇరవై ఆరవ అధ్యాయమందలి "ఏడు సమయములు" క్రీస్తు సిలువచేత స్థాపింపబడి నిలుపబడినవని తెలియజేయబడుచున్నది. సోదరి వైట్ బోధించునట్లు—హబక్కూకు యొక్క పవిత్ర పట్టికలు రెండూ, అనగా 1843 మరియు 1850 చార్టులు, పట్టికల యథార్థ మధ్యమందే ఆ రెండు వేల ఐదు వందల ఇరవై సంవత్సరాల ప్రవచనమును కలిగియున్నవని, మరియు రెండూ ఆ చిత్రణలో సిలువను "dead center"లోనే కలిగియున్నవని—ఇది యాదృచ్ఛికము కాదు.</w:t>
      </w:r>
    </w:p>
    <w:p>
      <w:pPr>
        <w:pStyle w:val="ArticleScripture"/>
        <w:jc w:val="left"/>
      </w:pPr>
      <w:r>
        <w:rPr>
          <w:rFonts w:ascii="Nirmala UI" w:hAnsi="Nirmala UI" w:eastAsia="Nirmala UI" w:cs="Nirmala UI"/>
        </w:rPr>
        <w:t>ఇహజీవితం గాని రాబోవు జీవితం గాని ఏదికైన సరే, దానికై యోగ్యులుగా సిద్ధపడుటకు మనుష్యులు అవగతం చేయవలసిన సమస్త సూత్రాలు బైబిలులోనే సమగ్రంగా ఉన్నాయి. ఈ సూత్రాలు సర్వులకు గ్రాహ్యమైనవే. దాని బోధనను మెచ్చి విలువపరచు మనోభావమున్న ఎవరైనను బైబిలులోని ఒక్క భాగమును చదివి దానిలోనుండి ఏదో ఉపకారకమైన ఆలోచనను పొందక మానడు. అయితే బైబిలు యొక్క అత్యంత మౌల్యమైన బోధన అనియతముగా గాని విచ్ఛిన్నముగా గాని చేసే అధ్యయనముచేత లభించదు. దాని మహత్తర సత్యవ్యవస్థ తడవుగా లేదా నిర్లక్ష్యంగా చదివే వానికి సులభంగా పసిగట్టబడునట్లు సమర్పింపబడలేదు. దాని అనేక నిధులు ఉపరితలానికి చాల దిగువనున్నవి; అవి దీక్షావంతమైన పరిశోధనచేత మరియు నిరంతర కృషిచేత మాత్రమే పొందవచ్చు. మహా సమగ్రస్వరూపాన్ని నిర్మించే సత్యములు ‘ఇక్కడ కొంచెం, అక్కడ కొంచెం’ అని కొంచెం కొంచెంగా శోధించబడి సమకూర్చబడవలెను. యెషయా 28:10.</w:t>
      </w:r>
    </w:p>
    <w:p>
      <w:pPr>
        <w:pStyle w:val="ArticleScripture"/>
        <w:jc w:val="left"/>
      </w:pPr>
      <w:r>
        <w:rPr>
          <w:rFonts w:ascii="Nirmala UI" w:hAnsi="Nirmala UI" w:eastAsia="Nirmala UI" w:cs="Nirmala UI"/>
        </w:rPr>
        <w:t>ఇలాగు శోధించి సమకూర్చినప్పుడు, అవి ఒకదానికొకటి సంపూర్ణముగా సరిపడినవిగా గోచరించును. ప్రతి సువార్త ఇతర వాటికి ఉపపూరకము, ప్రతి ప్రవచనం మరొకదానికి వివరణ, ప్రతి సత్యం మరొక సత్యానికి వికాసము. యూదీయ వ్యవస్థకు చెందిన రూపకాలు సువార్తచేత స్పష్టపరచబడినవి. దేవుని వాక్యములో ప్రతి సూత్రానికి తన స్థానం కలదు, ప్రతి సత్యాంశానికి తన ప్రాసంగికత కలదు. మరియు సమగ్ర నిర్మాణము, రూపకల్పనయందును కార్యాన్వయమందును, తన రచయితకు సాక్ష్యమిస్తుంది. ఇటువంటి నిర్మాణమును సంకల్పించుటకైనను రూపుదిద్దుటకైనను, అనంతుని మనస్సు తప్ప మరే మనస్సు సమర్థము కాదు. ఎడ్యుకేషన్, 123.</w:t>
      </w:r>
    </w:p>
    <w:p>
      <w:pPr>
        <w:pStyle w:val="ArticleBody"/>
        <w:jc w:val="left"/>
      </w:pPr>
      <w:r>
        <w:rPr>
          <w:rFonts w:ascii="Nirmala UI" w:hAnsi="Nirmala UI" w:eastAsia="Nirmala UI" w:cs="Nirmala UI"/>
        </w:rPr>
        <w:t>ఏడు సంఘాలలో ప్రతి దాని చరిత్ర మిల్లరైట్ చరిత్రలోను, అలాగే మన చరిత్రలోను పునరావృతమవుతుందని చెప్పే సూత్రంతో పాటు, ప్రారంభ ఆడ్వెంటిజం అంగీకరించిన ఇంకో ముఖ్యమైన సూత్రం ఉంది. ఆ సూత్రం ప్రకారం, అదే చరిత్రకు సంబంధించిన ‘అంతర్గత’ మరియు ‘బాహ్య’ ప్రవచన రేఖలను సత్యాన్ని ప్రకటించుటకై పవిత్రాత్మ వినియోగిస్తాడు. దీనిని మిల్లర్ గ్రహించి నేరుగా బోధించాడు. ప్రకటన గ్రంథంలోని ఏడు ముద్రలు సంఘాలకు సమాంతరమైన చరిత్రను ప్రతినిధ్యం వహిస్తాయని ఆయన సముచితంగా బోధించాడు; అయితే ఆ సమాంతర చిత్రణలో, ముద్రలు అదే చరిత్రకు సంబంధించిన బాహ్య సత్యాన్ని, సంఘాలు అంతర్గత సత్యాన్ని ప్రతినిధ్యం వహిస్తాయి. ఉరియా స్మిత్ కూడా ఈ సూత్రాన్ని ప్రస్తావించి, ‘అంతర్గత’ మరియు ‘బాహ్య’ అనే పదాలను వినియోగించాడు; రెండు సమాంతర రేఖలను వ్యక్తపరచడానికి అవే ఉత్తమమైన విధమని నాకు అనిపిస్తుంది.</w:t>
      </w:r>
    </w:p>
    <w:p>
      <w:pPr>
        <w:pStyle w:val="ArticleScripture"/>
        <w:jc w:val="left"/>
      </w:pPr>
      <w:r>
        <w:rPr>
          <w:rFonts w:ascii="Nirmala UI" w:hAnsi="Nirmala UI" w:eastAsia="Nirmala UI" w:cs="Nirmala UI"/>
        </w:rPr>
        <w:t>ముద్రలు మన దృష్టికి ప్రకటన గ్రంథము నాలుగవ, ఐదవ, ఆరవ అధ్యాయములలో పరిచయమౌతాయి. ఈ ముద్రల కింద ప్రతిపాదిత దృశ్యాలు ప్రకటన గ్రంథము ఆరవ అధ్యాయములోను, ఎనిమిదవ అధ్యాయం మొదటి వచనములోను దర్శనమునకు తెచ్చబడుతాయి. అవి స్పష్టముగా, ఈ నిర్వహణ ఆరంభము నుండి క్రీస్తు రాకడ వరకు సంఘముతో సంబంధమున్న సంఘటనలను ఆవరిస్తాయి.</w:t>
      </w:r>
    </w:p>
    <w:p>
      <w:pPr>
        <w:pStyle w:val="ArticleScripture"/>
        <w:jc w:val="left"/>
      </w:pPr>
      <w:r>
        <w:rPr>
          <w:rFonts w:ascii="Nirmala UI" w:hAnsi="Nirmala UI" w:eastAsia="Nirmala UI" w:cs="Nirmala UI"/>
        </w:rPr>
        <w:t>"సప్త సంఘములు సంఘముని అంతర్గత చరిత్రను ప్రదర్శించుచుండగా, సప్త ముద్రలు దాని బాహ్య చరిత్రయందలి మహత్తర సంఘటనలను దృష్టికి తెచ్చును." యూరియా స్మిత్, ది బైబ్లికల్ ఇన్స్టిట్యూట్, 253.</w:t>
      </w:r>
    </w:p>
    <w:p>
      <w:pPr>
        <w:pStyle w:val="ArticleBody"/>
        <w:jc w:val="left"/>
      </w:pPr>
      <w:r>
        <w:rPr>
          <w:rFonts w:ascii="Nirmala UI" w:hAnsi="Nirmala UI" w:eastAsia="Nirmala UI" w:cs="Nirmala UI"/>
        </w:rPr>
        <w:t>ఇప్పుడు ఏడు సంఘముల విషయమై మన పరిశీలనను ఆరంభించుదము. మొదటి రెండు సంఘములు, అలాగే మూడవది మరియు నాల్గవది, "కారణ–ఫలిత" సంబంధమును కలిగినవని గుర్తించుట ముఖ్యం; కాబట్టి అవి కలసి పరిశీలింపబడవలెను. స్మిర్నా రోము చేత హింసితులైనవారిని ప్రతినిధించే సంఘము; ఎఫెసు సర్వలోకమంతటికి సువార్తను తీసికొని వెళ్లిన సంఘమై యుండెను.</w:t>
      </w:r>
    </w:p>
    <w:p>
      <w:pPr>
        <w:pStyle w:val="ArticleScripture"/>
        <w:jc w:val="left"/>
      </w:pPr>
      <w:r>
        <w:rPr>
          <w:rFonts w:ascii="Nirmala UI" w:hAnsi="Nirmala UI" w:eastAsia="Nirmala UI" w:cs="Nirmala UI"/>
        </w:rPr>
        <w:t>శిష్యులను మొదటిసారిగా క్రైస్తవులు అని పిలిచినది ఆంటియొఖియాలోనే. వారి ప్రసంగములలోను బోధనలలోను సంభాషణలలోను క్రీస్తే కేంద్రవిషయమై యుండెను గనుక ఆ పేరు వారికి ప్రసాదించబడెను. ఆయన భౌమ సేవాకాలమందు జరిగిన ఘటనలను వారు నిరంతరం స్మరించుచూ వివరించుచుండిరి; ఆ దినములలో ఆయన శిష్యులు ఆయన వ్యక్తిగత సాన్నిధ్యముతో ఆశీర్వదింపబడియుండిరి. అలసట తెలియక వారు ఆయన బోధలను, ఆయన స్వస్థపరచిన అద్భుతములను విశదీకరించుచుండిరి. వణుకుతున్న పెదవులతోను, కన్నీళ్లు నిండిన నేత్రాలతోను, తోటలో ఆయన అనుభవించిన ఆర్తిని, ఆయన ద్రోహింపబడినదనియు, విచారణకు లోనై మరణదండనకు గురైనదనియు, ఆయన శత్రువులు ఆయన మీద మోపిన అవమానహేళనలు, యాతనలను ఆయన దీర్ఘశాంతితోను వినమ్రతతోను ఎలా సహించినాడో, అలాగే ఆయనను హింసించినవరి కొరకు ఆయన చేసిన ప్రార్థనలో వెల్లడైన దైవసదృశ కరుణను వారు వివరిస్తుండిరి. ఆయన పునరుత్థానము, స్వర్గారోహణము, అలాగే పతిత మనిషి కొరకు మధ్యవర్తిగా స్వర్గలోకమందు ఆయన నిర్వహించుచున్న కార్యమును గూర్చి వారు హర్షంతో సుదీర్ఘముగా ధ్యానించుచుండిరి. వారు క్రీస్తునే ప్రకటించుచు, ఆయన ద్వారానే తమ ప్రార్థనలను దేవునికి అర్పించుచుండిరి గనుక, అన్యజనులు వారిని క్రైస్తవులు అని పిలిచినది సముచితమే.</w:t>
      </w:r>
    </w:p>
    <w:p>
      <w:pPr>
        <w:pStyle w:val="ArticleScripture"/>
        <w:jc w:val="left"/>
      </w:pPr>
      <w:r>
        <w:rPr>
          <w:rFonts w:ascii="Nirmala UI" w:hAnsi="Nirmala UI" w:eastAsia="Nirmala UI" w:cs="Nirmala UI"/>
        </w:rPr>
        <w:t>వారికి క్రైస్తవుడనే నామమును అనుగ్రహించినవాడు దేవుడే. ఇది క్రీస్తుతో ఏకమగు వారందరికీ అనుగ్రహింపబడిన రాజకియమైన నామము. ఇదే నామము గూర్చి యాకోబు తరువాత ఇలా వ్రాసెను: ‘ధనవంతులు మిమ్మును పీడింపకపోవుదురా? న్యాయాసనముల యెదుటికి మిమ్మును ఈడ్చికొనివెళ్లరా? మీరు పిలువబడిన ఆ ఘన నామమును వారు దూషించరా?’ యాకోబు 2:6, 7. మరియు పేతురు ప్రకటించెను: ‘ఏ మనుష్యుడైనను క్రైస్తవునిగా బాధపడినయెడల సిగ్గుపడకూడదు; గాని ఈ విషయములో దేవునిని మహిమపరచవలెను.’ ‘క్రీస్తు నామమునుబట్టి మీరు నిందింపబడినయెడల ధన్యులు; ఎందుకనగా మహిమయొక్క ఆత్మ, అదేనగు దేవుని ఆత్మ, మీ మీద విశ్రాంతిచేయుచున్నది.’ 1 పేతురు 4:16, 14. అపొస్తలుల కార్యములు, 157.</w:t>
      </w:r>
    </w:p>
    <w:p>
      <w:pPr>
        <w:pStyle w:val="ArticleBody"/>
        <w:jc w:val="left"/>
      </w:pPr>
      <w:r>
        <w:rPr>
          <w:rFonts w:ascii="Nirmala UI" w:hAnsi="Nirmala UI" w:eastAsia="Nirmala UI" w:cs="Nirmala UI"/>
        </w:rPr>
        <w:t>ఎఫెసులోని సంఘం, "క్రీస్తు యేసునందు దైవభక్తిగా" జీవించిన ప్రారంభ క్రైస్తవ సంఘాన్ని ప్రతినిధిగా నిలిచింది; ఆ "క్రీస్తు యేసునందు దైవభక్తిగా జీవించుట" అనేది ఎల్లప్పుడూ ఒక "ప్రభావం"ను కలుగజేసే "కారణం".</w:t>
      </w:r>
    </w:p>
    <w:p>
      <w:pPr>
        <w:pStyle w:val="ArticleScripture"/>
        <w:jc w:val="left"/>
      </w:pPr>
      <w:r>
        <w:rPr>
          <w:rFonts w:ascii="Nirmala UI" w:hAnsi="Nirmala UI" w:eastAsia="Nirmala UI" w:cs="Nirmala UI"/>
        </w:rPr>
        <w:t>అవును, క్రీస్తుయేసునందు దైవభక్తితో జీవించదలచిన వారందరును హింసను అనుభవింతురు. 2 తిమోతికి 3:12</w:t>
      </w:r>
    </w:p>
    <w:p>
      <w:pPr>
        <w:pStyle w:val="ArticleBody"/>
        <w:jc w:val="left"/>
      </w:pPr>
      <w:r>
        <w:rPr>
          <w:rFonts w:ascii="Nirmala UI" w:hAnsi="Nirmala UI" w:eastAsia="Nirmala UI" w:cs="Nirmala UI"/>
        </w:rPr>
        <w:t>ఎఫెసు సంఘపు దైవభక్తి స్మిర్నా సంఘం సూచించే హింసకు దారితీసింది. ఈ రెండు సంఘాలు కారణ–ఫల సంబంధాన్ని ప్రతినిధిత్వం వహిస్తున్నాయి, మరియు ఫలితమునకు ముందు కారణము తప్పనిసరిగా ఉండాలి. ఆదివారపు చట్ట సంక్షోభంలోని హింస, సోదరి వైట్ “ప్రాథమిక దైవభక్తి” అని పిలిచే దాని ఒక ఆవిర్భావం చేత ప్రేరేపించబడుతుంది. అది గతము గాని ప్రాథమిక చరిత్రలలో గాని దృష్టాంతముగా చూపబడిన దైవభక్తి.</w:t>
      </w:r>
    </w:p>
    <w:p>
      <w:pPr>
        <w:pStyle w:val="ArticleScripture"/>
        <w:jc w:val="left"/>
      </w:pPr>
      <w:r>
        <w:rPr>
          <w:rFonts w:ascii="Nirmala UI" w:hAnsi="Nirmala UI" w:eastAsia="Nirmala UI" w:cs="Nirmala UI"/>
        </w:rPr>
        <w:t>విశ్వాసమునందును దైవభక్తియందును విస్తృతమైన క్షీణత ఉన్నప్పటికిని, ఈ సమితులలో క్రీస్తు యొక్క యథార్థ అనుచరులు ఉన్నారు. దేవుని తీర్పుల అంతిమ సందర్శనము భూమిమీదికి వచ్చు ముందుగా, అపొస్తలుల కాలము నాటి నుండి ఇదివరకు చూడనటువంటి విధముగా, ప్రభువు ప్రజల మధ్య ప్రథమకాల దైవభక్తి యొక్క పునరుజ్జీవనం సంభవించును. దేవుని ఆత్మయు శక్తియు ఆయన సంతానముమీద కుమ్మరింపబడును. ఆ కాలమందు, ఈ లోకమియెడల ప్రేమ దేవునియెడలయు ఆయన వాక్యమియెడలయు ఉన్న ప్రేమ యొక్క స్థానాన్ని ఆక్రమించిన ఆ సమితులనుండి అనేకులు తమను తాము వేరుపరచుకొందురు. శుశ్రూషకులుగానీ ప్రజలుగానీ అనేకులు, ప్రభువు రెండవ రాకడకు ఒక ప్రజను సిద్ధపరచుటకై దేవుడు ఈ కాలమున ప్రకటింపజేసిన ఆ మహాసత్యములను సంతోషముతో స్వీకరించుదురు. ఆత్మల శత్రువు ఈ కార్యమును అడ్డగట్టదలచును; కాబట్టి అటువంటి చలనం సంభవించు కాలము వచ్చు ముందుగానే, దానిని నిరోధించుటకై నకిలీ ప్రతిరూపమును ప్రవేశపెట్టుటకు అతడు యత్నించును. తన మోసకర శక్తి ఆధీనములోనికి తేగలిగిన సమితులలో, దేవుని విశేష ఆశీర్వాదము కుమ్మరింపబడుచున్నదని కనబడునట్లు అతడు చేయును; అక్కడ గొప్ప ధార్మిక ఆసక్తి ఉన్నదని భావింపబడునంతటి ప్రదర్శనలు ప్రత్యక్షమగును. కార్యము వేరొక ఆత్మచేత జరుగుచుండగా, అసంఖ్యాక సమూహములు దేవుడు తమ కొరకు అద్భుతముగా పని చేయుచున్నాడని ఉల్లాసించుదురు. ధార్మిక ముసుగులో, సాతాను తన ప్రభావమును క్రైస్తవ లోకమంతట విస్తరింపజేయుటకై ప్రయత్నించును. ది గ్రేట్ కాంట్రవర్సీ, 464.</w:t>
      </w:r>
    </w:p>
    <w:p>
      <w:pPr>
        <w:pStyle w:val="ArticleBody"/>
        <w:jc w:val="left"/>
      </w:pPr>
      <w:r>
        <w:rPr>
          <w:rFonts w:ascii="Nirmala UI" w:hAnsi="Nirmala UI" w:eastAsia="Nirmala UI" w:cs="Nirmala UI"/>
        </w:rPr>
        <w:t>'చివరి దినముల' యొక్క 'అర్ధరాత్రి కేక' అనేది ఆ వాక్యభాగంలో గుర్తించబడిన 'ప్రాథమిక దైవభక్తి' యొక్క పునరుజ్జీవం. అది ఒక సంఘంలో కాదు, ఒక ఉద్యమంలో సంభవించే పునరుజ్జీవం. ఆ పునరుజ్జీవాన్ని వర్ణించుటకు సహోదరి వైట్ వినియోగించినది 'అపొస్తలుల కాలము' యొక్క చరిత్ర; దానికి ప్రతినిధిగా ఎఫెసు సంఘము నిలుస్తుంది. ఆ పునరుజ్జీవం 'పీడన'ను కలిగిస్తుంది.</w:t>
      </w:r>
    </w:p>
    <w:p>
      <w:pPr>
        <w:pStyle w:val="ArticleScripture"/>
        <w:jc w:val="left"/>
      </w:pPr>
      <w:r>
        <w:rPr>
          <w:rFonts w:ascii="Nirmala UI" w:hAnsi="Nirmala UI" w:eastAsia="Nirmala UI" w:cs="Nirmala UI"/>
        </w:rPr>
        <w:t>"ఎందరో కారాగారాలలో నిర్బంధింపబడుదురు, ఎందరో ప్రాణరక్షణార్థం నగరములనుండియు పట్టణములనుండియు పారిపోవుదురు, మరియు క్రీస్తు నిమిత్తము సత్యమునకు సమర్థనగా నిలబడుచు ఎందరో మరణసాక్షులగుదురు." సెలెక్టెడ్ మెసేజెస్, గ్రంథము 3, 397.</w:t>
      </w:r>
    </w:p>
    <w:p>
      <w:pPr>
        <w:pStyle w:val="ArticleBody"/>
        <w:jc w:val="left"/>
      </w:pPr>
      <w:r>
        <w:rPr>
          <w:rFonts w:ascii="Nirmala UI" w:hAnsi="Nirmala UI" w:eastAsia="Nirmala UI" w:cs="Nirmala UI"/>
        </w:rPr>
        <w:t>తదుపరి భాగంలో పేర్కొన్న "భూమిపై క్రీస్తు జీవితం" ఎఫెసు సంఘము ఆరంభాన్ని ప్రతినిధ్యం చేస్తుంది; కాని అదే లోకాంతంలో లవోదిక్యీయ అడ్వెంటిజం చరిత్రను కూడా రూపకంగా సూచిస్తుంది.</w:t>
      </w:r>
    </w:p>
    <w:p>
      <w:pPr>
        <w:pStyle w:val="ArticleScripture"/>
        <w:jc w:val="left"/>
      </w:pPr>
      <w:r>
        <w:rPr>
          <w:rFonts w:ascii="Nirmala UI" w:hAnsi="Nirmala UI" w:eastAsia="Nirmala UI" w:cs="Nirmala UI"/>
        </w:rPr>
        <w:t>"‘తీర్పు వెనుకకు త్రిప్పబడియున్నది, న్యాయం దూరంగా నిలిచియున్నది; ఎందుకనగా సత్యము వీధిలో పడిపోయియున్నది, సమన్యాయం లోనికి ప్రవేశింపలేకపోవుచున్నది. అవును, సత్యము లోపించియున్నది; దుర్మార్గమునుండి తొలగువాడు తనను తాను వేట బారినపడునట్లు చేసికొనుచున్నాడు.’ యెషయా 59:14, 15. ఇది భూమిపై క్రీస్తు జీవనములో నెరవేరెను. దేవుని ఆజ్ఞలకు ఆయన నిష్ఠగా నిలిచెను; వాటి స్థానమున ఎత్తి నిలిపిన మానవ సంప్రదాయములను మరియు నిబంధనలను ఆయన పక్కన పెట్టెను. దీనివలన ఆయన ద్వేషింపబడి హింసింపబడెను. ఈ చరిత్ర పునరావృతమగుచున్నది." Christ's Object Lessons, 170.</w:t>
      </w:r>
    </w:p>
    <w:p>
      <w:pPr>
        <w:pStyle w:val="ArticleBody"/>
        <w:jc w:val="left"/>
      </w:pPr>
      <w:r>
        <w:rPr>
          <w:rFonts w:ascii="Nirmala UI" w:hAnsi="Nirmala UI" w:eastAsia="Nirmala UI" w:cs="Nirmala UI"/>
        </w:rPr>
        <w:t>ఎఫెసు సూచించే అనుభవం, లవోదిక్యా సూచించే అనుభవముతో సమకాలికంగానే జరుగుతుంది. కుతర్కప్రియ యూదులే ప్రాచీన ఇశ్రాయేలులోని లవోదికీయులు; క్రీస్తు మరియు ఆయన శిష్యులు ఆధునిక ఇశ్రాయేలులోని ఎఫెసీయులు. యోహాను స్నానికుడు ఎఫెసు సంఘమును పరిచయం చేసెను; మరియు అతడు "చివరి దినములలో" ఉండే, తమను యూదులమని చెప్పుకొనుగాని యూదులు కాని లవోదికీయులచేత వ్యతిరేకింపబడుచున్న సంఘమును ప్రతినిధించుచున్నాడు.</w:t>
      </w:r>
    </w:p>
    <w:p>
      <w:pPr>
        <w:pStyle w:val="ArticleScripture"/>
        <w:jc w:val="left"/>
      </w:pPr>
      <w:r>
        <w:rPr>
          <w:rFonts w:ascii="Nirmala UI" w:hAnsi="Nirmala UI" w:eastAsia="Nirmala UI" w:cs="Nirmala UI"/>
        </w:rPr>
        <w:t>బాప్తిస్మమిచ్చువాడు యోహానుని కార్యము, మరియు అంత్యదినములలో ఏలీయా ఆత్మయు శక్తిలో నడచుచు ప్రజలను వారి ఉదాసీనతనుండి మేల్కొల్పుటకై బయలుదేరువారియొక్క కార్యము, అనేక విధములందు సమానమైనవే. ఈ యుగములో చేయవలసిన కార్యమునకు ఆయన కార్యము ఒక రూపమై యున్నది. క్రీస్తు ధర్మములో లోకమునకు తీర్పు తీర్చుటకై రెండవసారిగా రాబోవుచున్నాడు. లోకమునకు ఇవ్వబడవలసిన తుద హెచ్చరికసందేశమును మోసికొనిపోవు దేవుని దూతలు, క్రీస్తు మొదటి రాకడకు యోహాను మార్గమును సిద్ధపరచినట్లు, ఆయన రెండవ రాకడకు మార్గమును సిద్ధపరచవలెను. ఈ సిద్ధపరచుటయందు, "ప్రతి లోయ ఎత్తబడును, ప్రతి పర్వతము తగ్గించబడును; వక్రమైనవి నిటారుగా చేయబడును, కఠినస్థలములు సమస్థలములగును"; ఏలయనగా చరిత్ర పునరావృతమగబోవుచున్నది; మరల ఒకసారి, "యెహోవా మహిమ ప్రత్యక్షమగును, సమస్త శరీరులును దానిని కూడిక చూచెదరు; యెహోవా నోటి మాటబడియున్నది గనుక." సదర్న్ వాచ్‌మన్, మార్చి 21, 1905.</w:t>
      </w:r>
    </w:p>
    <w:p>
      <w:pPr>
        <w:pStyle w:val="ArticleBody"/>
        <w:jc w:val="left"/>
      </w:pPr>
      <w:r>
        <w:rPr>
          <w:rFonts w:ascii="Nirmala UI" w:hAnsi="Nirmala UI" w:eastAsia="Nirmala UI" w:cs="Nirmala UI"/>
        </w:rPr>
        <w:t>ఎఫెసు "కారణము", స్మిర్నా "పర్యవసానము". పెర్గాము మరియు త్యాతిరా కూడా కారణ-పర్యవసాన సంబంధాన్ని ప్రాతినిధ్యం వహిస్తాయి. పెర్గాము క్రైస్తవత్వాన్ని హేతెనత్వముతో మేళవించి దానిని భ్రష్టపరిచిన రాజీపరమైన సంఘము. హేతెనత్వములోని విగ్రహారాధన తన పరిధులలో సహ-అస్తిత్వం సాధ్యమని అనే అభ్యుపగమాన్ని క్రైస్తవ సంఘము అంగీకరించినప్పుడు అది పతనమైంది. చక్రవర్తి కాన్స్టాంటైన్ ఆ రాజీభరిత చరిత్రకు ప్రతీకము; పాపసీ ప్రత్యక్షమగుటకు ముందుగానే సత్యక్రైస్తవత్వమునుండి అపస్థాసిని కలుగజేయుటయే ఆయన ప్రవక్తీయ పాత్ర.</w:t>
      </w:r>
    </w:p>
    <w:p>
      <w:pPr>
        <w:pStyle w:val="ArticleScripture"/>
        <w:jc w:val="left"/>
      </w:pPr>
      <w:r>
        <w:rPr>
          <w:rFonts w:ascii="Nirmala UI" w:hAnsi="Nirmala UI" w:eastAsia="Nirmala UI" w:cs="Nirmala UI"/>
        </w:rPr>
        <w:t>ఎవ్వరూ ఏ విధంగానైనను మిమ్మును మోసపరచనీయకుడి; ఎందుకనగా ఆ దినము రాదు—ముందుగా అపస్తాస్యం సంభవించి, పాపపురుషుడు, వినాశపుత్రుడు, బయలుపరచబడువరకు. దేవునని పిలువబడినదంతటికిని గాని, ఆరాధింపబడుతున్నదంతటికిని గాని విరోధించి, వాటన్నిటిమీద తాను అతిశయించుకొని, దేవుని ఆలయంలో దేవునివలె కూర్చొని, తానే దేవుడని తన్నుతాను ప్రదర్శించుకొనువాడు. నేను మీతోకూడ యుండినప్పుడు ఈ సంగతులను మీతో చెప్పితినని మీరు జ్ఞాపకముంచుకొనుటలేదా? ఇప్పుడు అతడు తన కాలమున బయలుపరచబడునట్లుగా ఏది నిరోధించుచున్నదో మీరు ఎరుగుదురు. ఎందుకనగా అధర్మ రహస్యము ఇప్పటికే క్రియలోనే యున్నది; అయితే ఇప్పుడు నిరోధించువాడు మార్గమునుండి తొలగింపబడువరకు నిరోధించుచుండును. అప్పుడు ఆ దుర్మార్గుడు బయలుపరచబడును; అతనిని ప్రభువు తన నోటి శ్వాసచేత వినశింపజేసి, తన రాకడయొక్క ప్రకాశముచేత నిర్మూలన చేయును. 2 థెస్సలొనీకయులకు 2:3-8.</w:t>
      </w:r>
    </w:p>
    <w:p>
      <w:pPr>
        <w:pStyle w:val="ArticleBody"/>
        <w:jc w:val="left"/>
      </w:pPr>
      <w:r>
        <w:rPr>
          <w:rFonts w:ascii="Nirmala UI" w:hAnsi="Nirmala UI" w:eastAsia="Nirmala UI" w:cs="Nirmala UI"/>
        </w:rPr>
        <w:t>పెర్గముము సంఘము "కారణము", త్యాతీరా "పరిణామము" అయింది. ప్రవక్త దానియేలు తరచుగా పేగనిజము పోపాధికారవాదమునకు దారివిడిచిన చరిత్రను వివరిస్తాడు, మరియు పౌలు గుర్తించి పేర్కొన్న, పోపు పీఠాధికార స్థాపనకు పూర్వమే సంభవించిన విశ్వాసభ్రంశము దానియేలు పదకొండవ అధ్యాయములో ప్రస్తావించబడుతుంది.</w:t>
      </w:r>
    </w:p>
    <w:p>
      <w:pPr>
        <w:pStyle w:val="ArticleScripture"/>
        <w:jc w:val="left"/>
      </w:pPr>
      <w:r>
        <w:rPr>
          <w:rFonts w:ascii="Nirmala UI" w:hAnsi="Nirmala UI" w:eastAsia="Nirmala UI" w:cs="Nirmala UI"/>
        </w:rPr>
        <w:t>కిత్తీము నౌకలు అతనిమీదికి వచ్చుననగా, అతడు దిగులుపడి వెనుదిరిగి, పరిశుద్ధ నిబంధనయెడల ఆగ్రహించును; అతడు అట్లే చేసును; అతడు మరల వచ్చి, పరిశుద్ధ నిబంధనను విడిచిన వారితో కుమ్మక్కై యుండును. సైన్యములు అతని పక్షమున నిలదురు; వారు పటిష్టమైన పరిశుద్ధస్థలమును అపవిత్రపరచి, నిత్యహోమమును తొలగించుదురు; పాడుచేయు హేయకార్యమును స్థాపించుదురు. దానియేలు 11:30-31.</w:t>
      </w:r>
    </w:p>
    <w:p>
      <w:pPr>
        <w:pStyle w:val="ArticleBody"/>
        <w:jc w:val="left"/>
      </w:pPr>
      <w:r>
        <w:rPr>
          <w:rFonts w:ascii="Nirmala UI" w:hAnsi="Nirmala UI" w:eastAsia="Nirmala UI" w:cs="Nirmala UI"/>
        </w:rPr>
        <w:t>పాపసీ అధికారము చరిత్రలో వెల్లడికాకమునుపే చ్యుతమైపోయిన రాజీకి దిగిన సంఘమును, దానియేలు “పరిశుద్ధ ఒడంబడికను విడిచివేసినవారు”గా ప్రతినిధీకరించెను. వారు ఆ ఒడంబడికను విడిచిన తరువాత, దానియేలు “శూన్యపరచు హీనకార్యము”గా ప్రతినిధీకరించిన పాపసీ భూమియొక్క సింహాసనముపై స్థాపించబడెను. “దానియేలు పదకొండవ అధ్యాయంలోని ప్రవచనం దాని సంపూర్ణ నెరవేర్పుకు దాదాపు చేరింది”ని తెలియజేయుచున్నప్పుడు, సోదరి వైట్ దానియేలు పదకొండవ అధ్యాయములోని చివరి ఆరు వచనాలను గుర్తించెను. ఆ చివరి ఆరు వచనాలే దానియేలు పదకొండవ అధ్యాయపు తుద నెరవేర్పు; ఇంకా ఆ తుద వచనములచేత ప్రతినిధీకరింపబడిన చరిత్ర దానియేలు 11:30–36లో పూర్వరూపంగా సూచింపబడినదని ఆమె బోధిస్తుంది; అది పెర్గమోను మరియు త్యాతీరా ద్వారా ప్రతినిధీకరింపబడిన చారిత్రక “కారణ–ఫల” సంబంధాన్ని గుర్తించును.</w:t>
      </w:r>
    </w:p>
    <w:p>
      <w:pPr>
        <w:pStyle w:val="ArticleScripture"/>
        <w:jc w:val="left"/>
      </w:pPr>
      <w:r>
        <w:rPr>
          <w:rFonts w:ascii="Nirmala UI" w:hAnsi="Nirmala UI" w:eastAsia="Nirmala UI" w:cs="Nirmala UI"/>
        </w:rPr>
        <w:t>మనకు కోల్పోవుటకు సమయము లేదు. సంకటకాలములు మన ముందు నిలిచియున్నవి. లోకము యుద్ధాత్మచేత ఉద్రిక్తమైయున్నది. త్వరలో ప్రవచనములలో పలుకబడిన కష్టసంఘటనలు సంభవించును. దానియేలు పుస్తకములో పదకొండవ అధ్యాయములోనున్న ప్రవచనం దాని సంపూర్ణ నెరవేర్పును దాదాపు చేరుకొనియున్నది. ఈ ప్రవచన నెరవేర్పులో చోటుచేసుకున్న చరిత్రలోని ఎంతో భాగము మరల పునరావృతమగును.</w:t>
      </w:r>
    </w:p>
    <w:p>
      <w:pPr>
        <w:pStyle w:val="ArticleScripture"/>
        <w:jc w:val="left"/>
      </w:pPr>
      <w:r>
        <w:rPr>
          <w:rFonts w:ascii="Nirmala UI" w:hAnsi="Nirmala UI" w:eastAsia="Nirmala UI" w:cs="Nirmala UI"/>
        </w:rPr>
        <w:t>30వ వచనములో ఒక శక్తి గురించి చెప్పబడెను, ‘30 నుండి 36 వరకు వచనములు ఉటంకించబడినవి.’</w:t>
      </w:r>
    </w:p>
    <w:p>
      <w:pPr>
        <w:pStyle w:val="ArticleScripture"/>
        <w:jc w:val="left"/>
      </w:pPr>
      <w:r>
        <w:rPr>
          <w:rFonts w:ascii="Nirmala UI" w:hAnsi="Nirmala UI" w:eastAsia="Nirmala UI" w:cs="Nirmala UI"/>
        </w:rPr>
        <w:t>"ఈ వాక్యములలో వర్ణించబడిన వాటితో సమానమైన దృశ్యాలు జరుగును." Manuscript Releases, సంఖ్య 13, 394.</w:t>
      </w:r>
    </w:p>
    <w:p>
      <w:pPr>
        <w:pStyle w:val="ArticleBody"/>
        <w:jc w:val="left"/>
      </w:pPr>
      <w:r>
        <w:rPr>
          <w:rFonts w:ascii="Nirmala UI" w:hAnsi="Nirmala UI" w:eastAsia="Nirmala UI" w:cs="Nirmala UI"/>
        </w:rPr>
        <w:t>పెర్గమోసు మరియు త్యాతీరా యొక్క కారణ-ఫలిత సంబంధం, అలాగే ఎఫెసు మరియు స్మిర్నా యొక్క కారణ-ఫలిత సంబంధం, అంత్యకాలములలో పునరావృతమగును. అమెరికా సంయుక్త రాష్ట్రాల ప్రొటెస్టెంట్లు, పెర్గమోసుతో సూచింపబడినట్లుగా, విగ్రహారాధనతో రాజీపడుదురు (విగ్రహారాధన యొక్క ప్రధాన లక్షణం సూర్యారాధనే); మరియు వారు మతవిముఖతకు లోనైనప్పుడు, పాపపురుషుడు తిరిగి ప్రవచనరీతిగా ప్రత్యక్షింపబడునట్లు మార్గము సిద్ధమగును. మతవిముఖతయు పాపత్వాన్ని సింహాసనముపై స్థాపించుటయు పునరావృతమయ్యుచుండగా, దేవుడు ఏకకాలమునే ఎఫెసుతో నిదర్శింపబడిన సంఘమును లేపి, దానియేలు గ్రంథము మరియు ప్రకటన గ్రంథముల సందేశమును లోకమంతటికి తీసికొనిపోవునట్లు చేయును; అలాగే స్మిర్నా చేత సూచింపబడిన హింస పునరావృతమగును.</w:t>
      </w:r>
    </w:p>
    <w:p>
      <w:pPr>
        <w:pStyle w:val="ArticleBody"/>
        <w:jc w:val="left"/>
      </w:pPr>
      <w:r>
        <w:rPr>
          <w:rFonts w:ascii="Nirmala UI" w:hAnsi="Nirmala UI" w:eastAsia="Nirmala UI" w:cs="Nirmala UI"/>
        </w:rPr>
        <w:t>ప్రకటన గ్రంథంలోని తొలి నాలుగు ముద్రలు, తొలి నాలుగు సంఘాలు ప్రతినిధ్యం వహించే అంతర్గత సత్యశ్రేణికి సమాంతరంగా సాగే బాహ్య సత్యశ్రేణిగా ఉన్నాయనే సత్యాన్ని మనము పరిశీలించిన తరువాత, నేను చివరి మూడు సంఘాలను పరిశీలించెదను. ఇప్పటికే గమనించినట్లుగా, యూరియా స్మిత్ దీనిని ఈ విధంగా పేర్కొంటారు:</w:t>
      </w:r>
    </w:p>
    <w:p>
      <w:pPr>
        <w:pStyle w:val="ArticleScripture"/>
        <w:jc w:val="left"/>
      </w:pPr>
      <w:r>
        <w:rPr>
          <w:rFonts w:ascii="Nirmala UI" w:hAnsi="Nirmala UI" w:eastAsia="Nirmala UI" w:cs="Nirmala UI"/>
        </w:rPr>
        <w:t>"సప్త సంఘములు సంఘముని అంతర్గత చరిత్రను ప్రదర్శించుచుండగా, సప్త ముద్రలు దాని బాహ్య చరిత్రయందలి మహత్తర సంఘటనలను దృష్టికి తెచ్చును." యూరియా స్మిత్, ది బైబ్లికల్ ఇన్స్టిట్యూట్, 253.</w:t>
      </w:r>
    </w:p>
    <w:p>
      <w:pPr>
        <w:pStyle w:val="ArticleBody"/>
        <w:jc w:val="left"/>
      </w:pPr>
      <w:r>
        <w:rPr>
          <w:rFonts w:ascii="Nirmala UI" w:hAnsi="Nirmala UI" w:eastAsia="Nirmala UI" w:cs="Nirmala UI"/>
        </w:rPr>
        <w:t>మేము చూపించియున్నాము యేమనగా, మొదటి నాలుగు సమాజములు రెండు 'కారణ–ఫలిత' సంబంధాలను ప్రతినిధీకరించుచు, అవి 'అంత్యదినములలో' పునరావృతమగును. ఆద్వెంటిజము పూర్వగాములను ప్రాతిపదికగా తీసుకొని, అయితే మరింత ముఖ్యముగా దేవుని వాక్యాధికారమును ఆధారముగా చేసుకొని, సమాజముని ఆ నాలుగు అంతర్గత చరిత్రలకు మొదటి నాలుగు ముద్రలచే ప్రతినిధీకరించబడిన సమాంతరమైన ఒక బాహ్య చరిత్ర ఉండవలెనని తేలుచున్నది. మొదటి మరియు రెండవ ముద్రలు ఎఫెసు, స్మిర్నాల యే లక్షణములను ప్రతిధ్వనింపజేయుచున్నవి; కాని క్రైస్తవమును లోకమంతటికి మోసికొనిపోవుటయొక్క కార్యమును సూచించుటకు తెల్ల గుఱ్ఱమును ఉపయోగించుచున్నవి. ఆ తెల్ల గుఱ్ఱము సమాజముని బాహ్య కార్యమును సూచించును; మరియు రెండవ ముద్ర స్మిర్నాకు సంబంధించిన రక్తపాతమును ఎర్ర గుఱ్ఱముతో ప్రతినిధీకరించును.</w:t>
      </w:r>
    </w:p>
    <w:p>
      <w:pPr>
        <w:pStyle w:val="ArticleScripture"/>
        <w:jc w:val="left"/>
      </w:pPr>
      <w:r>
        <w:rPr>
          <w:rFonts w:ascii="Nirmala UI" w:hAnsi="Nirmala UI" w:eastAsia="Nirmala UI" w:cs="Nirmala UI"/>
        </w:rPr>
        <w:t>గొఱ్ఱెపిల్ల ముద్రలలో ఒకటిని విప్పినప్పుడు నేను చూచితిని; అప్పుడు, ఉరిమి గర్జనవలె నాదముతో, నాలుగు సజీవులలో ఒకటి, ‘రా, చూచుము’ అని అనుట విన్నాను. నేను చూచితిని; ఇదిగో, ఒక శ్వేత గుర్రము; దానిమీద కూర్చున్నవానికి ఒక విల్లు ఉండెను; అతనికి ఒక కిరీటం అప్పగింపబడెను; అతడు జయిస్తూ, మరి జయించుటకై బయలుదేరెను. ఆయన రెండవ ముద్రను విప్పినప్పుడు, రెండవ సజీవము, ‘రా, చూచుము’ అని అనుట విన్నాను. అప్పుడు మరియొక రక్తవర్ణ గుర్రము వెలువడెను; దానిమీద కూర్చున్న వానికి భూమి మీదనుండి శాంతిని తొలగించుటకు, వారు ఒకరినొకరు సంహరించునట్లు అధికారము అప్పగింపబడెను; అతనికి ఒక మహా ఖడ్గము అప్పగింపబడెను. ప్రకటన గ్రంథము 6:1-4.</w:t>
      </w:r>
    </w:p>
    <w:p>
      <w:pPr>
        <w:pStyle w:val="ArticleBody"/>
        <w:jc w:val="left"/>
      </w:pPr>
      <w:r>
        <w:rPr>
          <w:rFonts w:ascii="Nirmala UI" w:hAnsi="Nirmala UI" w:eastAsia="Nirmala UI" w:cs="Nirmala UI"/>
        </w:rPr>
        <w:t>ప్రకటన గ్రంథములోని మొదటి నాలుగు ముద్రలలో చిహ్నింపబడిన నాలుగు గుర్రాలను నేరుగా గుర్తించు కొన్ని వచనభాగాలు జెకర్యా గ్రంథములో కలవు. వాటిలో ఒకదానిలో, పదవ అధ్యాయములో, అనంతర వర్షము కుమ్మరించబడినప్పుడు, దేవుని "గృహము" అయిన "యూదా మంద" "యుద్ధమందు తన శోభన గుర్రముగా" మార్చబడునని జెకర్యా స్పష్టపరచుచున్నాడు.</w:t>
      </w:r>
    </w:p>
    <w:p>
      <w:pPr>
        <w:pStyle w:val="ArticleScripture"/>
        <w:jc w:val="left"/>
      </w:pPr>
      <w:r>
        <w:rPr>
          <w:rFonts w:ascii="Nirmala UI" w:hAnsi="Nirmala UI" w:eastAsia="Nirmala UI" w:cs="Nirmala UI"/>
        </w:rPr>
        <w:t>పిమ్మటి వాన సమయమున మీరు యెహోవాను వానకై అడుగుడి; అప్పుడు యెహోవా ప్రకాశముగల మేఘములను కలుగజేయును, వారికి వర్షకురులను ఇయ్యును, ప్రతి ఒక్కరికీ పొలమందు పచ్చికను అనుగ్రహించును. ఎందుకనగా విగ్రహములు వ్యర్థమును పలికినవి, దివ్యజ్ఞానులు అబద్ధమును చూచిరి, అబద్ధస్వప్నములను చెప్పిరి; వారు వ్యర్థముగా సాంత్వనపరచుదురు; అందుచేత వారు మందవలె తమ దారిలో పోయిరి; కాపరి లేకయే వారు కలతపడ్డిరి. కాపరులయెడల నా కోపము జ్వలించెను, నేను మేకలను శిక్షించితిని; ఎందుకనగా సైన్యముల యెహోవా తన మందయైన యూదా ఇంటిని సందర్శించి, యుద్ధమందు తన శోభామయ గుర్రమువలె వారిని చేసెను. జెకర్యా 10:1-3.</w:t>
      </w:r>
    </w:p>
    <w:p>
      <w:pPr>
        <w:pStyle w:val="ArticleBody"/>
        <w:jc w:val="left"/>
      </w:pPr>
      <w:r>
        <w:rPr>
          <w:rFonts w:ascii="Nirmala UI" w:hAnsi="Nirmala UI" w:eastAsia="Nirmala UI" w:cs="Nirmala UI"/>
        </w:rPr>
        <w:t>పెంటెకోస్తు నాడు పరిశుద్ధాత్మ కుమ్మరింప, ఇప్పుడు కురుస్తున్న పిదపివానకు ప్రతిరూపమని ఎలెన్ వైట్ పునఃపునః పేర్కొంటారు. పెంటెకోస్తులో లోకమునికై నెరవేర్చబడిన కార్యము ఎఫెసు సంఘముచే ప్రతినిధీకరించబడుతుంది; అలాగే స్మిర్నా సంఘముచే ప్రతినిధీకరించబడిన హింసను ఎఫెసు కలుగజేస్తుంది; ఆ హింసను యోహాను రెండవ ముద్రయందలి "ఎర్ర గుర్రము"గా సూచిస్తాడు. మొదటి రెండు ముద్రలు మొదటి రెండు సంఘాలకు సమాంతరంగా ఉండి, పిదపివాన కుమ్మరించబడుచున్న "అంత్యదినాలను" అవి చిత్రిస్తాయి.</w:t>
      </w:r>
    </w:p>
    <w:p>
      <w:pPr>
        <w:pStyle w:val="ArticleBody"/>
        <w:jc w:val="left"/>
      </w:pPr>
      <w:r>
        <w:rPr>
          <w:rFonts w:ascii="Nirmala UI" w:hAnsi="Nirmala UI" w:eastAsia="Nirmala UI" w:cs="Nirmala UI"/>
        </w:rPr>
        <w:t>ప్రవచనా ఆత్మ కూడా మూడవ ముద్ర ముగింపుని, నాలుగవ ముద్ర ఆరంభాన్ని రెండింటినీ ఎంపికచేసి, ఆ విధంగా (కారణ–ఫలిత సంబంధం) వాటిని పరస్పరంగా అనుసంధానిస్తుంది; అలా చేయుచూ, చూపబడిన ఆ చరిత్రను తన కాలములోను మరియు "చివరి దినములు"లోను ఉనికిలో ఉన్నదిగా స్థానపరుస్తుంది.</w:t>
      </w:r>
    </w:p>
    <w:p>
      <w:pPr>
        <w:pStyle w:val="ArticleScripture"/>
        <w:jc w:val="left"/>
      </w:pPr>
      <w:r>
        <w:rPr>
          <w:rFonts w:ascii="Nirmala UI" w:hAnsi="Nirmala UI" w:eastAsia="Nirmala UI" w:cs="Nirmala UI"/>
        </w:rPr>
        <w:t>ప్రకటన గ్రంథము 6:6-8లో వర్ణించబడిన అదే ఆత్మ ఈనాడు గోచరమవుతోంది. చరిత్ర పునరావృతమగనుంది. యేదైతే జరిగినదో, అది మరల జరుగును. మానుస్క్రిప్ట్ రీలీసులు, సంపుటం 9, 7.</w:t>
      </w:r>
    </w:p>
    <w:p>
      <w:pPr>
        <w:pStyle w:val="ArticleBody"/>
        <w:jc w:val="left"/>
      </w:pPr>
      <w:r>
        <w:rPr>
          <w:rFonts w:ascii="Nirmala UI" w:hAnsi="Nirmala UI" w:eastAsia="Nirmala UI" w:cs="Nirmala UI"/>
        </w:rPr>
        <w:t>సహోదరి వైట్ యొక్క వ్యక్తిగత చరిత్రలో (1898లో లిఖితమైనది), పాపాధికారము మళ్లీ సింహాసనారూఢమగుటకు మార్గం సిద్ధం చేసే రాజీ ధోరణి యొక్క ఆత్మ ఇప్పటికే సజీవముగా, సమృద్ధిగా ఉండెను; ఎందుకనగా, 1844 వసంతంలో మొదటి దూతవార్తను తిరస్కరించుటతో ఆరంభమైన ప్రొటెస్టాంటు మతంలోని అపస్థానం, (1863 నాటికే) ప్రొటెస్టాంటు అడ్వెంటిజము అనే కొమ్ములోకి చొరబడుటను ఇప్పటికే ఆరంభించియుండెను.</w:t>
      </w:r>
    </w:p>
    <w:p>
      <w:pPr>
        <w:pStyle w:val="ArticleBody"/>
        <w:jc w:val="left"/>
      </w:pPr>
      <w:r>
        <w:rPr>
          <w:rFonts w:ascii="Nirmala UI" w:hAnsi="Nirmala UI" w:eastAsia="Nirmala UI" w:cs="Nirmala UI"/>
        </w:rPr>
        <w:t>మూడవ ముద్రలో పర్గముని రాజీ “జంట” త్రాసులుగా ప్రతినిధీకరించబడెను. కొలిచుటకు రెండు త్రాసులు అన్యాయ కొలతను సూచించును. మూడవ ముద్ర “మరణము” యొక్క “పాండుర వర్ణముగల గుర్రము”చేత ప్రతినిధీకరించబడిన నాలుగవ ముద్రకు దారితీయును; దాంతో అంధకార యుగములలో పాపత్వముచేత మిలియన్ల సంఖ్యలో సంభవించిన హత్యను సూచించుచున్నది. పాపత్వపు పాండుర గుర్రమును అనుసరించేది “నరకము.” మూడవ మరియు నాల్గవ ముద్రల చరిత్రలు పర్గము మరియు తుయతీరా సంఘాల చరిత్రలతో సమాంతరించుచున్నవి. కాన్స్టాంటైన్ యొక్క రాజీ దశలవారీగా సాగిన కార్యమై యుండెను; కాబట్టి “అధర్మముని రహస్యము ఇప్పటికే పనిచేయుచున్నది”ని పౌలు చెప్పిన కాలములోనూ యున్నట్లే, రాజీభావమనే ఆత్మ సిస్టర్ వైట్ యొక్క వ్యక్తిగత చరిత్రలో అప్పటికే క్రియాశీలమై యుండెను. పాపత్వపు సింహాసనారోహణమునకు పూర్వముగా సంభవించు మతచ్యుతి ఎల్లప్పుడును దశలవారీగా పరిణమించు చరిత్రయే, మరియు “చరిత్ర పునరావృతమగును. జరిగినది మళ్లీ జరుగును.”</w:t>
      </w:r>
    </w:p>
    <w:p>
      <w:pPr>
        <w:pStyle w:val="ArticleScripture"/>
        <w:jc w:val="left"/>
      </w:pPr>
      <w:r>
        <w:rPr>
          <w:rFonts w:ascii="Nirmala UI" w:hAnsi="Nirmala UI" w:eastAsia="Nirmala UI" w:cs="Nirmala UI"/>
        </w:rPr>
        <w:t>నాలుగు జీవుల మధ్యలోనుండి ఒక స్వరము ఈలాగు చెప్పుటను నేను విన్నాను: గోధుమల ఒక కొలత ఒక దినారముకు, యవముల మూడు కొలతలు ఒక దినారముకు; నూనెను గాని ద్రాక్షారసమును గాని హాని చేయకుము. అతడు నాలుగవ ముద్రను విప్పినప్పుడు, నాలుగవ జీవి స్వరమును, వచ్చి చూడు, అని నేను విన్నాను. నేను చూచితిని; ఇదిగో, ఒక పసుపుపచ్చ గుర్రము; దానిమీద కూర్చొనిన వానికి పేరు మరణము; అతని వెంట పాతాళము వచ్చెను. ఖడ్గముచేతను, క్షామముచేతను, మరణముచేతను, భూమి మృగములచేతను చంపుటకై, భూమి నాల్గవ భాగముమీద వారికి అధికారము ఇవ్వబడెను. ప్రకటన గ్రంథము 6:6-8.</w:t>
      </w:r>
    </w:p>
    <w:p>
      <w:pPr>
        <w:pStyle w:val="ArticleBody"/>
        <w:jc w:val="left"/>
      </w:pPr>
      <w:r>
        <w:rPr>
          <w:rFonts w:ascii="Nirmala UI" w:hAnsi="Nirmala UI" w:eastAsia="Nirmala UI" w:cs="Nirmala UI"/>
        </w:rPr>
        <w:t>జేమ్స్ వైట్ ఏడు సంఘములలోను, ఏడు ముద్రలలోను మరొక ప్రవచనా అసాధారణతను గుర్తించాడు. ఆయన మొదటి నాలుగు సంఘములు మరియు చివరి మూడు సంఘముల మధ్య ఉద్దేశ్యపూర్వక విభజనను గుర్తించాడు; అలాగే, ఇదే ప్రతిభాసం మొదటి నాలుగు ముద్రలు మరియు చివరి మూడు ముద్రల మధ్య కూడా ఉన్నదని మరలా గుర్తించాడు.</w:t>
      </w:r>
    </w:p>
    <w:p>
      <w:pPr>
        <w:pStyle w:val="ArticleScripture"/>
        <w:jc w:val="left"/>
      </w:pPr>
      <w:r>
        <w:rPr>
          <w:rFonts w:ascii="Nirmala UI" w:hAnsi="Nirmala UI" w:eastAsia="Nirmala UI" w:cs="Nirmala UI"/>
        </w:rPr>
        <w:t>మేము ఇప్పుడు, అవి ఒకే కాలవ్యవధులను ఆవరించుచున్నట్లుగా పరస్పరం సరిపోలునంతవరకు, సంఘములను, ముద్రలను, మరియు మృగములను, అనగా జీవులను, అన్వేషించి అనుసరించియున్నాము. ముద్రలు సంఖ్యలో ఏడు; మృగములు మాత్రం నాలుగు. మరియు ఇక్కడ గమనించుట సముచితం—మొదటి, రెండవ, మూడవ, నాల్గవ ముద్రలు తెరవబడినప్పుడల్లా, మొదటి, రెండవ, మూడవ, నాల్గవ మృగములు ‘రా చూడు’ అని చెప్పుచుండుట వినబడుతుంది; కానీ ఐదవ, ఆరవ, ఏడవ ముద్రలు తెరవబడినప్పుడు అలాంటి స్వరము వినబడదు. అలాగే, ప్రథమ నాలుగు సంఘములు మరియు ప్రథమ నాలుగు ముద్రలు చేసినట్లుగా, ఆఖరి మూడు సంఘములు మరియు ఆఖరి మూడు ముద్రలు ఒకే కాలవ్యవధులను ఆవరించుచున్నట్లుగా పరస్పరం సరిపోలవు. అయితే, మేము చూపినట్లుగా, సుమారు 1800 సంవత్సరాలపాటు, మనము ప్రస్తుతకాలమునకు సంబంధించిన అర్ధశతాబ్దాన్ని స్వల్పంగా మించిన దశవరకు దిగివచ్చే వరకు, సంఘములు, ముద్రలు, మృగములు అదే కాలవ్యవధులను ఆవరించుచున్నట్లుగా పరస్పరం ఏకీభవించుచున్నవి. జేమ్స్ వైట్, రివ్యూ అండ్ హెరాల్డ్, ఫిబ్రవరి 12, 1857.</w:t>
      </w:r>
    </w:p>
    <w:p>
      <w:pPr>
        <w:pStyle w:val="ArticleBody"/>
        <w:jc w:val="left"/>
      </w:pPr>
      <w:r>
        <w:rPr>
          <w:rFonts w:ascii="Nirmala UI" w:hAnsi="Nirmala UI" w:eastAsia="Nirmala UI" w:cs="Nirmala UI"/>
        </w:rPr>
        <w:t>జేమ్స్ వైట్ అదే నమూనా కాహళములలోను ఉన్నదనే విషయాన్ని పొందుపరచలేదు; అయినప్పటికీ అది ఉన్నదే. మొదటి నాలుగు కాహళములు కాహళములే, అయితే చివరి మూడు కాహళములు మూడు అపాయములు. క్రీ.శ. 321లో కాన్స్టాంటైన్ ప్రవేశపెట్టిన ఆదివార చట్టమునకు గాను విగ్రహారాధక రోముపై దేవుని తీర్పును మొదటి నాలుగు కాహళములు సూచిస్తాయి; మూడు కాహళ అపాయములు ఇస్లాంను సూచిస్తాయి. మొదటి రెండు కాహళ అపాయములు, 538లో అది జారీ చేసిన ఆదివార చట్టమునకు గాను పాపత్వాధీన రోముపై వెలువడిన తీర్పులు; మూడవ కాహళ అపాయం అత్యంత సమీప భవిష్యత్తులో రానున్న ఆదివార చట్ట సంక్షోభమునకు సంబంధించినది.</w:t>
      </w:r>
    </w:p>
    <w:p>
      <w:pPr>
        <w:pStyle w:val="ArticleBody"/>
        <w:jc w:val="left"/>
      </w:pPr>
      <w:r>
        <w:rPr>
          <w:rFonts w:ascii="Nirmala UI" w:hAnsi="Nirmala UI" w:eastAsia="Nirmala UI" w:cs="Nirmala UI"/>
        </w:rPr>
        <w:t>మిల్లరైట్ కాలంలో ఉన్న మూడు సమకాలీన సంఘాలను వివరించడానికి, జోసెఫ్ బేట్స్, చివరి మూడు సంఘాలపై పురోదుగాముల అవగాహనను ఏకైక ప్రతీకగా వినియోగించాడు. ఆ పాఠ్యంలో ఉన్న అన్ని ఉద్ఘాటనలు బేట్స్ చేనే అందించబడినవి.</w:t>
      </w:r>
    </w:p>
    <w:p>
      <w:pPr>
        <w:pStyle w:val="ArticleScripture"/>
        <w:jc w:val="left"/>
      </w:pPr>
      <w:r>
        <w:rPr>
          <w:rFonts w:ascii="Nirmala UI" w:hAnsi="Nirmala UI" w:eastAsia="Nirmala UI" w:cs="Nirmala UI"/>
        </w:rPr>
        <w:t>'సమస్త దేశమందు, యెహోవా సెలవిచ్చుచున్నాడు: అందులో రెండవంతులు నశించి మరణింతురు; గాని మూడవ వంతు అందులో మిగులును. దేవుడు సెలవిచ్చుచున్నాడు, ఆయన ఆ మూడవ వంతును అగ్నిమూలముగా దాటించి, వారిని శోధించి శుద్ధిపరచును. వారు ఆయన నామమును పిలిచెదరు, ఆయన వారిని ఆలకించును. ఆయన చెప్పును, 'వీరు నా ప్రజలు'; వారు చెప్పుదురు, 'యెహోవా మా దేవుడు.' మొదటి వంతు—సార్దీస్—నామమాత్రమైన సంఘము, లేదా బబులోను. రెండవ వంతు—లవోదిక్యా—నామమాత్రమైన అడ్వెంటిస్టు. మూడవ వంతు—ఫిలడెల్ఫియా—భూమిపై దేవుని ఏకైక సత్యసంఘము; ఎందుకనగా వారు దేవుని పట్టణమునకు మార్పింపబడవలసినవారు. ప్రకటన గ్రంథము 3:12; హెబ్రీయులకు 12:22-24. యేసు నామమున, నేను మిమ్మును మరల హితబోధించుచున్నాను: సొదొము గోమొరాలనుండి పారినట్లే, లవోదిక్యులనుండి పారిపోవుడి. వారి బోధనలు అసత్యములు, మోసకరములు; సంపూర్ణ నాశనమునకు నడిపించుచున్నవి. మరణము! మరణము!!* శాశ్వత మరణము!!! వారి జాడమీదనే ఉన్నది. లోతు భార్యను జ్ఞాపకము చేసికొనుడి. జోసెఫ్ బేట్స్, రివ్యూ అండ్ హెరాల్డ్, సంపుటము 1, నవంబరు 1850.</w:t>
      </w:r>
    </w:p>
    <w:p>
      <w:pPr>
        <w:pStyle w:val="ArticleBody"/>
        <w:jc w:val="left"/>
      </w:pPr>
      <w:r>
        <w:rPr>
          <w:rFonts w:ascii="Nirmala UI" w:hAnsi="Nirmala UI" w:eastAsia="Nirmala UI" w:cs="Nirmala UI"/>
        </w:rPr>
        <w:t>మిల్లరైట్ చరిత్రలో, సార్దిస్ అనేది బ్రతికియున్నదని పేరుగల సంఘము; అయితే అది మృతమై యుండెను.</w:t>
      </w:r>
    </w:p>
    <w:p>
      <w:pPr>
        <w:pStyle w:val="ArticleScripture"/>
        <w:jc w:val="left"/>
      </w:pPr>
      <w:r>
        <w:rPr>
          <w:rFonts w:ascii="Nirmala UI" w:hAnsi="Nirmala UI" w:eastAsia="Nirmala UI" w:cs="Nirmala UI"/>
        </w:rPr>
        <w:t>సార్దీసులోనున్న సమాజపు దూతకు వ్రాయుము: దేవుని ఏడు ఆత్మలును ఏడు నక్షత్రాలును కలిగియున్న వాడు ఇట్లు సెలవిచ్చుచున్నాడు: నేను నీ క్రియలను తెలిసికొంటిని, నీవు జీవించియున్నవాడనని పేరు నీకున్నది, మరియు నీవు మృతుడవై యున్నావు. ప్రకటన గ్రంథము 3:1.</w:t>
      </w:r>
    </w:p>
    <w:p>
      <w:pPr>
        <w:pStyle w:val="ArticleBody"/>
        <w:jc w:val="left"/>
      </w:pPr>
      <w:r>
        <w:rPr>
          <w:rFonts w:ascii="Nirmala UI" w:hAnsi="Nirmala UI" w:eastAsia="Nirmala UI" w:cs="Nirmala UI"/>
        </w:rPr>
        <w:t>దేవుని ప్రజలకు ఎల్లప్పుడూ ఒక నామముంటుంది. ఎఫెసు నుండి పెర్గమోను వరకు సాగిన చరిత్రకాలములో వారి నామము క్రైస్తవులు. పాపాధిపత్య కాలములో వారి నామము అరణ్యంలోనున్న సంఘము. ఉదయతారగా పేర్కొనబడిన జాన్ వైక్లిఫ్ ఆవిర్భావం నుంచీ వారి నామము ప్రొటెస్టెంట్లు. అంత్యకాలములో, 1798లో, ప్రొటెస్టెంట్లు రోమన్ కతోలిక సంఘముతో తిరిగి సంఘసహవాసములోకి ప్రవేశించుటను అప్పటికే ఆరంభించిరి. ఆ తరువాత అవసరమాయినది ఒక్కటే—తాము ప్రకటించుకున్న నామము ఉన్నప్పటికిని, వారు ఇక ఎన్నికైన సంఘము కాదని వెల్లడింపజేయు ఒక పరీక్ష. 1844 వసంతకాలమున వారు, క్రీస్తు నిబంధన నామమును వహించిన సంఘము ఇక తాముకాదని వెల్లడించు పరీక్షను చేరుకొనిరి. ఈ విషయమునకు అత్యంత విశదమైన రెండవ సాక్ష్యమును ఏలీయా కథ సమకూర్చుతుంది. వారు తమ నిజ స్వభావమును బహిర్గతపరచినప్పుడు, ఆ ఆరంభ దశలోనే మిల్లర్ వాదులకు, ప్రొటెస్టెంట్లు తాము బాబిలోను కుమార్తెలైపోయినదని ప్రదర్శించిన విషయమును గుర్తించుట క్లిష్టమైయుండెను. అయినను మిల్లర్ వాదులు తుదకు అచ్చటే ఆ కార్యమును చేసిరి; రెండవ దూతుని సందేశము నెరవేర్చబడునట్లు, ఆ పతిత సంఘములనుండి ఆత్మలను బయటకు పిలువడమును ఆరంభించిరి. అటుపిమ్మట మిల్లర్ వాదులే తమ స్వ స్వభావములను బహిర్గతపరచవలసినట్లు ఒక పరీక్షా ప్రక్రియ కలిగెను. వారు ఫిలదెల్ఫీయులా, లేక లయొదికేయులా?</w:t>
      </w:r>
    </w:p>
    <w:p>
      <w:pPr>
        <w:pStyle w:val="ArticleBody"/>
        <w:jc w:val="left"/>
      </w:pPr>
      <w:r>
        <w:rPr>
          <w:rFonts w:ascii="Nirmala UI" w:hAnsi="Nirmala UI" w:eastAsia="Nirmala UI" w:cs="Nirmala UI"/>
        </w:rPr>
        <w:t>ఫిలడెల్ఫీయులు అత్యంత పరిశుద్ధ స్థలములోనికి ప్రవేశించిన క్రీస్తును అనుసరించారు; అలా చేయుటకు నిరాకరించిన మిల్లరైట్లు లయొదికేయుల స్వభావాన్ని ప్రకటించారు. దీనివలన, ఒకే చరిత్రకు సమకాలీనులైన మూడు సంఘములుగా బేట్స్ గారి గుర్తింపుకు తార్కిక ఆధారం మనకు స్పష్టమవుతుంది. ఆ చరిత్ర పది కన్యల ఉపమానపు ప్రవచన నిర్మాణములో నెరవేరింది; అది అక్షరాలా నెరవేరియున్నదనీ, అక్షరాలా నెరవేరబోవునదనీ దివ్యప్రేరణ మనకు తెలియజేస్తోంది.</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చివరి మూడు సంఘములు మిల్లరైట్ ఉద్యమముతో సంబంధించి ఈ విధంగా ప్రతినిధిస్తాయి: ఉద్యమము వెలుపలివారు సార్దిస్‌గా, ఉద్యమములోనివారు ఫిలదెల్పియా లేదా లవోదిక్యాగా. ఆ మూడు సంఘములు ప్రకటన గ్రంథము మూడవ అధ్యాయములో పేర్కొనబడ్డాయి; మొదటి నాలుగు సంఘములు రెండవ అధ్యాయములో ఉన్నాయి. కాబట్టి, సహోదరి వైట్ ప్రకటన గ్రంథము మూడవ అధ్యాయపు చరిత్రను సూచించినప్పుడు, ఆమె జోసెఫ్ బేట్స్ ఇప్పుడే గుర్తించిన అదే సంఘములను గుర్తిస్తున్నది.</w:t>
      </w:r>
    </w:p>
    <w:p>
      <w:pPr>
        <w:pStyle w:val="ArticleScripture"/>
        <w:jc w:val="left"/>
      </w:pPr>
      <w:r>
        <w:rPr>
          <w:rFonts w:ascii="Nirmala UI" w:hAnsi="Nirmala UI" w:eastAsia="Nirmala UI" w:cs="Nirmala UI"/>
        </w:rPr>
        <w:t>"ఎంతటి వర్ణన! ఈ భయంకర స్థితిలో ఎంతమంది ఉన్నారో! ప్రకటన గ్రంథములోని మూడవ అధ్యాయమును శ్రద్ధతో పరిశ్రమపూర్వకంగా అధ్యయనం చేయమని ప్రతి శుశ్రూషకునికీ నేను హృదయపూర్వక విన్నపముచేస్తున్నాను; యెందుకనగా అందులో అంత్యదినములలో కలిగియుండే విషయాల స్థితి చిత్రించబడియున్నది. ఈ అధ్యాయములోని ప్రతి వచనమును జాగ్రత్తగా అధ్యయనం చేయుడి, యెందుకనగా ఈ మాటలద్వారానే యేసు మీతో మాటలాడుచున్నాడు." మాన్యుస్క్రిప్ట్ రిలీసెస్, సంపుటము 18, 193.</w:t>
      </w:r>
    </w:p>
    <w:p>
      <w:pPr>
        <w:pStyle w:val="ArticleBody"/>
        <w:jc w:val="left"/>
      </w:pPr>
      <w:r>
        <w:rPr>
          <w:rFonts w:ascii="Nirmala UI" w:hAnsi="Nirmala UI" w:eastAsia="Nirmala UI" w:cs="Nirmala UI"/>
        </w:rPr>
        <w:t>మిల్లరైట్ చరిత్రలోని సమకాలీన మూడు సంఘాలు అడ్వెంటిజం యొక్క అంత్యదశలో మళ్లీ పునరావృతమవుతాయి. జోసెఫ్ బేట్స్ మిల్లరైట్ కాలపు గతిశీలతలను వివేచించుచు, సర్దు సంఘాన్ని ‘బాబులోను కుమార్తెలు’గా గుర్తించాడు; ఇదే రెండవ దూత సందేశం లక్ష్యసమూహం. ఆయన 1844 అక్టోబర్ 22న క్రీస్తును అనుసరించి అత్యంత పరిశుద్ధ స్థలములోనికి ప్రవేశించిన చిన్న మంద మరియు పరిశుద్ధ స్థలము నుండి బయటకు కదలుటకు నిరాకరించినవారి మధ్యనున్న పోరాటాన్ని ఉద్దేశించి ప్రస్తావించాడు. వారు స్వీకరించిన అంధకారము నుండి లవోదిక్యులను బయటకు పిలుచుటకు ఆయన యత్నించెను, మరియు వారి లవోదిక్య అంధత్వములో కనీసం కొంత భాగము, విలియం మిల్లర్ లవోదిక్య ఉద్యమములో నాయకస్థానము స్వీకరించిన వాస్తవం వలన కలిగినదే. ఇదే పోరాటము ఫిలడెల్ఫియా సంఘానికి పంపబడిన సందేశములో గుర్తింపబడింది.</w:t>
      </w:r>
    </w:p>
    <w:p>
      <w:pPr>
        <w:pStyle w:val="ArticleScripture"/>
        <w:jc w:val="left"/>
      </w:pPr>
      <w:r>
        <w:rPr>
          <w:rFonts w:ascii="Nirmala UI" w:hAnsi="Nirmala UI" w:eastAsia="Nirmala UI" w:cs="Nirmala UI"/>
        </w:rPr>
        <w:t>ఇదిగో, సాతాను సభకు చెందినవారు, తాము యూదులమని చెప్పుచున్నారు గాని యూదులు కారరు, అబద్ధము చెప్పుచున్నారు; ఇదిగో, వారిని నేను నీ పాదములయెదుట వచ్చి నమస్కరించునట్లును, నేను నిన్ను ప్రేమించితినని వారు తెలిసికొనునట్లును చేయుదును. ప్రకటన గ్రంథము 3:9.</w:t>
      </w:r>
    </w:p>
    <w:p>
      <w:pPr>
        <w:pStyle w:val="ArticleBody"/>
        <w:jc w:val="left"/>
      </w:pPr>
      <w:r>
        <w:rPr>
          <w:rFonts w:ascii="Nirmala UI" w:hAnsi="Nirmala UI" w:eastAsia="Nirmala UI" w:cs="Nirmala UI"/>
        </w:rPr>
        <w:t>ఒక ఆధ్యాత్మిక సంక్షోభము ఎల్లప్పుడును ఆరాధకుల రెండు వర్గములను పుట్టించును; మహా నిరాశలో జరిగినట్టే. వారు రోమునకు తిరిగి అధికారికముగా రోము కుమార్తెయైయినందున, సార్దీసు నుండి ప్రొటెస్టాంటిజము యొక్క వస్త్రము ఇటివలే తీసికొనబడెను. ఆ వస్త్రము తరువాత మిల్లరైట్ ఆడ్వెంటిజముదగ్గర నుండెను; అయితే త్వరలోనే వచ్చిన ఒక పరీక్ష, తాము చిన్న మందమని ప్రకటించుకొనిన రెండు వర్గములను ఉత్పత్తి చేసెను, ఒక నిజమైన మంద, మరియొక కృత్రిమ మంద. క్రీస్తును అత్యంత పరిశుద్ధ స్థలములోనికి అనుసరించిన చిన్న మందకు బేట్స్ ప్రతినిధియైయుండెను. తన పోరాటము చిన్న మందమని ప్రకటించుకొనిన లవొదికయులతో నుండెను. ఫిలదెల్ఫియా సంఘానికి చెందినవాడిగా, దేవుని ప్రజలమని ప్రకటించుకొనిన గాని అబద్ధమాడి యూదులు కాని ఒక సమూహమైన శాతానుని సభతోనే బేట్స్ యొక్క పోరాటము గలదైయుండెను.</w:t>
      </w:r>
    </w:p>
    <w:p>
      <w:pPr>
        <w:pStyle w:val="ArticleBody"/>
        <w:jc w:val="left"/>
      </w:pPr>
      <w:r>
        <w:rPr>
          <w:rFonts w:ascii="Nirmala UI" w:hAnsi="Nirmala UI" w:eastAsia="Nirmala UI" w:cs="Nirmala UI"/>
        </w:rPr>
        <w:t>ఆడ్వెంటిజము ముగింపునందు ఆ ఉపమానం చివరి సారిగా నెరవేరినప్పుడు, 1989లోని కాలాంత్యమందు దాటివేయబడిన ఎన్నుకోబడిన ఒడంబడిక ప్రజలు ఉంటారు; క్రీస్తు జననమున యూదుల నాయకత్వము దాటివేయబడినట్లే, ఆ క్రీస్తు జననము ఆ ప్రవచన చరిత్రలో కాలాంత్యమును సూచించుచున్నది. క్రీస్తు చరిత్ర యెరూషలేములో విజయోత్సవ ప్రవేశమునకు చేరినప్పుడు, మిల్లరైట్ కాలములోని మధ్యరాత్రి కేక చరిత్ర ప్రతిరూపింపబడెను. ప్రేరణ సిలువ యొక్క మార్గసూచికను 1844 యొక్క మహా నిరాశతో పునఃపునః సరిపోల్చుచున్నది. యూదా ఇస్కరియోతు క్రీస్తు చరిత్రలోని లవోదికేయులను సూచించుచున్నాడు, అపొస్తలులు ఫిలదెల్ఫీయులే. సిలువ తరువాత మూడున్నర సంవత్సరములపాటు, బేట్స్ ద్వారా ప్రతినిధీకరించబడిన ఫిలదెల్ఫీయులు, శిష్యుడైన యూదా ఇస్కరియోతు ద్వారా సూచించబడిన ఒక పతిత సంఘములోనుండి లవోదికేయులను వెలుపలికి పిలిచుటకు యత్నించారు.</w:t>
      </w:r>
    </w:p>
    <w:p>
      <w:pPr>
        <w:pStyle w:val="ArticleBody"/>
        <w:jc w:val="left"/>
      </w:pPr>
      <w:r>
        <w:rPr>
          <w:rFonts w:ascii="Nirmala UI" w:hAnsi="Nirmala UI" w:eastAsia="Nirmala UI" w:cs="Nirmala UI"/>
        </w:rPr>
        <w:t>1989లో ముద్ర తీసివేయబడిన వెలుగును మునుపు ఎన్నుకోబడిన నిబంధన ప్రజలు తిరస్కరించి, వారు పక్కకు పెట్టబడిరి. జూలై 18, 2020నాటి మొదటి నిరాశ వచ్చి చేరినప్పుడు, మునుపు అదే ఉద్యమానికి చెందినవారిగా కనిపించిన వారి మధ్య పరీక్షా ప్రక్రియ ఆరంభమాయెను. అయినప్పటికీ, ఒక వర్గం లవోదిక్యులు, మరొక వర్గం ఫిలదెల్ఫీయులు. సిలువకు ముందుగా క్రీస్తును ద్రోహించుటకు యూదా సన్హెద్రిన్‌తో మూడుసార్లు ఒడంబడిక చేసుకున్నట్లే, 2001 సెప్టెంబర్ 11 అనంతర చరిత్రలోని లవోదిక్యులు పశ్చాత్తాపమునకు కలిగిన మూడు అవకాశములను వృథా చేసియుందురు. సమీపంగా రాబోవు ఆదివార చట్ట సమయమున, యూదా చెట్టునుండి వేలాడిన విషయం ఎంత నిస్సందేహమో అట్లే, లవోదిక్యులు ఫిలదెల్ఫీయులనుండి వేరులని అది ప్రత్యక్షమగును. గోధుమలనుండి కలుపు వేరు చేయబడునది కోతకాలమునే. ఆ కోతకాలమునకు మనము వేగంగా సమీపిస్తున్నాము.</w:t>
      </w:r>
    </w:p>
    <w:p>
      <w:pPr>
        <w:pStyle w:val="ArticleBody"/>
        <w:jc w:val="left"/>
      </w:pPr>
      <w:r>
        <w:rPr>
          <w:rFonts w:ascii="Nirmala UI" w:hAnsi="Nirmala UI" w:eastAsia="Nirmala UI" w:cs="Nirmala UI"/>
        </w:rPr>
        <w:t>ఈ సత్యాలు గుర్తించబడేది, ‘సత్యం’ను వెలికితీసి స్థాపించగల ఏకైక బైబిలీయ విధానశాస్త్రం ‘చరిత్రవాదం’ మాత్రమే అని మనము గ్రహించుటకు సిద్ధపడినప్పుడే. యథార్థ విధానశాస్త్రం ప్రెటరిజం, భవిష్యవాదం, డిస్పెన్సేషనలిజం, వోక్-ఇజం, వ్యాకరణ సంబంధ నైపుణ్యం గానీ చారిత్రక నైపుణ్యం గానీ, లేదా అనేక శైతానిక నకిలీ ప్రతిరూపాల ఏ విధ భేదమునూ కాదు. జీన్-జాక్ రూస్సో అనే పదిహేడవ శతాబ్దపు తత్త్వవేత్తకు ఆపాదించబడిన, సాధారణంగా ప్రసిద్ధిగాంచిన ఒక సూక్తి ఉంది; అది అనేక విధాలుగా పునర్వ్యక్తీకరించబడినప్పటికీ, ఆ ఆలోచన యొక్క సారం ఇలా: “తప్పుకు అనేక మూలాలు ఉన్నాయి, కానీ సత్యానికి ఒక్కటే.” ‘సత్యం’ అనేది, ఎండిన నేలలోనుండి మొలిచిన వేరువలె ఉండే ఆల్ఫా మరియు ఒమెగా.</w:t>
      </w:r>
    </w:p>
    <w:p>
      <w:pPr>
        <w:pStyle w:val="ArticleScripture"/>
        <w:jc w:val="left"/>
      </w:pPr>
      <w:r>
        <w:rPr>
          <w:rFonts w:ascii="Nirmala UI" w:hAnsi="Nirmala UI" w:eastAsia="Nirmala UI" w:cs="Nirmala UI"/>
        </w:rPr>
        <w:t>అలాగే, ఆయన కృపయొక్క ఐశ్వర్యాల నిధిగృహమైన బైబిలును విషయములోను అదే పరిస్థితి. ఆకాశమంత ఎత్తుగా ఉండి నిత్యత్వమంతటిని ఆవరించునవి అయిన దాని సత్యముల మహిమ అవగతము కావడంలేదు. మానవ సమూహములో మహా భాగమునకు క్రీస్తు తానే ‘ఎండిన నేల నుండి వచ్చిన వేరు వలె’ యున్నవాడై యున్నాడు; వారు ఆయనలో ‘తాము ఆయనను కోరవలసినంత అందము ఏమియు’ చూడరు. యెషయా 53:2. యేసు మనుష్యుల మధ్య ఉన్నప్పుడు—మానవత్వములో దేవుని ప్రకటనగా—శాస్త్రులు మరియు ఫరీసీయులు ఆయనతో, ‘నీవు సమరీయుడవు, నీ యందు దయ్యము కలదు’ అని ప్రకటించారు. యోహాను 8:48. ఆయన శిష్యులుకూడ తమ హృదయాల స్వార్థాంధతిచేత అంత బద్ధులై, వారికి తండ్రి ప్రేమను వెల్లడించుటకై వచ్చిన ఆయనను గ్రహించుటలో మందగాములై యుండిరి. ఈ కారణంగానే యేసు మనుష్యుల మధ్యలోనూ ఏకాంతముగా నడిచెను. ఆయనను సంపూర్ణముగా అర్థంచేసుకొనినది స్వర్గమాత్రమే. ఆశీర్వాద పర్వతముపై ఆలోచనలు, 25.</w:t>
      </w:r>
    </w:p>
    <w:p>
      <w:pPr>
        <w:pStyle w:val="ArticleBody"/>
        <w:jc w:val="left"/>
      </w:pPr>
      <w:r>
        <w:rPr>
          <w:rFonts w:ascii="Nirmala UI" w:hAnsi="Nirmala UI" w:eastAsia="Nirmala UI" w:cs="Nirmala UI"/>
        </w:rPr>
        <w:t>ప్రస్తుతం మనము పంచుకుంటున్న సత్యాలు, చరిత్ర అంతటా సత్యవికాసం ప్రగతిశీలంగా కొనసాగుతుందనే సందర్భంలో గుర్తింపబడవలెను; అంతకన్నా ముఖ్యముగా, సత్యము గురించిన మన అవగాహనను ఆల్ఫా మరియు ఒమేగా అనే సందర్భంలో—అదే యేసు ఒక విషయపు అంత్యాన్ని దాని ఆరంభముతో ఐక్యంగా నిర్ధారించిన సందర్భంలో—స్థానపరచవలెను.</w:t>
      </w:r>
    </w:p>
    <w:p>
      <w:pPr>
        <w:pStyle w:val="ArticleBody"/>
        <w:jc w:val="left"/>
      </w:pPr>
      <w:r>
        <w:rPr>
          <w:rFonts w:ascii="Nirmala UI" w:hAnsi="Nirmala UI" w:eastAsia="Nirmala UI" w:cs="Nirmala UI"/>
        </w:rPr>
        <w:t>నాలుగవ సంఘము త్యాతీరా; ఇది బైబిల్ ప్రవచనంలోని ఐదవ రాజ్యముగా పాపసత్వము పరిపాలించిన కాలాన్ని ప్రతినిధ్యం చేస్తుంది; అదే కాలము అరణ్యంలోనున్న సంఘము బంధనంలో ఉన్న కాలము. ఆధ్యాత్మిక బాబులోనిచేత ఆధ్యాత్మిక ఇశ్రాయేలు వెయ్యి రెండువందల అరవై సంవత్సరములు బంధింపబడినది ప్రతిరూపము; దానికి రూపము సాక్షాత్ బాబులోనులో సాక్షాత్ ఇశ్రాయేలు డెబ్బై సంవత్సరములు బంధింపబడినదే.</w:t>
      </w:r>
    </w:p>
    <w:p>
      <w:pPr>
        <w:pStyle w:val="ArticleScripture"/>
        <w:jc w:val="left"/>
      </w:pPr>
      <w:r>
        <w:rPr>
          <w:rFonts w:ascii="Nirmala UI" w:hAnsi="Nirmala UI" w:eastAsia="Nirmala UI" w:cs="Nirmala UI"/>
        </w:rPr>
        <w:t>"నేడు దేవుని సంఘము, తప్పిపోయిన మనుష్యజాతి రక్షణకొరకు ఉన్న దైవీయ యోచనను సమాప్తికి చేర్చుటకై ముందుకు నడిపించుటకు స్వేచ్ఛనొందియున్నది. అనేక శతాబ్దములపాటు దేవుని ప్రజలు తమ స్వేచ్ఛలపై విధింపబడ్డ పరిమితులను భరించిరి. సువార్తను దాని నిర్మలతయందు ప్రకటించుట నిషేధింపబడెను; మానవుల ఆజ్ఞలను ధైర్యించి అవిధేయతచేసిన వారిమీద అత్యంత కఠోర దండనలు వర్తింపజేయబడెను. దానివల్ల ప్రభువుని మహత్తర నైతిక ద్రాక్షతోట దాదాపు పూర్తిగా నిర్జనమై యుండెను. ప్రజలు దేవుని వాక్యముని వెలుగునుండి వంచింపబడి యుండిరి. తప్పు మరియు మూఢనమ్మకముల చీకటి సత్యధర్మమునుగూర్చిన జ్ఞానమును తుడిచిపెట్టివేయుదునని బెదిరించెను. నిర్దాక్షిణ్యమైన ఈ దీర్ఘ హింసాకాలములో భూమిమీదనున్న దేవుని సంఘము యథార్థముగా చెరలో ఉండెను; ఎట్లాగైతే నిర్వాసనకాలములో బబులోనులో ఇశ్రాయేలు సంతానము చెరనిబద్ధమై యుండెనో, అట్లే." ప్రవక్తలు మరియు రాజులు, 714.</w:t>
      </w:r>
    </w:p>
    <w:p>
      <w:pPr>
        <w:pStyle w:val="ArticleBody"/>
        <w:jc w:val="left"/>
      </w:pPr>
      <w:r>
        <w:rPr>
          <w:rFonts w:ascii="Nirmala UI" w:hAnsi="Nirmala UI" w:eastAsia="Nirmala UI" w:cs="Nirmala UI"/>
        </w:rPr>
        <w:t>బబులోనులోని డెబ్బై సంవత్సరాల బంధత్వము త్యాతీరా సంఘముచేత సంకేతీకరించబడుతుంది. పెర్గమోను ద్వారా సంకేతీకరింపబడిన కారణము వలన ఉత్పన్నమైన ఫలితమే త్యాతీరా సంఘము. విగ్రహారాధనను క్రైస్తవ ధర్మముతో మిళితపరిచిన చక్రవర్తి కాన్స్టాంటైన్ ద్వారా పెర్గమోను సంకేతీకరించబడుతుంది. ఆయన విగ్రహారాధనకు సంకేతము సూర్యారాధనే. త్యాతీరా సూచించే ఆ డెబ్బై సంవత్సరాల కొరకు ప్రాచీన ఇశ్రాయేలు చెరలోనికి తీసికొనిపోబడుటకు శాస్త్రోక్తమైన కారణము, వారి రాజులు దేవుని వాక్యమునకు ప్రత్యక్ష తిరుగుబాటుగా తమ చుట్టుపక్కలనున్న విగ్రహారాధక జాతులతో సంబంధబాంధవ్యములు మరియు కూటములు కుదుర్చుకొనిరని విషయమే. దేవుడు చుట్టుపక్కలనున్న అన్యజాతులతో మిళితముకాకూడదని ఇశ్రాయేలును పునఃపునః హెచ్చరించాడు. ప్రాచీన ఇశ్రాయేలు సంరక్షకులుగా నియోజింపబడిన దశాజ్ఞలే విగ్రహారాధనను స్పష్టముగా నిషేధించుచున్నవి. హోరేబు పర్వతంలోని గుహయందు ప్రభువు మోషే యొద్దుగా దాటి తన స్వభావమును వెల్లడించినప్పుడు, మనము సూచిస్తున్న అదే హెచ్చరికను ఆయన రెండుసార్లు చేర్చెను.</w:t>
      </w:r>
    </w:p>
    <w:p>
      <w:pPr>
        <w:pStyle w:val="ArticleScripture"/>
        <w:jc w:val="left"/>
      </w:pPr>
      <w:r>
        <w:rPr>
          <w:rFonts w:ascii="Nirmala UI" w:hAnsi="Nirmala UI" w:eastAsia="Nirmala UI" w:cs="Nirmala UI"/>
        </w:rPr>
        <w:t>అతడు సెలవిచ్చెను: ఇదిగో, నేను ఒక నిబంధన స్థాపించుచున్నాను; నీ సమస్త ప్రజల ఎదుట, భూమంతట యందు గాని ఏ జనములో గాని ఎప్పుడును చేయబడని అద్భుతములను చేయుదును; నీవుతో కూడున్న సమస్త ప్రజలు యెహోవా కార్యమును చూచెదరు; ఏలయనగా, నేను నీయెడల చేయబోవు కార్యము భయానకమైనది. ఈ దినమున నేను నీకాజ్ఞాపించుచున్న దానిని జాగ్రత్తగా పాటించుము; ఇదిగో, నేను నీ ముందర నుండి అమోరీయులను, కనానీయులను, హిత్తీయులను, పెరిజ్జీయులను, హివ్వీయులను, యెబూసీయులను వెలివేయుదును. నీవు వెళ్లుచున్న దేశస్థులతో నీవు నిబంధన చేయకుండునట్లు నీకై జాగ్రత్తపడుము; లేనియెడల అది నీ మధ్యలో ఉచ్చుగా నుండును. కానీ మీరు వారి బలిపీఠములను కూలద్రోసి, వారి విగ్రహములను పగులగొట్టి, వారి ఆశేరాలను నరికి వేయవలెను. నీవు ఇతర దేవునిని ఆరాధింప కూడదు; యెహోవా — ఆయన నామము “అసూయ”; ఆయన అసూయగల దేవుడు. లేనియెడల నీవు దేశస్థులతో నిబంధన చేసికొని, వారు తమ దేవతల వెంబడి వ్యభిచరించి, తమ దేవతలకు బలులు అర్పించుచుండగా, వారిలో ఎవడో నిన్ను పిలిచినయెడల, నీవు అతని బలిలోనిదానిని తినెదవు; మరియు నీవు వారి కుమార్తెలను నీ కుమారులకు భార్యలుగా తీసికొనెదవు; అప్పుడు వారి కుమార్తెలు తమ దేవతల వెంబడి వ్యభిచరించి, నీ కుమారులను తమ దేవతల వెంబడి వ్యభిచరింపజేయుదురు. నిర్గమకాండము 34:10-16.</w:t>
      </w:r>
    </w:p>
    <w:p>
      <w:pPr>
        <w:pStyle w:val="ArticleBody"/>
        <w:jc w:val="left"/>
      </w:pPr>
      <w:r>
        <w:rPr>
          <w:rFonts w:ascii="Nirmala UI" w:hAnsi="Nirmala UI" w:eastAsia="Nirmala UI" w:cs="Nirmala UI"/>
        </w:rPr>
        <w:t>ఈ వచన భాగములోనే దేవుడు ప్రాచీన ఇశ్రాయేలును రెండుసార్లు హెచ్చరించాడు; వారి చుట్టూ ఉన్న విగ్రహారాధక జనములతో ఏ ఒడంబడికలును చేసికొనకూడదని ప్రాచీన ఇశ్రాయేలుకు ఇచ్చిన ఆజ్ఞ గురించి బైబిలులో మరెన్నో సాక్ష్యములు కూడ ఉన్నాయి. ఆ రాజీలు దేవునినీ ఆయన దైవపాలననూ ప్రాచీన ఇశ్రాయేలు తిరస్కరించుటతో ఆరంభమయ్యాయి. వారు రాజును కోరగా దేవుడు వారికి రాజును అనుమతించాడు; ఆ దశనుంచి, రాజులలో చాలా మంది, ముఖ్యముగా ఉత్తర పది గోత్రాల ప్రతీ రాజు, అదే ఆజ్ఞను నిర్లక్ష్యపరిచారు. ఇశ్రాయేలు చుట్టుపక్కలున్న విగ్రహారాధక జనములనుండి వేరుగా ప్రత్యేకులై ఉండవలెనని నిర్దేశించిన ఆ సిద్ధాంతము తిరస్కరించబడింది; తరువాత కాన్స్టాంటిన్ చిహ్నముగా నిలిచిన ఆ రాజీద్వారా ఆ తిరస్కారమే స్పష్టమైంది. పెర్గమోను మరియు కాన్స్టాంటిన్ దేవుని సంఘములో విగ్రహారాధనను ప్రవేశపెట్టిన ఇశ్రాయేలు రాజుల తిరుగుబాటును సూచిస్తాయి. రాజు సౌలుతో ప్రారంభమైన అపస్థాస్యం, ఆధ్యాత్మిక బాబెలులో చెరలో పడుటకు దారితీసిన క్రైస్తవ సంఘపు అపస్థాస్యానికి రూపకమైంది. రాజు సౌలు నుండి బాబెలు చెరవరకు సాగిన పవిత్ర చరిత్ర పెర్గమోను సంఘముచేత సంకేతీకరించబడింది. తదనంతరముగా వచ్చిన డెబ్బై సంవత్సరాల చెర తుయాతీరా సంఘమే.</w:t>
      </w:r>
    </w:p>
    <w:p>
      <w:pPr>
        <w:pStyle w:val="ArticleBody"/>
        <w:jc w:val="left"/>
      </w:pPr>
      <w:r>
        <w:rPr>
          <w:rFonts w:ascii="Nirmala UI" w:hAnsi="Nirmala UI" w:eastAsia="Nirmala UI" w:cs="Nirmala UI"/>
        </w:rPr>
        <w:t>ఎఫెసు వాగ్దాన దేశమును జయించుటకై ముందుకు సాగుచున్న సంఘమును సూచిస్తుంది. ఎఫెసు మోషే కాలమును మరియు ఈగుప్తు దాస్యమునుండి ఇశ్రాయేలు విమోచనమును సూచిస్తుంది.</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ఐగుప్తుదేశము నుండి జరిగిన విమోచనముచేత ప్రతినిధీకరించబడిన చరిత్ర అంత్యదినములలో పునరావృతమవుతుంది. అందువలన అది మిల్లరైట్ చరిత్రలోను పునరావృతమైంది. అందుకనే మిల్లరైట్ చరిత్రను వివరిస్తూ సోదరి వైట్ ఆ చరిత్రను పదేపదే సూచిస్తారు. ఆమె 1844లో జరిగిన మహా నిరాశను, ఎర్ర సముద్రం ఎదుట నిలిచిన హెబ్రీయులకు వెనుకనుండి ఫరో యొక్క సైన్యం సమీపించుచుండగా కలిగిన నిరాశతో అన్వయింపజేస్తుంది. ఆమె ఐగుప్తు నుండి విమోచన చరిత్రను క్రీస్తు కాలముతోను అనుసంధానిస్తుంది; ఈ విధంగా, శిలువయొద్ద శిష్యులకు కలిగిన నిరాశ, ఎర్ర సముద్రం యొద్దని నిరాశచేత పూర్వరూపముగా సూచించబడెను; అదే నిరాశ 1844 మహా నిరాశను కూడ పూర్వరూపముగా సూచించింది. శిలువయొద్దని నిరాశ ఎఫెసు సంఘపు ఆరంభాన్ని ప్రతినిధీకరించింది. పురాతన ఇశ్రాయేలు ఆరంభకాలమందలి మోషే యుగం ఎఫెసు సంఘముచేత ప్రతినిధీకరించబడెను; ఇదే ఎఫెసు సంఘము క్రీస్తు కాలమున ఆధునిక ఇశ్రాయేలు ఆరంభాన్నికూడా పూర్వరూపముగా సూచించింది. ఈ రెండు చరిత్రలును ఎఫెసు సంఘమే ప్రతినిధీకరిస్తుంది. ఇక్కడ మనము నిర్ధారించుచున్న సత్యములు అనేక సంవత్సరములుగా ఫ్యూచర్ ఫర్ అమెరికా ద్వారా ప్రజాముఖంగా తరచుగా ప్రదర్శించబడినవి; కనుక నేను ఇక్కడ సంక్షిప్త అవలోకనమాత్రమే అందిస్తున్నాను.</w:t>
      </w:r>
    </w:p>
    <w:p>
      <w:pPr>
        <w:pStyle w:val="ArticleBody"/>
        <w:jc w:val="left"/>
      </w:pPr>
      <w:r>
        <w:rPr>
          <w:rFonts w:ascii="Nirmala UI" w:hAnsi="Nirmala UI" w:eastAsia="Nirmala UI" w:cs="Nirmala UI"/>
        </w:rPr>
        <w:t>క్రీస్తుయొక్క చరిత్రలో, పూర్వ ఒడంబడికయందలి ఎన్నుకోబడిన ప్రజలు పక్కన పెట్టబడుతున్న సందర్భంలో, లేవనెత్తబడుచున్న నూతన ఒడంబడిక ప్రజల ఆరంభమును మనము గమనిస్తాము. క్రీస్తుయొక్క చరిత్ర ప్రాచీన ఇశ్రాయేలుకు సమాప్తి; అలాగే, ప్రాచీన ఇశ్రాయేలు ఆరంభమందు, ఐగుప్తు నుండి విమోచనపు చరిత్రలోను, నూతన ఒడంబడిక ప్రజల కొరకు పూర్వముగా ఎన్నుకోబడిన ఒడంబడిక ప్రజలు పక్కన పెట్టబడ్డారు.</w:t>
      </w:r>
    </w:p>
    <w:p>
      <w:pPr>
        <w:pStyle w:val="ArticleBody"/>
        <w:jc w:val="left"/>
      </w:pPr>
      <w:r>
        <w:rPr>
          <w:rFonts w:ascii="Nirmala UI" w:hAnsi="Nirmala UI" w:eastAsia="Nirmala UI" w:cs="Nirmala UI"/>
        </w:rPr>
        <w:t>క్రీస్తు చరిత్రలో, పూర్వపు ఎన్నికిత ప్రజలు యెరూషలేము విధ్వంసంతో క్రీ.శ. 70లో తమ అంతిమ ముగింపుకు చేరుకున్నారు. ఆదిలో, మోషే కాలంలో, పూర్వపు ఎన్నికిత ప్రజలు నలభై సంవత్సరాల కాలంలో అరణ్యంలో అంతమయ్యారు; యెహోషువా మరియు కాలేబులు వాగ్దాన దేశానికి సందేశాన్ని తీసుకువెళ్లుటకు నియతులైన నూతన ఎన్నికిత ప్రజల ప్రతినిధులయ్యారు, ఎఫెసీయ సంఘయుగపు అపొస్తలులు సువార్తను లోకమంతటికీ తీసుకెళ్లినట్లే.</w:t>
      </w:r>
    </w:p>
    <w:p>
      <w:pPr>
        <w:pStyle w:val="ArticleBody"/>
        <w:jc w:val="left"/>
      </w:pPr>
      <w:r>
        <w:rPr>
          <w:rFonts w:ascii="Nirmala UI" w:hAnsi="Nirmala UI" w:eastAsia="Nirmala UI" w:cs="Nirmala UI"/>
        </w:rPr>
        <w:t>ప్రాచీన ఇశ్రాయేలు యొక్క ఆరంభమును, దాని సమాప్తిని, అలాగే ఆధునిక ఇశ్రాయేలు యొక్క ఆరంభమును—ఈ మూడన్నియు—మునుపటి ఎన్నుకోబడిన ప్రజలనుండి నూతనంగా ఎన్నుకోబడిన ప్రజలవైపు జరిగే మార్పును గుర్తించుచున్నవి. రెండు లేక ముగ్గురి సాక్ష్యముమీద విషయం స్థాపింపబడును; ఈ మూడు సాక్ష్యాలలో ప్రతి ఒక్కటి గత ఎన్నుకోబడిన ప్రజల యొక్క వివాహబంధ విఛేదమును గుర్తించుచున్నది, మరియు ఈ సాక్ష్యములపై ఆది నుండే అంత్యమును తెలియజేయువాడైన ఆల్ఫా మరియు ఓమెగా యొక్క హస్తాక్షరము స్ఫుటముగా నిలిచియున్నది. దేవుడు నూట నలభై నాలుగు వేల మందితో ఒడంబడికలో ప్రవేశించునప్పుడు, మునుపటి ఎన్నుకోబడిన ప్రజలు పక్కన పెట్టబడుదురు. దేవుడు గందరగోళమునకు కర్తయుకాదు; ఆయన ఎప్పటికీ మారడు, ఆయన వాక్యము ఎప్పుడును విఫలమగదు.</w:t>
      </w:r>
    </w:p>
    <w:p>
      <w:pPr>
        <w:pStyle w:val="ArticleBody"/>
        <w:jc w:val="left"/>
      </w:pPr>
      <w:r>
        <w:rPr>
          <w:rFonts w:ascii="Nirmala UI" w:hAnsi="Nirmala UI" w:eastAsia="Nirmala UI" w:cs="Nirmala UI"/>
        </w:rPr>
        <w:t>ఈగుప్తుదేశము నుండి విమోచనము, అలాగే దేవుడు యెహోషువ ద్వారా సాధించిన విజయములు, ఎఫెసు సంఘముచేత సూచింపబడినవి; అయినప్పటికీ ఎఫెసు తన మొదటి ప్రేమను కోల్పోవలసినదైయుండెను. యెహోషువ తన పితరులతో నిద్రపోయిన తరువాత మరియొక తరము లేచెను; అట్లుగా స్మిర్నా సంఘముచేత సూచింపబడిన కాలము ఆరంభమాయెను. వాగ్దానదేశమునుండి జాతులను వెళ్లగొట్టుటయందు యెహోషువ చేసిన అద్భుత కార్యము సంపూర్ణముగా నెరవేర్చబడలేదు; ఎందుకనగా ప్రజలు తమమీద తాము సంతృప్తిపొందినవారై, యెహోషువకు అప్పగించబడిన కార్యమును విడిచిరి. వారు తమ మొదటి ప్రేమను కోల్పోయిరి. ఇశ్రాయేలు దేవుని తిరస్కరించి, శమూయేలు సౌలును రాజుగా అభిషేకించువరకు ఆ కాలము కొనసాగెను; అట్లా పెర్గమోను సంఘముచే సూచింపబడిన దశ ప్రవేశించెను.</w:t>
      </w:r>
    </w:p>
    <w:p>
      <w:pPr>
        <w:pStyle w:val="ArticleScripture"/>
        <w:jc w:val="left"/>
      </w:pPr>
      <w:r>
        <w:rPr>
          <w:rFonts w:ascii="Nirmala UI" w:hAnsi="Nirmala UI" w:eastAsia="Nirmala UI" w:cs="Nirmala UI"/>
        </w:rPr>
        <w:t>రెండవ మరియు మూడవ శతాబ్దాలలో, క్షుద్ర ఆసియాలోని స్మిర్నా పట్టణంలోని సంఘానికి, అలాగే సమస్త క్రైస్తవ సంఘానికీ ఆ సందేశం చేరింది. ఆ కాలం ప్రపంచంలో అధిపత్యం కొరకు పౌరాణికారాధన తన తుదిపోరాటం చేస్తున్న సమయము. క్రైస్తవ ధర్మం అద్భుత వేగంతో వ్యాపించి, ప్రపంచమంతట తెలిసినదాయింది. కొందరు హృదయపరివర్తనవల్ల క్రీస్తు విశ్వాసాన్ని స్వీకరించారు; మరికొందరు, ప్రవేశపెట్టబడిన వాదనల శక్తిచేత; ఇంకొందరు, పౌరాణికారాధన పక్షం క్షీణిస్తున్నదని గ్రహించి, విజయం వాగ్దానం చేసిన పక్షానికే వ్యూహదృష్టి వారిని నడిపించినందున. ఈ పరిస్థితులు సంఘపు ఆధ్యాత్మికతను బలహీనపరచాయి. అపోస్తలిక సంఘానికి లక్షణమైన ప్రవచనాత్మ క్రమంగా లుప్తమైంది. దీనిని అప్పగించిన ఏ సంఘాన్నైనా విశ్వాసఐక్యతలోనికి నడిపించే వరమిదే. సత్య ప్రవక్తలు లేకపోయినపుడు, అసత్య బోధనలు వేగంగా వ్యాపించాయి; గ్రేకుల తత్వశాస్త్రం పవిత్ర శాస్త్రగ్రంథాలకు తప్పుదారి వ్యాఖ్యానాన్ని కలుగజేసింది; క్రీస్తు తరచుగా తీవ్రంగా ఖండించిన ప్రాచీన ఫరిసయ్యుల స్వయన్యాయము, మళ్లీ సంఘమధ్యలో ప్రత్యక్షమైంది. కాన్స్టాంటిన్ పరిపాలనకు ముందు ఉన్న రెండు శతాబ్దాలలో, అనంతర రెండు శతాబ్దాలలో సంపూర్ణ వికాసం పొందిన ఆ కీడులకు పునాది వేయబడింది. ఈ కాలంలో, రోమా సామ్రాజ్యంలోని అనేక ప్రాంతాలలో బలిదానమరణం ప్రాచుర్యం పొందింది. ఇది విచిత్రంగా అనిపించినను, యథార్థమే. అది క్రైస్తవులు మరియు పౌరాణికారాధకుల మధ్య ఉన్న సంబంధ స్వరూపానికి ఫలితం.</w:t>
      </w:r>
    </w:p>
    <w:p>
      <w:pPr>
        <w:pStyle w:val="ArticleScripture"/>
        <w:jc w:val="left"/>
      </w:pPr>
      <w:r>
        <w:rPr>
          <w:rFonts w:ascii="Nirmala UI" w:hAnsi="Nirmala UI" w:eastAsia="Nirmala UI" w:cs="Nirmala UI"/>
        </w:rPr>
        <w:t>రోమీయ లోకంలో సర్వ జనజాతుల మతములు గౌరవింపబడినవే; అయితే క్రైస్తవులు ఒక దేశజాతి కాలేరు; వారు అవమానింపబడిన వంశానికి చెందిన ఒక పంథామాత్రమే. కాబట్టి వారు మానవుల సకల వర్గాల మతములను ధిక్కరించుటలో దృఢంగా నిలిచినప్పుడు, రహస్య సమావేశములను నిర్వహించినప్పుడు, తమ సమీప బంధువులును అత్యంత సన్నిహిత మిత్రుల ఆచారముల నుండియు ఆచరణల నుండియు తమ్మును పూర్తిగా వేరుపరచుకొనినప్పుడు, వారు విగ్రహారాధక అధికారులచేత అనుమానాస్పదులనై, తరచుగా హింసకు గురైనారు. పాలకుల మనస్సుల్లో ఎటువంటి వ్యతిరేకత భావము లేకపోయినప్పటికీ, వారు చాలసార్లు తమమీద హింసను తామే రప్పించుకొనిరి. ఈ భావానికి దృష్టాంతముగా, చరిత్ర కార్తేజ్ నగరపు బిషప్ సిప్రియన్‌కు విధింపబడియున్న మరణదండన అమలుకు సంబంధించిన వివరములను అందించుచున్నది. అతని తీర్పు చదువబడినప్పుడు, ఆలకించుచున్న క్రైస్తవుల సమూహములోనుండి, ‘మేమతనితో కూడ మరణింతుము’ అని సామూహిక కేక ఎగసెను.</w:t>
      </w:r>
    </w:p>
    <w:p>
      <w:pPr>
        <w:pStyle w:val="ArticleScripture"/>
        <w:jc w:val="left"/>
      </w:pPr>
      <w:r>
        <w:rPr>
          <w:rFonts w:ascii="Nirmala UI" w:hAnsi="Nirmala UI" w:eastAsia="Nirmala UI" w:cs="Nirmala UI"/>
        </w:rPr>
        <w:t>చాలామంది క్రైస్తవులమని ప్రకటించుకున్నవారు మరణాన్ని స్వీకరించిన మనోభావం, అంతేకాక అవసరంలేకుండానే ప్రభుత్వంతో శత్రుత్వాన్ని రెచ్చగొట్టిన వారి తీరు, బహుశా క్రీ.శ. 303లో చక్రవర్తి డయోక్లీషియన్ మరియు ఆయన సహాయకుడు గాలేరియస్ జారీచేసిన పీడన ఉత్తర్వు వెలువడటంలో గణనీయ పాత్రను పోషించినట్లుండుతుంది. ఆ ఉత్తర్వు తన భావస్వరూపములో సార్వత్రికమైనది; మరియు అది పది సంవత్సరములపాటు కొంత ఎక్కువ, కొంత తక్కువ కాఠిన్యంతో అమలుచేయబడింది. స్టీవెన్ హాస్కెల్, ది స్టోరీ ఆఫ్ ది సీర్ ఆఫ్ పాత్మోస్, 50. 51.</w:t>
      </w:r>
    </w:p>
    <w:p>
      <w:pPr>
        <w:pStyle w:val="ArticleBody"/>
        <w:jc w:val="left"/>
      </w:pPr>
      <w:r>
        <w:rPr>
          <w:rFonts w:ascii="Nirmala UI" w:hAnsi="Nirmala UI" w:eastAsia="Nirmala UI" w:cs="Nirmala UI"/>
        </w:rPr>
        <w:t>ప్రభువుచేత ఎటువంటి గద్దింపును పొందని రెండు సంఘాలలో స్మిర్నా ఒకటి అయినప్పటికీ, ఆ కాలంలో రక్తసాక్షులైన వారిలో కొందరి ప్రేరణలు దైవిక ప్రేరణలు కాక మానవీయ ప్రేరణలపై ఆధారపడి ఉన్నాయని చరిత్ర సాక్ష్యమిస్తోంది. న్యాయాధిపతుల గ్రంథం యెహోషువుని మరణాన్ని సూచిస్తూ ప్రారంభమవుతుంది; మరియు ఆ గ్రంథంలో న్యాయాధిపతుల చరిత్రను నిర్వచించే ఒక వచనం రెండుసార్లు పునరావృతమవుతుంది. ఆ వచనం రెండోసారి ఉల్లేఖించబడింది గ్రంథపు అంతిమ వచనంలోనే. గ్రంథంలోని మొదటి వచనం యెహోషువుని ముగింపును సూచిస్తుంది; చివరి వచనం ఆ చరిత్రను సంక్షేపిస్తుంది.</w:t>
      </w:r>
    </w:p>
    <w:p>
      <w:pPr>
        <w:pStyle w:val="ArticleScripture"/>
        <w:jc w:val="left"/>
      </w:pPr>
      <w:r>
        <w:rPr>
          <w:rFonts w:ascii="Nirmala UI" w:hAnsi="Nirmala UI" w:eastAsia="Nirmala UI" w:cs="Nirmala UI"/>
        </w:rPr>
        <w:t>యెహోషువా మరణించిన తరువాత జరిగినది ఏమనగా, ఇశ్రాయేలీయులు యెహోవాను విచారించి, ఇట్లనిరి: మాకు కొరకు ముందుగా కానానీయులమీద యుద్ధము చేయుటకు ఎవడు పైకి వెళ్లును? ... ఆ దినములలో ఇశ్రాయేలులో రాజు ఉండలేదు; ప్రతి మనిషి తన తన కన్నులకు సరిగా అనిపించినదే చేసెను... ఆ దినములలో ఇశ్రాయేలులో రాజు ఉండలేదు: ప్రతి మనిషి తన తన కన్నులకు సరిగా అనిపించినదే చేసెను. న్యాయాధిపతులు 1:1; 17:16; 21:25.</w:t>
      </w:r>
    </w:p>
    <w:p>
      <w:pPr>
        <w:pStyle w:val="ArticleBody"/>
        <w:jc w:val="left"/>
      </w:pPr>
      <w:r>
        <w:rPr>
          <w:rFonts w:ascii="Nirmala UI" w:hAnsi="Nirmala UI" w:eastAsia="Nirmala UI" w:cs="Nirmala UI"/>
        </w:rPr>
        <w:t>స్మిర్నా చరిత్రలో, ఆరంభం నుండి అంతం వరకు, ‘స్వయం’ అనే భావమే కేంద్ర అంశంగా నిలిచింది. వారికి రాజు లేకపోవడం వల్ల, తాము తామే ఇష్టానుసారంగా చేసుకోవాలని నిర్ణయించుకున్నారు. మార్గదర్శకత్వం లోపించిందనేదే స్మిర్నా చరిత్రలో హాస్కెల్ గుర్తించిన అంశం; అది క్రియాశీలమైన ప్రవచనాత్మ లేకపోవడం ద్వారా ప్రతినిధీకరించబడింది. రెండు చరిత్రలలోను, మార్గదర్శకత్వం లేమి, వ్యక్తి స్వీయ ప్రేరణల ఆధారంగా నిర్ణయాలు తీసుకోబడుటకు ద్వారం తెరిచింది. ఎఫెసు ఐగుప్తు నుండి విమోచనాన్ని సూచిస్తుంది. న్యాయాధిపతుల గ్రంథంలో లిఖితమైన చరిత్రను స్మిర్నా సంఘము ప్రతినిధీకరిస్తుంది. రాజు సౌలు కాలం నుండి బబులోనులోని చెరవరకు గల కాలాన్ని పెర్గాము సంఘము ప్రతినిధీకరిస్తుంది; బబులోనులోని చెరను తువాతీరా సంఘము ప్రతినిధీకరిస్తుంది.</w:t>
      </w:r>
    </w:p>
    <w:p>
      <w:pPr>
        <w:pStyle w:val="ArticleBody"/>
        <w:jc w:val="left"/>
      </w:pPr>
      <w:r>
        <w:rPr>
          <w:rFonts w:ascii="Nirmala UI" w:hAnsi="Nirmala UI" w:eastAsia="Nirmala UI" w:cs="Nirmala UI"/>
        </w:rPr>
        <w:t>పూర్వగాములు గుర్తించిన ఆ ధోరణికి అనుగుణంగా, సమాజములు, ముద్రలు, కాహళములలో నాలుగు-మూడు విభజన ఉంది, మరియు పురాతన ఇశ్రాయేలుయొక్క చరిత్రలోని ప్రథమ నాలుగు సమాజములు ఈగుప్తు చెరతో ఆరంభమై బాబులోను చెరతో ముగుస్తాయి, ఎందుకనగా ఆల్ఫా మరియు ఒమేగా ఎల్లప్పుడును అంత్యాన్ని ఆరంభముతో గుర్తించును. ఆధునిక ఇశ్రాయేలుయొక్క చరిత్రలోని ప్రథమ నాలుగు సమాజములు యూదులు రోమీయ అధికారమునకు లోబడుటతో ఆరంభమై, ఆధ్యాత్మిక యూదులు ఆధ్యాత్మిక రోముకు వెయ్యి రెండువందల అరవై సంవత్సరములు పాటు లోబడుటతో ముగుస్తాయి.</w:t>
      </w:r>
    </w:p>
    <w:p>
      <w:pPr>
        <w:pStyle w:val="ArticleBody"/>
        <w:jc w:val="left"/>
      </w:pPr>
      <w:r>
        <w:rPr>
          <w:rFonts w:ascii="Nirmala UI" w:hAnsi="Nirmala UI" w:eastAsia="Nirmala UI" w:cs="Nirmala UI"/>
        </w:rPr>
        <w:t>త్యాతీరాను అనుసరించినది సార్దీస్; త్యాతీరా సూచించిన బాబులోనీయ చెరనుండి వారు బయటకు వచ్చినప్పుడు అది ఆరంభమైంది. సార్దీస్ అనేది బతికియున్నదని నామముగల సంఘము; అయితే బతికియుండలేదు. వారి జీవమునుగూర్చిన ప్రఖ్యాపన అబద్ధమైయుండెను. ఆశ్చర్యకరమేమనగా, ఏడు సంఘములలో నిర్వచనము లేనిది సార్దీస్ అనే పదమే. చరిత్ర మరియు వచనాల సందర్భమును ఆధారంగా చేసుకొని సార్దీస్‌కు నిర్వచనాలు ప్రతిపాదింపబడినవి; అయితే ఆ నామమునకు వ్యుత్పత్తి పరమైన నిర్వచనం లేదు. దానికి నామమున్నది, అయినా లేనట్టే.</w:t>
      </w:r>
    </w:p>
    <w:p>
      <w:pPr>
        <w:pStyle w:val="ArticleScripture"/>
        <w:jc w:val="left"/>
      </w:pPr>
      <w:r>
        <w:rPr>
          <w:rFonts w:ascii="Nirmala UI" w:hAnsi="Nirmala UI" w:eastAsia="Nirmala UI" w:cs="Nirmala UI"/>
        </w:rPr>
        <w:t>అయితే రెండవ ఆలయం వైభవములో మొదటి దానికి సాటి కాలేదు; అలాగే, మొదటి ఆలయానికి సంబంధించిన దివ్యసన్నిధి యొక్క దృశ్య చిహ్నాలచేత అది పరిశుద్ధీకరింపబడలేదు. దాని ప్రతిష్ఠను సూచించుటకు ఏ అతీంద్రియ శక్తి ఆవిర్భావమూ కలుగలేదు. కొత్తగా నిర్మిత పరిశుద్ధస్థలమును నింపుటకు మహిమామేఘము కనబడలేదు. దాని బలిపీఠముపై ఉన్న బలిని దహింపుటకు ఆకాశమునుండి అగ్ని దిగివచ్చలేదు. పరిశుద్ధపరిశుద్ధస్థలములో కెరూబుల మధ్య శెకీనా ఇక నివసించలేదు; అందులో ఒడంబడిక మందసం, కృపాసింహాసనం, సాక్ష్యపు పలకలు లభించలేదు. యెహోవా చిత్తమును ప్రశ్నించు యాజకునికి తెలియజేయుటకై ఆకాశమునుండి ఏ స్వరమూ వినిపించలేదు. దీ గ్రేట్ కాంట్రవర్సీ, 24.</w:t>
      </w:r>
    </w:p>
    <w:p>
      <w:pPr>
        <w:pStyle w:val="ArticleBody"/>
        <w:jc w:val="left"/>
      </w:pPr>
      <w:r>
        <w:rPr>
          <w:rFonts w:ascii="Nirmala UI" w:hAnsi="Nirmala UI" w:eastAsia="Nirmala UI" w:cs="Nirmala UI"/>
        </w:rPr>
        <w:t>బబులోను చెర తరువాత వారు యెరూషలేమును మరియు దేవాలయమును పునర్నిర్మించారు. అప్పుడు వారికి మళ్లీ పేరు కలిగెను; ఏలయనగా దేవుడు తన నామమును యెరూషలేములో ఉంచుదునని వాగ్దానం చేసియున్నాడు. అయితే ఆయన నామము ఆయన స్వభావమును సూచించును; ఆయన స్వీయ సన్నిధి లోపమే, వారు జీవమును సూచించు నామమును కలిగియున్నప్పటికిని, వాస్తవములో జీవమును ఉత్పత్తి చేయు ఆ సన్నిధి వారికి ఇకలేదని బహిర్గతపరచెను. యథార్థముగా వారివద్ద మిగిలినది మాత్రం మాత్రపు స్వీకారమూ కపటాభాసమే.</w:t>
      </w:r>
    </w:p>
    <w:p>
      <w:pPr>
        <w:pStyle w:val="ArticleBody"/>
        <w:jc w:val="left"/>
      </w:pPr>
      <w:r>
        <w:rPr>
          <w:rFonts w:ascii="Nirmala UI" w:hAnsi="Nirmala UI" w:eastAsia="Nirmala UI" w:cs="Nirmala UI"/>
        </w:rPr>
        <w:t>సార్దిస్‌లోని ఆఖరి స్వరం, ప్రభువుయొక్క గొప్పదైన భయంకరదినము వచ్చుటకుముందు రాబోవు ఏలీయా గురించి వాగ్దానం చేసెను. ప్రాచీన ఇశ్రాయేలుకు యెరూషలేము విధ్వంసమే ప్రభువుయొక్క మహా భయంకర దినమై నుండెను. ఈ కారణంగా, సహోదరి వైట్, క్రీస్తు శకం 70లో యెరూషలేము వినాశనాన్ని, ఏడు అంతిమ పీడలుగా ప్రతినిధీకరింపబడిన ప్రభువుయొక్క ఆ మహా భయంకర దినమునకు ఒక దృష్టాంతంగా సూచించుచున్నారు. ఫిలడెల్ఫియా సంఘము అరణ్యంలో మొఱ్ఱపెట్టిన బాప్తిస్మదాత యోహాను స్వరంతో ఆరంభమై, ఆ విధంగా విలియం మిల్లర్ స్వరానికి ప్రతిరూపమైంది. బాప్తిస్మదాత యోహాను మరియు విలియం మిల్లర్‌ల స్వరాలు, అన్నీ సరిగా ఉన్నాయని నమ్మినప్పటికీ వాస్తవానికి అన్నీ తప్పుగా ఉన్న ప్రజలకు, లవోదికేయ సందేశమును వినిపించుచుండెను. బాప్తిస్మదాత యోహాను గాను విలియం మిల్లర్ గాను ఇద్దరూ వృక్షపు వేరుకి గొడ్డలిని యుంచిరి. సార్దిస్‌కు ఇచ్చిన సందేశము ఏమనగా, “సార్దిసులో నీతో కూడ తమ వస్త్రములను అపవిత్రపరచని కొందరు ఉన్నారు; వారు తెల్లని వస్త్రములు ధరించి నాతోకూడ నడచుదురు, వారు అర్హులు గనుక” అని. సార్దిస్ సూచించిన కాలఖండములోనుండి బయలుపడిన, క్రీస్తుతో నడచుటకు అర్హులైనవారిని బాప్తిస్మదాత యోహాను మరియు విలియం మిల్లర్ ప్రతినిధిస్తున్నారు.</w:t>
      </w:r>
    </w:p>
    <w:p>
      <w:pPr>
        <w:pStyle w:val="ArticleScripture"/>
        <w:jc w:val="left"/>
      </w:pPr>
      <w:r>
        <w:rPr>
          <w:rFonts w:ascii="Nirmala UI" w:hAnsi="Nirmala UI" w:eastAsia="Nirmala UI" w:cs="Nirmala UI"/>
        </w:rPr>
        <w:t>విలియం మిల్లర్ ప్రకటించిన సత్యాన్ని వేలమంది స్వీకరించుటకు నడిపింపబడియిరి; మరియు ఆ సందేశాన్ని ప్రకటించుటకై ఎలీయా ఆత్మశక్తులతో దేవుని సేవకులు లేవనెత్తబడిరి. యేసుక్రీస్తు పూర్వగామియైన యోహాను వలె, ఈ గంభీర సందేశాన్ని ప్రకటించిన వారు చెట్టు వేరునొద్ద గొడ్డలిని ఉంచుట అనివార్యమని భావించి, పశ్చాత్తాపానికి తగిన ఫలములను కనబరచునట్లు మనుష్యులను పిలిచిరి. వారి సాక్ష్యం సంఘములను మేల్కొల్పి బలంగా ప్రభావితం చేయుటకును, వాటి యథార్థ స్వభావాన్ని ప్రత్యక్షపరచుటకును అనుకూలమైయుండెను. రాబోవు కోపమునుండి పారిపోవుడని గంభీర హెచ్చరిక ధ్వనించెదగానే, సంఘములతో ఏకముగా ఉన్న అనేకులు ఆ స్వస్థతనిచ్చు సందేశాన్ని స్వీకరించిరి; తమ వెనుదిరుగుదలలను గ్రహించి, పశ్చాత్తాపము గల చేదు కన్నీళ్లతోను ఆత్మ యొక్క లోతైన వేదనతోను దేవుని సన్నిధిలో తమ్మును దీనపరచుకొనిరి. దేవుని ఆత్మ వారిమీద నిలిచినప్పుడు, వారు ‘దేవుని భయపడుడి, ఆయనకు మహిమనివ్వుడి; ఆయన తీర్పు సమయం వచ్చియున్నది’ అనే పిలుపును ధ్వనింపజేయుటలో తోడ్పడిరి.” అర్లీ రైటింగ్స్, 233.</w:t>
      </w:r>
    </w:p>
    <w:p>
      <w:pPr>
        <w:pStyle w:val="ArticleBody"/>
        <w:jc w:val="left"/>
      </w:pPr>
      <w:r>
        <w:rPr>
          <w:rFonts w:ascii="Nirmala UI" w:hAnsi="Nirmala UI" w:eastAsia="Nirmala UI" w:cs="Nirmala UI"/>
        </w:rPr>
        <w:t>ప్రకటన గ్రంథములోని ఏడు సంఘాలు అపొస్తలుల నుండి క్రీస్తు ద్వితీయాగమనము వరకు గల చరిత్రను ప్రతినిధిస్తాయి, మరియు ఆ ఏడు సంఘాలు ప్రవక్త మోషే నుండి క్రీస్తు ప్రథమాగమనము వరకు ప్రాచీన ఇశ్రాయేలు చరిత్రను కూడా ప్రతినిధిస్తాయి.</w:t>
      </w:r>
    </w:p>
    <w:p>
      <w:pPr>
        <w:pStyle w:val="ArticleScripture"/>
        <w:jc w:val="left"/>
      </w:pPr>
      <w:r>
        <w:rPr>
          <w:rFonts w:ascii="Nirmala UI" w:hAnsi="Nirmala UI" w:eastAsia="Nirmala UI" w:cs="Nirmala UI"/>
        </w:rPr>
        <w:t>ఇశ్రాయేలీయుల పరీక్షలు, అలాగే క్రీస్తు మొదటి రాకడకు కొద్దికాలము పూర్వము వారి వైఖరి, క్రీస్తు రెండవ రాకడకు పూర్వము తమ అనుభవములో దేవుని ప్రజల స్థితిని స్పష్టపరచుచున్నవి.</w:t>
      </w:r>
    </w:p>
    <w:p>
      <w:pPr>
        <w:pStyle w:val="ArticleScripture"/>
        <w:jc w:val="left"/>
      </w:pPr>
      <w:r>
        <w:rPr>
          <w:rFonts w:ascii="Nirmala UI" w:hAnsi="Nirmala UI" w:eastAsia="Nirmala UI" w:cs="Nirmala UI"/>
        </w:rPr>
        <w:t>ఇశ్రాయేలు సంతానము కానాను దేశములో ప్రవేశించుటకు కొద్దికాలము పూర్వమే వారికై ఉచ్చులు ఏర్పరచబడినంత యథార్థముగానే, మనకొరకు సాతానుని ఉచ్చులు ఏర్పరచబడియున్నవి. ఆ ప్రజల చరిత్రను మనము పునరావృతం చేసుచున్నాము.</w:t>
      </w:r>
    </w:p>
    <w:p>
      <w:pPr>
        <w:pStyle w:val="ArticleScripture"/>
        <w:jc w:val="left"/>
      </w:pPr>
      <w:r>
        <w:rPr>
          <w:rFonts w:ascii="Nirmala UI" w:hAnsi="Nirmala UI" w:eastAsia="Nirmala UI" w:cs="Nirmala UI"/>
        </w:rPr>
        <w:t xml:space="preserve">వారి చరిత్ర మనకు ఒక గంభీర హెచ్చరికై యుండాలి. ప్రభువు తన ప్రజలకు వెలుగును అనుగ్రహించుచున్నప్పుడు, శాతాను ప్రశాంతంగా పక్కన నిలబడి, వారు దానిని స్వీకరించకుండ అడ్డుకోవుటకు ఏ ప్రయత్నమూ చేయడు అని మనము ఎన్నడును ఆశించకూడదు. మనకు నచ్చు విధముగా </w:t>
      </w:r>
      <w:r>
        <w:rPr>
          <w:rFonts w:ascii="Malgun Gothic" w:hAnsi="Malgun Gothic" w:eastAsia="Malgun Gothic" w:cs="Malgun Gothic"/>
        </w:rPr>
        <w:t>그것</w:t>
      </w:r>
      <w:r>
        <w:rPr>
          <w:rFonts w:ascii="Nirmala UI" w:hAnsi="Nirmala UI" w:eastAsia="Nirmala UI" w:cs="Nirmala UI"/>
        </w:rPr>
        <w:t>ు రాకపోవుటచేత దేవుడు పంపిన వెలుగును మనము తిరస్కరింపకుండ జాగ్రత్తపడుదము. . . . ఎవరైనా తాము ఆ వెలుగును చూడక, స్వీకరించకపోతే, వారు ఇతరుల మార్గమున అడ్డుగా నిలవకూడదు.</w:t>
      </w:r>
    </w:p>
    <w:p>
      <w:pPr>
        <w:pStyle w:val="ArticleScripture"/>
        <w:jc w:val="left"/>
      </w:pPr>
      <w:r>
        <w:rPr>
          <w:rFonts w:ascii="Nirmala UI" w:hAnsi="Nirmala UI" w:eastAsia="Nirmala UI" w:cs="Nirmala UI"/>
        </w:rPr>
        <w:t>ఈ దినమున మీ మీద సాక్ష్యమివ్వుటకై నేను ఆకాశమును భూమిని సాక్షులుగా పిలుచుచున్నాను; నేను మీ ముందర జీవమును మరణమును, ఆశీర్వాదమును శాపమును ఉంచితిని; కాబట్టి నీవును నీ సంతానమును జీవించునట్లుగా జీవమును ఎంచుకొనుము; నీవు నీ దేవుడైన యెహోవాను ప్రేమించుటకై, ఆయన స్వరమునకు విధేయుడై యుండుటకై, ఆయనయొద్ద అతుక్కొనుటకై; ఎందుకనగా ఆయనే నీ జీవము, నీ దినముల దీర్ఘత; యెహోవా నీ పితరులైన అబ్రాహాము, ఇస్సాకు, యాకోబులకు దానిని ఇస్తానని ప్రమాణముచేసిన దేశములో నీవు నివసించునట్లుగా.</w:t>
      </w:r>
    </w:p>
    <w:p>
      <w:pPr>
        <w:pStyle w:val="ArticleScripture"/>
        <w:jc w:val="left"/>
      </w:pPr>
      <w:r>
        <w:rPr>
          <w:rFonts w:ascii="Nirmala UI" w:hAnsi="Nirmala UI" w:eastAsia="Nirmala UI" w:cs="Nirmala UI"/>
        </w:rPr>
        <w:t>ఈ గీతము చరిత్రాత్మకమైనది కాదు, కానీ ప్రవచనాత్మకమైనది. గతంలో దేవుడు తన ప్రజల పట్ల చేసిన అద్భుత కార్యములను ఇది వివరించుచుండగా, క్రీస్తు శక్తి మరియు మహిమతో రెండవసారి వచ్చునప్పుడు విశ్వాసుల అంతిమ విజయం వంటి భవిష్యత్తులో సంభవించబోవు మహత్తర సంఘటనలను కూడా పూర్వసూచించింది.</w:t>
      </w:r>
    </w:p>
    <w:p>
      <w:pPr>
        <w:pStyle w:val="ArticleScripture"/>
        <w:jc w:val="left"/>
      </w:pPr>
      <w:r>
        <w:rPr>
          <w:rFonts w:ascii="Nirmala UI" w:hAnsi="Nirmala UI" w:eastAsia="Nirmala UI" w:cs="Nirmala UI"/>
        </w:rPr>
        <w:t>అపొస్తలుడైన పౌలు స్పష్టంగా పేర్కొంటాడు: ఇశ్రాయేలీయులు తమ ప్రయాణములలో పొందిన అనుభవము, ఈ లోకయుగములో జీవించుచున్నవారికై, వారిమీదికి లోకాంతములు వచ్చియున్నవారికై, ప్రయోజనార్థముగా లిఖింపబడినదని. మేము మన ఆపదలు ఇబ్రీయులవాటికన్నా తక్కువవని ఏ విధంగానైనను భావించము; గాని అవి మరింత తీవ్రమైనవని. హెల్త్‌ఫుల్ లివింగ్, 280, 281.</w:t>
      </w:r>
    </w:p>
    <w:p>
      <w:pPr>
        <w:pStyle w:val="ArticleBody"/>
        <w:jc w:val="left"/>
      </w:pPr>
      <w:r>
        <w:rPr>
          <w:rFonts w:ascii="Nirmala UI" w:hAnsi="Nirmala UI" w:eastAsia="Nirmala UI" w:cs="Nirmala UI"/>
        </w:rPr>
        <w:t>ఐగుప్తు నుండి జరిగిన విమోచనము ఎఫెసు సంఘముచే ప్రతీకీకరించబడింది; ఆ చరిత్రలో ఎఫెసు సంఘమునకు ప్రతీక యెహోషువుడు. దేవుడు ఐగుప్తు నుండి బయటకు తీసికొనివచ్చిన వారు అనుక్రమముగా పది పరీక్షలలో విఫలమైన తరువాత, ప్రభువు తిరుగుబాటుదారుల నుండి నిబంధనను ఉపసంహరించి, దానిని యెహోషువునికిని కాలేబునికిని అప్పగించాడు.</w:t>
      </w:r>
    </w:p>
    <w:p>
      <w:pPr>
        <w:pStyle w:val="ArticleScripture"/>
        <w:jc w:val="left"/>
      </w:pPr>
      <w:r>
        <w:rPr>
          <w:rFonts w:ascii="Nirmala UI" w:hAnsi="Nirmala UI" w:eastAsia="Nirmala UI" w:cs="Nirmala UI"/>
        </w:rPr>
        <w:t>వారితో ఈలాగు చెప్పుము: నిజముగా నేను జీవించి యున్నానని యెహోవా సెలవిచ్చుచున్నాడు; మీరు నా చెవుల్లో పలికిన ప్రకారమే నేను మీకు చేయుదును. మీ శవములు ఈ అరణ్యంలో పడిపోవును; మీలో లెక్కింపబడినవారందరు, మీ సమస్త సంఖ్య ప్రకారము, ఇరవయ్యేండ్ల వయస్సు మొదలుకొని పైవారై, నాయెడల గుసగుసలాడినవారు, నిశ్చయముగా మీరు నేను మీకు అందులో నివాసమియ్యుదునని ప్రమాణము చేసిన ఆ దేశములోనికి ప్రవేశింపరు; యెఫున్నె కుమారుడైన కాలేబును, నూను కుమారుడైన యోషువును తప్ప. సంఖ్యాకాండము 14:28-30.</w:t>
      </w:r>
    </w:p>
    <w:p>
      <w:pPr>
        <w:pStyle w:val="ArticleBody"/>
        <w:jc w:val="left"/>
      </w:pPr>
      <w:r>
        <w:rPr>
          <w:rFonts w:ascii="Nirmala UI" w:hAnsi="Nirmala UI" w:eastAsia="Nirmala UI" w:cs="Nirmala UI"/>
        </w:rPr>
        <w:t>సోదరి వైట్ ప్రకారం, యోషువ మరియు కాలేబు 'యెవరిమీదికి లోకాల అంతములు వచ్చియున్నవో', 'బలిదానముచేత దేవునితో నిబంధన చేసుకొనువారు' అటువంటి వారిని ప్రతినిధ్యం వహిస్తారు.</w:t>
      </w:r>
    </w:p>
    <w:p>
      <w:pPr>
        <w:pStyle w:val="ArticleScripture"/>
        <w:jc w:val="left"/>
      </w:pPr>
      <w:r>
        <w:rPr>
          <w:rFonts w:ascii="Nirmala UI" w:hAnsi="Nirmala UI" w:eastAsia="Nirmala UI" w:cs="Nirmala UI"/>
        </w:rPr>
        <w:t>యుగాల అంత్యాలు మన మీదికి వచ్చియున్న మన హెచ్చరికకొరకు ఈ చరిత్ర లిఖించబడెను. దేవుని ప్రజలు నేడు ఇశ్రాయేలు సంతానపు అనుభవాన్ని ఎన్నిసార్లు మళ్లీ మళ్లీ అనుభవిస్తున్నారు! ఎన్నిసార్లు వారు గుడుగుడుమనుచు ఫిర్యాదు చేస్తున్నారు! ప్రభువు ముందుకు సాగుమని ఆజ్ఞాపించినప్పుడు ఎన్నిసార్లు వారు వెనుకంజ వేస్తున్నారు! కలేబు, యెహోషువులవంటి నిజనిష్ఠలును అచంచల విశ్వాసిగలవారును కొరతచేత దేవుని కార్యము బాధపడుచున్నది. తన ఆత్మచేత నిండి యుండునట్లుగా తమను ఆయనకే అర్పించు పురుషులను దేవుడు పిలుచుచున్నాడు. క్రీస్తు కార్యము మరియు మానవతా కార్యము పరిశుద్ధులైన, స్వయత్యాగులైన, శిబిరము వెలుపలికి వెళ్లి నిందను మోసుకొనువారైన పురుషులను అవసరపడుచున్నవి. వారు బలవంతులై, ధీరవీరులై, శ్రేష్ఠ ఉపక్రమములకు తగినవారై యుండునుగాక; మరియు బలిచేత దేవునితో నిబంధన చేయుదుగాక. రివ్యూ అండ్ హెరాల్డ్, మే 20, 1902.</w:t>
      </w:r>
    </w:p>
    <w:p>
      <w:pPr>
        <w:pStyle w:val="ArticleBody"/>
        <w:jc w:val="left"/>
      </w:pPr>
      <w:r>
        <w:rPr>
          <w:rFonts w:ascii="Nirmala UI" w:hAnsi="Nirmala UI" w:eastAsia="Nirmala UI" w:cs="Nirmala UI"/>
        </w:rPr>
        <w:t>యెహోషువుతో మరియు కాలేబుతో నిబంధన పునరుద్ధరింపబడినదానిచేత సూచింపబడిన పునరుద్ధరిత నిబంధన అనగా, నూట నలభై నాలుగు వేలవారితోను మహాసమూహముతోను చేయబడియున్న నిబంధనయే. ఆ నిబంధన, మూల నిబంధనకు చెందిన ఎన్నుకోబడిన ప్రజలు దేవునిచేత విడాకులు పొందీ, అరణ్యంలో మరణించుటకు నియమింపబడిన తరువాత పునరుద్ధరించబడుతుంది. నూట నలభై నాలుగు వేలవారితోనున్న నిబంధన, మునుపటి ఎన్నుకోబడిన ప్రజలు తిరస్కరింపబడిన అదే చరిత్రలోనే నెరవేర్చబడుతుంది.</w:t>
      </w:r>
    </w:p>
    <w:p>
      <w:pPr>
        <w:pStyle w:val="ArticleBody"/>
        <w:jc w:val="left"/>
      </w:pPr>
      <w:r>
        <w:rPr>
          <w:rFonts w:ascii="Nirmala UI" w:hAnsi="Nirmala UI" w:eastAsia="Nirmala UI" w:cs="Nirmala UI"/>
        </w:rPr>
        <w:t>ఎఫెసు అన్న పేరు “వాంఛనీయము” అని అర్థం. యెహోషువయు ఆదికాల సంఘముయు నిర్వహించిన కార్యమూ “వాంఛనీయమైంది.” దేవుని ప్రజలను వాగ్దాన దేశములోనికి యెహోషువ నడిపినప్పుడు, అతడు విజయిస్తూ ముందుకు సాగెను. మొదటి ముద్ర ఎఫెసు సంఘముతో సమాంతరముగా ఉండి, విజయిస్తూ బయలుదేరే తెల్ల గుర్రముగా సంకేతీకరింపబడింది. ఇది యెహోషువగూర్చియు అపొస్తలిక సంఘగూర్చియు సత్యమే. మొదటి ముద్ర ప్రాచీన ఇశ్రాయేలులోను ఆధునిక ఇశ్రాయేలులోను ఎఫెసు సంఘముతో సమాంతరముగా నడుచును.</w:t>
      </w:r>
    </w:p>
    <w:p>
      <w:pPr>
        <w:pStyle w:val="ArticleBody"/>
        <w:jc w:val="left"/>
      </w:pPr>
      <w:r>
        <w:rPr>
          <w:rFonts w:ascii="Nirmala UI" w:hAnsi="Nirmala UI" w:eastAsia="Nirmala UI" w:cs="Nirmala UI"/>
        </w:rPr>
        <w:t>"స్మిర్నా" అనే పేరు, శవములను సంస్కరించుటకై ఉపయోగించబడిన సుగంధ తైలం "మురు" అనే పదమునుండి ఉద్భవించింది. రెండవ ముద్రను ఒక ఎఱ్ఱ గుర్రము ప్రతినిధ్యం చేయుచున్నది; దానికి "ఒక గొప్ప ఖడ్గము"ను, "అధికారము"ను ఇచ్చబడెను, భూమి నుండి "శాంతిని తీసికొనిపోవుటకు", అదంటే ఆ చరిత్రలో మనుష్యులు "ఒకరినొకరు చంపుదురు" అనునది. రెండవ ముద్ర స్మిర్నా సంఘముతో సమాంతరముగా నడుచుచున్నది; అది దేవుని శత్రువులకు అప్పగింపబడిన అధికారమును ప్రతినిధ్యం చేయుచున్నది; దాని ద్వారా వారికి దేవుని ప్రజలను జయించి హతము చేయుటకు వీలుకల్పించబడెను. ఇది అపొస్తలిక సంఘానంతర కాలమందు నెరవేరెను; అదేవిధముగా న్యాయాధిపతుల చరిత్రలోను. ఈ రెండు చరిత్రలలోను దేవుడు తన ప్రజల వెలుపలనున్న శక్తులకు తన ప్రజలమీదకు యుద్ధమును, మరణమును తెచ్చుటకు అనుమతిచ్చెను. అపొస్తలిక సంఘయందు ఆ యుద్ధమునకు ప్రేరణ క్రీస్తు ధర్మమును తిరస్కరించుటయే; అది మునుపటి ఎఫెసు కాలములో సువార్తను లోకమంతటికి మోసికొనిపోయుచు అజేయమై యుండెను. న్యాయాధిపతుల కాలమందు దేవుని ప్రజల శత్రువుల ప్రేరణయు మునుపటి ఎఫెసు కాలముపైనే ఆధారపడెను; అక్కడ దేవుడు ఐగుప్తుపైనను, యెహోషువను సాధనముగా చేసికొని జయింపబడిన తదనంతర జనములపైనను తన శక్తిని ప్రదర్శించెను. ప్రాచీన మరియు ఆధునిక ఇశ్రాయేలు రెండింటిలోను రెండవ ముద్ర స్మిర్నా సంఘముతో సమాంతరముగా నడుచుచున్నది.</w:t>
      </w:r>
    </w:p>
    <w:p>
      <w:pPr>
        <w:pStyle w:val="ArticleBody"/>
        <w:jc w:val="left"/>
      </w:pPr>
      <w:r>
        <w:rPr>
          <w:rFonts w:ascii="Nirmala UI" w:hAnsi="Nirmala UI" w:eastAsia="Nirmala UI" w:cs="Nirmala UI"/>
        </w:rPr>
        <w:t>పెర్గమము అంటే "బలపరచబడిన దుర్గము" అని అర్థం; అందువలన అది రాజకోటను సూచిస్తుంది. మూడవ ముద్ర పెర్గమముతో సమాంతరంగా సాగి, దేవుని తీర్పుకు విరోధముగా భూమి రాజులు అమలుచేసిన మానవ తీర్పు గల చరిత్రను ప్రతినిధీకరిస్తుంది. కాబట్టి, "గోధుమలు", "యవము", "నూనె" మరియు "ద్రాక్షారసము"ను తూచే "రెండు" తూలికలచే ప్రతీకరింపబడిన కొలత, లేక తీర్పు, రాజసంబంధ మానవాధికారాన్ని గుర్తిస్తుంది; అది దేవుని తీర్పుతో పోల్చినపుడు ఎల్లప్పుడూ లోపభూయిష్టమే. గమనించండి: న్యాయమైన కొలత గానీ న్యాయమైన తూకము గానీ రెండు తూలికలను అవసరపడవు. రెండు తూలికలు అసమాన తీర్పును సూచిస్తాయి.</w:t>
      </w:r>
    </w:p>
    <w:p>
      <w:pPr>
        <w:pStyle w:val="ArticleBody"/>
        <w:jc w:val="left"/>
      </w:pPr>
      <w:r>
        <w:rPr>
          <w:rFonts w:ascii="Nirmala UI" w:hAnsi="Nirmala UI" w:eastAsia="Nirmala UI" w:cs="Nirmala UI"/>
        </w:rPr>
        <w:t>"యవము" పస్కా పండుగలోని "ఆదిపలముల అర్పణము"కు చిహ్నము; "గోధుమము" పెంటెకోస్తు పండుగలోని "రెండు ఊపుదాన రొట్టెలు" అర్పణమునకు చిహ్నము. "తైలము" పరిశుద్ధాత్ముని చిహ్నము, "ద్రాక్షారసం" ఉపదేశముని చిహ్నము. ప్రాచీన ఇశ్రాయేలు నాటిలోని "పెర్గముము" కాలము అనగా, పస్కా నుండి పెంటెకోస్తు వరకున్న ఉత్సవకాలముచే ప్రతినిధీకరింపబడిన దేవుని ఆరాధనావ్యవస్థపై తీర్పును తెచ్చిన రాజీపడ్డ ఇశ్రాయేలు రాజుల యుగము. దేవుని వాక్యసత్యములు "ద్రాక్షారసం" మరియు "తైలము"చేత ప్రతినిధీకరింపబడినవి. ప్రాచీనముగానూ ఆధునికముగానూ ఇశ్రాయేలులోను, స్మిర్నా సూచించిన చరిత్రలో రక్తచిందనద్వారా చేయలేనిదాన్ని సాధించుటకై సాతాను యత్నించిన కాలమే పెర్గముము సంఘమునకు సంబంధించిన కాలము. పెర్గముములో సాతాను, స్మిర్నాలో సూచింపబడినట్లుగా రక్తచిందనచేత గాక, రాజీకరణద్వారానే దేవుని ప్రజలనును దేవుని సత్యమును నశింపజేయుటకు యత్నించెను. ప్రాచీన ఇశ్రాయేలు రాజుల రాజీకరణము, ఆధునిక ఇశ్రాయేలులో కాన్స్టాంటైన్ చేసిన రాజీకరణకు పూర్వరూపముగా నిలుస్తుంది.</w:t>
      </w:r>
    </w:p>
    <w:p>
      <w:pPr>
        <w:pStyle w:val="ArticleBody"/>
        <w:jc w:val="left"/>
      </w:pPr>
      <w:r>
        <w:rPr>
          <w:rFonts w:ascii="Nirmala UI" w:hAnsi="Nirmala UI" w:eastAsia="Nirmala UI" w:cs="Nirmala UI"/>
        </w:rPr>
        <w:t>త్యాతీరా అనే పేరు ‘పశ్చాత్తాపబలి’ అని అర్థమై, తన నామమునిమిత్తము హతులగుచున్న తన ప్రజలకు దేవుడు అనుగ్రహించు బలిదానాత్మను సూచించును. ఆ పశ్చాత్తాపబలి అనగా, డెబ్బై సంవత్సరాల బంధనకాలములో దానియేలు, షద్రక్, మేషక్, అబేద్‌నెగోలచే దృష్టాంతింపబడినట్లుగా, తీవ్రమైన పరిస్థితులలో క్రీస్తుకు సేవచేయుటకు సన్నద్ధతను సూచించును; అలాగే, వెయ్యిరెండువందల అరవై సంవత్సరాల కాలగమనములో పాపాస్థానాధికారము చేత యాతనపాలు చేయబడి, కారాగారములో బంధింపబడి, దూషింపబడి, హతులనైన వాల్డెన్సియనులు, హ్యూగెనాట్లు మరియు ఇతరుల బలిదానమును కూడ సూచించును. నాలుగవ ముద్ర త్యాతీరా సంఘముతో సమాంతరముగా నడచునది; అది ప్రాచీన బబులోను ప్రాచీన ఇశ్రాయేలుపై చేసిన హింసను, అలాగే ఆధునిక బబులోను ఆధునిక ఇశ్రాయేలుపై చేసిన హింసను ప్రతినిధ్యం చేయును. ఈ రెండు బంధత్వాల చరిత్రలలో ముందుగా సత్యమునుండి విరలిపోవుట అవసరమైయుండెను; దానిని ఇశ్రాయేలు రాజులు గాను చక్రవర్తి కాన్స్టాంటిన్ గాను సాధించిరి. ఇవి రెండూ త్యాతీరా సూచించుచున్న కాలానికై మార్గమును సిద్ధపరచిరి.</w:t>
      </w:r>
    </w:p>
    <w:p>
      <w:pPr>
        <w:pStyle w:val="ArticleBody"/>
        <w:jc w:val="left"/>
      </w:pPr>
      <w:r>
        <w:rPr>
          <w:rFonts w:ascii="Nirmala UI" w:hAnsi="Nirmala UI" w:eastAsia="Nirmala UI" w:cs="Nirmala UI"/>
        </w:rPr>
        <w:t>సార్దీసు తాను ఒక నామమును ప్రకటించుకొనుచున్నదిగాని, ఆ నామప్రకటనకు అనుగుణమైన వాస్తవికత దానిలో లేదు; ఆ ప్రకటన అబద్ధమే. ద్వితీయ ఆలయంలో షెకీనా సన్నిధి ఎప్పుడును ప్రత్యక్షింపలేదు. సార్దీసు చరిత్రలో క్రీస్తు సన్నిధి ఎప్పుడును ప్రత్యక్షింపలేదు. అంధకారయుగంలోని సంస్కరణ మూలతః ఒక అడుగు ముందుకు, రెండు అడుగులు వెనుకకు అనే పరిణామాల శ్రేణిగా నిలిచింది. ప్రొటెస్టెంట్ సంస్కరణలో సార్దీసు చరిత్ర సాధించవలసిన కార్యం ఎప్పటికీ తుదకు సంపూర్ణతను పొందలేదు.</w:t>
      </w:r>
    </w:p>
    <w:p>
      <w:pPr>
        <w:pStyle w:val="ArticleBody"/>
        <w:jc w:val="left"/>
      </w:pPr>
      <w:r>
        <w:rPr>
          <w:rFonts w:ascii="Nirmala UI" w:hAnsi="Nirmala UI" w:eastAsia="Nirmala UI" w:cs="Nirmala UI"/>
        </w:rPr>
        <w:t>ఫిలడెల్ఫియా అనే పదానికి భ్రాతృప్రేమ అనే అర్థం ఉంది; మరియు దేవునిని ముందుగా ప్రేమించని యెడల తన సహోదరుని ప్రేమించుట అసాధ్యం.</w:t>
      </w:r>
    </w:p>
    <w:p>
      <w:pPr>
        <w:pStyle w:val="ArticleScripture"/>
        <w:jc w:val="left"/>
      </w:pPr>
      <w:r>
        <w:rPr>
          <w:rFonts w:ascii="Nirmala UI" w:hAnsi="Nirmala UI" w:eastAsia="Nirmala UI" w:cs="Nirmala UI"/>
        </w:rPr>
        <w:t>ఎవడైనను, నేను దేవునిని ప్రేమించుచున్నానని చెప్పి తన సహోదరుని ద్వేషించినయెడల, అతడు అబద్ధికుడు; ఏలయనగా తాను చూచిన తన సహోదరుని ప్రేమింపనివాడు, తాను చూడని దేవునిని ఎలా ప్రేమించగలడు? మరియు ఆయనయొద్దనుండి మనకు ఈ ఆజ్ఞయున్నది: దేవునిని ప్రేమించువాడు తన సహోదరునిని కూడ ప్రేమింపవలెను. 1 యోహాను 4:20, 21.</w:t>
      </w:r>
    </w:p>
    <w:p>
      <w:pPr>
        <w:pStyle w:val="ArticleBody"/>
        <w:jc w:val="left"/>
      </w:pPr>
      <w:r>
        <w:rPr>
          <w:rFonts w:ascii="Nirmala UI" w:hAnsi="Nirmala UI" w:eastAsia="Nirmala UI" w:cs="Nirmala UI"/>
        </w:rPr>
        <w:t>ఫిలదెల్ఫియా దేవునిని ప్రేమించే సంఘాన్ని సూచిస్తుంది; అందుచేత ఫిలదెల్ఫియాకు వ్యతిరేకంగా ఎటువంటి నిందా తీర్పు గాని గద్దింపు గాని లేవనెత్తబడలేదు.</w:t>
      </w:r>
    </w:p>
    <w:p>
      <w:pPr>
        <w:pStyle w:val="ArticleScripture"/>
        <w:jc w:val="left"/>
      </w:pPr>
      <w:r>
        <w:rPr>
          <w:rFonts w:ascii="Nirmala UI" w:hAnsi="Nirmala UI" w:eastAsia="Nirmala UI" w:cs="Nirmala UI"/>
        </w:rPr>
        <w:t>ఫిలదెల్ఫియాలోని సమాజమందలి దూతకు వ్రాయుము: పరిశుద్ధుడు, సత్యవంతుడు, దావీదుని తాళము కలిగినవాడు, తీయుచు ఎవడును మూయలేనట్లు చేయుచు, మూయుచు ఎవడును తీయలేనట్లు చేయువాడు ఈలాగు సెలవిచ్చుచున్నాడు—నీ క్రియలను నేను తెలిసికొనుచున్నాను; ఇదిగో, నీ ముందర నేను తెరవబడిన ద్వారమును ఉంచితిని; దానిని ఎవరును మూయలేరు; ఏలయనగా నీకు కొద్దిపాటి బలం ఉన్నప్పటికీ, నీవు నా వాక్యమును కాచుకొని, నా నామమును నిరాకరింపలేదు. ఇదిగో, తాము యూదులమని చెప్పుచు, గాని యూదులు కానివారై అబద్ధమాడుచున్న శాతానుని సభకు చెందిన వారిని—ఇదిగో, వారిని వచ్చి నీ పాదములయెదుట నమస్కరించునట్లు చేయుదును; నేను నిన్ను ప్రేమించితినని వారు తెలిసికొందురు. నీవు నా సహన వాక్యమును కాచుకొనినందున, భూమిమీద నివసించువారిని శోధించుటకై సమస్త లోకముమీదికి రాబోవుచున్న శోధన సమయమునుండి నిన్ను నేనును కాపాడుదును. ఇదిగో, నేను త్వరలో వచ్చుచున్నాను; ఎవడును నీ కిరీటమును అపహరింపకుండునట్లు, నీ యొద్దనున్నదాన్ని గట్టిగా పట్టుకొనుము. జయించువానిని నా దేవుని ఆలయములో ఒక స్థంభముగా చేయుదును; అతడు ఇకమీదట వెలుపలికి పోవడు; అతనిమీద నా దేవుని నామమును, నా దేవుని పట్టణమైన నూతన యెరూషలేము యొక్క నామమును—అది నా దేవునియొద్దనుండి ఆకాశమునుండి దిగివచ్చుచున్నది—వ్రాయుదును; మరియు నా కొత్త నామమును అతనిమీద వ్రాయుదును. ప్రకటన గ్రంథము 3:7-12.</w:t>
      </w:r>
    </w:p>
    <w:p>
      <w:pPr>
        <w:pStyle w:val="ArticleBody"/>
        <w:jc w:val="left"/>
      </w:pPr>
      <w:r>
        <w:rPr>
          <w:rFonts w:ascii="Nirmala UI" w:hAnsi="Nirmala UI" w:eastAsia="Nirmala UI" w:cs="Nirmala UI"/>
        </w:rPr>
        <w:t>ఫిలడెల్ఫియా సంఘానికి "దావీదు యొక్క తాళంచెవి" ఇవ్వబడెను, మరియు ప్రాచీన ఇశ్రాయేలులోని ఫిలడెల్ఫీయ చరిత్రలో వారికి దావీదు కుమారుడు ఇవ్వబడెను; ఆయన, ఇతర అంశాలతోపాటు, "ఆల్ఫా మరియు ఒమేగా", అనగా మొదటివాడును తుదివాడుననే ప్రవచన సూత్రాన్ని సూచిస్తాడు. ఆ తాళంచెవి "చారిత్రికవాదం" అనే విధానశాస్త్రాన్ని సూచిస్తుంది. ప్రాచీన ఇశ్రాయేలు అంత్యంలో ఫిలడెల్ఫియా సంఘము ప్రతినిధిత్వం చేసిన కాలంలో బైబిలు ప్రవచనాల స్వయంగా రచయితయినవాడే ఆ తాళంచెవి అయ్యెను. మిల్లరైట్ చరిత్రలో ఫిలడెల్ఫియా సంఘము ప్రతినిధిత్వం చేసిన కాలంలో విలియం మిల్లర్‌కు ఆ తాళంచెవి ఇవ్వబడెను. ఆ రెండు చరిత్రలలో క్రీస్తు తాము అబ్రాహాము సంతానమని భావించిన యూదులతో వ్యవహరించెను, అయితే వారు కారు. మిల్లర్ తాము ఆధ్యాత్మిక యూదులమని భావించిన ప్రోటెస్టెంట్లతో వ్యవహరించెను, కానీ వారు కారు.</w:t>
      </w:r>
    </w:p>
    <w:p>
      <w:pPr>
        <w:pStyle w:val="ArticleScripture"/>
        <w:jc w:val="left"/>
      </w:pPr>
      <w:r>
        <w:rPr>
          <w:rFonts w:ascii="Nirmala UI" w:hAnsi="Nirmala UI" w:eastAsia="Nirmala UI" w:cs="Nirmala UI"/>
        </w:rPr>
        <w:t>చెవియున్నవాడు, సంఘములకు ఆత్మ చెప్పుచున్నది వినునుగాక. ప్రకటన గ్రంథము 3:13.</w:t>
      </w:r>
    </w:p>
    <w:p>
      <w:pPr>
        <w:pStyle w:val="ArticleBody"/>
        <w:jc w:val="left"/>
      </w:pPr>
      <w:r>
        <w:rPr>
          <w:rFonts w:ascii="Nirmala UI" w:hAnsi="Nirmala UI" w:eastAsia="Nirmala UI" w:cs="Nirmala UI"/>
        </w:rPr>
        <w:t>లవోదిక్యా అర్థం ‘తీర్పు పొందిన ప్రజలు,’ మరియు క్రీస్తు కాలంలోని యూదులైన లవోదిక్యులు యెరూషలేము వినాశన సమయమైన క్రీ.శ. 70లో చివరకు తీర్పు పొందారు. అపస్థాత ప్రొటెస్టాంటిజంపై అంతిమ తీర్పు ఆదివారపు చట్ట సంక్షోభంలో జరుగుతుంది, కాని వారు క్రీ.శ. 1844 వసంత ఋతువులో మొదటి దూత యొక్క సందేశాన్ని తిరస్కరించినప్పుడు తమ తీర్పును ఎదుర్కొన్నారు, అప్పుడు వారు దైవికంగా బాబిలోను కుమార్తెలని ప్రకటింపబడ్డారు. ఆ పతించిన ప్రొటెస్టాంటులు పరిశోధనా తీర్పు యొక్క అంత్య దినాలలో లవోదిక్య స్వభావముగల అడ్వెంటిజానికి ప్రతిరూపంగా నిలుస్తారు.</w:t>
      </w:r>
    </w:p>
    <w:p>
      <w:pPr>
        <w:pStyle w:val="ArticleBody"/>
        <w:jc w:val="left"/>
      </w:pPr>
      <w:r>
        <w:rPr>
          <w:rFonts w:ascii="Nirmala UI" w:hAnsi="Nirmala UI" w:eastAsia="Nirmala UI" w:cs="Nirmala UI"/>
        </w:rPr>
        <w:t>ప్రకటన గ్రంథములోని ఏడు సంఘములను ప్రవచనాత్మక సంకేతములుగా సముచితంగా గ్రహించి, అనంతరం ప్రవచనాత్మకంగా వర్తింపజేయుట ఎలాగో అను అనేక విభిన్న విధములను మేము ఇప్పుడు మౌలికంగా సమీక్షించియున్నాము. అయితే, అవి "అత్యున్నతాధికారముచే మాకు దత్తమైన" ప్రవచన నియమాల సందర్భములోనే అర్థంచేసికొనబడి, వర్తింపజేయబడవలెను.</w:t>
      </w:r>
    </w:p>
    <w:p>
      <w:pPr>
        <w:pStyle w:val="ArticleBody"/>
        <w:jc w:val="left"/>
      </w:pPr>
      <w:r>
        <w:rPr>
          <w:rFonts w:ascii="Nirmala UI" w:hAnsi="Nirmala UI" w:eastAsia="Nirmala UI" w:cs="Nirmala UI"/>
        </w:rPr>
        <w:t>ఏడు సంఘములకు ఇచ్చిన సందేశాలు, యోహాను ఆ సందేశాలను లిఖించిన సమయంలో అస్తిత్వములో ఉన్న ఆ ఏడు సంఘములకే ఇవ్వబడినవే. ఏడు సంఘములకు ఇచ్చిన ఈ సందేశాలు చరిత్ర అంతటా ఉన్న సమస్త సంఘములకు ఉపదేశము మరియు హెచ్చరికను అందజేస్తాయి. ఏడు సంఘములకు ఇచ్చిన ఈ సందేశాలు చరిత్ర అంతటా వ్యక్తిగత క్రైస్తవులకు ఉపదేశము మరియు హెచ్చరికను అందజేస్తాయి. ఏడు సంఘములు అపొస్తలుల కాలమునుండి లోకాంతం వరకు క్రైస్తవత్వ చరిత్రను ప్రతిబింబిస్తాయి. ఏడు సంఘములు మోషే కాలమునుండి క్రీ.శ. 70లో యెరూషలేము నాశనమువరకు ప్రాచీన ఇశ్రాయేలు చరిత్రను ప్రతిబింబిస్తాయి. మొదటి నాలుగు సంఘములు మరియు చివరి మూడు సంఘముల మధ్య ఉన్న భేదాన్ని గుర్తించడం ద్వారా, ఏడు సంఘములను గుర్తించి వర్తింపజేయవచ్చు.</w:t>
      </w:r>
    </w:p>
    <w:p>
      <w:pPr>
        <w:pStyle w:val="ArticleBody"/>
        <w:jc w:val="left"/>
      </w:pPr>
      <w:r>
        <w:rPr>
          <w:rFonts w:ascii="Nirmala UI" w:hAnsi="Nirmala UI" w:eastAsia="Nirmala UI" w:cs="Nirmala UI"/>
        </w:rPr>
        <w:t>మేము గుర్తిస్తున్న ఆరు వివిధ ప్రవచన అన్వయాలే ఏడు ముద్రలలో ప్రతినిధీకరించబడ్డాయి.</w:t>
      </w:r>
    </w:p>
    <w:p>
      <w:pPr>
        <w:pStyle w:val="ArticleBody"/>
        <w:jc w:val="left"/>
      </w:pPr>
      <w:r>
        <w:rPr>
          <w:rFonts w:ascii="Nirmala UI" w:hAnsi="Nirmala UI" w:eastAsia="Nirmala UI" w:cs="Nirmala UI"/>
        </w:rPr>
        <w:t>మేము ఈ సత్యాలను తదుపరి వ్యాసంలో పరిశీలించనున్నాము.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లయొదిక్యా - సంఖ్య నాలుగు</dc:title>
  <dc:subject>పరస్పరం ఆవరించే చరిత్రలు</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