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లవోదిక్యా - సంఖ్య ఐదు</w:t>
      </w:r>
    </w:p>
    <w:p>
      <w:pPr>
        <w:pStyle w:val="ArticleSubtitle"/>
        <w:jc w:val="left"/>
      </w:pPr>
      <w:r>
        <w:rPr>
          <w:rFonts w:ascii="Nirmala UI" w:hAnsi="Nirmala UI" w:eastAsia="Nirmala UI" w:cs="Nirmala UI"/>
        </w:rPr>
        <w:t>అంతిమ త్రయం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2023-09-03</w:t>
      </w:r>
    </w:p>
    <w:p>
      <w:pPr>
        <w:pStyle w:val="ArticleBody"/>
        <w:jc w:val="left"/>
      </w:pPr>
      <w:r>
        <w:rPr>
          <w:rFonts w:ascii="Nirmala UI" w:hAnsi="Nirmala UI" w:eastAsia="Nirmala UI" w:cs="Nirmala UI"/>
        </w:rPr>
        <w:t>ఆదర్శంగా, ఏడు సంఘాలు మరియు ఏడు ముద్రలను, అదే చరిత్రకు సంబంధించిన అంతర్గత మరియు బాహ్య రేఖలను ప్రతినిధానం చేసే సమాంతర చిహ్నాలుగా అవగాహన చేసుకోవాలి. అంతేకాక, చివరి మూడు సంఘాలు మరియు చివరి మూడు ముద్రలను పరిశీలించినప్పుడు, క్రమోన్నతిచరిత్రను సూచించే చారిత్రక రేఖ ఆ చిహ్నాల ప్రధాన అంశం కాదని గమనించడం ముఖ్యము. సంఘాలను సమాంతర చరిత్రల సందర్భంలో అన్వయించినపుడు, చరిత్ర యొక్క క్రమోన్నతి ఆ చిహ్నాత్మకతలో ఒక మూలభూత అంశము; అయితే, చివరి మూడు సంఘాలు మరియు ముద్రలను స్వతంత్ర చిహ్నాలుగా పరిగణించినపుడు ఇది వర్తించదు.</w:t>
      </w:r>
    </w:p>
    <w:p>
      <w:pPr>
        <w:pStyle w:val="ArticleBody"/>
        <w:jc w:val="left"/>
      </w:pPr>
      <w:r>
        <w:rPr>
          <w:rFonts w:ascii="Nirmala UI" w:hAnsi="Nirmala UI" w:eastAsia="Nirmala UI" w:cs="Nirmala UI"/>
        </w:rPr>
        <w:t>చివరి మూడు సంఘములు చిహ్నరూపంగా, మూడు వర్గాల మధ్యనున్న సంబంధాన్ని, అలాగే వివిధ సంఘములచే ప్రతినిధికరింపబడిన మూడు వర్గాల ఆరాధకుల పరస్పర చర్యల గతి విధానాన్ని సూచిస్తాయి. చివరి మూడు ముద్రలు దేవుని ప్రజలను—మోషే మరియు ఎలీయా ద్వారా ప్రతినిధికరింపబడినవారిని—గుర్తింపజేస్తాయి. ఎలీయా వంద నలభై నాలుగు వేలమందిని సూచించును; మోషే నీతిమంతులైన మరణించినవారిని సూచించును.</w:t>
      </w:r>
    </w:p>
    <w:p>
      <w:pPr>
        <w:pStyle w:val="ArticleScripture"/>
        <w:jc w:val="left"/>
      </w:pPr>
      <w:r>
        <w:rPr>
          <w:rFonts w:ascii="Nirmala UI" w:hAnsi="Nirmala UI" w:eastAsia="Nirmala UI" w:cs="Nirmala UI"/>
        </w:rPr>
        <w:t>ఆయన ఐదవ ముద్రను తెరిచినప్పుడు, నేను బలి పీఠము క్రింద దేవుని వాక్యముకోసమును, తాము నిలుపుకొన్న సాక్ష్యముకోసమును హతులైన వారి ఆత్మలను చూచితిని. వారు గొప్ప స్వరముతో మొఱ్ఱపెట్టుచు, ఓ ప్రభువా, పరిశుద్ధుడును సత్యుడును అయిన నీవు, భూమిపై నివసించువారిమీద మా రక్తమునకు తీర్పు తీర్చక, ప్రతీకారము చేయకుండుట ఎంతకాలము వరకు? అని పలికిరి. అప్పుడు వారి ప్రతివారికి తెల్లని వస్త్రములు అనుగ్రహింపబడెను; వారి సహదాసులును వారి సహోదరులును తాములాగనే హతులగవలసినవారు ఇంకా పరిపూర్తి చెందువరకు ఇంకొంత కాలము విశ్రాంతి పొందవలెనని వారికి చెప్పబడెను. ఆయన ఆరవ ముద్రను తెరిచినప్పుడు, ఇదిగో, గొప్ప భూకంపము సంభవించెను; సూర్యుడు రోమములతో నేయబడిన గోనెవస్త్రమువలె నలుపుగా మారెను, చంద్రుడు రక్తసదృశమాయెను; ఆకాశ నక్షత్రములు భూమిమీద పడిపోయెను, బలమైన గాలితో కుదిపబడినప్పుడు అత్తిచెట్టు తన అకాల పండ్లను పారవేయునట్లుగా. చుట్టివేసిన గ్రంథపత్రంలా ఆకాశము తొలగించబడెను; ప్రతి పర్వతమును ప్రతి దీవియు తమ స్థానములనుండి కదలించబడిరి. భూమి రాజులును ఘనులును ధనవంతులును ప్రధాన సేనాధిపతులును బలవంతులును ప్రతి దాసుడును ప్రతి స్వతంత్రుడును గుహలలోను పర్వతశిలలలోను తమను దాచుకొనిరి; మరియు పర్వతములతోను శిలలతోను, మాపై పడుడి, సింహాసనముపై కూర్చున్నవాని ముఖమునుండియు గొఱ్ఱపిల్లయొక్క కోపమునుండియు మమ్మును దాచుడని చెప్పిరి; ఏనెననగా ఆయన కోపమునకు గొప్ప దినము వచ్చియున్నది; దానిని ఎదిరించి నిలిచియుండగలవాడు ఎవరు? ప్రకటన గ్రంథము 6:9-17.</w:t>
      </w:r>
    </w:p>
    <w:p>
      <w:pPr>
        <w:pStyle w:val="ArticleBody"/>
        <w:jc w:val="left"/>
      </w:pPr>
      <w:r>
        <w:rPr>
          <w:rFonts w:ascii="Nirmala UI" w:hAnsi="Nirmala UI" w:eastAsia="Nirmala UI" w:cs="Nirmala UI"/>
        </w:rPr>
        <w:t>సోదరి వైట్ మనకు తెలియజేస్తున్నారు: ఐదవ ముద్ర ‘భవిష్యత్తులోని ఒక కాలఖండం’ను సూచించునని. ఐదవ ముద్రకు సంబంధించిన వచనాలు, అంధకార యుగములో దేవుని ప్రజలను హత్యచేసిన కారణంగా పాపత్వంపై దేవుడు ఎప్పుడు తీర్పు విధించునో అని ప్రశ్నించుచున్నవి. దీనికి సమాధానంగా, ‘అంత్యదినములలో’ దేవుడు పాపత్వము చేసిన హత్యలకు గాను పాపత్వంపై తీర్పు విధించును; అలాగే, ఆదివారపు చట్ట సంక్షోభకాలములో పాపత్వము చేత మరల హతులగు శహీదుల మరొక సమూహము విషయమైను తీర్పు విధించును అని తెలుపబడెను.</w:t>
      </w:r>
    </w:p>
    <w:p>
      <w:pPr>
        <w:pStyle w:val="ArticleScripture"/>
        <w:jc w:val="left"/>
      </w:pPr>
      <w:r>
        <w:rPr>
          <w:rFonts w:ascii="Nirmala UI" w:hAnsi="Nirmala UI" w:eastAsia="Nirmala UI" w:cs="Nirmala UI"/>
        </w:rPr>
        <w:t>"మరియు ఆయన ఐదవ ముద్రను తెరిచినప్పుడు . . . [ప్రకటన గ్రంథము 6:9-11]. ఇక్కడ యోహానుకు ప్రదర్శింపబడిన దృశ్యములు వాస్తవంలో ఉన్నవి కావు, గాని భవిష్యత్తులో ఒక కాలములో సంభవించబోవినవే." మానుస్క్రిప్ట్ రిలీసెస్, సంపుటము 20, 197.</w:t>
      </w:r>
    </w:p>
    <w:p>
      <w:pPr>
        <w:pStyle w:val="ArticleBody"/>
        <w:jc w:val="left"/>
      </w:pPr>
      <w:r>
        <w:rPr>
          <w:rFonts w:ascii="Nirmala UI" w:hAnsi="Nirmala UI" w:eastAsia="Nirmala UI" w:cs="Nirmala UI"/>
        </w:rPr>
        <w:t>దైవప్రేరణ కూడా బలిపీఠము క్రిందనున్న, దేవుడు పాపసీపై ఎప్పుడు తీర్పు తీర్చునో తెలిసికోరుచున్న ఆత్మలు, ప్రకటన గ్రంథము పదహారవ అధ్యాయమందు తన మహిమచేత భూమిని ప్రకాశింపజేయు దూతయొక్క ఇరు స్వరములతో సంబంధించియున్నవని ధృవీకరించుచున్నది.</w:t>
      </w:r>
    </w:p>
    <w:p>
      <w:pPr>
        <w:pStyle w:val="ArticleScripture"/>
        <w:jc w:val="left"/>
      </w:pPr>
      <w:r>
        <w:rPr>
          <w:rFonts w:ascii="Nirmala UI" w:hAnsi="Nirmala UI" w:eastAsia="Nirmala UI" w:cs="Nirmala UI"/>
        </w:rPr>
        <w:t>ఐదవ ముద్ర తెరవబడినప్పుడు, ప్రకటనకర్త యోహాను దర్శనమందు బలిపీఠము క్రింద దేవుని వాక్యమునకును యేసుక్రీస్తుయొక్క సాక్ష్యమునకును నిమిత్తము హతులైనవారి సమూహమును చూచెను. అనంతరము, విశ్వాసవంతులును సత్యసంధులునైనవారు బబిలోను నుండి వెలుపలికి పిలువబడినప్పుడు సంభవించినవిగా ప్రకటన గ్రంథము పదెనిమిదవ అధ్యాయములో వర్ణించబడిన దృశ్యములు వచ్చెను. ప్రకటన 18:1-5 ఉటంకించబడెను. మానుస్క్రిప్ట్ రీలీసెస్, సంపుటి 20, 14.</w:t>
      </w:r>
    </w:p>
    <w:p>
      <w:pPr>
        <w:pStyle w:val="ArticleBody"/>
        <w:jc w:val="left"/>
      </w:pPr>
      <w:r>
        <w:rPr>
          <w:rFonts w:ascii="Nirmala UI" w:hAnsi="Nirmala UI" w:eastAsia="Nirmala UI" w:cs="Nirmala UI"/>
        </w:rPr>
        <w:t>ప్రకటన గ్రంథము పదెనిమిదవ అధ్యాయంలో కతోలిక మతంపై తీర్పు ద్విగుణమైనది; అక్కడ ఆ సమయమునే ఆమెకు శిక్ష విధించబడును, అది ఆమె “అంత్యదినములలో” హత్యచేయబోవువారి కొరకు మాత్రమేగాక, పాపల పరిపాలనలోని అంధకారయుగములలో హత్య చేయబడినవారి కొరకు కూడ.</w:t>
      </w:r>
    </w:p>
    <w:p>
      <w:pPr>
        <w:pStyle w:val="ArticleScripture"/>
        <w:jc w:val="left"/>
      </w:pPr>
      <w:r>
        <w:rPr>
          <w:rFonts w:ascii="Nirmala UI" w:hAnsi="Nirmala UI" w:eastAsia="Nirmala UI" w:cs="Nirmala UI"/>
        </w:rPr>
        <w:t>మరియు నేను పరలోకమునుండి మరియొక స్వరము వినితిని; అది చెప్పెను: నా ప్రజలారా, మీరు ఆమెలోనుండి బయలుదేరుడి, మీరు ఆమె పాపములలో సహభాగులు కాకుండునట్లు, ఆమెకు కలిగే శిక్షలలో మీరు ఏదియు పొందకుండునట్లు. ఏలయనగా ఆమె పాపములు ఆకాశము వరకు చేరెను, దేవుడు ఆమె అక్రమములను జ్ఞాపకముంచెను. ఆమె మీకు చేసినట్లే మీరు ఆమెకు ప్రతిఫలం చెల్లించుడి, ఆమె క్రియల ప్రకారము ఆమెకు రెట్టింత రెట్టింతగా చేయుడి; ఆమె నింపిన పానపాత్రలో ఆమెకై రెట్టింత నింపుడి. ప్రకటన గ్రంథము 18:4-6.</w:t>
      </w:r>
    </w:p>
    <w:p>
      <w:pPr>
        <w:pStyle w:val="ArticleBody"/>
        <w:jc w:val="left"/>
      </w:pPr>
      <w:r>
        <w:rPr>
          <w:rFonts w:ascii="Nirmala UI" w:hAnsi="Nirmala UI" w:eastAsia="Nirmala UI" w:cs="Nirmala UI"/>
        </w:rPr>
        <w:t>ఆరవ ముద్ర, చివరి ఏడు పీడల నడుమ క్రీస్తు రెండవ రాకడకు తక్షణ పూర్వముగా జరిగే సంఘటనల విషయమై, బైబిలులోని చిరపరిచిత చిత్రణలలో ఒకటిని అందిస్తుంది. ఇది ప్రకటన గ్రంథము ఏడవ అధ్యాయమునకు పరిచయముతో ముగియును; ఆ పరిచయం, ఆరవ ముద్ర యొక్క చివరి వచనంలో లేవనెత్తబడిన “ఎవరు నిలువగలరు?” అనే ప్రశ్నకు సమాధానమును అందిస్తుంది. చివరి ఏడు పీడలు వచ్చుచేరునపుడు ముగిసే ఆదివార చట్ట సంక్షోభములో దేవుని పతాకముగా నిలబడే రెండు సమూహాలు ఉన్నవి. ఆ రెండు సమూహాలు, ఏలీయా చేత ప్రతినిధీకరింపబడిన ఒక లక్ష నలభై నాలుగు వేల మంది, మరియు మోషే చేత ప్రతినిధీకరింపబడిన “మహా సమూహము.” మోషే మరియు ఏలీయా అనే ఈ రెండు ప్రతీకలు లోకాంతమున నిలువవారిగా పూర్వమే గుర్తింపబడ్డవి; ఎందుకనగా వారిద్దరును రూపాంతర పర్వతమున క్రీస్తుతో కూడ నిలిచిరి.</w:t>
      </w:r>
    </w:p>
    <w:p>
      <w:pPr>
        <w:pStyle w:val="ArticleBody"/>
        <w:jc w:val="left"/>
      </w:pPr>
      <w:r>
        <w:rPr>
          <w:rFonts w:ascii="Nirmala UI" w:hAnsi="Nirmala UI" w:eastAsia="Nirmala UI" w:cs="Nirmala UI"/>
        </w:rPr>
        <w:t>అంధకారయుగములో పాపత్వాధిపత్యకాలమందు హింసలవలన మరణసాక్షులైన తొలి సమూహము శ్వేత వస్త్రములను పొందెను; ఆ సమూహము నిండువరకు వారు నిరీక్షించవలెనని చెప్పబడిన రెండవ సమూహము కూడ శ్వేత వస్త్రములు ధరిస్తున్న "మహాసమూహము" యే. ఐదవ, ఆరవ ముద్రలు ఐదవ, ఆరవ సంఘముల సమాంతర చరిత్రను సమకూర్చవు; అవి "అంత్యదినములలో" ప్రభువుకు పతాకంగా నిలిచే రెండు సమూహముల విషయమై సాక్ష్యమిచ్చుచున్నవి. ఆ రెండు సమూహములే ప్రకటన గ్రంథము పదెనిమిదవ అధ్యాయములోని రెండు స్వరాల సందేశములను ప్రకటించువారు. తదుపరి ప్రకటింపబడే ఆ సందేశమునకు, పెంటెకోస్తు చరిత్రతోను, అడ్వెంటిజము ఆరంభములోని "మధ్యరాత్రి మొఱ్ఱ" చరిత్రతోను ప్రతిరూపింపబడినట్లుగా, పరిశుద్ధాత్ముని కుమ్మరింపబడుట తోడుగా ఉంటుంది.</w:t>
      </w:r>
    </w:p>
    <w:p>
      <w:pPr>
        <w:pStyle w:val="ArticleScripture"/>
        <w:jc w:val="left"/>
      </w:pPr>
      <w:r>
        <w:rPr>
          <w:rFonts w:ascii="Nirmala UI" w:hAnsi="Nirmala UI" w:eastAsia="Nirmala UI" w:cs="Nirmala UI"/>
        </w:rPr>
        <w:t>మూడవ దూత యొక్క సందేశ ప్రకటనతో ఏకమయ్యే దూత తన మహిమచేత సమస్త భూమిని ప్రకాశింపజేయును. లోకవ్యాప్తంగా విస్తరించిన, అపూర్వ శక్తివంతమైన ఒక కార్యము ఇక్కడ ముందుగా సూచించబడుచున్నది. 1840–44లోని అడ్వెంట్ ఉద్యమము దేవుని శక్తి యొక్క మహిమాన్విత ప్రత్యక్షీకరణమై యుండెను; మొదటి దూత యొక్క సందేశము లోకమంతటి ప్రతి మిషనరీ కేంద్రమునకు ప్రచారింపబడెను, మరియు కొన్ని దేశములలో పదహారవ శతాబ్దపు మత సంస్కరణనుండి ఏ దేశములో దర్శింపబడినదానికన్నా గొప్ప మతాసక్తి ఉద్భవించెను; అయితే మూడవ దూత యొక్క చివరి హెచ్చరిక క్రింద సంభవించబోవు శక్తివంతమైన ఉద్యమము వీనన్నిటిని మించి యుండును.</w:t>
      </w:r>
    </w:p>
    <w:p>
      <w:pPr>
        <w:pStyle w:val="ArticleScripture"/>
        <w:jc w:val="left"/>
      </w:pPr>
      <w:r>
        <w:rPr>
          <w:rFonts w:ascii="Nirmala UI" w:hAnsi="Nirmala UI" w:eastAsia="Nirmala UI" w:cs="Nirmala UI"/>
        </w:rPr>
        <w:t>ఆ కార్యము పెంటెకొస్తు దినమున జరిగిన దానితో సదృశమగును. సువార్త ఆరంభమందు పరిశుద్ధాత్మయొక్క కుమ్మరింపులో, అమూల్యమైన విత్తనము మొలకెత్తునట్లు చేయుటకై ‘మొదటి వర్షము’ ఇచ్చబడినట్లే, సువార్త సమాప్తకాలమందు పంట పక్వతకొరకు ‘చివరి వర్షము’ ఇచ్చబడును. ‘అప్పుడు యెహోవాను తెలిసికొనుటలో కొనసాగితే మేము తెలిసికొందుము; ఆయన బయలుదేరుట ఉదయమువలె సిద్ధించియున్నది; ఆయన మనయెడల వానవలె, భూమిమీద కురిసే చివరి వర్షమువలును మొదటి వర్షమువలును వచ్చును.’ హోషేయ 6:3. ‘కాబట్టి సీయోనీయులారా, సంతోషింపుడి, మీ దేవుడైన యెహోవాలో ఆనందించుడి; ఆయన మీకు మొదటి వర్షమును సమయానుగుణముగా ఇచ్చెను; ఆయన మీ కొరకు వానను—మొదటి వర్షమును మరియు చివరి వర్షమును—కురిపించును.’ యోవేలు 2:23. ‘చివరి దినములలో, దేవుడు ఇలా సెలవిచ్చుచున్నాడు: నేను నా ఆత్మను సమస్త శరీరముమీద కుమ్మరించెదను.’ ‘మరియు ఇది సంభవించును—ప్రభువు నామమును పిలుచు వాడెవడైనను రక్షింపబడును.’ అపొస్తలుల కార్యములు 2:17, 21.</w:t>
      </w:r>
    </w:p>
    <w:p>
      <w:pPr>
        <w:pStyle w:val="ArticleScripture"/>
        <w:jc w:val="left"/>
      </w:pPr>
      <w:r>
        <w:rPr>
          <w:rFonts w:ascii="Nirmala UI" w:hAnsi="Nirmala UI" w:eastAsia="Nirmala UI" w:cs="Nirmala UI"/>
        </w:rPr>
        <w:t>సువార్తయొక్క మహా కార్యము, దాని ఆరంభమును లక్షణీకరించినదానికన్నా తక్కువైన దేవుని శక్తి యొక్క ప్రకటనతో ముగియదు. సువార్త ఆరంభమందు మొదటి వాన యొక్క పారింపులో నెరవేరిన ప్రవచనములు, దాని ముగింపునందు చివరి వానలో మరల నెరవేర్చబడవలసియున్నవి. ఇవే అపొస్తలుడైన పేతురు ఇలా అన్నప్పుడు ఎదురుచూసిన ‘పునరుత్తేజకాలములు’: ‘కాబట్టి మీరు పశ్చాత్తాపపడి, దేవుని వైపుకు మరలుడి, అప్పుడు ప్రభువుయొక్క సన్నిధినుండి పునరుత్తేజకాలములు వచ్చినప్పుడు మీ పాపములు తుడిచివేయబడునట్లు; మరియు ఆయన యేసును పంపును.’ Acts 3:19, 20. The Great Controversy, 611.</w:t>
      </w:r>
    </w:p>
    <w:p>
      <w:pPr>
        <w:pStyle w:val="ArticleBody"/>
        <w:jc w:val="left"/>
      </w:pPr>
      <w:r>
        <w:rPr>
          <w:rFonts w:ascii="Nirmala UI" w:hAnsi="Nirmala UI" w:eastAsia="Nirmala UI" w:cs="Nirmala UI"/>
        </w:rPr>
        <w:t>ప్రకటన గ్రంథం ఏడవ అధ్యాయంలో ప్రతినిధులై నిలిచిన ఎలీయా, మోషేలను పరిచయం చేయు ప్రశ్నను ఆరవ ముద్ర లేవనెత్తిన తర్వాత, ఏడవ ముద్ర తెరవబడుతుంది; అందులో ఆ రెండు సమూహాలపై పరిశుద్ధాత్ముని కుమ్మరింపును వర్ణించబడుతుంది. ఆ వర్ణనలో అరగంటపాటు నిశ్శబ్దం ఉన్నదని గమనించవలెను. ఏడవ ముద్ర తెరవబడుటద్వారా సూచింపబడిన చివరి వాన యొక్క కురిపింపు, ఒక నిశ్శబ్ద కాలాన్ని సమావిష్కరిస్తుంది.</w:t>
      </w:r>
    </w:p>
    <w:p>
      <w:pPr>
        <w:pStyle w:val="ArticleScripture"/>
        <w:jc w:val="left"/>
      </w:pPr>
      <w:r>
        <w:rPr>
          <w:rFonts w:ascii="Nirmala UI" w:hAnsi="Nirmala UI" w:eastAsia="Nirmala UI" w:cs="Nirmala UI"/>
        </w:rPr>
        <w:t>ఆయన ఏడవ ముద్రను తెరవగా, పరలోకమందు సుమారు అరగంట కాలమంత నిశ్శబ్దము కలిగెను. దేవుని సన్నిధిలో నిలుచియున్న ఏడు దూతలను నేను చూచితిని; వారికి ఏడు కాహళములు అప్పగింపబడెను. బంగారు ధూపపాత్రను చేతబట్టి మరియొక దూత బలిపీఠమునొద్దకు వచ్చి నిలిచెను; సింహాసనము ముందున్న బంగారు బలిపీఠముమీద సకల పరిశుద్ధుల ప్రార్థనలతో కూడ అర్పించునట్లు, అతనికి బహు ధూపము ఇవ్వబడెను. పరిశుద్ధుల ప్రార్థనలతో కూడిన ఆ ధూపపు పొగ, ఆ దూత చేతిలోనుండి దేవుని సన్నిధికి ఎగసిపోయెను. అప్పుడు ఆ దూత ధూపపాత్రను తీసుకొని, బలిపీఠమునుండి వచ్చిన అగ్నితో దానిని నింపి, దానిని భూమిమీదికి విసిరెను; అప్పుడు ఘోషలు, గర్జనలు, మెరుపులు, భూకంపము సంభవించెను. ప్రకటన గ్రంథము 8:1-5.</w:t>
      </w:r>
    </w:p>
    <w:p>
      <w:pPr>
        <w:pStyle w:val="ArticleBody"/>
        <w:jc w:val="left"/>
      </w:pPr>
      <w:r>
        <w:rPr>
          <w:rFonts w:ascii="Nirmala UI" w:hAnsi="Nirmala UI" w:eastAsia="Nirmala UI" w:cs="Nirmala UI"/>
        </w:rPr>
        <w:t>The Great Controversy అనే గ్రంథంలోని పాఠ్యంలో ఇప్పుడే సూచించినట్లుగా, శక్తివంతుడైన దూత దిగివచ్చి తన మహిమచేత భూమిని ప్రకాశింపజేయునప్పుడు తుద వర్షము కురువబడుట ఆరంభమగును. 2001 సెప్టెంబర్ 11న "న్యూయార్క్ నగరంలోని మహా భవనాలు పడగొట్టబడినప్పుడు" తుద వర్షము ఆరంభమైంది.</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2001 సెప్టెంబరు 11న వెనుక వాన కురియుట ఆరంభమైంది; ఆ వాన యొక్క పుష్కల కురిసుట ఎలీయా మరియు మోషేలచే సూచింపబడిన వారిమీద పడుచుండి, అందులో ఒక మౌనకాలము కూడ అంతర్భూతమై యున్నది. మోషే మరియు ఎలీయాలకు సంబంధించిన ఒక మౌనకాలము ప్రకటన గ్రంథములోని పదకొండవ అధ్యాయములోను ప్రతినిధీకరించబడింది; అక్కడ లోకమును యాతనపరిచిన ఆ ఇద్దరు ప్రవక్తలు అయిన మోషే మరియు ఎలీయా వీధులలో ‘హతులైనారు’. అయితే మూడున్నర దినముల తరువాత వారు హోరేబు గుహనుండి వెలుపలికి వచ్చి పరలోకమునకు ఆరోహించారు. వెనుక వాన యొక్క చరిత్రలో ఆ ఇద్దరు దూతలచే ప్రతినిధీకరింపబడిన సందేశము హతమై వీధిలో పడవేయబడుతుంది; అయితే వారు పునరుత్థానము పొందువరకు దానికి సమాధి చేయబడదు. ఇది యూదా గోత్రమునకు చెందిన సింహము ఇపుడు ముద్రలను విప్పుచున్న ప్రధాన సత్యములలో ఒకటి.</w:t>
      </w:r>
    </w:p>
    <w:p>
      <w:pPr>
        <w:pStyle w:val="ArticleBody"/>
        <w:jc w:val="left"/>
      </w:pPr>
      <w:r>
        <w:rPr>
          <w:rFonts w:ascii="Nirmala UI" w:hAnsi="Nirmala UI" w:eastAsia="Nirmala UI" w:cs="Nirmala UI"/>
        </w:rPr>
        <w:t>చివరి మూడు ముద్రలు, ఎలీయా మరియు మోషే ద్వారా ప్రతినిధీకరింపబడినట్లుగా, దేవుని ప్రజల తుదికాల ఉద్యమమును గుర్తింపజేయుచున్నవి. ఆ ఉద్యమము మరణించి పునరుత్థానము పొందును. అది ఒక ఉద్యమమే; ఏనందునయనగా అడ్వెంటిజం ఒక ఉద్యమముతోనే ఆరంభమై, 1863 వరకు కొనసాగెను; ఆ సమయమున వారు విలియమ్ మిల్లర్ గ్రహించుటకు నడిపింపబడిన మొదటి సత్యమును పక్కనపెట్టిరి. 1863లో ఆ ఉద్యమము ముగిసెను; ఏనందునయనగా 1863లో వారు చట్టపరంగా ఒక సంఘముగా మారిరి. ఆల్ఫా మరియు ఒమెగా దృఢంగా పేర్కొనుచున్నాడు: ఆయన తన అవశేష ప్రజలను ఒక ఉద్యమముగా ఆరంభించియుంటే, దానిని ఒక ఉద్యమంగానే ముగించును.</w:t>
      </w:r>
    </w:p>
    <w:p>
      <w:pPr>
        <w:pStyle w:val="ArticleBody"/>
        <w:jc w:val="left"/>
      </w:pPr>
      <w:r>
        <w:rPr>
          <w:rFonts w:ascii="Nirmala UI" w:hAnsi="Nirmala UI" w:eastAsia="Nirmala UI" w:cs="Nirmala UI"/>
        </w:rPr>
        <w:t>ఏడు సంఘములును ఏడు ముద్రలును గూర్చిన సంక్షిప్త సమీక్షను ఇప్పుడు ముగించియున్నాము. చివరి మూడు ముద్రలలో మేము మోషే మరియు ఎలీయా చేత ప్రతినిధింపబడినట్లు విమోచింపబడినవారి రెండు వర్గములను చూచుచున్నాము. ఆ ముద్రలన్నియు ప్రకటన గ్రంథము పదెనిమిదవ అధ్యాయములోని బలవంతుడైన దూతనుగూర్చి సాక్ష్యమిచ్చుచున్నవి. ఆయన 2001 సెప్టెంబరు 11న దిగివచ్చినప్పుడు, విమోచింపబడిన వారి రెండు వర్గాలు ఒక శుద్ధీకరణ ప్రక్రియలో ప్రవేశించెను; అది ఆడ్వెంటిజం ఆరంభములోని ఉద్యమము ముందస్తుగా ప్రతిరూపంగా చూపిన ప్రకారమే, ఆడ్వెంటిజం అంత్యములోనున్న ఉద్యమములోని ఆరాధకుల రెండు వర్గములను వెలికితీయుటకును వేరుచేయుటకును నియోజింపబడినది. దానియేలు, ‘దుష్టులు’ అని పిలుచు ఒక వర్గమొకటుంటుందని, వారు జ్ఞానవృద్ధిని గ్రహింపరని తెలియజేయుచున్నాడు; అయితే జ్ఞానులు దానిని గ్రహించుదురు. మత్తయి తెలియజేయునదేమనగా, ముద్రవిడిచిన ఆ జ్ఞానమును గ్రహింపకపోవుటవలన వారు మూర్ఖకన్యలుగా గుర్తింపబడుదురు. అర్ధరాత్రి సంకటనలో జ్ఞానవంతులైన కన్యలు తాము ఆ జ్ఞానవృద్ధిని గ్రహించి దానిని కలిగియున్నారని నిరూపించుదురు. జ్ఞానులు ఫిలదెల్ఫియా సంఘముచేత, మూర్ఖులు లవోదిక్యా సంఘముచేత ప్రతినిధింపబడుదురు. లవోదిక్యాలోని దుష్టులైన మూర్ఖకన్యలు ప్రభువు నోటనుండి ఉమ్మివేయబడుదురు; జ్ఞానులు తమ నుదుటులయందు దేవుని నామమును, అనగా ఆయన స్వభావమును, స్వీకరించుదురు. ఆరవ సంఘమైన ఫిలదెల్ఫియా జ్ఞానులను ప్రతినిధించుచున్న యెడల, ఏడవ సంఘమైన లవోదిక్యా దుష్టులను ప్రతినిధించుట ఎట్లా? ఇది యిదివిధమైతే, క్రమము తప్పిపోయినట్లే కదా? సమాధానం, నిస్సందేహంగా, ఆల్ఫా మరియు ఓమేగాలోనే నిహితమై యున్నది.</w:t>
      </w:r>
    </w:p>
    <w:p>
      <w:pPr>
        <w:pStyle w:val="ArticleBody"/>
        <w:jc w:val="left"/>
      </w:pPr>
      <w:r>
        <w:rPr>
          <w:rFonts w:ascii="Nirmala UI" w:hAnsi="Nirmala UI" w:eastAsia="Nirmala UI" w:cs="Nirmala UI"/>
        </w:rPr>
        <w:t>దేవుని ప్రజలై అనబడిన తొలి ప్రజలైన ప్రాచీన ఇశ్రాయేలు ఆరంభంలో, మోషే, ఆ అనబడిన ప్రజల అంత్యమునున్న క్రీస్తుకు రకమైయుండెను.</w:t>
      </w:r>
    </w:p>
    <w:p>
      <w:pPr>
        <w:pStyle w:val="ArticleScripture"/>
        <w:jc w:val="left"/>
      </w:pPr>
      <w:r>
        <w:rPr>
          <w:rFonts w:ascii="Nirmala UI" w:hAnsi="Nirmala UI" w:eastAsia="Nirmala UI" w:cs="Nirmala UI"/>
        </w:rPr>
        <w:t>ఎందుకనగా మోషే పితృులకు సత్యముగా ఈలాగు చెప్పెను: ‘మీ సహోదరులలోనుండి నాతో సమానమైన ఒక ప్రవక్తను మీకొరకు మీ దేవుడైన ప్రభువు లేపును; అతడు మీతో ఏమి చెప్పినను, సమస్త విషయములలో మీరు అతనిని ఆలకించవలెను.’ మరియు ఇదే జరుగును: ఆ ప్రవక్తను ఆలకింపని ప్రతి ప్రాణి ప్రజల మధ్యనుండి నిర్మూలింపబడును. అపొస్తలుల కార్యములు 3:22, 23.</w:t>
      </w:r>
    </w:p>
    <w:p>
      <w:pPr>
        <w:pStyle w:val="ArticleBody"/>
        <w:jc w:val="left"/>
      </w:pPr>
      <w:r>
        <w:rPr>
          <w:rFonts w:ascii="Nirmala UI" w:hAnsi="Nirmala UI" w:eastAsia="Nirmala UI" w:cs="Nirmala UI"/>
        </w:rPr>
        <w:t>దేవుని మొదటి పేరుపెట్టబడిన ప్రజల అంత్యంలో, బాప్తిస్మమిచ్చువ యోహాను క్రీస్తు తొలి ఆగమనం కొరకు మార్గము సిద్ధపరచిన ఏలీయా దూతయైయుండెను. అనంతరం యేసు సిలువపై తన అర్పణను అర్పించి, ఆపై పరలోక పరిశుద్ధమందిరంలోని పరిశుద్ధ స్థలములో తన మహాయాజక సేవను ఆరంభించెను. దేవుని రెండవ పేరుపెట్టబడిన ప్రజలైన ఆధునిక ఇశ్రాయేలు ఆరంభకాలంలో, విలియమ్ మిల్లర్ క్రీస్తు ద్వితీయాగమనం కొరకు మార్గము సిద్ధపరచిన ఏలీయా దూతయైయుండెను. తరువాత యేసు అకస్మాత్తుగా పరలోక పరిశుద్ధమందిరంలోని అత్యంత పరిశుద్ధ స్థలములో ప్రవేశించి తీర్పును ఆరంభించెను. దేవుని రెండవ పేరుపెట్టబడిన ప్రజల అంత్యంలో, తుద ఏలీయా దూతుడు క్రీస్తు జీవించి ఉన్నవారి తీర్పు యొక్క పరిపాలనను ఆరంభించుటకై, పరలోక మహాయాజకునిగా ఆయన కార్య సమాప్తికై, మరియు ఆయన ద్వితీయాగమనంకై మార్గము సిద్ధపరచెను.</w:t>
      </w:r>
    </w:p>
    <w:p>
      <w:pPr>
        <w:pStyle w:val="ArticleBody"/>
        <w:jc w:val="left"/>
      </w:pPr>
      <w:r>
        <w:rPr>
          <w:rFonts w:ascii="Nirmala UI" w:hAnsi="Nirmala UI" w:eastAsia="Nirmala UI" w:cs="Nirmala UI"/>
        </w:rPr>
        <w:t>విలియం మిల్లర్ కేవలం సందేశవాహకుడినే కాక, తాను అనుబంధితమైన ఉద్యమాన్నికూడా ప్రతీకీకరిస్తాడు.</w:t>
      </w:r>
    </w:p>
    <w:p>
      <w:pPr>
        <w:pStyle w:val="ArticleScripture"/>
        <w:jc w:val="left"/>
      </w:pPr>
      <w:r>
        <w:rPr>
          <w:rFonts w:ascii="Nirmala UI" w:hAnsi="Nirmala UI" w:eastAsia="Nirmala UI" w:cs="Nirmala UI"/>
        </w:rPr>
        <w:t>భయభక్తులతో విలియం మిల్లర్ ప్రజలకు దేవుని రాజ్యమునకు సంబంధించిన రహస్యములను విప్పి తెలియజేయుటకు ఆరంభించి, తన శ్రోతలను ప్రవచనముల గుండా క్రీస్తుయొక్క ద్వితీయాగమనము వరకూ నడిపించాడు. ప్రతి ప్రయత్నముతో అతడు మరింత బలపడ్డాడు. యేసు క్రీస్తు ప్రథమాగమనమును స్నానకర్త యోహాను ఘోషించి ఆయన రాకడకై మార్గము సిద్ధపరచినట్లు, అట్లే విలియం మిల్లర్ మరియు అతనితో కలిసినవారు దేవుని కుమారునియొక్క ద్వితీయాగమనమును ప్రకటించారు....</w:t>
      </w:r>
    </w:p>
    <w:p>
      <w:pPr>
        <w:pStyle w:val="ArticleScripture"/>
        <w:jc w:val="left"/>
      </w:pPr>
      <w:r>
        <w:rPr>
          <w:rFonts w:ascii="Nirmala UI" w:hAnsi="Nirmala UI" w:eastAsia="Nirmala UI" w:cs="Nirmala UI"/>
        </w:rPr>
        <w:t>“వేలాది మంది విలియం మిల్లర్ బోధించిన సత్యాన్ని ఆంగీకరించుటకు దారితీయబడ్డారు, మరియు దేవుని సేవకులు ఏలీయా యొక్క ఆత్మయందు మరియు శక్తియందు ఆ సందేశాన్ని ప్రకటించుటకై లేపబడారు.” Early Writings, 229, 230, 233.</w:t>
      </w:r>
    </w:p>
    <w:p>
      <w:pPr>
        <w:pStyle w:val="ArticleBody"/>
        <w:jc w:val="left"/>
      </w:pPr>
      <w:r>
        <w:rPr>
          <w:rFonts w:ascii="Nirmala UI" w:hAnsi="Nirmala UI" w:eastAsia="Nirmala UI" w:cs="Nirmala UI"/>
        </w:rPr>
        <w:t>ప్రాచీన ఇశ్రాయేలు ఆరంభమున, ఐగుప్తులో నలభై సంవత్సరములు వికృతమైన విద్యాభ్యాసము పొందిన మోషేను దేవుడు పిలిచెను; అతని స్వభావమునుండి ఐగుప్తు ప్రభావమును తొలగించుటకై, అరణ్యజీవితములో నలభై సంవత్సరములు అవసరమాయెను. తన జననమునకు నలభై సంవత్సరములు నిండినప్పుడు, దేవుని ప్రజలను ఐగుప్తు నుండించి నడిపించుటకు తాను ఎన్నుకోబడెనని గ్రహించిన మోషే, మానవ బలమునే ఆశ్రయించి ఆ ఐగుప్తీయుడిని హతమార్చెను. మరిన్ని నలభై సంవత్సరముల తరువాత, దహించుచున్న ముల్లిచెట్టుదగ్గర, దేవుని పిలుపునకు అతడు తిరుగుబాటు చేసెను. చివరకు ఆ పిలుపును అంగీకరించిన తరువాత సైతం, మరణముచేత ముప్పు తలెత్తినంతవరకు తన కుమారునికి సున్నతి చేయుమనే ఆజ్ఞను అతడు నిర్లక్ష్యపరచెను. ప్రతిజ్ఞాభూమి సరిహద్దులయందు, అతడు తిరుగుబాటు చేసి, శిలను రెండవసారిగా కొట్టెను. ప్రాచీన ఇశ్రాయేలు ప్రారంభమందు, మోషే యొద్ద లవోదికయస్థునికి సాధారణమైన స్వభావగుణాలు ఉండెను. అయినను, అట్టి స్థితిలోనే అతడు తన ఉన్నతమైన పవిత్ర పిలుపును నెరవేర్చెను; ప్రాచీన ఇశ్రాయేలు అంత్యంలో క్రీస్తుకు ప్రతిరూపుడిగా నిలబడడమును కూడ అందులో కలిగెను. సూక్ష్మ వాదోపవాదాలలో నిమగ్నమైన యూదులతోను, ఇంకా తాము యూదులమని చెప్పుకొని యూదులు కానివారితోను పోరాడిన క్రీస్తు, ఫిలదెల్ఫియస్థుని స్వభావమును ప్రదర్శించెను. ప్రాచీన ఇశ్రాయేలు ప్రారంభమున మోషే, బంగారము, కంటి మలము, తెల్లని వస్త్రములు అవసరమైయున్న లవోదికయస్థునిగా నిలిచెను. అంత్యంలో క్రీస్తు ఫిలదెల్ఫియస్థుడు.</w:t>
      </w:r>
    </w:p>
    <w:p>
      <w:pPr>
        <w:pStyle w:val="ArticleBody"/>
        <w:jc w:val="left"/>
      </w:pPr>
      <w:r>
        <w:rPr>
          <w:rFonts w:ascii="Nirmala UI" w:hAnsi="Nirmala UI" w:eastAsia="Nirmala UI" w:cs="Nirmala UI"/>
        </w:rPr>
        <w:t>అడ్వెంటిజం ప్రారంభదశలో, సార్దీస్‌లో తమ వస్త్రాలను అపవిత్రపరచని ఆ కొద్దిమందిచేత ప్రతినిధీకరింపబడిన విలియం మిల్లర్, ఫిలదెల్పీయునిగా నిలిచెను; అతనితో అనుసంధానమైన ఉద్యమమును కూడాను అదే విధముగా నిలిచెను. అడ్వెంటిజం చివర దశలో, 1989లో కాలాంత్యమును గుర్తించిన ఆ ఉద్యమములోనున్నవారు, మోషే ఎంత మేరకు లవొదికియుడై యుండెనో, అంత మేరకు లవొదికియులై యుండిరి. మిల్లరైట్ ఉద్యమము, ఫ్యూచర్ ఫర్ అమెరికా ఉద్యమమునకు ప్రతిరూపమై నిలస్తుంది, అయితే ప్రవచన సంబంధిత ఉపనిబంధనతో, మొదటి ఉద్యమము ఫిలదెల్పీయా కాలమున ఫిలదెల్పీయులచేత నెరవేర్చబడెను, మరియు చివరి ఉద్యమము లవొదికియా కాలమున లవొదికియులచేత నెరవేర్చబడుచున్నది.</w:t>
      </w:r>
    </w:p>
    <w:p>
      <w:pPr>
        <w:pStyle w:val="ArticleBody"/>
        <w:jc w:val="left"/>
      </w:pPr>
      <w:r>
        <w:rPr>
          <w:rFonts w:ascii="Nirmala UI" w:hAnsi="Nirmala UI" w:eastAsia="Nirmala UI" w:cs="Nirmala UI"/>
        </w:rPr>
        <w:t>1989 నుండి ఈ ఉద్యమపు ప్రవచన చరిత్రకు సంబంధించి, ఫ్యూచర్ ఫర్ అమెరికా చరిత్రతో అనుబంధమున్న ఇతర ఎవరికంటేను నేను ఎక్కువ భాగమునకు సాక్షిని, మరియు 1989 నుండి ఆపై నేను ధృవీకరించబడిన లవోదిక్యా అడ్వెంటిస్ట్‌గా ఆ చరిత్రలో స్వయంగా నడచి వచ్చితిని అని సాక్ష్యమిస్తున్నాను. ఆ మార్గమంతట నా సాక్ష్యాన్ని బలపరచగల అనేక ఆత్మలు ఉన్నారు. అలాగే, అడ్వెంటిజం యొక్క అంత్య దశలో ఆ ఉద్యమముతో సంబంధము కలిగిన వారును కూడ ధృవీకరించబడిన లవోదిక్యా అడ్వెంటిస్ట్‌లేనని నేను నిశ్చయముగా సాక్ష్యమిచ్చగలను. మొదటి నామధారక ప్రజలు లవోదిక్యునిగా ప్రారంభమై, ఫిలడెల్ఫీయునిగా మారి, ఫిలడెల్ఫీయునితోనే సమాప్తమవుతారు. రెండవ నామధారక ప్రజలు ఫిలడెల్ఫీయునితో ప్రారంభమై, ఫిలడెల్ఫీయునిగా మారుటకు పిలువబడిన లవోదిక్యునితో సమాప్తమవుతారు. ఇదే ఆల్ఫా మరియు ఒమెగా యొక్క లక్షణం.</w:t>
      </w:r>
    </w:p>
    <w:p>
      <w:pPr>
        <w:pStyle w:val="ArticleBody"/>
        <w:jc w:val="left"/>
      </w:pPr>
      <w:r>
        <w:rPr>
          <w:rFonts w:ascii="Nirmala UI" w:hAnsi="Nirmala UI" w:eastAsia="Nirmala UI" w:cs="Nirmala UI"/>
        </w:rPr>
        <w:t>నేతయు అతనితో ఏకమై చేరినవారియొక్క దుర్దశకరమైన, దయనీయమైన ఆధ్యాత్మిక అంధత్వమున్నప్పటికీ, 1989 నుండి ఇప్పటివరకు సంభవించిన ప్రవచన సూచికచిహ్నాలను దేవుడు దారితీయుచూ, నియంత్రియుచూ వచ్చెను. నేతయు అతనితో ఏకమై చేరినవారియొక్క ఆధ్యాత్మిక నగ్నత మరియు నిర్ధనత్వమున్నప్పటికీ, తాను తగినదని చూచిన సత్యముల ముద్రవిమోచనను దేవుడు ఇంకా దారితీయుచూ వచ్చెను. తన "సత్యం" నుండి ఎప్పుడును వేరుపడని తన కరుణయందు, ఒక లయోదిక్యుడు మరణించి, అనంతరం ఫిలదెల్ఫీయునిగా పునరుత్థానము పొందునట్లుగా శుద్ధీకరణ ప్రక్రియను ఆయన నిర్దేశించెను. ఆ మరణమును మరియు పునరుత్థానమును, దానియేలు గ్రంథము మరియు ప్రకటన గ్రంథముల రచయితలు ఇద్దరూ ప్రతీకాత్మకముగా హతులై పునరుత్థానము పొందినవారై యుండుటచేత, రూపకరూపేణ సూచించబడెను. మరిగిన నూనెతో నిండిన పాత్రలో వేయబడుట అనే మరణమునుండి యోహాను పునరుత్థానము పొందెను, ఆకలిగొన్న సింహముల గుహనుండి దానియేలు పునరుత్థానము పొందెను. అందువలన, ఒకే గ్రంథమై యున్న ఆ రెండు గ్రంథములు, ఇప్పుడు ముద్రలు విప్పబడుచున్న సందేశములో భాగమైన మరణము మరియు పునరుత్థానము అనే చిహ్నమునకు విశేష ప్రాధాన్యమును సమకూర్చుచున్నవి.</w:t>
      </w:r>
    </w:p>
    <w:p>
      <w:pPr>
        <w:pStyle w:val="ArticleBody"/>
        <w:jc w:val="left"/>
      </w:pPr>
      <w:r>
        <w:rPr>
          <w:rFonts w:ascii="Nirmala UI" w:hAnsi="Nirmala UI" w:eastAsia="Nirmala UI" w:cs="Nirmala UI"/>
        </w:rPr>
        <w:t>‘చివరి దినముల’ పరిశోధన తీర్పు యొక్క కదలిక (దానిని మిల్లరైట్ ఉద్యమం ద్వారా రూపకరీతిగా ముందుగానే సూచించబడినది) కాలాంత్యానికి సమీపించే వేళ, నాయకుడును ఉద్యమమును హతమార్చబడవలెనని, అనంతరం పునరుత్థితులగవలెనని దేవుడు సంకల్పించాడు. ఏడు సంఘముల సందర్భంలో, లవోదిక్యా 2020 జూలై 18న హతమార్చబడెను; సమీపిస్తున్న ఆదివారపు చట్టమునకు ముందు అది ఫిలడెల్ఫియాగా పునరుత్థానము పొందును. ఆ పునరుత్థిత ఉద్యమం ఏడు సంఘములలోనిదే గాని, అది ఎనిమిదవది. ఉద్యమం ఎనిమిదవదే, అనగా ఏడు వాటిలోనిదే.</w:t>
      </w:r>
    </w:p>
    <w:p>
      <w:pPr>
        <w:pStyle w:val="ArticleBody"/>
        <w:jc w:val="left"/>
      </w:pPr>
      <w:r>
        <w:rPr>
          <w:rFonts w:ascii="Nirmala UI" w:hAnsi="Nirmala UI" w:eastAsia="Nirmala UI" w:cs="Nirmala UI"/>
        </w:rPr>
        <w:t>ఈ ప్రవచన రహస్యం ఇంతవరకు గుర్తింపబడకపోయినను, ప్రకటనగ్రంథములో అనేక సాక్షులచేత సమర్థించబడియున్నది. మనము ఇప్పుడు ఈ కాలఖండములో మృగముని ప్రతిరూపపు పరీక్షలోకి ప్రవేశిస్తున్నాము; ఆదివారం చట్టమునకు ముందుగా వచ్చే పరీక్ష ఇదేనని సోదరి వైట్ మనకు తెలియజేస్తుంది. ఆ చరిత్రలోని ఫిలడెల్ఫీయులపై దేవుని ముద్ర ఆదివారం చట్ట సమయమునే ముద్రింపబడును. అయితే, కృపకాలము ముగియకముందు వచ్చే మృగముని ప్రతిరూపపు పరీక్షలో వారు తప్పక ఉత్తీర్ణులగవలెను.</w:t>
      </w:r>
    </w:p>
    <w:p>
      <w:pPr>
        <w:pStyle w:val="ArticleScripture"/>
        <w:jc w:val="left"/>
      </w:pPr>
      <w:r>
        <w:rPr>
          <w:rFonts w:ascii="Nirmala UI" w:hAnsi="Nirmala UI" w:eastAsia="Nirmala UI" w:cs="Nirmala UI"/>
        </w:rPr>
        <w:t>కృపాకాలము ముగిసేలోపే మృగముని ప్రతిరూపము రూపుదాల్చునని ప్రభువు నాకు స్పష్టంగా తెలియజేశాడు; ఎందుకనగా అది దేవుని ప్రజలకు గొప్ప పరీక్షై నిలిచును; దాని ద్వారా వారి నిత్య విధి నిర్ణయింపబడును. నీ స్థానం అంతటి విరోధాభాసాల కలబోతగా ఉండుటచేత మోసపడియే వారు కొద్దిమంది మాత్రమే.</w:t>
      </w:r>
    </w:p>
    <w:p>
      <w:pPr>
        <w:pStyle w:val="ArticleScripture"/>
        <w:jc w:val="left"/>
      </w:pPr>
      <w:r>
        <w:rPr>
          <w:rFonts w:ascii="Nirmala UI" w:hAnsi="Nirmala UI" w:eastAsia="Nirmala UI" w:cs="Nirmala UI"/>
        </w:rPr>
        <w:t>ప్రకటన గ్రంథము 13వ అధ్యాయములో ఈ విషయము స్పష్టంగా ప్రతిపాదించబడింది; [ప్రకటన గ్రంథము 13:11-17, ఉటంకించబడినవి].</w:t>
      </w:r>
    </w:p>
    <w:p>
      <w:pPr>
        <w:pStyle w:val="ArticleScripture"/>
        <w:jc w:val="left"/>
      </w:pPr>
      <w:r>
        <w:rPr>
          <w:rFonts w:ascii="Nirmala UI" w:hAnsi="Nirmala UI" w:eastAsia="Nirmala UI" w:cs="Nirmala UI"/>
        </w:rPr>
        <w:t>"ఇది దేవుని ప్రజలు ముద్రింపబడుటకు ముందుగా తప్పనిసరిగా ఎదుర్కొనవలసిన పరీక్ష. ఆయన ధర్మశాస్త్రమును ఆచరించి, అసలుకాని విశ్రాంతి దినమును స్వీకరించుటను నిరాకరించి దేవునికి తమ నిష్ఠను నిరూపించిన వారందరు, ప్రభువైన దేవుడైన యెహోవా యొక్క పతాకమున కింద శ్రేణీబద్ధముగా నిలుచుదురు, మరియు సజీవుడైన దేవుని ముద్రను పొందుదురు. పరలోక మూలమున్న సత్యమును విడిచిపెట్టి ఆదివారపు విశ్రాంతి దినమును స్వీకరించువారు, మృగముని గురుతును పొందుదురు" మాన్యుస్క్రిప్ట్ రిలీజులు, సంపుటం 15, 15.</w:t>
      </w:r>
    </w:p>
    <w:p>
      <w:pPr>
        <w:pStyle w:val="ArticleBody"/>
        <w:jc w:val="left"/>
      </w:pPr>
      <w:r>
        <w:rPr>
          <w:rFonts w:ascii="Nirmala UI" w:hAnsi="Nirmala UI" w:eastAsia="Nirmala UI" w:cs="Nirmala UI"/>
        </w:rPr>
        <w:t>ఈ ప్రస్తుత చరిత్రలో, మునుపు రిపబ్లికనిజం మరియు ప్రొటెస్టాంటిజంగా గుర్తించబడిన రెండు కొమ్ములు ఇప్పటికే ప్రజాస్వామ్యంగా మరియు మతభ్రష్ట ప్రొటెస్టాంటిజంగా పరివర్తితమయ్యాయి. ఆ రెండు కొమ్ములు పూర్తిగా ఐక్యమైతే, అవి అప్పుడు ఒకే శక్తిగా, ఒకే కొమ్ముగా రూపుదాల్చుతాయి. అదే కాలంలో, దేవుడు ప్రొటెస్టాంటిజము యొక్క యథార్థ కొమ్మును గుర్తించి ఎత్తి నిలుపును, మృగముని ప్రతిరూపమునకు విరోధముగా హెచ్చరించుటకై. ఆ రెండు కొమ్ములు పరస్పర సమాంతరంగా నడుస్తూనే ఉంటాయి, అమెరికా సంయుక్త రాష్ట్రాలు బైబిల్ ప్రవచనంలోని ఆరవ రాజ్యంగా ఉండుటను మానిన దాకా.</w:t>
      </w:r>
    </w:p>
    <w:p>
      <w:pPr>
        <w:pStyle w:val="ArticleBody"/>
        <w:jc w:val="left"/>
      </w:pPr>
      <w:r>
        <w:rPr>
          <w:rFonts w:ascii="Nirmala UI" w:hAnsi="Nirmala UI" w:eastAsia="Nirmala UI" w:cs="Nirmala UI"/>
        </w:rPr>
        <w:t>ప్రకటన గ్రంథము పదిహేడవ అధ్యాయం తెలియజేయుచున్నదేమనగా, డ్రాగన్ (ఐక్యరాజ్య సమితి), మృగము (పాపస్వామ్య అధికారము), అబద్ధ ప్రవక్త (అమెరికా సంయుక్త రాష్ట్రాలు)ల త్రివిధ ఐక్యతే, ఏడు తలలలోనిదైన ఎనిమిదవ శిరస్సుగా ఉండే ఆ అధికారమని. ఆ ఏడు తలలు బైబిలు ప్రవచనంలోని రాజ్యములు; అవి బాబిలోనుతో ఆరంభమై, తరువాత మీదో-పెర్షియా, గ్రీకు, ఆపై పేగను రోము. అనంతరం ఐదవ రాజ్యం పాపస్వామ్య రోము; అది ప్రవచనార్ధప్రకారం 1798 సంవత్సరమున మరణాంతక గాయము పొందెను. ఆ చరిత్రక సందర్భమున బైబిలు ప్రవచనంలోని ఆరవ రాజ్యమైన అమెరికా సంయుక్త రాష్ట్రాల రాజ్యం సింహాసనాన్ని అధిరోహించెను; త్వరలో రానున్న ఆదివారపు చట్ట సమయమున అది కూలదోయబడువరకు.</w:t>
      </w:r>
    </w:p>
    <w:p>
      <w:pPr>
        <w:pStyle w:val="ArticleBody"/>
        <w:jc w:val="left"/>
      </w:pPr>
      <w:r>
        <w:rPr>
          <w:rFonts w:ascii="Nirmala UI" w:hAnsi="Nirmala UI" w:eastAsia="Nirmala UI" w:cs="Nirmala UI"/>
        </w:rPr>
        <w:t>ప్రపంచమంతటిని బలవంతపరచు ఆ శక్తిచేత, సంయుక్త రాజ్య సమితి అప్పటికి మృగమునకు ప్రతిమను స్థాపించునట్లు బలవంతపరచబడును. ఆ సమయమున ఆరవ రాజ్యము కూడ మరణాంతక గాయమును పొందియుండును; అయితే సంయుక్త రాష్ట్రాలు అప్పుడు ప్రపంచమంతటిని, సంయుక్త రాజ్య సమితి పైన తన నాయకత్వాన్ని అంగీకరించునట్లు బలవంతపరచి, త్రివిధ సంధిని పాలించుటకై పాపసత్వపు నైతిక అధికారమును కూడ వారు అంగీకరించవలెనని డిమాండ్ చేయును.</w:t>
      </w:r>
    </w:p>
    <w:p>
      <w:pPr>
        <w:pStyle w:val="ArticleScripture"/>
        <w:jc w:val="left"/>
      </w:pPr>
      <w:r>
        <w:rPr>
          <w:rFonts w:ascii="Nirmala UI" w:hAnsi="Nirmala UI" w:eastAsia="Nirmala UI" w:cs="Nirmala UI"/>
        </w:rPr>
        <w:t>మరియు మృగమునకు సమక్షమందు చేయుటకు తనకు అధికారమున్న ఆ అద్భుతములచేత భూమిమీద నివసించువారిని మోసపరచుచు, ఖడ్గముచేత గాయపడిన గాని బ్రతికిన ఆ మృగమునకు ఒక ప్రతిమ చేయవలెనని భూమిమీద నివసించువారితో చెప్పుచున్నాడు. ఇంకా మృగముయొక్క ప్రతిమకు శ్వాసనివ్వునట్లు అతనికి అధికారము కలిగెను, దాని వలన మృగముయొక్క ప్రతిమ మాటలాడునట్లు చేయుటకును, మృగముయొక్క ప్రతిమను ఆరాధింపనివారెల్లరును హతమార్చబడునట్లు చేయుటకును. ప్రకటన గ్రంథము 13:13, 14.</w:t>
      </w:r>
    </w:p>
    <w:p>
      <w:pPr>
        <w:pStyle w:val="ArticleBody"/>
        <w:jc w:val="left"/>
      </w:pPr>
      <w:r>
        <w:rPr>
          <w:rFonts w:ascii="Nirmala UI" w:hAnsi="Nirmala UI" w:eastAsia="Nirmala UI" w:cs="Nirmala UI"/>
        </w:rPr>
        <w:t>దైవప్రేరణలో “మృగముని ప్రతిమ”యొక్క ఏకైక నిర్వచనం ఇదే: అది సంఘము (పాపల్ అధికారము) మరియు రాష్ట్రము (ఐక్యరాజ్య సమితి, అందులో అమెరికా సంయుక్త రాష్ట్రాలు ఇతర తొమ్మిది రాజులను నియంత్రించుచున్నవి) యొక్క కలయికను సూచించును. యెజబేలు పాపల్ అధికారమే; ఆహాబు ఉత్తర పది గోత్రాలకు రాజైన అమెరికా సంయుక్త రాష్ట్రాలే.</w:t>
      </w:r>
    </w:p>
    <w:p>
      <w:pPr>
        <w:pStyle w:val="ArticleBody"/>
        <w:jc w:val="left"/>
      </w:pPr>
      <w:r>
        <w:rPr>
          <w:rFonts w:ascii="Nirmala UI" w:hAnsi="Nirmala UI" w:eastAsia="Nirmala UI" w:cs="Nirmala UI"/>
        </w:rPr>
        <w:t>యునైటెడ్ స్టేట్స్ ఆదివారపు చట్టమునందు పతనమగునప్పుడు, 1798 నుండి మరచబడిన తూరు (పాపత్వం) "స్మరించబడును", మరియు ఆమె తన మోహక గీతములను ఆలపించుటను ఆరంభించును. ఎలెన్ వైట్ రచనలలో "జాతీయ వినాశనము"గా ప్రతినిధీకరించబడిన ఆర్థిక పతనముని కారణంగా, ప్రతి మనిషి చేయిని అతనిమీద ఏకముగా చేయు బైబిలీయ శక్తిని ఎదుర్కొనుటకై సమస్త లోకమును ఏకీకరించుటకు యునైటెడ్ స్టేట్స్ బలవంతపరచబడును. ఆ శక్తి ఇస్లాం; అది ఇస్లామీయుల పితామహుడైన ఇష్మాయేలుచేత ప్రతినిధీకరించబడినది.</w:t>
      </w:r>
    </w:p>
    <w:p>
      <w:pPr>
        <w:pStyle w:val="ArticleScripture"/>
        <w:jc w:val="left"/>
      </w:pPr>
      <w:r>
        <w:rPr>
          <w:rFonts w:ascii="Nirmala UI" w:hAnsi="Nirmala UI" w:eastAsia="Nirmala UI" w:cs="Nirmala UI"/>
        </w:rPr>
        <w:t>యెహోవా దూత ఆమెతో ఇట్లనెను: ఇదిగో, నీవు గర్భవతివై యున్నావు; నీవు కుమారుని ప్రసవింతువు; అతని పేరును ఇష్మాయేలు అని పెట్టవలెను; యెహోవా నీ కష్టమును వినినందున. అతడు ఒక కాటువైన మనిషియై యుండును; అతని చేయి ప్రతివాని మీద యుండును, ప్రతివాని చేయి అతనిమీద యుండును; అతడు తన సహోదరులందరి సమక్షములో నివసించును. ఆదికాండము 16:11, 12.</w:t>
      </w:r>
    </w:p>
    <w:p>
      <w:pPr>
        <w:pStyle w:val="ArticleBody"/>
        <w:jc w:val="left"/>
      </w:pPr>
      <w:r>
        <w:rPr>
          <w:rFonts w:ascii="Nirmala UI" w:hAnsi="Nirmala UI" w:eastAsia="Nirmala UI" w:cs="Nirmala UI"/>
        </w:rPr>
        <w:t>అమెరికా సంయుక్త రాష్ట్రాలు ఇతర తొమ్మిది రాజులతో కూటమి కుదుర్చుకొని, నేతృత్వ స్థానాన్ని స్వీకరించును. అట్లు చేయునది అతి స్వల్పకాలమాత్రమే; అనంతరం, యెజబేలు అహాబును అధీనపరచుకొనినట్లే, పాపత్వాధికారము ఆ సమస్త కూటమికి శిరస్సుగా స్థాపింపబడవలెనని ఇది దృఢంగా నొక్కిచెప్పును.</w:t>
      </w:r>
    </w:p>
    <w:p>
      <w:pPr>
        <w:pStyle w:val="ArticleBody"/>
        <w:jc w:val="left"/>
      </w:pPr>
      <w:r>
        <w:rPr>
          <w:rFonts w:ascii="Nirmala UI" w:hAnsi="Nirmala UI" w:eastAsia="Nirmala UI" w:cs="Nirmala UI"/>
        </w:rPr>
        <w:t>ఈ విధంగా, అజగరము, మృగము, అబద్ధప్రవక్తతో కూడిన త్రివిధ కూటమి ఏకముగా హర్మగిద్దోనువైపు యుద్ధయాత్రకు బయలుదేరును. ఎనిమిది అనే సంఖ్య పునరుత్థానాన్ని సూచించును; ప్రవచనముచే మరణాంతక గాయము పొందినదిగా సూచింపబడినది ఐదవ రాజ్యము, అనగా పాపల్ అధికారము. పాపసత్వము పునరుద్ధరింపబడినప్పుడు, అది ఎనిమిదవ రాజ్యముగా మారును, మరియు ఆ త్రివిధ కూటమిపై అధికారము దానికి అప్పగింపబడును; మరియు ఆ ఎనిమిదవ రాజ్యమే ఏడు రాజ్యములలో మరణాంతక గాయము పొందినదిగా గుర్తింపబడిన ఆ ఒక శిరస్సు. అయితే దైవప్రేరణ ఆ మరణాంతక గాయము స్వస్థపరచబడుటను కూడ గుర్తించుచున్నది.</w:t>
      </w:r>
    </w:p>
    <w:p>
      <w:pPr>
        <w:pStyle w:val="ArticleScripture"/>
        <w:jc w:val="left"/>
      </w:pPr>
      <w:r>
        <w:rPr>
          <w:rFonts w:ascii="Nirmala UI" w:hAnsi="Nirmala UI" w:eastAsia="Nirmala UI" w:cs="Nirmala UI"/>
        </w:rPr>
        <w:t>చివరి సంకటకాలానికి మనము సమీపించుచుండగా, ప్రభువు చేత ఉపయోగించబడే సాధనములైన వారి మధ్య సామరస്യം, ఐక్యత ఉండుట అత్యంత ప్రాణప్రాధాన్యముగల విషయము. లోకము తుఫానులు, యుద్ధములు, విభేదములతో నిండి యున్నది. అయినను, ఒక తలపతి క్రింద—పోపాధికారము క్రింద—జనులు ఆయన సాక్షులయందు దేవునిని ఎదిరించుటకై ఏకమగుదురు. ఈ ఐక్యత ఆ మహా అపస్థాతునిచేత దృఢపరచబడుచున్నది. సత్యమునకు విరోధముగా యుద్ధముచేయుటలో తన ప్రతినిధులను ఏకీకరించుటకై అతడు యత్నించుచుండగా, దాని సమర్థులను విభజించి చెదరగొట్టుటకు శ్రమించును. అసమ్మతి, విభేదములను సృష్టించుటకై ఈర్ష్య, దురానుమానము, అపవాదములను అతడు ప్రేరేపించును. టెస్టిమోనీస్, సంపుటము 7, 182.</w:t>
      </w:r>
    </w:p>
    <w:p>
      <w:pPr>
        <w:pStyle w:val="ArticleBody"/>
        <w:jc w:val="left"/>
      </w:pPr>
      <w:r>
        <w:rPr>
          <w:rFonts w:ascii="Nirmala UI" w:hAnsi="Nirmala UI" w:eastAsia="Nirmala UI" w:cs="Nirmala UI"/>
        </w:rPr>
        <w:t>అప్పటికి అయిదవ రాజ్యం, ఆరవ రాజ్యం, ఏడవ రాజ్యం తమ తమ స్వీయ రాజ్యత్వమంతటిని కోల్పోయి ఉంటాయి; కాబట్టి వాటి ఆయా రాజ్యాలు అన్నియు కలసి, మూడు భాగాలచే నిర్మితమైన ఒకే రాజ్యంగా పునరుత్థానము పొందును, దైవత్వపు త్రిత్వస్వరూపాన్ని వ్యాజానుకరిస్తూ.</w:t>
      </w:r>
    </w:p>
    <w:p>
      <w:pPr>
        <w:pStyle w:val="ArticleBody"/>
        <w:jc w:val="left"/>
      </w:pPr>
      <w:r>
        <w:rPr>
          <w:rFonts w:ascii="Nirmala UI" w:hAnsi="Nirmala UI" w:eastAsia="Nirmala UI" w:cs="Nirmala UI"/>
        </w:rPr>
        <w:t>గొఱ్ఱెపిల్లవంటి రెండు కొమ్ములతో ఆరంభమై, నాగమువలె మాటలాడే ఒక్క కొమ్ముగా ముగింపును పొందు ఆరవ రాజ్యం, అది మృగముని బింబముగా అవునందున, పాపత్వ శక్తి యొక్క ప్రవచనాత్మక లక్షణమును కలిగియున్నది. ఏడు వాటిలోనిదైయుండి పునరుజ్జీవింపబడిన ఎనిమిదవ రాజ్యముగా ప్రధానముగా ప్రతినిధింపబడినది మృగమే, అనగా పాపత్వ శక్తియే. అయితే, ‘ఏడింటిలోనిదైయున్న ఎనిమిదవది’ అనే ప్రవచన మర్మాన్ని అత్యంత ప్రత్యక్షముగా నెరవేర్చేది పాపత్వ శక్తియే అయినప్పటికిని, అమెరికా సంయుక్త రాష్ట్రాలు పాపత్వమునకు బింబమును ఏర్పరచును; కాబట్టి ప్రవచనరీత్యా పాపత్వ శక్తి వలెనే అదేవిధమైన లక్షణములను ప్రదర్శించును.</w:t>
      </w:r>
    </w:p>
    <w:p>
      <w:pPr>
        <w:pStyle w:val="ArticleBody"/>
        <w:jc w:val="left"/>
      </w:pPr>
      <w:r>
        <w:rPr>
          <w:rFonts w:ascii="Nirmala UI" w:hAnsi="Nirmala UI" w:eastAsia="Nirmala UI" w:cs="Nirmala UI"/>
        </w:rPr>
        <w:t>సంయుక్త రాష్ట్రాలు 1798లో ఆరంభమయ్యాయి; ఆ కాలంలోనే, యెషయా ఇరవైమూడవ అధ్యాయం ప్రకారం, టైరు—అది పాపల్ అధికారమును సూచించుచున్నది—ఆరవ రాజ్యముని అంతమువరకు మరువబడవలెనని నిర్దేశింపబడెను. అడ్వెంటిజము ఆరంభదశలో మిల్లరైట్లకు 1798 కాలాంత్యముగా పరిగణించబడెను. 1844 వసంతకాలానికల్లా, మిల్లరైట్ అడ్వెంటిజము, సంయుక్త రాష్ట్రాల ప్రభుత్వమును ప్రతినిధిత్వం చేయు గణతంత్రవాదపు కొమ్ముతో సమాంతరంగా నడిచే ప్రొటెస్టాంటిజము యొక్క వస్త్రమును స్వీకరించెను. రెండు కొమ్ములు ఒకే మృగముమీద ఉండగా, అవి చరిత్రంతయు కలిసి ముందుకు సాగుచున్నవి. అడ్వెంటిజము యొక్క ఆరంభమునుండి అంత్యమువరకు గల దాని గమనము గణతంత్రవాదపు కొమ్ముతో సమాంతరముగా నడుచును. 1798 నుండి, ప్రొటెస్టంట్లు మొదటి దూతయొక్క సందేశమును తిరస్కరించిన దాకా గల చరిత్ర, దేవుడు ఆ ప్రొటెస్టంట్ కొమ్మును స్థాపించిన కాలము. ఆయన అట్టి స్థాపనను ఒక పరీక్షా ప్రక్రియద్వారా చేసెను; గణతంత్రవాదపు కొమ్ముతో చేసినట్లే. ఆ సమాంతర కొమ్ముల విషయమై చెప్పవలసినది చాలా ఉన్నది; అయితే ప్రస్తుతానికి కాదు.</w:t>
      </w:r>
    </w:p>
    <w:p>
      <w:pPr>
        <w:pStyle w:val="ArticleBody"/>
        <w:jc w:val="left"/>
      </w:pPr>
      <w:r>
        <w:rPr>
          <w:rFonts w:ascii="Nirmala UI" w:hAnsi="Nirmala UI" w:eastAsia="Nirmala UI" w:cs="Nirmala UI"/>
        </w:rPr>
        <w:t>రిపబ్లికన్ కొమ్ము భ్రష్ట ప్రొటెస్టాంటిజముతో వ్యభిచారము చేయుచున్నది, సత్యమైన ప్రొటెస్టాంటు కొమ్ముతో కాదు; ఎందుకనగా ఆ సత్య కొమ్ము గొఱ్ఱెపిల్లయొక్క వధువు; ఆమె కన్యక. 1989లో అంత్యకాలము ప్రారంభమైననాటినుండి, ఏడు మంది అధ్యక్షులు ఉన్నారు. ఆ అధ్యక్షులలో ఆరో వాడు, అడ్వెంటిజము యొక్క అంత్యమందలి ఉద్యమము కూడ మరణాంతక గాయము పొందిన అదే సంవత్సరమందే, మరణాంతక గాయము పొందెను. 1989లో అంత్యకాలము నుండి లెక్కించిన ఎనిమిదవ అధ్యక్షుడు, మరణాంతక గాయము పొందినవాడై, ఆ గాయం స్వస్థత పొందిన వాడే అగును. అతడు తప్పనిసరిగా ఆ ఏడుగురిలోనిదైన అధ్యక్షుడై యుండవలెను. అదే సమయమున, 2020లో, ఆ ఆరో అధ్యక్షుడు తన మరణాంతక గాయము పొందినప్పుడు, ప్రస్తుతం ప్రొటెస్టాంటు ఊడెను ధరించుచున్న కొమ్ము కూడ హతమాయెను. కతోలికత్వమునకు చెందిన మృగముతో ఎలాగో, భ్రష్ట ప్రొటెస్టాంటిజము యొక్క మృగస్వరూపముతో ఎలాగో, అట్లుదే సత్యమైన ప్రొటెస్టాంటిజముయొక్క కొమ్ముతోను. ప్రొటెస్టాంటిజముయొక్క కొమ్ము, ఆరవ సంఘముగా సంకేతీకరించబడినది; అది ఎనిమిదవదిగా అవుతుంది గాని, ఏడింటిలోనిదే.</w:t>
      </w:r>
    </w:p>
    <w:p>
      <w:pPr>
        <w:pStyle w:val="ArticleBody"/>
        <w:jc w:val="left"/>
      </w:pPr>
      <w:r>
        <w:rPr>
          <w:rFonts w:ascii="Nirmala UI" w:hAnsi="Nirmala UI" w:eastAsia="Nirmala UI" w:cs="Nirmala UI"/>
        </w:rPr>
        <w:t>ఈ వాదనలను మీరు పరిశీలించుచున్నప్పుడు, కృపాకాలము ముగియుటకు కాస్త ముందే ముద్ర విప్పబడిన ఆ సందేశము, ‘ఆది అంతమును చిత్రీకరించును’ అనే సందర్భంలో తప్పక ప్రతిపాదింపబడునని జ్ఞాపకముంచుకోండి. ఆ సందేశము ‘చరిత్రవాదము’ అనే పద్ధతితో ప్రతిపాదింపబడును; లోకాంతాన్ని గుర్తించుటకై బైబిలు చరిత్రను లోక చరిత్రతో సమన్వయపరచి వినియోగించును. ఆ సందేశము భూమినుండే మొలకెత్తును.</w:t>
      </w:r>
    </w:p>
    <w:p>
      <w:pPr>
        <w:pStyle w:val="ArticleScripture"/>
        <w:jc w:val="left"/>
      </w:pPr>
      <w:r>
        <w:rPr>
          <w:rFonts w:ascii="Nirmala UI" w:hAnsi="Nirmala UI" w:eastAsia="Nirmala UI" w:cs="Nirmala UI"/>
        </w:rPr>
        <w:t>సత్యము భూమి నుండి మొలకెత్తును; నీతి పరలోకము నుండి దర్శించును. అవును, యెహోవా మేలనదే యిచ్చును; మన దేశము తన దిగుబడిని ఇయ్యును. నీతి ఆయనకు ముందుగా నడచును; ఆయన అడుగుల మార్గమున మమ్మును నిలుపును. కీర్తనలు 85:11-13.</w:t>
      </w:r>
    </w:p>
    <w:p>
      <w:pPr>
        <w:pStyle w:val="ArticleBody"/>
        <w:jc w:val="left"/>
      </w:pPr>
      <w:r>
        <w:rPr>
          <w:rFonts w:ascii="Nirmala UI" w:hAnsi="Nirmala UI" w:eastAsia="Nirmala UI" w:cs="Nirmala UI"/>
        </w:rPr>
        <w:t>ఆ పాఠ్యభాగములోని భూమిని కేవలం ఒక "భూభాగము"గా గుర్తించడం మాత్రమే కాదు. కీర్తనల గ్రంథంలోని ఆ పాఠ్యభాగం "భూభాగము"ను ప్రకటన గ్రంథము పదమూడు అధ్యాయంలోని "భూమి" మృగముగా మాత్రమే గుర్తించడం కాకుండా, "సత్యము" భూమినుండి "మొలకెత్తుతుంది" అని కూడా పేర్కొంటుంది.</w:t>
      </w:r>
    </w:p>
    <w:p>
      <w:pPr>
        <w:pStyle w:val="ArticleScripture"/>
        <w:jc w:val="left"/>
      </w:pPr>
      <w:r>
        <w:rPr>
          <w:rFonts w:ascii="Nirmala UI" w:hAnsi="Nirmala UI" w:eastAsia="Nirmala UI" w:cs="Nirmala UI"/>
        </w:rPr>
        <w:t>నూతన లోకంలోని ఏ దేశము 1798 సంవత్సరమున అధికారములోనికి ఎదిగి, బలమునకును మహత్త్వమునకును వాగ్దానమిచ్చి, ప్రపంచమున దృష్టిని ఆకర్షించుచుండెను? ఆ చిహ్నమునకు అన్వయము సంశయమునకు స్థలమియ్యదు. ఈ ప్రవచనమునందలి లక్షణములకు తగినది ఒక దేశమే, అదొక్కటే; ఇది సందేహరహితముగా అమెరికా సంయుక్త రాష్ట్రములను సూచించుచున్నది. ఈ దేశముని ఉదయమును వికాసమును వివరిస్తూ, వక్తయు చరిత్రకర్తయు, పవిత్ర రచయితయొక్క భావమును—దాదాపు అదే పదములను—పునఃపునః తెలియకుండనే ఉపయోగించిరి. ఆ మృగము 'భూమి నుండి పైకి వచ్చుచున్నది'యని దర్శింపబడెను; మరియు, అనువాదకుల ప్రకారం, ఇక్కడ 'పైకి వచ్చుట'గా అనువదింపబడిన పదము పదార్థముగా 'మొక్కవలె పెరిగి లేక మొలకెత్తుట'ని సూచించుచున్నది. The Great Controversy, 440.</w:t>
      </w:r>
    </w:p>
    <w:p>
      <w:pPr>
        <w:pStyle w:val="ArticleBody"/>
        <w:jc w:val="left"/>
      </w:pPr>
      <w:r>
        <w:rPr>
          <w:rFonts w:ascii="Nirmala UI" w:hAnsi="Nirmala UI" w:eastAsia="Nirmala UI" w:cs="Nirmala UI"/>
        </w:rPr>
        <w:t>యునైటెడ్ స్టేట్స్ ‘మొలకెత్తు’ భూమి మృగము. కాబట్టి, ఈ వ్యాసాలలో చేయబడిన దావీలను మీరు పరీక్షించుచున్నప్పుడు, దైవప్రేరణ తెలుపుచున్నది యేమనగా: సందేశము ఆదియందే అంతము ప్రతిరూపింపబడుననే సూత్రముపై ఆధారపడియుండును; అది చరిత్రాత్మక రేఖపై చరిత్రాత్మక రేఖ అనే సందర్భములో అమర్చబడును; మరియు అది యునైటెడ్ స్టేట్స్‌లోని ఒక స్వరము నుండే రావలెను. నిస్సందేహముగా యునైటెడ్ స్టేట్స్‌లోనికూడా తప్పుడు స్వరములు ఉన్నవే; కాని దేవుని వాక్య ప్రకారమును దాని అధికారమునుబట్టి, యునైటెడ్ స్టేట్స్ వెలుపల ఉన్నను గాని అక్కడ వెలుపలే ఆవిర్భవించినను గాని ఏ సందేశవాహకుడును గాని ఏ మంత్రిత్వమును గాని తప్పుడు వెలుగు. అడ్వెంటిజం యునైటెడ్ స్టేట్స్‌లోనే, ఒక మనుష్యుని స్వరముచేతను, యునైటెడ్ స్టేట్స్‌లో స్థాపితమైన ఒక ఉద్యమముచేతను ఆరంభమైంది. యేసు ఒక విషయమునకు అంతమును దాని ఆరంభముచేత చిత్రింపుచున్నాడు.</w:t>
      </w:r>
    </w:p>
    <w:p>
      <w:pPr>
        <w:pStyle w:val="ArticleBody"/>
        <w:jc w:val="left"/>
      </w:pPr>
      <w:r>
        <w:rPr>
          <w:rFonts w:ascii="Nirmala UI" w:hAnsi="Nirmala UI" w:eastAsia="Nirmala UI" w:cs="Nirmala UI"/>
        </w:rPr>
        <w:t>చెవియున్నవాడు సంఘములకు ఆత్మ ఏము పలుకుచున్నదో వినుగాక.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లవోదిక్యా - సంఖ్య ఐదు</dc:title>
  <dc:subject>అంతిమ త్రయం</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