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రోము దర్శనమును స్థాపిస్తుంది - సంఖ్య ఒకటి</w:t>
      </w:r>
    </w:p>
    <w:p>
      <w:pPr>
        <w:pStyle w:val="ArticleSubtitle"/>
        <w:jc w:val="left"/>
      </w:pPr>
      <w:r>
        <w:rPr>
          <w:rFonts w:ascii="Nirmala UI" w:hAnsi="Nirmala UI" w:eastAsia="Nirmala UI" w:cs="Nirmala UI"/>
        </w:rPr>
        <w:t>ఒక వ్యక్తిగత వ్యాఖ్యానము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2024-06-28</w:t>
      </w:r>
    </w:p>
    <w:p>
      <w:pPr>
        <w:pStyle w:val="ArticleScripture"/>
        <w:jc w:val="left"/>
      </w:pPr>
      <w:r>
        <w:rPr>
          <w:rFonts w:ascii="Nirmala UI" w:hAnsi="Nirmala UI" w:eastAsia="Nirmala UI" w:cs="Nirmala UI"/>
        </w:rPr>
        <w:t>ఆ కాలములలో దక్షిణదేశరాజునికి విరోధంగా అనేకులు లేచి నిలుస్తారు; అలాగే నీ ప్రజలలోని దోపిడిదారులు దర్శనమును స్థాపించుటకై తమ్మును ఉన్నతపరచుకుంటారు; అయితే వారు పడిపోతారు. దానియేలు 11:14.</w:t>
      </w:r>
    </w:p>
    <w:p>
      <w:pPr>
        <w:pStyle w:val="ArticleBody"/>
        <w:jc w:val="left"/>
      </w:pPr>
      <w:r>
        <w:rPr>
          <w:rFonts w:ascii="Nirmala UI" w:hAnsi="Nirmala UI" w:eastAsia="Nirmala UI" w:cs="Nirmala UI"/>
        </w:rPr>
        <w:t>క్రైస్తవ ధర్మసందర్భంలో ‘సిద్ధాంతం’ అనే పదం బైబిలులో స్థిరపరచబడిన సత్యాలను సూచిస్తుంది. తమను క్రైస్తవులమని ప్రకటించుకునే వివిధ సంస్థలు, బైబిలు సిద్ధాంతాలుగా తాము నిర్వచించే బోధల భిన్న సమాహారాలను కలిగియున్నప్పటికీ, ఒకే ఒక సత్యం మాత్రమే ఉంది. ‘నిరపేక్ష సత్యం’ మరియు ‘బహువాదం’ మధ్య ఉన్న భేదం ఈ దశలో మా పరిశీలన పరిధికి అతీతమైన విషయం.</w:t>
      </w:r>
    </w:p>
    <w:p>
      <w:pPr>
        <w:pStyle w:val="ArticleScripture"/>
        <w:jc w:val="left"/>
      </w:pPr>
      <w:r>
        <w:rPr>
          <w:rFonts w:ascii="Nirmala UI" w:hAnsi="Nirmala UI" w:eastAsia="Nirmala UI" w:cs="Nirmala UI"/>
        </w:rPr>
        <w:t>అప్పుడు పీలాతు ఆయనతో ఇట్లనెను, మరి నీవే రాజునా? యేసు ఉత్తరమిచ్చి ఇట్లనెను, నేను రాజునని నీవే చెప్పుచున్నావు. ఈ నిమిత్తమే నేను జన్మించితిని; ఈ కారణముచేతనే సత్యమునకు సాక్ష్యమిచ్చుటకై నేను లోకములోనికి వచ్చితిని. సత్యమునకు చెందిన ప్రతివాడును నా స్వరమును ఆలకించును. పీలాతు ఆయనతో ఇట్లనెను, సత్యము యేమి? ఇది చెప్పి, అతడు మళ్లీ యూదులయొద్దకు వెళ్లి వారితో ఇట్లనెను, నేను ఇతనిలో ఏమాత్రమును దోషము కనుగొనుటలేదు. యోహాను 18:37, 38.</w:t>
      </w:r>
    </w:p>
    <w:p>
      <w:pPr>
        <w:pStyle w:val="ArticleBody"/>
        <w:jc w:val="left"/>
      </w:pPr>
      <w:r>
        <w:rPr>
          <w:rFonts w:ascii="Nirmala UI" w:hAnsi="Nirmala UI" w:eastAsia="Nirmala UI" w:cs="Nirmala UI"/>
        </w:rPr>
        <w:t>సత్యము దేవుని వాక్యము; అది ఆయన స్వరము, మరియు అది క్రీస్తు స్వయమే.</w:t>
      </w:r>
    </w:p>
    <w:p>
      <w:pPr>
        <w:pStyle w:val="ArticleScripture"/>
        <w:jc w:val="left"/>
      </w:pPr>
      <w:r>
        <w:rPr>
          <w:rFonts w:ascii="Nirmala UI" w:hAnsi="Nirmala UI" w:eastAsia="Nirmala UI" w:cs="Nirmala UI"/>
        </w:rPr>
        <w:t>మేము స్వయంగా తెలిసికొనవలసినది ఏమనగా, క్రైస్తవత్వాన్ని ఘటించునది ఏమిటి, సత్యము యేది, మనము పొందిన విశ్వాసము యేది, బైబిలు నియమములు—అత్యున్నత అధికారము మనకిచ్చిన నియమములు—యేవో. తమ విశ్వాసమును ఆధారపరచుకొనుటకు తగిన కారణము లేకుండనే, ఆ విషయమున సత్యమునకు సరిపడిన సాక్ష్యము లేకుండనే విశ్వసించువారు అనేకమున్నారు. తమ పూర్వకల్పిత అభిప్రాయాలతో సామరస్యపడే ఏ ఆలోచనయైనను ప్రతిపాదింపబడినచో, దానిని అంగీకరించుటకు వారు సిద్ధంగానే యుంటారు. వారు కారణము నుండి పరిణామము వరకూ తర్కించరు; వారి విశ్వాసముకు నిజమైన పునాది లేదు; పరీక్షా కాలములో తాము ఇసుకమీదనే నిర్మించియున్నారని వారు గ్రహించెదరు.</w:t>
      </w:r>
    </w:p>
    <w:p>
      <w:pPr>
        <w:pStyle w:val="ArticleScripture"/>
        <w:jc w:val="left"/>
      </w:pPr>
      <w:r>
        <w:rPr>
          <w:rFonts w:ascii="Nirmala UI" w:hAnsi="Nirmala UI" w:eastAsia="Nirmala UI" w:cs="Nirmala UI"/>
        </w:rPr>
        <w:t>తనకు శాస్త్రగ్రంథాల విషయమై ప్రస్తుతం ఉన్న అసంపూర్ణ జ్ఞానముతో సంతృప్తి పొంది, అది తన రక్షణకు సరిపోతుందని భావించువాడు, ప్రాణాంతక మోసములోనే విశ్రాంతి పొందుచున్నాడు. తప్పును వివేచించుటకును, సత్యమని కట్టగట్టబడిన సమస్త సంప్రదాయమును, మూఢనమ్మకమును ఖండించుటకును అవసరమైన శాస్త్రోక్త వాదనలతో పూర్తిగా సన్నద్ధులుకాని అనేకులు ఉన్నారు. క్రీస్తు సువార్తయొక్క సరళత్వాన్ని భ్రష్టుపట్టించుటకై సాతాను తన స్వీయ భావనలను దేవుని ఆరాధనయందు చొరబెట్టినాడు. వర్తమాన సత్యాన్ని విశ్వసిస్తున్నామని చెప్పుకొనువారిలో ఎంతోమంది, ఒకప్పుడు పరిశుద్ధులకు అప్పగింపబడిన విశ్వాసమేదో— మీలో క్రీస్తు, మహిమయొక్క ఆశ— అనేది ఏమిటో తెలుసుకోరు. వారు తాము పాత ప్రామాణిక సూత్రాలను కాపాడుచున్నామని అనుకుంటారు; అయితే వారు గోరువెచ్చని వారు, ఉదాసీనులై యున్నారు. తమ అనుభవములో ప్రేమయు విశ్వాసమనే యథార్థ గుణమును అల్లుకొని దానిని స్వంతముగా కలిగియుండుట ఏమిటో వారికి తెలియదు. వారు బైబిలును క్షుణ్ణంగా అధ్యయనం చేయువారు కారు; వారు సోమరులు, అసావధానులు. శాస్త్రవాక్యముల విషయమై అభిప్రాయ భేదాలు లేవనెత్తబడినప్పుడు, నిర్ణీత ఉద్దేశ్యముతో అధ్యయనం చేయనివారు, తాము ఏమి విశ్వసించుచున్నారో నిర్ణయమునకు రానివారు, సత్యమును విడిచి జారిపోతారు. అందరు దైవసత్యమునందు శ్రమతో కూడిన విచారణ చేయుట యొక్క ఆవశ్యకతను మేము బలంగా ముద్రింపవలెను, అట్టి పరిశోధనచేత తాము సత్యమేదో నిజముగా తెలిసికొన్నారని వారు తెలిసికొనునట్లు. కొందరు విస్తారమైన జ్ఞానం తమవద్ద ఉందని చెప్పుకొని, తమ స్థితితో సంతృప్తిపడుదురు; అయినా వారు కార్యముపట్ల మరింత ఉత్సాహమును, దేవునిపట్లను క్రీస్తు చనిపోయిన ఆ ప్రాణములపట్లను మరింత దహనమైన ప్రేమను కలిగియుండరు; అట్లేనటువంటి వారు దేవుని ఎప్పటికీ తెలిసికోలేదని భావింపదగినట్లే. తమ ఆత్మలకు సారమును పుష్టిని స్వాధీనపరచుకొనుటకై వారు బైబిలును చదవరు. అది దేవుడు తమతో మాటలాడుచున్న స్వరమేనని వారు అనుభవించరు. కాని మనము రక్షణమార్గమును గ్రహించవలెననుకొనినయెడల, మనము నీతిసూర్యుని కిరణములను దర్శింపవలెననుకొనినయెడల, మనము శాస్త్రగ్రంథములను లక్ష్యపూర్వకముగా అధ్యయనం చేయవలెను; ఏలయనగా బైబిలు వాగ్దానములును ప్రవచనములును విమోచనమనే దివ్యయోజనపై మహిమయొక్క నిర్మల కిరణములను ప్రసరించుచున్నవి, అట్టి మహత్తర సత్యములు స్పష్టముగా గ్రహింపబడుటలేదు. ది 1888 మెటీరియల్స్, 403.</w:t>
      </w:r>
    </w:p>
    <w:p>
      <w:pPr>
        <w:pStyle w:val="ArticleBody"/>
        <w:jc w:val="left"/>
      </w:pPr>
      <w:r>
        <w:rPr>
          <w:rFonts w:ascii="Nirmala UI" w:hAnsi="Nirmala UI" w:eastAsia="Nirmala UI" w:cs="Nirmala UI"/>
        </w:rPr>
        <w:t>ఆ సిద్ధాంతములు యేవో, ఆ సత్యములను ఎట్లు ప్రతిపాదించి, స్థాపించి, రక్షించవలెనో తెలిసికొనుటకు మనము బద్ధులమై యున్నాము.</w:t>
      </w:r>
    </w:p>
    <w:p>
      <w:pPr>
        <w:pStyle w:val="ArticleScripture"/>
        <w:jc w:val="left"/>
      </w:pPr>
      <w:r>
        <w:rPr>
          <w:rFonts w:ascii="Nirmala UI" w:hAnsi="Nirmala UI" w:eastAsia="Nirmala UI" w:cs="Nirmala UI"/>
        </w:rPr>
        <w:t>ప్రస్తుతం ఎవరికైనా ఒంటరిగానే నిలబడవలసిన అవసరం తలెత్తుతుందని మనకు అనిపించడం లేదు; కానీ దేవుడు ఎప్పుడైనను నా ద్వారా మాటలాడినయెడల, ఆయన నామమునిమిత్తము మమ్మల్ని పరిషత్తుల సమక్షమునకును, వేలాది మంది సమక్షమునకును తీసికొని రప్పించబడే సమయము వచ్చును, మరియు ప్రతి ఒక్కరును తన విశ్వాసమునకు కారణమును తెలియజేయవలసి ఉంటుంది. అప్పుడు సత్యమునిమిత్తము స్వీకరింపబడిన ప్రతి స్థానముమీద అతి కఠినమైన విమర్శనము వచ్చును. కాబట్టి మనము సమర్థించుచున్న సిద్ధాంతములను ఏమునకు విశ్వసించుచున్నామో తెలిసికొనునట్లు దేవుని వాక్యమును అధ్యయనము చేయవలెను. మనము యెహోవా యొక్క సజీవ దివ్యోక్తులను విమర్శనాత్మకంగా పరిశోధించవలెను. Review and Herald, డిసెంబరు 18, 1888.</w:t>
      </w:r>
    </w:p>
    <w:p>
      <w:pPr>
        <w:pStyle w:val="ArticleBody"/>
        <w:jc w:val="left"/>
      </w:pPr>
      <w:r>
        <w:rPr>
          <w:rFonts w:ascii="Nirmala UI" w:hAnsi="Nirmala UI" w:eastAsia="Nirmala UI" w:cs="Nirmala UI"/>
        </w:rPr>
        <w:t>"వేలమంది" యెదుటకు నిలుపబడుటకై, ఆఖరి దినములలో సత్యరక్షకులలో కొందరు టెలివిజన్ లేదా వెబ్ ప్రసారాలు వంటి మాధ్యమాలలో సత్యమును సమర్థించుటకు బలవంతపరచబడుదురనేది స్పష్టము. ఇతర ఏ విధముగా నూట నలభై నాలుగు వేలమంది ఇచ్చిన సాక్ష్యమును వేలమంది వీక్షించగలరు? మేము సమర్థించు సిద్ధాంతాలు మా విశ్వాసమునకు ప్రాతిపదికను నిర్దేశించును.</w:t>
      </w:r>
    </w:p>
    <w:p>
      <w:pPr>
        <w:pStyle w:val="ArticleScripture"/>
        <w:jc w:val="left"/>
      </w:pPr>
      <w:r>
        <w:rPr>
          <w:rFonts w:ascii="Nirmala UI" w:hAnsi="Nirmala UI" w:eastAsia="Nirmala UI" w:cs="Nirmala UI"/>
        </w:rPr>
        <w:t>"సంఘముయొక్క సభ్యులు ప్రతివ్యక్తిగతముగా పరీక్షింపబడియు నిరూపింపబడుదురు. సత్యమునకు సాక్ష్యమిచ్చుటకు వారు నిర్బంధింపబడునట్లైన పరిస్థితులలో వారిని ఉంచబడుదురు. అనేకులు సభామండలుల సముఖమందును న్యాయస్థానములయందును మాటలాడుటకు పిలువబడుదురు; బహుశః ప్రత్యేకముగా గాను ఏకాకిగా గాను. ఈ సంకటసమయంలో వారికి సహాయమగబడియుండిన అనుభవమును సంపాదించుటను వారు నిర్లక్ష్యపరిచిరి; వృథా చేసిన అవకాశములనుబట్టి, నిర్లక్ష్యపరచిన ప్రత్యేకాధికారములనుబట్టి వారి ఆత్మలు పశ్చాత్తాపభారముచేత భారపడుచున్నవి." సాక్ష్యములు, ఖండము 5, పుట 463.</w:t>
      </w:r>
    </w:p>
    <w:p>
      <w:pPr>
        <w:pStyle w:val="ArticleBody"/>
        <w:jc w:val="left"/>
      </w:pPr>
      <w:r>
        <w:rPr>
          <w:rFonts w:ascii="Nirmala UI" w:hAnsi="Nirmala UI" w:eastAsia="Nirmala UI" w:cs="Nirmala UI"/>
        </w:rPr>
        <w:t>దేవుని వాక్యము ఎప్పుడును విఫలమగదు; కాబట్టి, ఒక లక్ష నలభై నాలుగు వేలమందిలో లెక్కింపబడదలచిన యెడల, దేవుని వాక్యములో వ్రాయబడియున్న దాని ఆధారముగా మనము ఏమిని విశ్వసించవలెనో తెలిసికొనవలెను. దేవుని ప్రజలు తాము విశ్వసించు సిద్ధాంతములను వివరించుటకు బలవంతపరచబడునట్టి పరీక్షాకాలము రాకమునుపే, దేవుని ప్రజలను తన వాక్యమును విమర్శనాత్మకముగా అధ్యయనము చేయుటకు బలవంతపరచుటకై, దేవుడు తప్పులు ప్రవేశించుటకు అనుమతించును.</w:t>
      </w:r>
    </w:p>
    <w:p>
      <w:pPr>
        <w:pStyle w:val="ArticleScripture"/>
        <w:jc w:val="left"/>
      </w:pPr>
      <w:r>
        <w:rPr>
          <w:rFonts w:ascii="Nirmala UI" w:hAnsi="Nirmala UI" w:eastAsia="Nirmala UI" w:cs="Nirmala UI"/>
        </w:rPr>
        <w:t>దేవుని ప్రజలలో వివాదము గాని కలకలము గాని లేకపోవుటనే వాస్తవము, వారు శుద్ధోపదేశమును దృఢంగా ఆవలంబించియున్నారనే తుదాప్రమాణముగా పరిగణింపకూడదు. వారు సత్యమును తప్పును స్పష్టముగా వేరుచేయకపోవచ్చుననే భయపడవలసిన కారణము కలదు. శాస్త్రగ్రంథముల పరిశోధనచేత నూతన ప్రశ్నలు ఉద్భవించనప్పుడు, తమవద్ద సత్యమున్నదని నిర్ధారించుకొనుటకై వారిని స్వయంగా శాస్త్రగ్రంథములను శోధించుటకు ప్రేరేపించు అభిప్రాయభేదము ఏదియు ఉద్భవించనప్పుడు, ప్రాచీన కాలమందు నున్నట్లే, ఇప్పుడును అనేకులు సంప్రదాయమును ఆశ్రయించి, తాము ఎరుగని దానిని ఆరాధించుదురు.</w:t>
      </w:r>
    </w:p>
    <w:p>
      <w:pPr>
        <w:pStyle w:val="ArticleScripture"/>
        <w:jc w:val="left"/>
      </w:pPr>
      <w:r>
        <w:rPr>
          <w:rFonts w:ascii="Nirmala UI" w:hAnsi="Nirmala UI" w:eastAsia="Nirmala UI" w:cs="Nirmala UI"/>
        </w:rPr>
        <w:t>నాకు చూపబడినది ఏమనగా, ప్రస్తుత సత్యమునకు జ్ఞానము కలిగినవారమని ప్రకటించుకొనేవారిలో అనేకులు తాము ఏమి విశ్వసించుచున్నారో తెలియదు. తమ విశ్వాసమునకు సంబంధించిన సాక్ష్యములను వారు గ్రహింపరు. ప్రస్తుత కాలమునకు అప్పగింపబడిన కార్యమునకు తగిన అవగాహన వారికిలేదు. పరీక్షా సమయము వచ్చినప్పుడు, ప్రస్తుతం ఇతరులకు బోధించుచున్న కొందరు, తాము పట్టుకున్న సిద్ధాంతస్థానాలను సమీక్షించినపుడు, వాటికి తగిన సమాధానకరమైన కారణమును ఇచ్చలేని అనేక విషయములున్నవని గ్రహించుదురు. ఇలాగు పరీక్షింపబడువరకు తమ గొప్ప అజ్ఞానమును వారు ఎరుగలేదు. అంతేకాక, సంఘమునందు అనేకులు తాము ఏది విశ్వసించుచున్నారో దానిని తాము గ్రహించియున్నామని అట్టే పరిగణించుకొనుచున్నారు; కాని, వివాదము ఉద్భవించువరకు తాము లోనైన బలహీనతను వారు ఎరుగరు. తమతో ఏకవిశ్వాసముగలవారినుండి వేరుపరచబడి, తమ విశ్వాసమును వివరించుటకు ఒంటరిగాను ఏకాకిగాను నిలబడవలసి వచ్చునప్పుడు, తాము సత్యమని అంగీకరించిన విషయముల విషయమై తమ భావనలు ఎంత గందరగోళముగా ఉన్నవో చూచి వారు ఆశ్చర్యపడుదురు. నిశ్చయమేనగా, మన మధ్య సజీవుడైన దేవుని నుండి వేరుపడి మనుష్యులవైపు తిరుగుదల కలిగియున్నది; దైవ జ్ఞాన స్థానమునకు మానవ జ్ఞానమును ప్రతిష్ఠించుట జరుగుచున్నది.</w:t>
      </w:r>
    </w:p>
    <w:p>
      <w:pPr>
        <w:pStyle w:val="ArticleScripture"/>
        <w:jc w:val="left"/>
      </w:pPr>
      <w:r>
        <w:rPr>
          <w:rFonts w:ascii="Nirmala UI" w:hAnsi="Nirmala UI" w:eastAsia="Nirmala UI" w:cs="Nirmala UI"/>
        </w:rPr>
        <w:t>దేవుడు తన ప్రజలను మేలుకొలుపును; ఇతర సాధనములు విఫలమైతే, అపసిద్ధాంతాలు వారి మధ్యకు ప్రవేశించి, వారిని గాలించి, గోధుమల నుండి భూసిని వేరు చేయును. తన వాక్యమును నమ్మిన వారందరిని నిద్రనుండి మేలుకొనుడని ప్రభువు పిలుచుచున్నాడు. ఈ కాలానికి తగిన అమూల్యమైన వెలుగు వచ్చియున్నది. అది మనమీద తక్షణముగా వున్న ప్రమాదములను వెల్లడించు ధర్మశాస్త్ర సత్యము. ఈ వెలుగు మనలను శాస్త్రగ్రంథముల శ్రద్ధాపూర్వక అధ్యయనమునకును, మనము పట్టుకొనియున్న స్థితుల విషయమై అత్యంత విమర్శనాత్మక పరిశీలనకును దారితీయవలెను. ప్రార్థనతోను ఉపవాసముతోను సత్యమునకు సంబంధించిన సమస్త అంశములు, స్థితులు సమగ్రముగాను పట్టుదలతోనూ అన్వేషింపబడవలెనని దేవుని చిత్తము. సత్యమేమనేది గూర్చిన కేవలం ఊహలలోను అస్పష్ట భావనలలోను విశ్వాసులు స్థిరపడకూడదు. పరీక్షాకాలము వచ్చినప్పుడు, తమ విశ్వాసమునుగూర్చి సమాధానము ఇవ్వుటకై వారిని పరిషత్తుల ఎదుటకు తీసికొనివచ్చినపుడు, తమలోనున్న నిరీక్షణకుగల కారణమును వినయముతోను భయముతోను వివరించుటకు వారు సామర్థ్యము గలవారై యుండునట్లు, వారి విశ్వాసము దేవుని వాక్యముమీద దృఢమైన పునాదియందు స్థాపింపబడియుండవలెను.</w:t>
      </w:r>
    </w:p>
    <w:p>
      <w:pPr>
        <w:pStyle w:val="ArticleScripture"/>
        <w:jc w:val="left"/>
      </w:pPr>
      <w:r>
        <w:rPr>
          <w:rFonts w:ascii="Nirmala UI" w:hAnsi="Nirmala UI" w:eastAsia="Nirmala UI" w:cs="Nirmala UI"/>
        </w:rPr>
        <w:t>కదిలించుడి, కదిలించుడి, కదిలించుడి. లోకమునకు మనము సమర్పించు విషయములు మనకు సజీవ వాస్తవములై యుండవలెను. విశ్వాసమునకు మౌలిక అంశాలుగా మనము పరిగణించే సిద్ధాంతములను రక్షించుచుండగా, సంపూర్ణంగా సబలమికాని వాదనలను ప్రయోగించుటకు మనకు మనము ఎన్నడును అనుమతింపకూడదు. అవి ప్రతివాదిని మౌనింపజేయుటకు ఉపయోగపడవచ్చును; గాని అవి సత్యమును ఘనపరచవు. మేము సబలమైన వాదనలను సమర్పించవలెను; అవి మా ప్రత్యర్థులను మౌనింపజేయుట మాత్రమేగాక, అత్యంత సూక్ష్మమైన మరియు అత్యంత పరిశోధనాత్మక పరిశీలనను సైతం తట్టుకొనునట్లుండవలెను. వాదులుగా తమను తాము తీర్చిదిద్దుకున్న వారియొద్ద ఒక మహా ప్రమాదమున్నది—అటువంటి వారు దేవుని వాక్యమును పక్షపాతం లేక సమన్యాయముతో నిర్వహించకపోవచ్చును. ప్రతివాదిని ఎదుర్కొనునప్పుడు, కేవలం విశ్వాసికి ధైర్యము కలుగునట్లు చేయుటను అన్వేషించుటకు బదులు, అతని మనస్సులో నిశ్చయాన్ని మేల్కొల్పునట్లుగా విషయములను ఎత్తిచూపుట మన నిష్ఠతో కూడిన ప్రయత్నమై యుండవలెను.</w:t>
      </w:r>
    </w:p>
    <w:p>
      <w:pPr>
        <w:pStyle w:val="ArticleScripture"/>
        <w:jc w:val="left"/>
      </w:pPr>
      <w:r>
        <w:rPr>
          <w:rFonts w:ascii="Nirmala UI" w:hAnsi="Nirmala UI" w:eastAsia="Nirmala UI" w:cs="Nirmala UI"/>
        </w:rPr>
        <w:t>మనిషి బౌద్ధిక అభివృద్ధి ఎంతటిదైనను, అధికమైన వెలుగునిమిత్తం పవిత్ర గ్రంథములను సమగ్రంగా, నిరంతరంగా పరిశోధించుటకు అవసరం లేదని ఒక్క క్షణమును గాని అతడు తలంచరాదు. జనులమైన మనము, మనలో ప్రతి ఒక్కరు వ్యక్తిగతముగా, ప్రవచనముల విద్యార్థులమై యుండుటకు పిలువబడియున్నాము. దేవుడు మనకు సమర్పించు ఏ వెలుగుకిరణమునైనను మనము వివేచించునట్లుగా, గంభీర నిబద్ధతతో జాగరూకులై కాచుచుండవలెను. మనము సత్యమునకు సంబంధించిన ప్రథమ తొలకిరణములను అందిపుచ్చుకొనవలెను; మరియు ప్రార్థనాపూర్వక అధ్యయనముచేత మరింత స్పష్టమైన వెలుగు పొందబడగలదు, దానిని ఇతరుల యెదుట ఉంచవచ్చును. సాక్ష్యములు, సంపుటము 5, 708.</w:t>
      </w:r>
    </w:p>
    <w:p>
      <w:pPr>
        <w:pStyle w:val="ArticleBody"/>
        <w:jc w:val="left"/>
      </w:pPr>
      <w:r>
        <w:rPr>
          <w:rFonts w:ascii="Nirmala UI" w:hAnsi="Nirmala UI" w:eastAsia="Nirmala UI" w:cs="Nirmala UI"/>
        </w:rPr>
        <w:t>చివరకు నూట నలభై నాలుగు వేలమందిగా నిలిచే "ప్రవచనాల విద్యార్థులు" త్వరలో రాబోయే ఆదివార చట్ట సంక్షోభము మరియు హింసను తెచ్చే భౌమ అధికారములతో వారి సమ్ముఖఘర్షణకు ముందుగానే, "వ్యక్తిగతంగా పరీక్షింపబడి, నిరూపితులవుదురు." విశ్వాసవంతులు మొదట దేవునిచేత "జాగృతం చేయబడతారు." విలంబకాలములో వారు లోనైన నిద్రమునుండి, నిద్రారూఢులైన కన్యలు "జాగృతం చేయబడుదురు." 2023 జూలై నుండి పంపింపబడిన వ్యాసముల ద్వారా దేవుడు సమర్పించిన సందేశముచేత వారు మేల్కొనకపోతే, అప్పుడు దేవుడు "అపసమయాలు" వారి మధ్యలోకి "ప్రవేశింపనియ్యును"; వడపోత ప్రక్రియ ద్వారా గోధుమలును కలుపును విడదీయుటను అవి పూర్తిచేయును. ప్రస్తుతం మనము ఆ వడపోత ప్రక్రియలో ఉన్నాము.</w:t>
      </w:r>
    </w:p>
    <w:p>
      <w:pPr>
        <w:pStyle w:val="ArticleBody"/>
        <w:jc w:val="left"/>
      </w:pPr>
      <w:r>
        <w:rPr>
          <w:rFonts w:ascii="Nirmala UI" w:hAnsi="Nirmala UI" w:eastAsia="Nirmala UI" w:cs="Nirmala UI"/>
        </w:rPr>
        <w:t>ఆధునిక రోమ్ యొక్క సరైన గుర్తింపును గురించి జరుగుతున్న వివాదాన్ని అనుసరిస్తూ వచ్చినవారికి మూడు ప్రత్యామ్నాయాలు లభ్యమైయున్నవి. ఒక ప్రత్యామ్నాయం, అమెరికా సంయుక్త రాష్ట్రాలే ఆధునిక రోమ్ అన్నది; మరొకటి, పాపాధికారమే ఆధునిక రోమ్ అన్నది; మూడవ ప్రత్యామ్నాయం ఏమనగా, పూర్వపు రెండు స్థానాలు తప్పు; దాని బదులు, దానియేలు గ్రంథము పదకొండవ అధ్యాయం పద్నాలుగవ వచనములో పేర్కొనబడిన—తమను తాము ఉన్నతపరచుకొని, పతనమై, దర్శనాన్ని స్థాపించువారైన—‘దానియేలు ప్రజల దోపిడీదారులు’ ద్వారా మరొక శక్తి ప్రతినిధీకరించబడుచున్నదని.</w:t>
      </w:r>
    </w:p>
    <w:p>
      <w:pPr>
        <w:pStyle w:val="ArticleBody"/>
        <w:jc w:val="left"/>
      </w:pPr>
      <w:r>
        <w:rPr>
          <w:rFonts w:ascii="Nirmala UI" w:hAnsi="Nirmala UI" w:eastAsia="Nirmala UI" w:cs="Nirmala UI"/>
        </w:rPr>
        <w:t>ఆధునిక రోము పాపాధికార శక్తియైందో, లేదా సంయుక్త రాష్ట్రాలైందో అనే విభేదము, ఆయన ప్రజలు ఆయన ప్రవచన వాక్యమును అధ్యయనం చేయుటకు బలవంతపరచబడునట్లుగా, ఈ ఉద్యమములోకి ప్రవేశింపబడుటకు దేవునిచేత అనుమతింపబడినదని నేను వాదిస్తున్నాను. తన కరుణకు ప్రత్యక్షీకరణగా ఈ వివాదమును దేవుడు కలుగజేశాడు. సాధారణంగా ఆధునిక రోము విషయములో ఎవరు సరి, ఎవరు తప్పు అనేదిని మాత్రమే గుర్తించుటకన్నా, రాబోవుచున్న సంకటమునకు ఆయన ప్రజలను సిద్ధపరచుట గురించియే ఈ విభేదము ఎక్కువగా సంబంధించియున్నదని నేను వాదిస్తున్నాను. చూడదలచిన వారెవరికైనను, ఆయన ప్రవచన వాక్యముపై తమ స్వవ్యక్తిగత అవగాహన అసంపూర్ణమైయున్నదో లేదా తప్పైయున్నదో ప్రత్యక్షమగునట్లుగా, ఆ విభేదము దేవునిచేత అనుమతింపబడియును రూపకల్పన చేయబడియును యున్నది. అందుచేత ఈ వివాదము దేవుని కరుణకు సాక్ష్యమై యున్నది.</w:t>
      </w:r>
    </w:p>
    <w:p>
      <w:pPr>
        <w:pStyle w:val="ArticleBody"/>
        <w:jc w:val="left"/>
      </w:pPr>
      <w:r>
        <w:rPr>
          <w:rFonts w:ascii="Nirmala UI" w:hAnsi="Nirmala UI" w:eastAsia="Nirmala UI" w:cs="Nirmala UI"/>
        </w:rPr>
        <w:t>ఈ వివాదము, ‘నీ ప్రజల దోపిడిదారులు’ ద్వారా ప్రతినిధీకరింపబడిన శక్తి ఏ శక్తియో గుర్తించుట అనే విషయమాత్రానికే పరిమితము కాదు; అదేవిధముగా, ఆ వివాదములోని ఇరుపక్షాలు నిలబెట్టుచున్నామని ప్రకటించుచున్న ‘వరుస మీద వరుస’ పద్ధతి సముచితంగా అన్వయించబడుచున్నదో లేదో అన్న ప్రశ్ననూ కలిగియున్నది. ‘వరుస మీద వరుస’ పద్ధతికి అనుసంధానమైన ప్రవచన నియమములలో, గోధుమలును కలుపును వేరుచేయు వడపోత ప్రక్రియలో భాగమగు విశేష ప్రవచన సిద్ధాంతములు అంతర్లీనమై యున్నవి. ప్రస్తుత వివాదమందు తారుమారుగా గ్రహింపబడియున్నవని నేను వాదించు ‘వరుస మీద వరుస’ పద్ధతికి చెందిన మూడు అంశములు ఇవి: సత్యమైయున్న క్రీస్తు, ఆల్ఫా మరియు ఓమెగాగా క్రీస్తు, మరియూ ప్రవచనమునకు త్రివిధ అన్వయము.</w:t>
      </w:r>
    </w:p>
    <w:p>
      <w:pPr>
        <w:pStyle w:val="ArticleBody"/>
        <w:jc w:val="left"/>
      </w:pPr>
      <w:r>
        <w:rPr>
          <w:rFonts w:ascii="Nirmala UI" w:hAnsi="Nirmala UI" w:eastAsia="Nirmala UI" w:cs="Nirmala UI"/>
        </w:rPr>
        <w:t>చివరికి, దానియేలు పదకొండవ అధ్యాయం పదనాలుగవ వచనమును తప్పుగా అవగాహన చేసి దానిని అనుసరించువారు, స్వీయవ్యాఖ్యానముపై తమ సిద్ధాంత స్థానాన్ని ఆధారపరచుకొన్నవారిగా తేలుదురు.</w:t>
      </w:r>
    </w:p>
    <w:p>
      <w:pPr>
        <w:pStyle w:val="ArticleScripture"/>
        <w:jc w:val="left"/>
      </w:pPr>
      <w:r>
        <w:rPr>
          <w:rFonts w:ascii="Nirmala UI" w:hAnsi="Nirmala UI" w:eastAsia="Nirmala UI" w:cs="Nirmala UI"/>
        </w:rPr>
        <w:t>మనకు మరింత నిశ్చయమైన ప్రవచన వాక్యము కూడ కలదు; దానిమీద మీరు శ్రద్ధ పెట్టుట మేలైయున్నది; అది అంధకారస్థలములో ప్రకాశించుచున్న దీపమువలె, పగలు వెలసి, ప్రభాత నక్షత్రము మీ హృదయములలో ఉదయించువరకు. ముందుగా ఇదిని తెలిసికొనుడి: శాస్త్రమందలి ఏ ప్రవచనమును వ్యక్తిగత వ్యాఖ్యానమునకు లోబడినది కాదు. ఎందుకనగా ప్రవచనము పూర్వకాలమందు మనుష్యుని చిత్తప్రకారము వచ్చినది కాదు; గాని దేవుని పరిశుద్ధులు పరిశుద్ధాత్మచేత ప్రేరేపింపబడి మాటలాడిరి. 2 పేతురు 1:19-21.</w:t>
      </w:r>
    </w:p>
    <w:p>
      <w:pPr>
        <w:pStyle w:val="ArticleBody"/>
        <w:jc w:val="left"/>
      </w:pPr>
      <w:r>
        <w:rPr>
          <w:rFonts w:ascii="Nirmala UI" w:hAnsi="Nirmala UI" w:eastAsia="Nirmala UI" w:cs="Nirmala UI"/>
        </w:rPr>
        <w:t>పదనాలుగవ వచనముపై నడుస్తున్న వివాదములో, నేను "వ్యక్తిగత వ్యాఖ్యానం"గా అర్థం చేసుకునేదానికి ఒక ఉదాహరణ The Great Controversy లో లభిస్తుంది.</w:t>
      </w:r>
    </w:p>
    <w:p>
      <w:pPr>
        <w:pStyle w:val="ArticleScripture"/>
        <w:jc w:val="left"/>
      </w:pPr>
      <w:r>
        <w:rPr>
          <w:rFonts w:ascii="Nirmala UI" w:hAnsi="Nirmala UI" w:eastAsia="Nirmala UI" w:cs="Nirmala UI"/>
        </w:rPr>
        <w:t>క్రైస్తవలోకమంతట శబ్బతు ప్రత్యేక వివాదాస్పద అంశముగా మారి, ఆదివారపు ఆచరణను అమలు చేయించుటకై మతపరమైన మరియు లౌకిక అధికారులు ఒకటై కృషి చేయుచుండగా, ప్రజాభిలాషకు తలవంచుటకు ఒక చిన్న అల్పసంఖ్యాక వర్గము దృఢముగా నిరాకరించుట వలన వారు సర్వలోక ధిక్కారమునకు లక్ష్యులగుదురు. సభ స్థాపించిన ఒక ఆచారమునకును, రాష్ట్ర న్యాయమునకును విరోధముగా నిలిచిన ఆ కొద్దిమందిని సహించకూడదని; సర్వజాతులు గందరగోళమునకును అనియమస్థితికిని నెట్టబడుటకన్నా వారు బాధపడుట మేలని వాదించబడును. అదే వాదనను అనేక శతాబ్దముల క్రితం ‘ప్రజల నాయకులు’ క్రీస్తుకు విరోధముగా ప్రదర్శించిరి. ‘మాకు శ్రేయస్కరము,’ అని చతురుడైన కయఫా చెప్పెను, ‘ఒక మనుష్యుడు ప్రజలకొరకు చనిపోవుట, మరియు సర్వ జాతి నశింపకుండుట.’ యోహాను 11:50. ఈ వాదన నిర్ణాయకమై అనిపించును; మరియు నాలుగవ ఆజ్ఞ యొక్క శబ్బతు దినమును పరిశుద్ధపరచువారిమీద చివరికి ఒక శాసనం జారీ చేయబడును, వారిని అత్యంత కఠినమైన శిక్షకు అర్హులని ఖండించుచు, ఒక నిశ్చిత కాలానంతరం వారిని మరణమునకు గురిచేయుటకు ప్రజలకు స్వేచ్ఛనిచ్చుచు. పాత లోకములోని రోమానిజము గాని, నూతన లోకములోని అపస్థాత ప్రోటెస్టాంటిజము గాని, దైవ ఆజ్ఞలన్నిటిని గౌరవించువారిపట్ల అటువంటి సమానమైన విధానాన్నే అనుసరించును. మహా వివాదము, 615.</w:t>
      </w:r>
    </w:p>
    <w:p>
      <w:pPr>
        <w:pStyle w:val="ArticleBody"/>
        <w:jc w:val="left"/>
      </w:pPr>
      <w:r>
        <w:rPr>
          <w:rFonts w:ascii="Nirmala UI" w:hAnsi="Nirmala UI" w:eastAsia="Nirmala UI" w:cs="Nirmala UI"/>
        </w:rPr>
        <w:t>క్రైస్తవ లోకము అనగా ప్రపంచవ్యాప్తంగా ఉన్న క్రైస్తవుల సమాజం, లేదా క్రైస్తవులు అధికంగా ఉన్న దేశాలు మరియు సంస్కృతుల సమిష్టి. ఈ పదము, క్రైస్తవ మతము ప్రబల మతమై, సంస్కృతి, చట్టాలు, సామాజిక ప్రమాణాలపై గణనీయ ప్రభావం చూపిన ప్రపంచ భాగాలను సూచించుటకు తరచుగా ఉపయోగించబడుతుంది. క్రైస్తవ లోకము అనేది, అనుచరుల పరిమాణం, సాంస్కృతిక ప్రభావం, చారిత్రక ప్రాధాన్యం అనే ప్రమాణాలలో క్రైస్తవత్వపు ప్రపంచవ్యాప్త విస్తృతిని ఆవరిస్తుంది. ఎలెన్ వైట్ CD-ROMలో ఉన్న పునరుక్తులను తొలగించకుండానే, 'Christendom' అనే పదం నూట డెబ్బై ఆరు సార్లు దర్శనమిస్తుంది. భౌగోళిక దృష్ట్యా, సహోదరి వైట్ ప్రకారం, క్రైస్తవ లోకము సాధారణంగా యూరప్ మరియు అమెరికాలను సూచిస్తుంది. సహోదరి వైట్ యొక్క సందర్భంలో, యూరప్‌ను 'పాత ప్రపంచం'గా, అమెరికాలను 'కొత్త ప్రపంచం'గా గుర్తిస్తారు.</w:t>
      </w:r>
    </w:p>
    <w:p>
      <w:pPr>
        <w:pStyle w:val="ArticleScripture"/>
        <w:jc w:val="left"/>
      </w:pPr>
      <w:r>
        <w:rPr>
          <w:rFonts w:ascii="Nirmala UI" w:hAnsi="Nirmala UI" w:eastAsia="Nirmala UI" w:cs="Nirmala UI"/>
        </w:rPr>
        <w:t>కానీ కొండెపు పిల్లవంటి కొమ్ములు గల మృగము భూమిలోనుండి 'ఎదిగి వచ్చుచున్నది'గా కనబడెను. తన్నుతాను స్థాపించుకొనుటకై ఇతర శక్తులను కూలదోయుటకు బదులుగా, అట్లుగా ప్రతినిధీకరించబడిన ఆ జాతి మునుపటివరకు ఆక్రమింపబడని భూభాగములో ఉద్భవించి, క్రమేపీ శాంతియుతముగా వృద్ధి చెందవలెను. అది, కాబట్టి, పాత లోకమందలి గూడుకట్టిన మరియు పరస్పర పోరాటములో నిమగ్నమైన జాతుల మధ్య—ఆ అల్లకల్లోల సముద్రమైన 'ప్రజలు, మరియు సమూహాలు, మరియు జాతులు, మరియు భాషలు'—ఉద్భవించలేను. దానిని పడమటి ఖండములోనే అన్వేషించవలెను.</w:t>
      </w:r>
    </w:p>
    <w:p>
      <w:pPr>
        <w:pStyle w:val="ArticleScripture"/>
        <w:jc w:val="left"/>
      </w:pPr>
      <w:r>
        <w:rPr>
          <w:rFonts w:ascii="Nirmala UI" w:hAnsi="Nirmala UI" w:eastAsia="Nirmala UI" w:cs="Nirmala UI"/>
        </w:rPr>
        <w:t>"1798లో నూతన లోకంలోని ఏ దేశము శక్తిలోకి ఎదుగుతూ, బలం మరియు మహోన్నతికి హామీ ఇస్తూ, ప్రపంచ ధ్యాసను ఆకర్షిస్తున్నది? సంకేతానికి చేసిన అన్వయము ఎటువంటి ప్రశ్నకూ తావు ఇవ్వదు. ఈ ప్రవచనంలోని నిర్దేశాలకు సరిపడేది ఒక దేశమే, అదొక్కటే; అది అసందిగ్ధంగా అమెరికా సంయుక్త రాష్ట్రాలను సూచిస్తుంది.' మహా వివాదము, 441."</w:t>
      </w:r>
    </w:p>
    <w:p>
      <w:pPr>
        <w:pStyle w:val="ArticleBody"/>
        <w:jc w:val="left"/>
      </w:pPr>
      <w:r>
        <w:rPr>
          <w:rFonts w:ascii="Nirmala UI" w:hAnsi="Nirmala UI" w:eastAsia="Nirmala UI" w:cs="Nirmala UI"/>
        </w:rPr>
        <w:t>మనం పరిశీలిస్తున్న పేరాలోని చివరి వాక्यము, “Romanism in the Old World and apostate Protestantism in the New” అనే పదబంధము, “Romanism of the Old World” ను అంధకార యుగాలలోని పాపత్వమని, అలాగే యునైటెడ్ స్టేట్స్‌ను (విశ్వాసభ్రష్ట ప్రొటెస్టాంటిజం) “apostate Protestantism in the New” అనే పదబంధంతో సూచించబడిన ఆధునిక రోమ్ అని గుర్తిస్తున్నదని సూచించేందుకు ఉపయోగించబడింది. “Old” ను గత చరిత్రగా, “New” ను ఆధునిక లేదా ప్రస్తుత చరిత్రగా నిర్వచించారు. ఆ విధమైన అన్వయము క్రైస్తవ లోకము గూర్చియు, అలాగే పాత మరియు కొత్త ప్రపంచముల గూర్చియు సిస్టర్ వైట్ గారి స్థాపిత అవగాహనను వక్రీకరిస్తుంది.</w:t>
      </w:r>
    </w:p>
    <w:p>
      <w:pPr>
        <w:pStyle w:val="ArticleBody"/>
        <w:jc w:val="left"/>
      </w:pPr>
      <w:r>
        <w:rPr>
          <w:rFonts w:ascii="Nirmala UI" w:hAnsi="Nirmala UI" w:eastAsia="Nirmala UI" w:cs="Nirmala UI"/>
        </w:rPr>
        <w:t>గత మరియు భవిష్యత్ చరిత్ర పరంగా ఆ వాక్యాన్ని వర్తింపజేసేవారు, సిస్టర్ వైట్ ఉద్దేశించిన తాత్పర్యానికి ప్రత్యక్ష విరోధములోనున్న “వ్యక్తిగత వ్యాఖ్యానం”ను గుర్తిస్తున్నారు. వారి వాదన యేమనగా, “Old World” గత చరిత్రను సూచిస్తుంది; “New” ఆధునిక లేదా ప్రస్తుత చరిత్రను సూచిస్తుంది (New).</w:t>
      </w:r>
    </w:p>
    <w:p>
      <w:pPr>
        <w:pStyle w:val="ArticleBody"/>
        <w:jc w:val="left"/>
      </w:pPr>
      <w:r>
        <w:rPr>
          <w:rFonts w:ascii="Nirmala UI" w:hAnsi="Nirmala UI" w:eastAsia="Nirmala UI" w:cs="Nirmala UI"/>
        </w:rPr>
        <w:t>ఆ పాఠ్యం "అవలంబించును" అని చెబుతోంది. రోమనిజము మరియు ధర్మత్యాగి ప్రోటెస్టాంటిజము "దివ్య ఆజ్ఞాపనలన్నిటిని గౌరవించువారియెడల సమానమైన మార్గాన్ని అవలంబించును." ఆ పాఠ్యంలో చెప్పబడిన పాత లోకము యూరోపు; కొత్త లోకము అమెరికా ఖండములు. సహోదరి వైట్ బోధించుచున్నది ఏమనగా, సమస్త లోకము ఆదివార చట్ట పరీక్షను ఎదుర్కొనవలసి వస్తుందని, యూరోపులో పీడనలకు రోమనిజమే నాయకత్వం వహించునని, అమెరికా ఖండములలో పీడనలకు ధర్మత్యాగి ప్రోటెస్టాంటిజమే నాయకత్వం వహించునని. అమెరికా ఖండములు మరియు యూరోపు కలసి "క్రైస్తవ లోకం"గా నిర్వచింపబడినవి. రోమనిజము మరియు ధర్మత్యాగి ప్రోటెస్టాంటిజము రెండూ "దివ్య ఆజ్ఞాపనలన్నిటిని గౌరవించువారియెడల సమానమైన మార్గాన్ని అవలంబించును."</w:t>
      </w:r>
    </w:p>
    <w:p>
      <w:pPr>
        <w:pStyle w:val="ArticleBody"/>
        <w:jc w:val="left"/>
      </w:pPr>
      <w:r>
        <w:rPr>
          <w:rFonts w:ascii="Nirmala UI" w:hAnsi="Nirmala UI" w:eastAsia="Nirmala UI" w:cs="Nirmala UI"/>
        </w:rPr>
        <w:t>'Will pursue' అనే పదబంధం ఇరు శక్తులు చేయబోయే భవిష్యత్తుకాల చర్యను సూచిస్తుంది, మరియు పురాతన ప్రపంచంలోని రోమనిజం అంధకారయుగాల పాపాధికారమని సూచించడం వ్యాకరణపరంగా అసంభవం. ఇరు శక్తులు నిర్వహించబోవు పీడన భవిష్యత్తుకాలంలోనిదే. ఆ పదబంధం యొక్క నిర్వచనం 'will pursue'; దాని అర్థం, ఏదో విషయాన్ని దానిని సాధించుటకు లేదా పొందుటకు ఉద్దేశ్యంతో అనుసరించుట లేదా తరుముట. ఇది ఒక వ్యక్తి గాని సమూహం గాని ఏదైనా లక్ష్యం లేదా ఉద్దేశ్యాన్ని క్రియాశీలకంగా అన్వేషించుటకు నిబద్ధమై ఉండే భవిష్యత్తుకాల చర్యను సూచిస్తుంది.</w:t>
      </w:r>
    </w:p>
    <w:p>
      <w:pPr>
        <w:pStyle w:val="ArticleBody"/>
        <w:jc w:val="left"/>
      </w:pPr>
      <w:r>
        <w:rPr>
          <w:rFonts w:ascii="Nirmala UI" w:hAnsi="Nirmala UI" w:eastAsia="Nirmala UI" w:cs="Nirmala UI"/>
        </w:rPr>
        <w:t>ఈ పదబంధాన్ని వివిధ సందర్భాల్లో వర్తింపజేయవచ్చు: "ఆమె వైద్యరంగంలో వృత్తిని అనుసరించనుంది," అంటే ఆమె వైద్య నిపుణురాలిగా అవుటకు క్రమబద్ధంగా శ్రమించాలనే ఉద్దేశం కలిగివుంది. "ఆయన ఇంజినీరింగులో డిగ్రీని పొందుటకు అభ్యసించనున్నాడు," అంటే ఆయన ఒక ఉన్నత విద్యాసంస్థలో ఇంజినీరింగును అధ్యయనం చేయాలనే సంకల్పం కలిగివున్నదని సూచిస్తుంది. "బృందం ప్రాజెక్టును పూర్తి అయ్యే వరకు కొనసాగించనుంది," అంటే అది పూర్తయ్యే దాకా బృందం ఆ ప్రాజెక్టుపై పనిని నిరంతరంగా కొనసాగిస్తుందనే సంకేతం. "వారు కంపెనీపై న్యాయపర చర్యలకు దిగుతారు," అంటే ఒక పిర్యాదును పరిష్కరించుటకో లేదా న్యాయం కోరుటకో న్యాయపర అడుగులు వేయాలనే వారి ఉద్దేశాన్ని తెలుపుతుంది. మొత్తంగా, "will pursue" అనే పదబంధం భవిష్యత్తులో నిర్దిష్ట లక్ష్యం లేదా ఫలితాన్ని సాధించుటకు దృఢసంకల్పం, నిబద్ధత, స్పష్టమైన ఉద్దేశాన్ని సూచిస్తుంది.</w:t>
      </w:r>
    </w:p>
    <w:p>
      <w:pPr>
        <w:pStyle w:val="ArticleBody"/>
        <w:jc w:val="left"/>
      </w:pPr>
      <w:r>
        <w:rPr>
          <w:rFonts w:ascii="Nirmala UI" w:hAnsi="Nirmala UI" w:eastAsia="Nirmala UI" w:cs="Nirmala UI"/>
        </w:rPr>
        <w:t>పాత ప్రపంచంలోని రోమనిజం ఇప్పటికి గత చరిత్రయైందని బోధించుటకు వినియోగించబడిన వ్యక్తిగత వ్యాఖ్యానం, తరువాత ప్రవచనానికి త్రివిధ అన్వయమనే తప్పుడు అన్వయాన్ని నిలబెట్టుటకు ఒక ఆధారంగా వినియోగించబడుతుంది. అది, రోమ్‌కు సంబంధించిన త్రివిధ అన్వయం మొదట పేగన్ రోమ్‌ను, దానికి అనుసరించి పాపల్ రోమ్‌ను, అనంతరం మూడు రోమ్‌లలో మూడవదిగా అమెరికా సంయుక్త రాష్ట్రాలను ప్రతినిధ్యం చేస్తుందని వాదిస్తుంది. 2001 సెప్టెంబర్ 11 అనంతరం కొద్దికాలంలో, యోవేలు గ్రంథ విషయమై ఒక గుంపు ఆ ఉద్యమం నుండి వేరుపడినప్పుడు, ఇదే తరహా దోషపూరిత అన్వయం వినియోగించబడింది.</w:t>
      </w:r>
    </w:p>
    <w:p>
      <w:pPr>
        <w:pStyle w:val="ArticleBody"/>
        <w:jc w:val="left"/>
      </w:pPr>
      <w:r>
        <w:rPr>
          <w:rFonts w:ascii="Nirmala UI" w:hAnsi="Nirmala UI" w:eastAsia="Nirmala UI" w:cs="Nirmala UI"/>
        </w:rPr>
        <w:t>ఆ వివాదం కెనడాలో జరిగిన ఒక క్యాంప్ మీటింగులో ఆరంభమైంది; అక్కడ మూడు బాధల త్రివిధ అన్వయాన్ని యోవేలు గ్రంథములో చేర్చి, మొదటి అధ్యాయం ఆరవ వచనంలో దేశంపై దండెత్తిన జాతి అనగా మూడవ బాధలోని ఇస్లాంవేనని బోధించబడింది. ఆ జాతి పాపల్ రోముగానే ఉన్నది, అయితే ఆ జాతి ఇస్లాంవేనని వాదించే ఒక వ్యక్తిగత వ్యాఖ్యానం ప్రవేశపెట్టబడింది. మూడు బాధల త్రివిధ అన్వయం 2001 సెప్టెంబరు 11 నాటి శక్తిగా ఇస్లాంను స్థాపించగా, యోవేలు మొదటి అధ్యాయంలోని పాపల్ అధికారమే వాస్తవానికి ఇస్లాంవేనని ఆ కొత్త వ్యక్తిగత వ్యాఖ్యానం పట్టుబట్టింది. యోవేలు గ్రంథంలోని పాపల్ అధికారపు సరియైన గుర్తింపును తిరస్కరించిన ఒక వ్యక్తిగత వ్యాఖ్యానం, మూడు బాధల యొక్క తప్పు అన్వయముచే బలపరచబడింది. ఇప్పుడు పాపల్ అధికారాన్ని పక్కనబెట్టి, దాని స్థానంలో యునైటెడ్ స్టేట్స్‌ను ప్రతిపాదించే ఒక వ్యక్తిగత వ్యాఖ్యానం ప్రవేశపెట్టబడుతోంది.</w:t>
      </w:r>
    </w:p>
    <w:p>
      <w:pPr>
        <w:pStyle w:val="ArticleScripture"/>
        <w:jc w:val="left"/>
      </w:pPr>
      <w:r>
        <w:rPr>
          <w:rFonts w:ascii="Nirmala UI" w:hAnsi="Nirmala UI" w:eastAsia="Nirmala UI" w:cs="Nirmala UI"/>
        </w:rPr>
        <w:t>ఏది జరిగినదో, అదే జరగబోవుచున్నది; ఏది చేయబడినదో, అదే చేయబడబోవుచున్నది; సూర్యుని క్రింద కొత్తదేమియు లేదు. ఇదిగో, ఇది కొత్తదని చెప్పగల దేనైనది ఉందా? అది మనకు ముందుగానే, ప్రాచీన కాలమునుండి ఉన్నదే. ప్రసంగి 1:9, 10.</w:t>
      </w:r>
    </w:p>
    <w:p>
      <w:pPr>
        <w:pStyle w:val="ArticleBody"/>
        <w:jc w:val="left"/>
      </w:pPr>
      <w:r>
        <w:rPr>
          <w:rFonts w:ascii="Nirmala UI" w:hAnsi="Nirmala UI" w:eastAsia="Nirmala UI" w:cs="Nirmala UI"/>
        </w:rPr>
        <w:t>అంత్య దినముల వివాదములు పూర్వ వివాదముల పునరావృతిని కూడా కలిగియున్నవి; మరియు దానియేలు పదకొండవ అధ్యాయములో, ఉత్తర రాజు అనే చిహ్నంపై తన వ్యక్తిగత వ్యాఖ్యానమును రుద్దిన Uriah Smith సంబంధిత వివాదము ఉన్నది. అలా చేయుటద్వారా, అతడు దానియేలు పదకొండవ అధ్యాయమునకు చీకటి మాత్రమును పుట్టించిన ఒక అవగాహనను సృష్టించెను. ఈ అంత్య దినములలో పునరావృతమవుతున్న వివాదములు, స్థాపిత సత్యమునకు వ్యక్తిగత వ్యాఖ్యానములను ప్రయోగించుటచేత ఉత్పన్నమగు ఫలితమును ప్రత్యేకముగా గుర్తించుచున్నవి. ఇదే కార్యమును Uriah Smith తన Daniel and the Revelation అనే గ్రంథములో చేసెను. ఇదే యోయేలు గ్రంథములోని వివాదములోనూ జరిగెను; అలాగే The Great Controversy గ్రంథములోని ఒక పేరాగ్రాఫ్, ‘Christendom’ ఏది ప్రతినిధ్యం చేయునో అన్న నిర్వచనాన్ని—లోకములోను Ellen White రచనలలోను ఉన్న నిర్వచనాన్ని—విస్మరించునపుడు ప్రయోగింపబడుచున్న క్రియావిధానములు కూడ ఇదేవి; అంతేకాక, ‘will pursue’ అనే పదబంధము భవిష్యత్తు సంఘటనను సూచించునని నిర్దేశించే వ్యాకరణమునకు సంబంధించిన మౌలిక నియమములను తిరస్కరించుటతో కూడి. ఆ దృష్టికోణమునుండి, ‘Old World’ అనగా 538 నుండి 1798 వరకు పాపల్ అధికారపు చరిత్ర యని చెప్పే లోపభూయిష్ట భావనను, ప్రవచనానికి త్రివిధ అన్వయమనే నిర్వచనమును స్థాపిత అవగాహనకు విరోధముగా వాదించుటకై ఉపయోగించుదురు.</w:t>
      </w:r>
    </w:p>
    <w:p>
      <w:pPr>
        <w:pStyle w:val="ArticleScripture"/>
        <w:jc w:val="left"/>
      </w:pPr>
      <w:r>
        <w:rPr>
          <w:rFonts w:ascii="Nirmala UI" w:hAnsi="Nirmala UI" w:eastAsia="Nirmala UI" w:cs="Nirmala UI"/>
        </w:rPr>
        <w:t>ప్రవచన చరిత్రలో భూతకాలమందు నెరవేర్చబడవలెనని దేవుడు నిర్దేశించిన సమస్తము నెరవేరియున్నది; ఇంకా దాని క్రమానుసారముగా రాబోవలసిన సమస్తమును కూడ నెరవేరును. దేవుని ప్రవక్త దానియేలు తన స్థానములో నిలిచియున్నాడు. యోహాను తన స్థానములో నిలిచియున్నాడు. ప్రకటన గ్రంథములో యూదా వంశపు సింహము ప్రవచన విద్యార్థులకు దానియేలు గ్రంథమును విప్పెను; అట్లుగా దానియేలు తన స్థానములో నిలిచియున్నాడు. మనము వాటి నెరవేర్పు యొక్క ద్వారప్రాంతమందే నిలిచియున్నప్పుడు తప్పక తెలిసికొనవలసిన మహత్తరమును గంభీరమునైన సంఘటనల సంగతులను ప్రభువు దర్శనములో అతనికి వెల్లడించిన దాని విషయమై, అతడు తన సాక్ష్యమును ఇస్తున్నాడు.</w:t>
      </w:r>
    </w:p>
    <w:p>
      <w:pPr>
        <w:pStyle w:val="ArticleScripture"/>
        <w:jc w:val="left"/>
      </w:pPr>
      <w:r>
        <w:rPr>
          <w:rFonts w:ascii="Nirmala UI" w:hAnsi="Nirmala UI" w:eastAsia="Nirmala UI" w:cs="Nirmala UI"/>
        </w:rPr>
        <w:t>చరిత్రలోను ప్రవచనములోను దేవుని వాక్యము సత్యముతో అసత్యమున మధ్య దీర్ఘకాలముగా కొనసాగుచున్న సంఘర్షణను వర్ణించుచున్నది. ఆ సంఘర్షణ ఇప్పటికిని కొనసాగుచున్నదే. యేదనాడు జరిగిన విషయములు మరల పునరావృతమగును. పూర్వ వివాదములు పునరుద్ధరింపబడును, నూతన సిద్ధాంతములు నిరంతరముగా ఉద్భవించుచుండును. అయితే మొదటి, రెండవ, మూడవ దూతల సందేశములను ప్రకటించుటలో, తమ విశ్వాసములోను ప్రవచనాల నెరవేర్పులోను పాత్ర వహించిన దేవుని ప్రజలు తాము ఎక్కడ నిలిచియున్నారో ఎరుగుదురు. వారికి శుద్ధ బంగారమునకంటె మిన్నైన అనుభవము కలదు. వారు శిలవలె దృఢముగా నిలిచి, తమ ఆత్మవిశ్వాసమునకు ఆరంభమును అంతమువరకు అచంచలముగా పట్టుకొనియుండవలెను. సెలెక్టెడ్ మెసేజ్, పుస్తకం 2, 109.</w:t>
      </w:r>
    </w:p>
    <w:p>
      <w:pPr>
        <w:pStyle w:val="ArticleBody"/>
        <w:jc w:val="left"/>
      </w:pPr>
      <w:r>
        <w:rPr>
          <w:rFonts w:ascii="Nirmala UI" w:hAnsi="Nirmala UI" w:eastAsia="Nirmala UI" w:cs="Nirmala UI"/>
        </w:rPr>
        <w:t>పౌలు పేర్కొన్న ‘వారి ధైర్యమునకు ఆరంభము’ను అడ్వెంటవాదపు పునాది సత్యములుగా సోదరి వైట్ గుర్తిస్తారన్నది సులభంగా నిరూపించవచ్చు. మిల్లరైట్లు ‘నీ ప్రజల దోపిడీకారులు’ పాపల్ అధికారమని బోధించారు; ఇంకా 1989 నుంచీ, ఒక లక్ష నలభై నాలుగు వేలమంది యొక్క ఉద్యమం, మిల్లరైట్లు చేసినట్లే ఆ చిహ్నమునకు సంబంధించిన అదే అవగాహనను పునఃపునః నిర్ధారించింది. ఇప్పుడేమో ‘నీ ప్రజల దోపిడీకారులు’ ఎవరో అన్న విషయమై ఒక ‘కొత్త సిద్ధాంతము’ ప్రతిపాదించబడింది; ఇది, స్థాపితమైన ఒక ప్రవచన చిహ్నమునకు తప్పు గుర్తింపును ఉపయోగించి, ఇసుకమీద నెలకొల్పబడినట్టయిన ఒక ప్రవచన నమూనాను నిర్మించుట ద్వారా, పాత వివాదాన్ని పునరుద్ధరించింది. అది స్మిత్ యొక్క వ్యక్తిగత వ్యాఖ్యానమై ఉండునా, యోవేలు మొదటి అధ్యాయంలోని ‘జాతి’కి చేసిన తప్పుడు ప్రయోగమై ఉండునా, లేక అమెరికా సంయుక్త రాష్ట్రాలను ఆధునిక రోమ్‌గా గుర్తించడమై ఉండునా; ఈ మూడు భ్రమలన్నీ అంత్యదినములలో పాపల్ రోమ్ గూర్చిన సరియైన అవగాహనపై దాడి చేస్తాయి, అలాచేయుటవలన దేవుని ప్రజలు నశింతురో జీవింతురో అన్నదాన్ని నిర్ధారించే ప్రవచన దర్శనాన్ని స్థాపించే ఆ చిహ్నంపైనే అవి దాడి చేస్తాయి.</w:t>
      </w:r>
    </w:p>
    <w:p>
      <w:pPr>
        <w:pStyle w:val="ArticleBody"/>
        <w:jc w:val="left"/>
      </w:pPr>
      <w:r>
        <w:rPr>
          <w:rFonts w:ascii="Nirmala UI" w:hAnsi="Nirmala UI" w:eastAsia="Nirmala UI" w:cs="Nirmala UI"/>
        </w:rPr>
        <w:t>భవిష్యత్తులో యూరోపా ఖండంలోని రోమవాదము మరియు అమెరికా ఖండాలలోని అపస్థాన ప్రొటెస్టాంటిజము, పరిశుద్ధ చరిత్ర అంతటా జరిగినట్లే, శబ్బతును ఆచరించువారిని 'హింసించును'.</w:t>
      </w:r>
    </w:p>
    <w:p>
      <w:pPr>
        <w:pStyle w:val="ArticleScripture"/>
        <w:jc w:val="left"/>
      </w:pPr>
      <w:r>
        <w:rPr>
          <w:rFonts w:ascii="Nirmala UI" w:hAnsi="Nirmala UI" w:eastAsia="Nirmala UI" w:cs="Nirmala UI"/>
        </w:rPr>
        <w:t>దేవుడు తన ప్రజలను మేల్కొల్పును; ఇతర సాధనములు విఫలమైతే, అపసమయాలు వారి మధ్య ప్రవేశించి, వాటివలన వారిని వడకట్టి, చెదను గోధుమల నుండి వేరుచేయును. తన వాక్యమును విశ్వసించు వారందరిని నిద్రనుండి లేచి మేలుకొనుమని ప్రభువు పిలుపునిచ్చుచున్నాడు. ఈ కాలానికి తగిన అమూల్యమైన వెలుగు వచ్చియున్నది. అది బైబిలు సత్యమే; మన మీదే తటస్థించిన ప్రమాదములను అది చూపుచున్నది. ఈ వెలుగు పవిత్రశాస్త్రములను కృషిశీలముగా అధ్యయనం చేయుటకును, మనము అంగీకరించుచున్న స్థానములను అత్యంత విమర్శనాత్మకంగా పరిశీలించుటకును మనలను నడిపించవలెను. ఉపవాసముతో కూడిన ప్రార్థనలతో, సత్యమునకు సంబంధించిన సమస్త సంబంధములు మరియు స్థానములు సమగ్రముగా, పట్టుదలతో శోధింపబడవలెనని దేవుని చిత్తము. సత్యమెదన్న విషయములో విశ్వాసులు ఊహాపోహలలోను అస్పష్టాభిప్రాయాలలోను తృప్తిపడకూడదు.</w:t>
      </w:r>
    </w:p>
    <w:p>
      <w:pPr>
        <w:pStyle w:val="ArticleBody"/>
        <w:jc w:val="left"/>
      </w:pPr>
      <w:r>
        <w:rPr>
          <w:rFonts w:ascii="Nirmala UI" w:hAnsi="Nirmala UI" w:eastAsia="Nirmala UI" w:cs="Nirmala UI"/>
        </w:rPr>
        <w:t>ఈ చింతనలను తదుపరి వ్యాసంలో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రోము దర్శనమును స్థాపిస్తుంది - సంఖ్య ఒకటి</dc:title>
  <dc:subject>ఒక వ్యక్తిగత వ్యాఖ్యానము</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