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రోము దర్శనమును స్థాపిస్తుంది - సంఖ్య ద్వితీయం</w:t>
      </w:r>
    </w:p>
    <w:p>
      <w:pPr>
        <w:pStyle w:val="ArticleSubtitle"/>
        <w:jc w:val="left"/>
      </w:pPr>
      <w:r>
        <w:rPr>
          <w:rFonts w:ascii="Nirmala UI" w:hAnsi="Nirmala UI" w:eastAsia="Nirmala UI" w:cs="Nirmala UI"/>
        </w:rPr>
        <w:t>ఆధునిక రోమును గుర్తించడం మరియు అంత్యదినములలోని ప్రవచన దర్శనము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2024-07-05</w:t>
      </w:r>
    </w:p>
    <w:p>
      <w:pPr>
        <w:pStyle w:val="ArticleScripture"/>
        <w:jc w:val="left"/>
      </w:pPr>
      <w:r>
        <w:rPr>
          <w:rFonts w:ascii="Nirmala UI" w:hAnsi="Nirmala UI" w:eastAsia="Nirmala UI" w:cs="Nirmala UI"/>
        </w:rPr>
        <w:t>ఆ కాలములలో దక్షిణదేశరాజునికి విరోధంగా అనేకులు లేచి నిలుస్తారు; అలాగే నీ ప్రజలలోని దోపిడిదారులు దర్శనమును స్థాపించుటకై తమ్మును ఉన్నతపరచుకుంటారు; అయితే వారు పడిపోతారు. దానియేలు 11:14.</w:t>
      </w:r>
    </w:p>
    <w:p>
      <w:pPr>
        <w:pStyle w:val="ArticleBody"/>
        <w:jc w:val="left"/>
      </w:pPr>
      <w:r>
        <w:rPr>
          <w:rFonts w:ascii="Nirmala UI" w:hAnsi="Nirmala UI" w:eastAsia="Nirmala UI" w:cs="Nirmala UI"/>
        </w:rPr>
        <w:t>చివరి దినములలో ‘ఆధునిక రోము’గా ప్రతినిధింపబడిన శక్తిని, అనగా ‘దర్శనమును స్థాపించు’ ఆ శక్తినే, సరియైన రీతిలో గుర్తించడం అత్యావశ్యకమై, రక్షణకరమైనది. ఇది నూట నలభై నాలుగు వేలమందికి సంబంధించిన అంతిమ పరీక్షా ప్రక్రియలోని ఒక అంశాన్ని సూచిస్తుంది. ఆ వచనంలోని ‘దర్శనం’ అనే పదము, దేవుని ప్రజలు ఏ కారణంవల్ల నశించుచున్నారో సొలొమోను గుర్తించినప్పుడు ఆయన ఎంచుకున్న అదే హెబ్రీ పదమే.</w:t>
      </w:r>
    </w:p>
    <w:p>
      <w:pPr>
        <w:pStyle w:val="ArticleScripture"/>
        <w:jc w:val="left"/>
      </w:pPr>
      <w:r>
        <w:rPr>
          <w:rFonts w:ascii="Nirmala UI" w:hAnsi="Nirmala UI" w:eastAsia="Nirmala UI" w:cs="Nirmala UI"/>
        </w:rPr>
        <w:t>దర్శనము లేకయెడల జనులు నశించుదురు; కాని ధర్మశాస్త్రమును ఆచరించువాడు ధన్యుడగును. సామెతలు 29:18.</w:t>
      </w:r>
    </w:p>
    <w:p>
      <w:pPr>
        <w:pStyle w:val="ArticleBody"/>
        <w:jc w:val="left"/>
      </w:pPr>
      <w:r>
        <w:rPr>
          <w:rFonts w:ascii="Nirmala UI" w:hAnsi="Nirmala UI" w:eastAsia="Nirmala UI" w:cs="Nirmala UI"/>
        </w:rPr>
        <w:t>సర్వ ప్రవక్తలు పరిశుద్ధ చరిత్రలోని ఇతర ఏ కాలముకన్నా అంత్య దినములను గూర్చి మరింత ప్రత్యక్షముగా మాట్లాడుచున్నారు; మరియు ‘దర్శనం’ను స్వాధీనముగా కలిగియుండవలసిన అవసరమును గూర్చిన సొలొమోను యొక్క హెచ్చరిక జీవన–మరణ సంబంధమైన అంశము. సత్యము ఎల్లప్పుడును విభజించుచు ఆరాధకులను రెండువర్గములుగా ఏర్పరచును. ఆ వచనములో నశించు వర్గము ఒకటియు, ధర్మశాస్త్రమును సంతోషముతో ఆచరించు వర్గము మరియొకటియు ఉన్నవి. అయితే గమనించవలసినదేమనగా, సొలొమోను ఇచ్చిన ఆ ఉపదేశము ‘సత్యము’ గూర్చిన వివాదసందర్భములో ఉంచబడియున్నది. అదియే కాక, అది పది కన్యకల దృష్టాంతపు సందర్భములోను ఉంది; ఏలయనగా, పది కన్యకల దృష్టాంతము అంత్య దినములలో దేవుని ప్రజల అనుభవమునకు ఒక ప్రాథమిక దృష్టాంతము.</w:t>
      </w:r>
    </w:p>
    <w:p>
      <w:pPr>
        <w:pStyle w:val="ArticleScripture"/>
        <w:jc w:val="left"/>
      </w:pPr>
      <w:r>
        <w:rPr>
          <w:rFonts w:ascii="Nirmala UI" w:hAnsi="Nirmala UI" w:eastAsia="Nirmala UI" w:cs="Nirmala UI"/>
        </w:rPr>
        <w:t>మూఢుడు తన మనస్సులో ఉన్నదంతటినీ వెలిబుచ్చును; జ్ఞాని అయితే దానిని తరువాత వరకు అదుపులో ఉంచును. పాలకుడు అబద్ధాలకు చెవిచ్చినయెడల, అతని సేవకులందరును దుర్మార్గులై యుండుదురు. దరిద్రుడు మరియు వంచకుడు ఎదురుపడుదురు; ప్రభువు వారిద్దరి కన్నులను ప్రకాశింపజేయును. దరిద్రులకు నిష్ఠాపూర్వకముగా న్యాయము తీర్చు రాజు, అతని సింహాసనం నిత్యముగా స్థాపింపబడును. దండము మరియు గద్దింపు జ్ఞానము ప్రసాదించును; అయితే తనంతట తానే ఉండనిచ్చిన బిడ్డు తన తల్లికి అవమానము తెచ్చును. దుష్టులు విస్తరించినప్పుడు అతిక్రమము పెరుగును; అయితే నీతిమంతులు వారి పతనమును చూచెదరు. నీ కుమారుని శిక్షింపుము, అప్పుడు అతడు నీకు విశ్రాంతినిచ్చును; అవును, అతడు నీ ప్రాణమునకు ఆనందము కలుగజేయును. దర్శనము లేని చోట ప్రజలు నాశనమగుదురు; కాని ధర్మశాస్త్రమును ఆచరించువాడు ధన్యుడు. సామెతలు 29:11-18.</w:t>
      </w:r>
    </w:p>
    <w:p>
      <w:pPr>
        <w:pStyle w:val="ArticleBody"/>
        <w:jc w:val="left"/>
      </w:pPr>
      <w:r>
        <w:rPr>
          <w:rFonts w:ascii="Nirmala UI" w:hAnsi="Nirmala UI" w:eastAsia="Nirmala UI" w:cs="Nirmala UI"/>
        </w:rPr>
        <w:t>ఆధునిక రోము విషయమై నాకున్న అవగాహనకు భిన్నమైన అవగాహనను కలిగిన వారిని వేలెత్తి చూపడం నా ఉద్దేశ్యం కాదు. నా ఉద్దేశ్యం, సొలొమోను ఆరాధకులలో రెండు వర్గాలను ఉద్దేశించి మాటలాడుచున్నాడని స్పష్టపరచుట; వాటిని అతడు ‘జ్ఞానుడు’ మరియు ‘మూర్ఖుడు’గా గుర్తించుచున్నాడు. ‘మూర్ఖుడు’ను ‘దుష్టుడు’గానూ విభావించబడుతున్నాడు. దృష్టాంతములోని జ్ఞానులైన మరియు మూర్ఖులైన కన్యలు, దానియేలు గ్రంథము పన్నెండవ అధ్యాయంలోని ప్రవచన పరంపరలోను ‘జ్ఞానులు’ మరియు ‘దుష్టులు’గా గుర్తింపబడుతున్నారు.</w:t>
      </w:r>
    </w:p>
    <w:p>
      <w:pPr>
        <w:pStyle w:val="ArticleScripture"/>
        <w:jc w:val="left"/>
      </w:pPr>
      <w:r>
        <w:rPr>
          <w:rFonts w:ascii="Nirmala UI" w:hAnsi="Nirmala UI" w:eastAsia="Nirmala UI" w:cs="Nirmala UI"/>
        </w:rPr>
        <w:t>అనేకులు శుద్ధింపబడుదురు, తెల్లబడుదురు, శోధింపబడుదురు; అయితే దుష్టులు దుష్టతచేయుదురు; దుష్టులలో ఎవ్వరును గ్రహించరు; కాని జ్ఞానులు గ్రహింతురు. దానియేలు 12:10.</w:t>
      </w:r>
    </w:p>
    <w:p>
      <w:pPr>
        <w:pStyle w:val="ArticleBody"/>
        <w:jc w:val="left"/>
      </w:pPr>
      <w:r>
        <w:rPr>
          <w:rFonts w:ascii="Nirmala UI" w:hAnsi="Nirmala UI" w:eastAsia="Nirmala UI" w:cs="Nirmala UI"/>
        </w:rPr>
        <w:t>సొలొమోను మరియు దానియేలు పరస్పరం సమ్మతించుచున్నారు, ఎందుకనగా అంత్యకాలమందు సమస్త ప్రవచనాత్మక సాక్ష్యం సమన్వయమగుచున్నది. జ్ఞానులు ‘జ్ఞాన వృద్ధి’ని గ్రహింతురు.</w:t>
      </w:r>
    </w:p>
    <w:p>
      <w:pPr>
        <w:pStyle w:val="ArticleScripture"/>
        <w:jc w:val="left"/>
      </w:pPr>
      <w:r>
        <w:rPr>
          <w:rFonts w:ascii="Nirmala UI" w:hAnsi="Nirmala UI" w:eastAsia="Nirmala UI" w:cs="Nirmala UI"/>
        </w:rPr>
        <w:t>జ్ఞానులు ఆకాశమండలపు ప్రకాశమువలె ప్రకాశింతురు; మరియు అనేకులను నీతికి మరల్చువారు నక్షత్రములవలె యుగయుగములకు ప్రకాశింతురు. కాని నీవో దానియేలు, ఈ వాక్యములను మూయుము, పుస్తకమును ముద్రించుము, కాలాంతమువరకు; అనేకులు ఇటుచూ అటుచూ సంచరించుదురు, జ్ఞానం విస్తరించును. దానియేలు 12:3, 4.</w:t>
      </w:r>
    </w:p>
    <w:p>
      <w:pPr>
        <w:pStyle w:val="ArticleBody"/>
        <w:jc w:val="left"/>
      </w:pPr>
      <w:r>
        <w:rPr>
          <w:rFonts w:ascii="Nirmala UI" w:hAnsi="Nirmala UI" w:eastAsia="Nirmala UI" w:cs="Nirmala UI"/>
        </w:rPr>
        <w:t>పదవ వచనం నూట నలభై నాలుగు వేలలో భాగముగా ఉండుటకు పిలువబడిన కన్యలను వడకట్టే మూడు దశల పరీక్షా ప్రక్రియను గుర్తిస్తుంది. ఇరు సందర్భాల్లోను వడకట్టడం మరియు పరీక్షించుట అనే ప్రక్రియ, 1989లో అంత్యకాలమున ముద్ర విప్పబడిన జ్ఞానవృద్ధి (దర్శనం)ను కన్యలు గ్రహించునో లేదో అన్న అంశంపై ఆధారపడి యుండును.</w:t>
      </w:r>
    </w:p>
    <w:p>
      <w:pPr>
        <w:pStyle w:val="ArticleBody"/>
        <w:jc w:val="left"/>
      </w:pPr>
      <w:r>
        <w:rPr>
          <w:rFonts w:ascii="Nirmala UI" w:hAnsi="Nirmala UI" w:eastAsia="Nirmala UI" w:cs="Nirmala UI"/>
        </w:rPr>
        <w:t>చివరి దినాలలోని "కాలాంత్యము" 1989 సంవత్సరమే; ఆ సమయమందు దానియేలు పదకొండవ అధ్యాయం నలభై నుండి నలభై అయిదు వరకు వచనాలు విముద్రీకరించబడ్డాయి. అప్పుడే ఆ వచనాల విషయవస్తువు ఉత్తరదేశపు రాజు యొక్క అంతిమ ఉత్థానము మరియు పతనమని స్థాపించబడింది. అలాగే ఆ వచనాలలోని ఉత్తరదేశపు రాజు అనగా చివరి దినాల పాపాధికారమని స్థిరపరచబడింది. ప్రేరణ "ఆధునిక రోము" అనే ప్రయోగాన్ని ఎప్పుడూ ఉపయోగించలేదు. ప్రవచనార్థంగా "ఆధునిక" అనేది చివరి దినాలను సూచించుచున్నందున, చివరి దినాల పాపాధికారాన్ని ప్రతినిధి చేయుటకు ఆ ప్రయోగం నేనే సృష్టించాను. ఎలెన్ వైట్ "ఆధునిక రోము" అనే ప్రయోగాన్ని ఎప్పుడూ ఉపయోగించలేదు.</w:t>
      </w:r>
    </w:p>
    <w:p>
      <w:pPr>
        <w:pStyle w:val="ArticleBody"/>
        <w:jc w:val="left"/>
      </w:pPr>
      <w:r>
        <w:rPr>
          <w:rFonts w:ascii="Nirmala UI" w:hAnsi="Nirmala UI" w:eastAsia="Nirmala UI" w:cs="Nirmala UI"/>
        </w:rPr>
        <w:t>దానియేలు పదకొండవ అధ్యాయంలోని చివరి ఆరు వచనాలలో పేర్కొనబడిన ఉత్తర రాజు ఎవరిని సూచిస్తాడు అన్న విషయమై కొన్ని తప్పు అభిప్రాయాలు ఉన్నప్పటికీ, సరైన అవగాహన మాత్రం ఒక్కటే ఉంది. ఆ వచనాలలోని ఉత్తర రాజు పాపత్వ శక్తియే అన్న అవగాహన అనేక ప్రవచన సాక్ష్యాల నుండి ఉద్భవించింది. నలభయ్యవ వచనం 1798లో పాపత్వం మరణాంతక గాయం పొందినదని గుర్తిస్తూ ప్రారంభమవుతుంది; ఆపై నలభై ఒక్కటి నుండి నలభై మూడు వరకు వచనాలు ఆ మరణాంతక గాయం స్వస్థత పొందుటకు సంబంధించిన అంశాలను గుర్తింపజేస్తాయి. నలభై నాలుగవ వచనం పాపత్వాన్ని ఆగ్రహింపజేసే సందేశాన్ని వివరిస్తూ, పాపత్వ శక్తి తన తుది, సంపూర్ణ అంత్యానికి చేరుకునే నలభై ఐదవ వచనానికి దారి తీస్తుంది. 1989లో ముద్ర విప్పబడిన దర్శనం, అంతిమ దినాలలో పాపత్వ శక్తి యొక్క చివరి ఎదుగుదల మరియు పతనమనే దర్శనమే. ఆ దర్శనమే, ఆ వచనాలలో నిక్షిప్తమైన జ్ఞానాన్ని అంగీకరించుట లేదా నిరాకరించుట అనే ప్రమాణంపై, రెండు వర్గాల ఆరాధకులను ఉత్పత్తి చేసి ప్రత్యక్షపరచే జ్ఞానవృద్ధి.</w:t>
      </w:r>
    </w:p>
    <w:p>
      <w:pPr>
        <w:pStyle w:val="ArticleBody"/>
        <w:jc w:val="left"/>
      </w:pPr>
      <w:r>
        <w:rPr>
          <w:rFonts w:ascii="Nirmala UI" w:hAnsi="Nirmala UI" w:eastAsia="Nirmala UI" w:cs="Nirmala UI"/>
        </w:rPr>
        <w:t>1989లో జ్ఞానపు వృద్ధి ముద్రవిప్పబడిన అదే అధ్యాయము ప్రకారము, 'తమను తాము ఉన్నతింపజేసికొనుచు' చివరికి 'పతనమగు' 'నీ ప్రజల దోపిడీదారులు'యనే వారు, 'దృష్టిని' స్థాపించు చిహ్నము. అంతిమ వడపోతలో మొదటి పరీక్షా ప్రశ్న, 'నీ ప్రజల దోపిడీదారులు'గా ఎవరు సూచింపబడిరి? ఎందుకనగా వారే 'దృష్టిని' స్థాపించు ప్రవచనాత్మక చిహ్నము. ఆ దోపిడీదారులు పాపసభ శక్తియా, లేక అమెరికా సంయుక్త రాష్ట్రాలునా?</w:t>
      </w:r>
    </w:p>
    <w:p>
      <w:pPr>
        <w:pStyle w:val="ArticleBody"/>
        <w:jc w:val="left"/>
      </w:pPr>
      <w:r>
        <w:rPr>
          <w:rFonts w:ascii="Nirmala UI" w:hAnsi="Nirmala UI" w:eastAsia="Nirmala UI" w:cs="Nirmala UI"/>
        </w:rPr>
        <w:t>దానియేలు గ్రంథము మరియు ప్రకటన గ్రంథము అంతర్భావములో ఒకటే గ్రంథమై, అదే ప్రవచన శ్రేణికి చెందిన రెండు సాక్షులను ప్రతినిధ్యం చేయుచున్నవి. దానియేలు ఆరంభమును, ప్రకటన సమాప్తమును సూచించుచు, కలసి అవి అంత్యకాలమందు 1989 సంవత్సరములో ముద్ర విప్పబడిన సత్యమునకు రెండు సాక్షులుగా నిలుచును.</w:t>
      </w:r>
    </w:p>
    <w:p>
      <w:pPr>
        <w:pStyle w:val="ArticleBody"/>
        <w:jc w:val="left"/>
      </w:pPr>
      <w:r>
        <w:rPr>
          <w:rFonts w:ascii="Nirmala UI" w:hAnsi="Nirmala UI" w:eastAsia="Nirmala UI" w:cs="Nirmala UI"/>
        </w:rPr>
        <w:t>1989లో యూదా గోత్రమునకు చెందిన సింహము నలభై నుండి నలభై ఐదు వరకూ వచనముల ముద్రలను విప్పినప్పుడు ఉద్భవించిన శుద్ధీకరణ ప్రక్రియను దానియేలు వివరిస్తాడు. ఆ సమయంలో, చివరి దినములలో నూట నలభై నాలుగు వేలమంది అనే నిబంధన ప్రజల సమూహమును ఏర్పరచే ‘యాజకులు’ ఎవరో నిర్ధారించి ప్రత్యక్షపరచుటకు ఒక పరీక్షా ప్రక్రియ ఆరంభమైంది. దీనికి హోషేయా చేర్చినది ఏమనగా, చివరి దినములలో జ్ఞానవృద్ధిని తిరస్కరించువారు ఆ నూట నలభై నాలుగు వేలమందిని ఏర్పరచే యాజకులలో ఒకరిగా మారరు.</w:t>
      </w:r>
    </w:p>
    <w:p>
      <w:pPr>
        <w:pStyle w:val="ArticleScripture"/>
        <w:jc w:val="left"/>
      </w:pPr>
      <w:r>
        <w:rPr>
          <w:rFonts w:ascii="Nirmala UI" w:hAnsi="Nirmala UI" w:eastAsia="Nirmala UI" w:cs="Nirmala UI"/>
        </w:rPr>
        <w:t>జ్ఞానము లేనందున నా ప్రజలు నశించుచున్నారు; నీవు జ్ఞానమును నిరాకరించినందున, నీవు నాకు యాజకుడై యుండకపోవునట్లు, నేను కూడా నిన్ను నిరాకరించెదను; నీవు నీ దేవుని ధర్మశాస్త్రమును మరచినందున, నేను కూడా నీ సంతతిని మరచెదను. హోషేయా 4:6</w:t>
      </w:r>
    </w:p>
    <w:p>
      <w:pPr>
        <w:pStyle w:val="ArticleBody"/>
        <w:jc w:val="left"/>
      </w:pPr>
      <w:r>
        <w:rPr>
          <w:rFonts w:ascii="Nirmala UI" w:hAnsi="Nirmala UI" w:eastAsia="Nirmala UI" w:cs="Nirmala UI"/>
        </w:rPr>
        <w:t>ప్రకటన గ్రంథము, ముద్ర విప్పబడినదై ఒక వర్గముచే తిరస్కరింపబడిన ఆ జ్ఞానము, కృపాకాలము ముగియునకు సరిగ్గా ముందే, వారి తిరస్కారాన్ని స్థిరపరచునని తెలుపుచున్నది.</w:t>
      </w:r>
    </w:p>
    <w:p>
      <w:pPr>
        <w:pStyle w:val="ArticleScripture"/>
        <w:jc w:val="left"/>
      </w:pPr>
      <w:r>
        <w:rPr>
          <w:rFonts w:ascii="Nirmala UI" w:hAnsi="Nirmala UI" w:eastAsia="Nirmala UI" w:cs="Nirmala UI"/>
        </w:rPr>
        <w:t>ఆయన నాతో చెప్పెను: ఈ పుస్తకమందలి ప్రవచనపు వాక్యములను ముద్రింపవద్దు; కాలము సమీపమై యున్నది గనుక. అన్యాయము చేయువాడు ఇంకను అన్యాయము చేయును గాక; మలినుడు ఇంకను మలినముగా ఉండును గాక; నీతిమంతుడు ఇంకను నీతిని ఆచరించును గాక; పరిశుద్ధుడు ఇంకను పరిశుద్ధుడగును గాక. ప్రకటన గ్రంథము 22:10, 11.</w:t>
      </w:r>
    </w:p>
    <w:p>
      <w:pPr>
        <w:pStyle w:val="ArticleBody"/>
        <w:jc w:val="left"/>
      </w:pPr>
      <w:r>
        <w:rPr>
          <w:rFonts w:ascii="Nirmala UI" w:hAnsi="Nirmala UI" w:eastAsia="Nirmala UI" w:cs="Nirmala UI"/>
        </w:rPr>
        <w:t>మిల్లరైట్ చరిత్ర నూట నలభై నాలుగు వేలమంది యొక్క చరిత్రను చూపిస్తుంది; మరియు మిల్లరైట్లు, నూట నలభై నాలుగు వేలమందితో కలిసి, ప్రకటన గ్రంథము పద్నాలుగవ అధ్యాయంలోని ముగ్గురు దూతల సందేశము మరియు కార్యము యొక్క ఆరంభమును మరియు ముగింపును సూచిస్తారు. ఈ సమాంతర చరిత్రలు కృపా కాలము ముగింపుతో సంబంధమున్న సంఘటనలను గుర్తింపజేస్తాయి. ఈ రెండు చరిత్రల కార్యము ఎలీయా మరియు బాప్తిస్మదాత యోహాను ద్వారా రూపకాత్మకంగా ముందుగా సూచించబడింది.</w:t>
      </w:r>
    </w:p>
    <w:p>
      <w:pPr>
        <w:pStyle w:val="ArticleScripture"/>
        <w:jc w:val="left"/>
      </w:pPr>
      <w:r>
        <w:rPr>
          <w:rFonts w:ascii="Nirmala UI" w:hAnsi="Nirmala UI" w:eastAsia="Nirmala UI" w:cs="Nirmala UI"/>
        </w:rPr>
        <w:t>వణుకుతూ, విలియం మిల్లర్ ప్రజలకు దేవుని రాజ్యముని మర్మములను విప్పి తెలియజేయుటకు ఆరంభించి, ప్రవచనముల గుండా తన శ్రోతలను నడిపిస్తూ వారిని క్రీస్తు ద్వితీయాగమనము వరకు చేర్చెను. ప్రతి ప్రయత్నంతో ఆయన మరింత బలపొందెను. బాప్తిస్మకర్త యోహాను యేసు మొదటి ఆగమనమును ఘోషించి ఆయన రాకడకు మార్గమును సిద్ధపరచినట్లే, అట్లే విలియం మిల్లర్ మరియు ఆయనతో ఏకమైన వారు దేవుని కుమారుని ద్వితీయాగమనమును ప్రకటించారు. ఎర్లీ రైటింగ్స్, 229, 230.</w:t>
      </w:r>
    </w:p>
    <w:p>
      <w:pPr>
        <w:pStyle w:val="ArticleBody"/>
        <w:jc w:val="left"/>
      </w:pPr>
      <w:r>
        <w:rPr>
          <w:rFonts w:ascii="Nirmala UI" w:hAnsi="Nirmala UI" w:eastAsia="Nirmala UI" w:cs="Nirmala UI"/>
        </w:rPr>
        <w:t>మిల్లరైట్ సందేశం, ఎలీయా మరియు బాప్తిస్మదాత యోహాను ఇద్దరి ద్వారా ప్రతినిధీకరించబడినట్లుగా, కృపాకాలము ముగింపుతో సంబంధించిన ‘సంఘటనలను’ గుర్తించింది.</w:t>
      </w:r>
    </w:p>
    <w:p>
      <w:pPr>
        <w:pStyle w:val="ArticleScripture"/>
        <w:jc w:val="left"/>
      </w:pPr>
      <w:r>
        <w:rPr>
          <w:rFonts w:ascii="Nirmala UI" w:hAnsi="Nirmala UI" w:eastAsia="Nirmala UI" w:cs="Nirmala UI"/>
        </w:rPr>
        <w:t>మనుష్యులు తమ ప్రమాదమునకు మేల్కొనుట అత్యావశ్యకమై యుండెను; కృపాకాలము ముగింపుతో సంబంధమున్న గంభీరమైన సంఘటనల కొరకు సిద్ధపడునట్లు వారు ప్రేరేపింపబడవలసియుండెను. ది గ్రేట్ కాంట్రోవర్సీ, 310.</w:t>
      </w:r>
    </w:p>
    <w:p>
      <w:pPr>
        <w:pStyle w:val="ArticleBody"/>
        <w:jc w:val="left"/>
      </w:pPr>
      <w:r>
        <w:rPr>
          <w:rFonts w:ascii="Nirmala UI" w:hAnsi="Nirmala UI" w:eastAsia="Nirmala UI" w:cs="Nirmala UI"/>
        </w:rPr>
        <w:t>1989లో, సోవియట్ యూనియన్ పతనముతో, అంత్యదినములకు సంబంధించిన దానియేలు గ్రంథంలోని భాగము ముద్రతెరవబడెను, మరియు ఒక పరీక్షా ప్రక్రియ ఆరంభమైంది. ఆ పరీక్ష, దేవుని ప్రజలు దానియేలు పదకొండవ అధ్యాయంలోని చివరి ఆరు వచనములలో ప్రతినిధీకరించబడిన జ్ఞానవృద్ధిని అర్థంచేసుకొని అంగీకరించగలరా, లేక దానిని తిరస్కరించుదురా అనే వారి సామర్థ్యము లేదా అసామర్థ్యముపై ఆధారపడి యుండెను; ఆ వచనములు పన్నెండవ అధ్యాయపు మొదటి వచనమునకు దారి తీస్తాయి, అది "కృపాకాల ముగింపు"ను సూచిస్తుంది. తదనంతరం "కృపాకాల ముగింపుతో సంబంధమున్న సంఘటనల" సందేశము ముద్రతెరవబడి, నూట నలభై నాలుగు వేలలో "యాజకులుగా" ఉండుటకు అభ్యర్థులైన వారి కార్యము ప్రారంభమైంది. ఆ భాగంలో ప్రతినిధీకరించబడిన సందేశాన్ని "అర్థం చేసుకొని" దానిని ప్రకటించుటయే వారి కార్యము. నూట నలభై నాలుగు వేల వారి సందేశము మరియు కార్యము, ముద్రతెరవబడిన ఆ సందేశాన్ని సమర్పించి, మనుష్యులను "కృపాకాల ముగింపుతో సంబంధమున్న గంభీరమైన సంఘటనలకు సిద్ధపడునట్లు" మేల్కొల్పుటయే.</w:t>
      </w:r>
    </w:p>
    <w:p>
      <w:pPr>
        <w:pStyle w:val="ArticleScripture"/>
        <w:jc w:val="left"/>
      </w:pPr>
      <w:r>
        <w:rPr>
          <w:rFonts w:ascii="Nirmala UI" w:hAnsi="Nirmala UI" w:eastAsia="Nirmala UI" w:cs="Nirmala UI"/>
        </w:rPr>
        <w:t>"ఈ నాడు, ఎలీయా మరియు బాప్తిస్మదాత యోహాను వారి ఆత్మయందును శక్తియందును, దేవునిచేత నియమింపబడిన దూతలు, న్యాయతీర్పుకు గురికాబోవు లోకపు దృష్టిని, కృపాకాలము ముగింపు ఘడియలతో సంబంధించి త్వరలో సంభవించబోయే గంభీర సంఘటనల వైపునకు, అలాగే రాజాధిరాజు, ప్రభువుల ప్రభువుగా క్రీస్తు యేసు ప్రత్యక్షమగుట వైపునకు, ఆకర్షిస్తున్నారు. త్వరలో ప్రతి మనిషి తన శరీరమందు చేసిన కార్యములచొప్పున తీర్పు పొందవలసియున్నది. దేవుని న్యాయతీర్పు ఘడియ వచ్చియున్నది; భూమిమీదనున్న ఆయన సంఘ సభ్యులయందు, నిత్య వినాశనము యొక్క అంచుపై నిలిచి యున్న వారిని హెచ్చరించవలసిన గంభీరమైన బాధ్యత వేయబడియున్నది. విశాల లోకమందలి శ్రద్ధచూపు ప్రతి మనుష్యునికీ, జరుగుచున్న ఆ మహా వివాదమందు పణంగా నిలిచిన సూత్రములు స్పష్టముగా తెలియజేయబడవలెను, ఏ సూత్రములమీద సమస్త మానవజాతి యొక్క విధులు ఆధారపడి యున్నవో." ప్రవక్తలు మరియు రాజులు, 715, 716.</w:t>
      </w:r>
    </w:p>
    <w:p>
      <w:pPr>
        <w:pStyle w:val="ArticleBody"/>
        <w:jc w:val="left"/>
      </w:pPr>
      <w:r>
        <w:rPr>
          <w:rFonts w:ascii="Nirmala UI" w:hAnsi="Nirmala UI" w:eastAsia="Nirmala UI" w:cs="Nirmala UI"/>
        </w:rPr>
        <w:t>బాప్తిస్మమిచ్చువాడు యోహాను మరియు యేసు క్రీస్తు చరిత్రలు, అలాగే మిల్లరైట్ల చరిత్ర కూడా, నూట నలభై నాలుగు వేలమందియొక్క సందేశమును మరియు కార్యమును స్పష్టపరచుచున్నవి. యోహాను మరియు క్రీస్తు ఇద్దరూ తమ సందేశమును కృపాకాలము ముగింపును సూచించునదిగా గ్రహించారు.</w:t>
      </w:r>
    </w:p>
    <w:p>
      <w:pPr>
        <w:pStyle w:val="ArticleScripture"/>
        <w:jc w:val="left"/>
      </w:pPr>
      <w:r>
        <w:rPr>
          <w:rFonts w:ascii="Nirmala UI" w:hAnsi="Nirmala UI" w:eastAsia="Nirmala UI" w:cs="Nirmala UI"/>
        </w:rPr>
        <w:t>కాని ఫరిసయ్యులును సద్దూకయులును అనేకులు తన స్నానమునొద్దకు వచ్చుటను అతడు చూచి, వారితో ఇట్లనెను: ఓ విషసర్పసంతతివారలారా, రాబోవుచున్న కోపమునుండి పారిపోవుటకు మీకు హెచ్చరించినవాడెవడు? మత్తయి 3:7</w:t>
      </w:r>
    </w:p>
    <w:p>
      <w:pPr>
        <w:pStyle w:val="ArticleBody"/>
        <w:jc w:val="left"/>
      </w:pPr>
      <w:r>
        <w:rPr>
          <w:rFonts w:ascii="Nirmala UI" w:hAnsi="Nirmala UI" w:eastAsia="Nirmala UI" w:cs="Nirmala UI"/>
        </w:rPr>
        <w:t>యోహాను వాదప్రియ యూదులకు సమీపించుచున్నదని హెచ్చరించిన అదే యెరూషలేము వినాశనాన్ని క్రీస్తు చిత్రీకరించాడు. తాను మీకాయేలు గాను దానియేలు పన్నెండవ అధ్యాయం మొదటి వచనమునందు నిలుచునప్పుడు ఆరంభమగు "కోపము"కు ఆ వినాశనాన్ని యేసు ఒక ప్రతీకగా వినియోగించాడు.</w:t>
      </w:r>
    </w:p>
    <w:p>
      <w:pPr>
        <w:pStyle w:val="ArticleScripture"/>
        <w:jc w:val="left"/>
      </w:pPr>
      <w:r>
        <w:rPr>
          <w:rFonts w:ascii="Nirmala UI" w:hAnsi="Nirmala UI" w:eastAsia="Nirmala UI" w:cs="Nirmala UI"/>
        </w:rPr>
        <w:t>క్రీస్తు యెరూషలేములో, నమ్మకహీనతలోను తిరుగుబాటులోను కఠినపరచబడిన లోకానికి ఒక చిహ్నమును చూచెను; దేవుని ప్రతిదండనాత్మక తీర్పులను ఎదుర్కొనుటకు అది వేగంగా పయనించుచున్నదని ఆయన గ్రహించెను. పతిత మానవజాతి యొక్క శోకాలు ఆయన ఆత్మపై భారముగా నొక్కి, ఆయన పెదవులనుండి ఆ అత్యంత చేదువైన క్రందనను బలవంతముగా వెలువరింపజేసెను. మానవ దుర్భాగ్యం, కన్నీళ్లు, రక్తములలో లిఖితమైయున్న పాపపు వృత్తాంతమును ఆయన చూచెను; భూలోకమందలి బాధితులును వేదనపడువారిపట్ల ఆయన హృదయం అనంత కరుణతో కదిలెను; వారందరికి ఉపశమనము కలిగించుటకై ఆయన తపించెను. కానీ ఆయన చేయియైనను మానవ దుఃఖప్రవాహాన్ని వెనుకకు తిప్పలేకపోయెను; తమ ఏకైక సహాయస్రోతస్సును ఆశ్రయించువారు కొద్దిమందియే. రక్షణను వారి చేరువకు తేనిమిత్తం తన ఆత్మను మరణము వరకు కుమ్మరించుటకు ఆయన సిద్ధుడైయుండెను; అయినను జీవము పొందుటకై ఆయనయొద్దకు వచ్చువారు కొద్దిమందియే.</w:t>
      </w:r>
    </w:p>
    <w:p>
      <w:pPr>
        <w:pStyle w:val="ArticleScripture"/>
        <w:jc w:val="left"/>
      </w:pPr>
      <w:r>
        <w:rPr>
          <w:rFonts w:ascii="Nirmala UI" w:hAnsi="Nirmala UI" w:eastAsia="Nirmala UI" w:cs="Nirmala UI"/>
        </w:rPr>
        <w:t>"స్వర్గపు మహిమయైనవాడు కన్నీటి పర్యంతుడైయున్నాడు! అనంతుడగు దేవుని కుమారుడు ఆత్మలో కలతచెందినవాడై, వేదనచేత వంగియున్నాడు! ఆ దృశ్యం సమస్త స్వర్గమును ఆశ్చర్యముతో నింపెను. ఆ దృశ్యమే పాపమునకు ఉన్న అతిశయ పాపత్వమును మనకు వెల్లడించుచున్నది; దేవుని ధర్మశాస్త్రమును అతిక్రమించిన ఫలితములనుండి దోషులను రక్షించుట అనేది, అనంత శక్తికైనను ఎంత కఠినమైన కార్యమో అది చూపుచున్నది. యేసు, తన దృష్టిని చివరి తరమువరకు విస్తరించి, యెరూషలేము వినాశనానికి కారణమైనదానితో సమానమైన వంచనలో లోకము చిక్కబడియున్నదని చూచెను. యూదుల గొప్ప పాపము క్రీస్తును తిరస్కరించుటయే; క్రైస్తవ లోకమునకు కలిగే గొప్ప పాపము, స్వర్గమునందును భూమి మీదను ఆయన ప్రభుత్వమునకు పునాదియగు దేవుని ధర్మశాస్త్రముని వారు తిరస్కరించుటయే. యెహోవా ఆజ్ఞాపనలు తృణీకరింపబడి, శూన్యముగా లెక్కచేయబడును. పాప బంధనమునకు లోబడినవారు, శాతానుని దాసులై, రెండవ మరణమును అనుభవింపవలెనని తీర్పుచేయబడియున్న లక్షలాది జనులు, తమ సందర్శన కాలమందు సత్యవాక్యములను ఆలకించుటకు నిరాకరించుదురు. భయానక అంధత్వము! వింతైన మోహము!" మహా సంఘర్షణ, 22.</w:t>
      </w:r>
    </w:p>
    <w:p>
      <w:pPr>
        <w:pStyle w:val="ArticleBody"/>
        <w:jc w:val="left"/>
      </w:pPr>
      <w:r>
        <w:rPr>
          <w:rFonts w:ascii="Nirmala UI" w:hAnsi="Nirmala UI" w:eastAsia="Nirmala UI" w:cs="Nirmala UI"/>
        </w:rPr>
        <w:t>బాప్తిస్మమిచ్చువాడు యోహాను మరియు క్రీస్తు ప్రకటించిన హెచ్చరిక సందేశము ఏకమే; అలాగే, కృపాకాలం ముగింపుతో సంబంధిత సంఘటనలను సూచించే, ఒక లక్ష నలభై నాలుగు వేలమంది ప్రకటించబోయే అదే సందేశమునే మిల్లరైట్లు కూడ హెచ్చరికగా ప్రకటించారు. మూడు సాక్షులు—బాప్తిస్మమిచ్చువాడు యోహాను, క్రీస్తు, మరియు మిల్లరైట్లు—1989లో ముద్రవిడిచిన జ్ఞానవృద్ధి ద్వారా నిర్వహింపబడే జీవన-మరణ నిర్ణాయక పరీక్షా ప్రక్రియగానే ఒక లక్ష నలభై నాలుగు వేలమందియొక్క కార్యమూ సందేశమూ ఉన్నవని సాక్ష్యమిస్తున్నారు. ఆ కాలమున ముద్ర తొలగించబడిన సందేశమే, ఒక లక్ష నలభై నాలుగు వేలమందిని ఏర్పరచు "యాజకులు"గా వారు ఉండవలెననుకుంటే, జ్ఞానులు తప్పనిసరిగా గ్రహింపవలసిన అంతిమ దిన దర్శనం. ఆ అభ్యర్థులు ఆ దర్శనాన్ని గ్రహింపకపోతే, వారు దుష్టులుగానో లేక మూర్ఖులుగానో గుర్తింపబడుదురు; మరియు వారు నశించుదురు. జ్ఞానవృద్ధియగు ఆ దర్శనమును వారు తిరస్కరించినదానికి అనుగుణముగా, వారును వారి పిల్లలును తిరస్కరింపబడుదురు.</w:t>
      </w:r>
    </w:p>
    <w:p>
      <w:pPr>
        <w:pStyle w:val="ArticleBody"/>
        <w:jc w:val="left"/>
      </w:pPr>
      <w:r>
        <w:rPr>
          <w:rFonts w:ascii="Nirmala UI" w:hAnsi="Nirmala UI" w:eastAsia="Nirmala UI" w:cs="Nirmala UI"/>
        </w:rPr>
        <w:t>దేవుని వాక్యము, తన్నుతానేన్నతపరచుకొని, దేవుని ప్రజలను దోచుకొని, అనంతరం పడి దర్శనమును స్థాపించు శక్తి రోమని గుర్తిస్తుంది. ఆధునిక రోము పాపాధికారమా లేక అమెరికా సంయుక్త రాష్ట్రాలునా అనేది, పరీక్షకు లోబడినవారు జ్ఞానముగల కన్యకలునా లేక మూర్ఖ కన్యకలునా అని గుర్తించు పరీక్ష. ఆ పరీక్ష దానియేలు గ్రంథము నుండి ఉద్భవించిన ప్రవచన పరీక్ష; తరువాత ప్రకటన గ్రంథములో దృఢపరచబడి పరిపూర్ణతకు చేర్చబడినది. ఆధునిక రోము అనే అంశము పాపాధికారమును గానీ అమెరికా సంయుక్త రాష్ట్రాలను గానీ ఎంచుకొనుట అనే సరళమైన ఎంపిక మాత్రమేగాదు; అది నూట నలభై నాలుగు వేలమందికై తుదిపరీక్ష. ఇది ప్రవచన పరీక్ష; దానిని సముచితంగా గ్రహించినపుడు, దేవుని పరిశుద్ధీకృత ప్రవచన సాక్ష్యంలో స్థాపింపబడిన తుదిపరీక్ష ప్రక్రియకు సంబంధించిన ప్రతీ ప్రతిరూపమును ఇది ఆవరించును.</w:t>
      </w:r>
    </w:p>
    <w:p>
      <w:pPr>
        <w:pStyle w:val="ArticleBody"/>
        <w:jc w:val="left"/>
      </w:pPr>
      <w:r>
        <w:rPr>
          <w:rFonts w:ascii="Nirmala UI" w:hAnsi="Nirmala UI" w:eastAsia="Nirmala UI" w:cs="Nirmala UI"/>
        </w:rPr>
        <w:t>యోహాను బాప్తిస్మకర్తయు క్రీస్తు కాలములోనాటి పరీక్షా ప్రక్రియ దానియేలు గ్రంథమునుండి ఉద్భవించినదై యుండెను; మిల్లరైట్ల యుగములోనాటి పరీక్షా ప్రక్రియయును అట్లే. ప్రవచనాత్మక పరీక్షగా, సత్యము ఏ విధముగా స్థాపింపబడునో ఆ విధానశాస్త్రమును ఆ అభ్యర్థులు సముచితముగా అన్వయించుట, ఆధునిక రోము ఎవరో అన్న విషయమై సరియైన దృక్కోణమును పట్టుకొని యుండుటంతే మౌలికమైనది. ఆధునిక రోమును సరియైనట్లు గుర్తింపజేయుట గాని, సరియైన విధానశాస్త్రాన్ని అన్వయించుట గాని—ఏది పరిగణించినను—ఈ పరీక్షయొక్క ఇరు అంశములు దానియేలు గ్రంథములోనే అంతర్లీనమై యున్నవి. దానియేలు మొదటి అధ్యాయములో, దానియేలు ఆహారంతో ఆరంభమై, తదనంతరం దృశ్య సంబంధిత పరీక్షతోను, ఆపై నెబుకద్నెజరు చేత నిర్వహింపబడిన పరీక్షతోను కూడిన త్రిదశ పరీక్షా ప్రక్రియను దాటి సాగెను; నెబుకద్నెజరు బైబిలు ప్రకారము ఉత్తరరాజునకు—అంటే అంత్యదినములలోని పాపత్వాధికారానికి—సంకేతముగా నిలుచును.</w:t>
      </w:r>
    </w:p>
    <w:p>
      <w:pPr>
        <w:pStyle w:val="ArticleScripture"/>
        <w:jc w:val="left"/>
      </w:pPr>
      <w:r>
        <w:rPr>
          <w:rFonts w:ascii="Nirmala UI" w:hAnsi="Nirmala UI" w:eastAsia="Nirmala UI" w:cs="Nirmala UI"/>
        </w:rPr>
        <w:t>ఈ నలుగురు యువకులయితే, దేవుడు వారికి సకల విద్యలలో జ్ఞానమును, జ్ఞానబుద్ధిలో నైపుణ్యమును ప్రసాదించెను; దానియేలు అయితే సమస్త దర్శనములనుగూర్చియు స్వప్నములనుగూర్చియు వివేకము కలిగియుండెను. ఇక రాజు వారిని తన సన్నిధికి తీసికొనిరమ్ముమని చెప్పిన దినముల సమాప్తికి, ఖోజుల ప్రధాన అధికారి వారిని నెబుకద్నెజరు సన్నిధికి తీసికొనివచ్చెను. రాజు వారితో సంభాషించెను; వారందరిలో దానియేలు, హనన్యా, మిషాయేలు, అజర్యా వంటి వారు ఎవరును కనబడలేదు; అందుచేత వారు రాజసన్నిధిలో నిలిచిరి. రాజు వారియొద్ద విచారించిన జ్ఞానము, వివేకమును గూర్చిన సమస్త విషయములలోను, అతడు వారిని తన రాజ్యమంతట యున్న సమస్త మాంత్రికులును జ్యోతిష్కుల కంటె పది రెట్లు శ్రేష్ఠులని కనుగొనెను. దానియేలు 1:17-20.</w:t>
      </w:r>
    </w:p>
    <w:p>
      <w:pPr>
        <w:pStyle w:val="ArticleBody"/>
        <w:jc w:val="left"/>
      </w:pPr>
      <w:r>
        <w:rPr>
          <w:rFonts w:ascii="Nirmala UI" w:hAnsi="Nirmala UI" w:eastAsia="Nirmala UI" w:cs="Nirmala UI"/>
        </w:rPr>
        <w:t>"దినముల ఆఖరున," అనేది ప్రవచనార్థకంగా, ఒక లక్ష నలభై నాలుగు వేలమంది పరీక్షింపబడే ఆ చివరి దినములను సూచించుచున్నది; ఆ సమయంలో దానియేలు మరియు ముగ్గురు శ్రేష్ఠులు "తన రాజ్యమంతటియున్న సమస్త మాంత్రికులకును జ్యోతిష్కులకును కంటె పది రెట్లు శ్రేష్ఠులు"గా కనబడిరి, మరియు దానియేలు "సకల దర్శనములలోను స్వప్నములలోను అవగాహన" కలిగియుండెను. దానియేలు ఒక లక్ష నలభై నాలుగు వేలమందిని సూచించుచున్నాడు; వారు చివరి దినములలో, క్రీస్తు యూదా వంశమునకు చెందిన సింహముగా 1989లో "చివరి దినములకు సంబంధించిన దానియేలు గ్రంథంలోని ఆ భాగము"కు ముద్ర విప్పినప్పుడు వచ్చిన జ్ఞానవృద్ధిని అవగాహన చేసికొందురు.</w:t>
      </w:r>
    </w:p>
    <w:p>
      <w:pPr>
        <w:pStyle w:val="ArticleBody"/>
        <w:jc w:val="left"/>
      </w:pPr>
      <w:r>
        <w:rPr>
          <w:rFonts w:ascii="Nirmala UI" w:hAnsi="Nirmala UI" w:eastAsia="Nirmala UI" w:cs="Nirmala UI"/>
        </w:rPr>
        <w:t>దానియేలు స్వప్నములు, దర్శనముల విషయములో ఇతరులకంటె ఎక్కువగా గ్రహించెను అని మాత్రమే కాదు; అతనియొద్ద 'సర్వ దర్శనములయందును స్వప్నములయందును అవగాహన' ఉండెను. అతడు 'రేఖ మీద రేఖ' అనే విధానాన్ని ఆచరించువారికి ప్రతినిధి; ఎందుకనగా ఆ విధానమే 'సర్వ దర్శనములనూ స్వప్నములనూ' ఒక సమగ్ర సందేశముగా ఏకీకరిస్తుంది. సర్వ స్వప్నములనూ దర్శనములనూ ఒక ప్రవచన రేఖగా ఏకపరిచే ఆ సందేశమే 'కృపాకాల ముగింపుతో సంబంధమున్న సంఘటనలను' గుర్తిస్తుంది. ఆ సందేశం తన్నుతాను ఉన్నతపరచుకొనే, దేవుని ప్రజలను దోచుకొనే, అనంతరము పతనమగు శక్తియైన ఆధునిక రోము అనే ప్రవచన చిహ్నము చేత స్థాపితమవుతుంది.</w:t>
      </w:r>
    </w:p>
    <w:p>
      <w:pPr>
        <w:pStyle w:val="ArticleBody"/>
        <w:jc w:val="left"/>
      </w:pPr>
      <w:r>
        <w:rPr>
          <w:rFonts w:ascii="Nirmala UI" w:hAnsi="Nirmala UI" w:eastAsia="Nirmala UI" w:cs="Nirmala UI"/>
        </w:rPr>
        <w:t>సరియైన విధానశాస్త్రాన్ని అన్వయించుట ద్వారానే ఆ అధికారము స్థాపింపబడగలదు. బైబిలును అధ్యయనం చేస్తున్నామని దావా చేసేవారిలో బహుళులు వరుసపై వరుస అనే విధానశాస్త్రాన్ని తిరస్కరిస్తున్నారు; దానిని అన్వయిస్తున్నామని దావా చేసేవారిలో కొందరు మాత్రం ఆ వరుసపై వరుస విధానశాస్త్రమును ఏర్పరచే నియమాలను తప్పుగా అన్వయిస్తున్నారు. ఆ నియమాలను మొదటిసారిగా మిల్లరైట్లు ప్రజా దస్తావేజుల్లో ప్రవేశపెట్టారు; మరియు దేవుని ఆఖరి దినాల ప్రజలకు, వాస్తవముగా మూడవ దూతయొక్క సందేశవాహకులైనవారు విలియం మిల్లర్ యొక్క ప్రవచన వ్యాఖ్యాన నియమాలను వినియోగించుచుండుదురు అని ముందుగానే హెచ్చరింపబడియున్నారు.</w:t>
      </w:r>
    </w:p>
    <w:p>
      <w:pPr>
        <w:pStyle w:val="ArticleScripture"/>
        <w:jc w:val="left"/>
      </w:pPr>
      <w:r>
        <w:rPr>
          <w:rFonts w:ascii="Nirmala UI" w:hAnsi="Nirmala UI" w:eastAsia="Nirmala UI" w:cs="Nirmala UI"/>
        </w:rPr>
        <w:t>మూడవ దూతుని సందేశమును ప్రకటించుటలో నిమగ్నులైన వారు, ఫాదర్ మిల్లర్ అవలంబించిన అదే పద్ధతి ప్రకారము వేదగ్రంథములను శోధిస్తున్నారు. రివ్యూ అండ్ హెరాల్డ్, నవంబర్ 25, 1884.</w:t>
      </w:r>
    </w:p>
    <w:p>
      <w:pPr>
        <w:pStyle w:val="ArticleBody"/>
        <w:jc w:val="left"/>
      </w:pPr>
      <w:r>
        <w:rPr>
          <w:rFonts w:ascii="Nirmala UI" w:hAnsi="Nirmala UI" w:eastAsia="Nirmala UI" w:cs="Nirmala UI"/>
        </w:rPr>
        <w:t>ప్రకటన గ్రంథము పదనాలుగవ అధ్యాయములోని ముగ్గురు దూతల ఆరంభాన్ని విలియం మిల్లర్ సూచించాడు; ఆయనకు రూపంగా (టైప్‌గా) నిలిచినవాడు బాప్తిస్మదాత యోహాను—యెవడు ఆ సందేశమునకు ఆరంభమైయుండెను, దాని అంత్యమును క్రీస్తు నెరవేర్చెను. యోహాను బాప్తిస్మదాతనుండి క్రీస్తువరకు కొనసాగిన పరీక్షల ప్రక్రియను ముగ్గురు దూతల పరీక్షల ప్రక్రియతో సహోదరి వైట్ నేరుగా సరిపోలుస్తారు. సందేశమును యోహానే ఆరంభించాడు; అయితే సిలువకు కాస్త ముందుగా, క్రీస్తు తన శిష్యులను కైసరియా ఫిలిప్పీకి తీసికొనిపోయినప్పుడు, యేసు యోహాను ఆరంభించిన ఆ సందేశమునకు సంబంధించిన విశదవివరాలను అప్పుడే జోడించాడు. యోహాను క్రీస్తును చూచినప్పుడు ప్రకటించిన మొదటి (ఆది) సత్యం ఏమనగా, లోకపాపమును తొలగించువాడు అయిన దేవుని గొఱ్ఱెపిల్లగా క్రీస్తును గుర్తించి ప్రకటించుటయే.</w:t>
      </w:r>
    </w:p>
    <w:p>
      <w:pPr>
        <w:pStyle w:val="ArticleScripture"/>
        <w:jc w:val="left"/>
      </w:pPr>
      <w:r>
        <w:rPr>
          <w:rFonts w:ascii="Nirmala UI" w:hAnsi="Nirmala UI" w:eastAsia="Nirmala UI" w:cs="Nirmala UI"/>
        </w:rPr>
        <w:t>ఈ సంగతులు యొర్దాను ఆవలనున్న బేతబరాలో జరిగెను; అక్కడ యోహాను బాప్తిస్మమిచ్చుచుండెను. మరునాడు యోహాను యేసు తనయొద్దకు వచ్చుచుండుట చూచి చెప్పెను, ఇదిగో లోకపు పాపమును తొలగించుచున్న దేవుని గొఱ్ఱపిల్ల. ఇతడే నేను చెప్పిన వాడు: నా వెనుక వచ్చుచున్న మనుష్యుడు నన్ను మించినవాడు; ఏలయనగా అతడు నాకు ముందుగా నుండెను. యోహాను 1:28-30.</w:t>
      </w:r>
    </w:p>
    <w:p>
      <w:pPr>
        <w:pStyle w:val="ArticleBody"/>
        <w:jc w:val="left"/>
      </w:pPr>
      <w:r>
        <w:rPr>
          <w:rFonts w:ascii="Nirmala UI" w:hAnsi="Nirmala UI" w:eastAsia="Nirmala UI" w:cs="Nirmala UI"/>
        </w:rPr>
        <w:t>అప్పుడు సిలువ వద్ద ముగిసిన మూడున్నర సంవత్సరాల పరీక్షాకాలం ఆరంభమైంది. సిలువకు కొద్దికాలం పూర్వం యోహాను వధింపబడిన తరువాత, ఆపై యేసు యోహానుయొక్క ఆ అతి మొదటి వాక్యాన్ని వ్యాఖ్యానించుటకు ఆరంభించాడు.</w:t>
      </w:r>
    </w:p>
    <w:p>
      <w:pPr>
        <w:pStyle w:val="ArticleScripture"/>
        <w:jc w:val="left"/>
      </w:pPr>
      <w:r>
        <w:rPr>
          <w:rFonts w:ascii="Nirmala UI" w:hAnsi="Nirmala UI" w:eastAsia="Nirmala UI" w:cs="Nirmala UI"/>
        </w:rPr>
        <w:t>యేసు కైసరియా ఫిలిప్పి పరిసర ప్రాంతములలోనికి వచ్చినప్పుడు, ఆయన తన శిష్యులను ప్రశ్నించి ఇట్లనెను, మనుష్యకుమారుడైన నన్ను మనుష్యులు ఎవని చెప్పుచున్నారు? వారు చెప్పిరి, కొందరు నిన్ను స్నానకర్త యోహానని, కొందరు ఏలీయా అని, మరికొందరు యిర్మీయా గాని ప్రవక్తలలో ఒక్కడు గాని అనుచున్నారు. ఆయన వారితో చెప్పెను, అయితే మీరు నన్నెవరని చెప్పుచున్నారు? అప్పుడు శీమోను పేతురు ప్రత్యుత్తరమిచ్చి చెప్పెను, నీవే క్రీస్తు, సజీవుడైన దేవుని కుమారుడు. యేసు ప్రత్యుత్తరమిచ్చి అతనితో చెప్పెను, బార్యోనా శీమోనూ, నీవు ధన్యుడు; ఎందుకనగా మాంసరక్తములు దీనిని నీకు బయలుపరచలేదు, గాని స్వర్గమందున్న నా తండ్రియే నీకు బయలుపరచెను. మరియునేను నీతోను చెప్పుచున్నది ఏమనగా, నీవు పేతురు; ఈ శిలమీద నేను నా సంఘమును కట్టుదును; పాతాళపు వాకిళ్లు దానిమీద జయము చేయవు. స్వర్గరాజ్యపు తాళపుచెవులను నీకిచ్చెదను; నీవు భూమిమీద ఏదైనను కట్టినయెడల అది స్వర్గమందు కట్టబడును; నీవు భూమిమీద ఏదైనను విప్పినయెడల అది స్వర్గమందు విప్పబడును. అప్పుడు తానే యేసు క్రీస్తు అని ఎవనికిని చెప్పకూడదని ఆయన తన శిష్యులకు ఆజ్ఞాపించెను. ఆ కాలము మొదలుకొని యేసు తన శిష్యులకు తాను యెరూషలేమునకు వెళ్లవలెనని, పెద్దలచేతను ప్రధానయాజకులచేతను శాస్త్రులచేతను అనేక బాధలను అనుభవించవలెనని, హతుడగవలెనని, మూడవ దినమున తిరిగి లేపబడవలెనని తెలియజేయుటకు ఆరంభించెను. మత్తయి 16:13-21.</w:t>
      </w:r>
    </w:p>
    <w:p>
      <w:pPr>
        <w:pStyle w:val="ArticleBody"/>
        <w:jc w:val="left"/>
      </w:pPr>
      <w:r>
        <w:rPr>
          <w:rFonts w:ascii="Nirmala UI" w:hAnsi="Nirmala UI" w:eastAsia="Nirmala UI" w:cs="Nirmala UI"/>
        </w:rPr>
        <w:t>క్రీస్తు కాలములో పానియుం కైసరియా ఫిలిప్పి అనే నామముతో యుండెను; అలాగే, దానియేలు పదకొండవ అధ్యాయంలోని పద్నాలుగవ వచనానికి అనుసరించు వచనములో, తమను తాము అతిశయపరచుకొనినను పడిపోవు నీ ప్రజల దోపిడీకారులు పరిచయింపబడిరి; అక్కడ పానియుం గుర్తించబడెను. ఆత్మప్రేరితమై సంపూర్ణమైన స్నానమిచ్చువాని యోహానుని సందేశము, ఆరంభమందలి సందేశమై, మిల్లర్ యొక్క నియమాలపై స్థాపించబడిన మిల్లరైట్ సందేశాన్ని ప్రతినిధానము చేసెను. తుదిదశలో క్రీస్తు ప్రకటించిన సందేశము, యోహానుని సందేశముమీద నిర్మింపబడి దానిని విస్తరించెను; మరియు అది మూడు దూతల సందేశములోని తుదిసందేశానికి ప్రతిరూపమై నిలిచెను, ఆ తుదిసందేశము మిల్లర్ యొక్క నియమాలపైనను, అలాగే ‘రేఖ మీద రేఖ’ అనే పద్ధతి తుదిదశకు వచ్చినప్పుడు మిల్లర్ సందేశమునకు జోడింపబడే వివరాలపైనను ఆధారపడినదై యున్నది.</w:t>
      </w:r>
    </w:p>
    <w:p>
      <w:pPr>
        <w:pStyle w:val="ArticleBody"/>
        <w:jc w:val="left"/>
      </w:pPr>
      <w:r>
        <w:rPr>
          <w:rFonts w:ascii="Nirmala UI" w:hAnsi="Nirmala UI" w:eastAsia="Nirmala UI" w:cs="Nirmala UI"/>
        </w:rPr>
        <w:t>దర్శనమును స్థాపించే చిహ్నమును ఆధునిక రోము యొక్క చిహ్నముతో సమానపరచి, దాని విషయములో తప్పు అవగాహనకు చేరుట, సిలువ సందేశమును నిరాకరించిన క్రీస్తు చరిత్రలోని వారితో సమాంతరముగా ఉన్నది. బాప్తిస్మమిచ్చువాడు యోహాను ప్రకటించిన సందేశమును నిరాకరించిన యూదులు యేసు బోధలనుండి లాభపడలేకపోయిరని, అలాగే అట్టివిధముగా ప్రవర్తించిన ఆ యూదుల చరిత్ర మొదటి దూతయొక్క సందేశమును నిరాకరించినవారిని సూచించునని మాకు తెలియజేయబడినది. మిల్లరైట్లు ‘నీ ప్రజలను దోచుకొనువారిని’—వారిని నేను తరువాత ‘ఆధునిక రోము’ అని పిలిచినాను—పాపల్ అధికారమని గుర్తించారు.</w:t>
      </w:r>
    </w:p>
    <w:p>
      <w:pPr>
        <w:pStyle w:val="ArticleBody"/>
        <w:jc w:val="left"/>
      </w:pPr>
      <w:r>
        <w:rPr>
          <w:rFonts w:ascii="Nirmala UI" w:hAnsi="Nirmala UI" w:eastAsia="Nirmala UI" w:cs="Nirmala UI"/>
        </w:rPr>
        <w:t>మేము ఈ పరిశీలనలను తదుపరి వ్యాసంలో కొనసాగ ips TTL పిస్తాము.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రోము దర్శనమును స్థాపిస్తుంది - సంఖ్య ద్వితీయం</dc:title>
  <dc:subject>ఆధునిక రోమును గుర్తించడం మరియు అంత్యదినములలోని ప్రవచన దర్శనము</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