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స్థాపించును - సంఖ్య మూడు</w:t>
      </w:r>
    </w:p>
    <w:p>
      <w:pPr>
        <w:pStyle w:val="ArticleSubtitle"/>
        <w:jc w:val="left"/>
      </w:pPr>
      <w:r>
        <w:rPr>
          <w:rFonts w:ascii="Nirmala UI" w:hAnsi="Nirmala UI" w:eastAsia="Nirmala UI" w:cs="Nirmala UI"/>
        </w:rPr>
        <w:t>అమెరికా సంయుక్త రాష్ట్రాలు మరియు ప్రవచనాత్మక దృష్టి: లోతైన బైబిలు అధ్యయనానికి మరియు అవగాహనకు ఒక పిలుపు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గత రెండు వ్యాసాలలో, దానియేలు గ్రంథము పదకొండవ అధ్యాయము పదనాలుగవ వచనములో “నీ ప్రజల దోపిడీదారులు”యై “దర్శనమును స్థాపించువారు”గా వర్ణింపబడిన వారిచేత అమెరికా సంయుక్త రాష్ట్రాలు ప్రతీకరించబడ్డాయని దావా చేసే వ్యక్తిగత వ్యాఖ్యానాన్ని పరిశీలిస్తూ, మేము ఎలెన్ వైట్ కలమునుండి ఒక ఉద్దరణను ప్రస్తావించాము: “సమాజ సభ్యులు ఒక్కొక్కరిగా పరీక్షింపబడి నిరూపించబడుదురు.” మలాకీ మూడవ అధ్యాయములో నిబంధనదూత వెండి, బంగారములను శోధించి శుద్ధి చేయుచున్నట్లుగా చిత్రీకరించబడిన ఆ నిరూపణ, పరీక్ష, వడకట్టుటయనే ప్రక్రియ ప్రస్తుతం కొనసాగుచున్నది. మలాకీ మూడవ అధ్యాయములో ఒక శుద్ధీకరణను ప్రస్తావించబడింది.</w:t>
      </w:r>
    </w:p>
    <w:p>
      <w:pPr>
        <w:pStyle w:val="ArticleScripture"/>
        <w:jc w:val="left"/>
      </w:pPr>
      <w:r>
        <w:rPr>
          <w:rFonts w:ascii="Nirmala UI" w:hAnsi="Nirmala UI" w:eastAsia="Nirmala UI" w:cs="Nirmala UI"/>
        </w:rPr>
        <w:t>వెండి శోధకునిగాను దాని శుద్ధి పరచువాడిగానూ ఆయన కూర్చుండును; ఆయన లేవి కుమారులను శుద్ధి పరచి, బంగారమును వెండిని శోధించినట్లే వారిని శోధించి శుద్ధి పరచును, అట్లు వారు యెహోవాకు నీతిలో అర్పణము అర్పించునట్లుగా. అప్పుడు యూదా మరియు యెరూషలేము వారిచే సమర్పింపబడే అర్పణము, పూర్వదినములయందున్నట్లు, ప్రాచీన సంవత్సరములయందున్నట్లు, యెహోవాకు ప్రీతికరమగును. మలాకీ 3:3, 4.</w:t>
      </w:r>
    </w:p>
    <w:p>
      <w:pPr>
        <w:pStyle w:val="ArticleBody"/>
        <w:jc w:val="left"/>
      </w:pPr>
      <w:r>
        <w:rPr>
          <w:rFonts w:ascii="Nirmala UI" w:hAnsi="Nirmala UI" w:eastAsia="Nirmala UI" w:cs="Nirmala UI"/>
        </w:rPr>
        <w:t>అమేరికా సంయుక్త రాష్ట్రాలనే దర్శనమును స్థాపించు చిహ్నమని భావించి దానికే పట్టుబట్టిన వారు, 2023 జూలై నెలలో ముద్రలు విప్పబడిన సందేశమే లక్ష నలుబది నాలుగు వేలలో ఉండుటకు అభ్యర్థులను శోధించునదని అర్థం చేసికొనుటకు అసమర్థులుగా గానీ, అర్థం చేసికొనుటకు ఇష్టపడనివారిగా గానీ ఉన్నారు. కపెర్నహూము సినగోగులో లక్ష నలుబది నాలుగు వేల వారి తుద శోధన రూపముగా చూపబడెను.</w:t>
      </w:r>
    </w:p>
    <w:p>
      <w:pPr>
        <w:pStyle w:val="ArticleScripture"/>
        <w:jc w:val="left"/>
      </w:pPr>
      <w:r>
        <w:rPr>
          <w:rFonts w:ascii="Nirmala UI" w:hAnsi="Nirmala UI" w:eastAsia="Nirmala UI" w:cs="Nirmala UI"/>
        </w:rPr>
        <w:t>యేసు వారికి స్పష్టముగా చెప్పెను, 'మీలో కొందరు నమ్మని వారు ఉన్నారు;' తదుపరి ఇలా చేర్చెను, 'అందుచేతనే నేను మీతో చెప్పితిని, నా తండ్రిచేత అతనికి అనుగ్రహింపబడనిదియైతే ఎవరూ నాయొద్దకు రాలేరు.' వారు తనవద్దకు ఆకర్షింపబడనియెడల, అది వారి హృదయాలు పరిశుద్ధాత్మకు తెరచి యుండకపోవుటవలననే అని వారు గ్రహించునట్లు ఆయన కోరెను. 'సహజమనుష్యుడు దేవుని ఆత్మకు చెందిన విషయములను స్వీకరించడు; అవి అతనికి మూర్ఖత్వమైయున్నవి గనుక, వాటిని అతడు ఎరుగజాలడు; అవి ఆత్మసంబంధంగా వివేచింపబడుననగా.' 1 కోరింథీయులకు 2:14. విశ్వాసముచేతనే ప్రాణము యేసు మహిమను దర్శిస్తుంది. పరిశుద్ధాత్మద్వారా విశ్వాసము ప్రాణములో ప్రజ్వలింపబడువరకు ఈ మహిమ మరుగై యుండును.</w:t>
      </w:r>
    </w:p>
    <w:p>
      <w:pPr>
        <w:pStyle w:val="ArticleScripture"/>
        <w:jc w:val="left"/>
      </w:pPr>
      <w:r>
        <w:rPr>
          <w:rFonts w:ascii="Nirmala UI" w:hAnsi="Nirmala UI" w:eastAsia="Nirmala UI" w:cs="Nirmala UI"/>
        </w:rPr>
        <w:t>వారి అవిశ్వాసము బహిరంగముగా గద్దింపబడినందున, ఈ శిష్యులు యేసునుండి ఇంకా మరింత దూరమైపోయిరి. వారు మహా అసంతృప్తి చెందిరి; రక్షకునిని గాయపరచుటకును, ఫరిసయ్యుల దురుద్దేశమునకు సంతృప్తి కలిగించుటకును కోరి, ఆయనకు వెన్నుతిరిగి, ఆయనను తృణీకారముతో విడిచిపెట్టిరి. వారు తమ నిర్ణయమును చేసికొనిరి,—ఆత్మలేని రూపమును, గింజలేని పొట్టును పట్టుకొనిరి. వారి తీర్మానము తరువాత ఎప్పుడును వెనక్కి తీయబడలేదు; ఏలయనగా వారు ఇకపై యేసుతో నడచలేదు.</w:t>
      </w:r>
    </w:p>
    <w:p>
      <w:pPr>
        <w:pStyle w:val="ArticleScripture"/>
        <w:jc w:val="left"/>
      </w:pPr>
      <w:r>
        <w:rPr>
          <w:rFonts w:ascii="Nirmala UI" w:hAnsi="Nirmala UI" w:eastAsia="Nirmala UI" w:cs="Nirmala UI"/>
        </w:rPr>
        <w:t>'యెత్తుకలము ఆయన చేతిలో ఉన్నది; ఆయన తన దుక్కిని సంపూర్ణముగా శుభ్రపరచి, తన గోధుమలను ధాన్యాగారములో కూడదీసుకొనును.' మత్తయి 3:12. ఇది పరిశోధనకాలాలలో ఒకటి. సత్యవాక్యములచేత, గోధుమలనుండి పిప్పి వేరుపరచబడుచుండెను. గద్దింపును స్వీకరించుటకు అతిగా అహంకారులును స్వయనీతిమంతులునై, దీనతయుక్త జీవితాన్ని అంగీకరించుటకు అతిగా లోకప్రియులై యుండినందున, అనేకులు యేసునుండి వెనుతిరిగిరి. ఇప్పటికీ అనేకులు అదేవిధముగా చేయుచున్నారు. ఈ దినమున ఆత్మలు, కఫర్నహూములోని సమాజమందిరములో ఉన్న ఆ శిష్యులవలెనే, పరీక్షింపబడుచున్నారు. సత్యము హృదయంలో ప్రత్యక్షమైనప్పుడు, వారి జీవితములు దేవుని చిత్తమునకు అనుగుణముగా లేవని వారు గ్రహించుదురు. తమయందు సంపూర్ణమైన మార్పు అవసరమని వారు చూచుదురు; అయితే స్వీయనిరాకరణయుక్త కార్యమును స్వీకరించుటకు సిద్ధపడరు. అందుచేత వారి పాపములు బహిర్గతమగునప్పుడు వారు కోపించుదురు. వారు మనస్తాపపడి దూరమైపోవుదురు; యేసును విడిచిపోయిన ఆ శిష్యులవలెనే గుడుగుడుమంటుచు, 'ఈ వాక్యము కఠినమైనది; దానిని ఎవడు వినగలడు?' The Desire of Ages, 392.</w:t>
      </w:r>
    </w:p>
    <w:p>
      <w:pPr>
        <w:pStyle w:val="ArticleBody"/>
        <w:jc w:val="left"/>
      </w:pPr>
      <w:r>
        <w:rPr>
          <w:rFonts w:ascii="Nirmala UI" w:hAnsi="Nirmala UI" w:eastAsia="Nirmala UI" w:cs="Nirmala UI"/>
        </w:rPr>
        <w:t>“సత్యవాక్యములచేత” నూట నలభై నాలుగు వేల వారి తుద దేవాలయ శుద్ధీకరణపై మలాకీ చిత్రణలోని బంగారము, వెండి ప్రతినిధీకరించబడ్డవి.</w:t>
      </w:r>
    </w:p>
    <w:p>
      <w:pPr>
        <w:pStyle w:val="ArticleScripture"/>
        <w:jc w:val="left"/>
      </w:pPr>
      <w:r>
        <w:rPr>
          <w:rFonts w:ascii="Nirmala UI" w:hAnsi="Nirmala UI" w:eastAsia="Nirmala UI" w:cs="Nirmala UI"/>
        </w:rPr>
        <w:t>ఇదిగో, నేను నా దూతను పంపుదును; అతడు నా ముందు మార్గమును సిద్ధపరచును. మీరు అన్వేషించుచున్న ప్రభువు, అదే మీరు ప్రియపడుచున్న ఒడంబడికయొక్క దూత, తన ఆలయమునకు అకస్మాత్తుగా వచ్చును. ఇదిగో, అతడు వచ్చును అని సైన్యములకు అధిపతియగు యెహోవా సెలవిచ్చుచున్నాడు. అయితే అతని రాకదినమును ఎవడు తట్టుకొనగలడు? ఆయన ప్రత్యక్షమగునప్పుడు ఎవడు నిలిచియుండగలడు? ఏలయనగా ఆయన శోధకుని అగ్నివలెను, ధువ్వువాని సబ్బువలెను యున్నాడు. మలాకీ 3:1, 2.</w:t>
      </w:r>
    </w:p>
    <w:p>
      <w:pPr>
        <w:pStyle w:val="ArticleBody"/>
        <w:jc w:val="left"/>
      </w:pPr>
      <w:r>
        <w:rPr>
          <w:rFonts w:ascii="Nirmala UI" w:hAnsi="Nirmala UI" w:eastAsia="Nirmala UI" w:cs="Nirmala UI"/>
        </w:rPr>
        <w:t>మలాకీ సహా సమస్త ప్రవక్తలు అంత్యదినములను సూచించుచున్నారు. మేము ఉదహరించిన ఈ వ్యాసాలలో మొదటిదైన The 1888 Materials, పుట 403 లో, మాకు ఇలా తెలియజేయబడింది: “తన రక్షణకు ఇది చాలునని భావించి, వేదగ్రంథముల విషయమై తాను ప్రస్తుతముగల అపూర్ణ జ్ఞానముతో సంతుష్టి పొంది విశ్రమించువాడు, ప్రాణాంతక మోసముమీద ఆధారపడుచున్నవాడే. తప్పును వివేచించగలుగునట్లును, సత్యమని మోసపూర్వకముగా ప్రజల మీద రుద్దబడిన సమస్త సంప్రదాయమును మరియు మూఢనమ్మకమును ఖండించగలుగునట్లును వేదవాక్యాధారములైన వాదనలచేత సంపూర్ణముగా సిద్ధపడని అనేకులు ఉన్నారు.” అదే వాక్యంలో సూచింపబడిన వారు ‘శ్రద్ధగా బైబిలును పరిశోధించువారు’ కారరు; ‘అభిప్రాయభేదాలు’ ఉన్న ‘వేదగ్రంథ వచనస్థలముల’ విషయమై వారు ‘ఉద్దేశ్యపూర్వకముగా అధ్యయనం’ చేయలేదు. సంబోధింపబడుతున్న వారు ‘తమ తమ ఆత్మలకు మజ్జయు కొవ్వును స్వంతపరచుకొనుట[కొరకు] బైబిలును చదవరు. అది తమతో మాటలాడుచున్న దేవుని స్వరమని వారు అనుభవించరు. కాని, రక్షణమార్గమును మనము గ్రహింపదలుచుకొనినయెడల, నీతిసూర్యుని కిరణములను మనము చూచదలుచుకొనినయెడల,’ వారు ‘ఒక ఉద్దేశ్యముతోనే వేదగ్రంథములను అధ్యయనం చేయవలెను.’</w:t>
      </w:r>
    </w:p>
    <w:p>
      <w:pPr>
        <w:pStyle w:val="ArticleBody"/>
        <w:jc w:val="left"/>
      </w:pPr>
      <w:r>
        <w:rPr>
          <w:rFonts w:ascii="Nirmala UI" w:hAnsi="Nirmala UI" w:eastAsia="Nirmala UI" w:cs="Nirmala UI"/>
        </w:rPr>
        <w:t>మొదటి వ్యాసము వారు ప్రతిపాదించిన భ్రాంతిపూరిత ప్రవచన నమూనాలోని అంశాలలో ఒకటిగా The Great Controversy పుస్తకంలోని ఈ భాగాన్ని గుర్తించింది; అందులో ఇలా లిఖించబడియున్నది: “పురాతన లోకంలో రోమనిజము, నూతన లోకంలో అపస్థాత ప్రొటెస్టాంటిజము, దైవ ఆజ్ఞలన్నిటిని గౌరవించువారియెడల సమానమైన మార్గాన్ని అనుసరించును.” The Great Controversy, 615. వారి వ్యక్తిగత వ్యాఖ్యానం ఈ వాక్యం “Romanism” ను గత చరిత్రగా, “apostate Protestantism” ను ఆధునిక లోకంగా గుర్తించుచున్నదని వాదిస్తుంది. ఈ వాక్యంపై వారు చేసిన అన్వయము యథార్థార్థము నుండి వికృతింపబడినదని వ్యాకరణాత్మక సాక్ష్యం స్థాపించిన తరువాత కూడా, ఆ తప్పుడు అన్వయమును వారు బహిరంగముగా ఉపసంహరించుకోలేదు. నిజానికి తమ తదుపరి Zoom సమావేశాన్ని ప్రకటించుటకు వారే అదే భాగాన్ని ఉపయోగించారు. అయినప్పటికీ మనకు ఇటులుగా తెలియజేయబడింది: “దేవసత్యమును క్షుణ్ణముగా విచారించుట యొక్క అవసరమును అందరి మీద ముద్రింపవలెను, అట్టి వారు సత్యమేదో తాము నిజముగా తెలిసికొన్నవారమని తెలిసికొనునట్లు.” ఆ తప్పుడు దావాను ఉపసంహరించుకోవడానికి ఎటువంటి యత్నమూ చేయబడలేదు; ఇది, ఆ తప్పుడు అన్వయమును ప్రచారం చేయువారు “సత్యమేది” అనునది “శ్రద్ధగా విచారించుటకు” ప్రయత్నించుటలేదనే దానికి సాక్ష్యముగా ప్రత్యక్షమవుతున్నది.</w:t>
      </w:r>
    </w:p>
    <w:p>
      <w:pPr>
        <w:pStyle w:val="ArticleBody"/>
        <w:jc w:val="left"/>
      </w:pPr>
      <w:r>
        <w:rPr>
          <w:rFonts w:ascii="Nirmala UI" w:hAnsi="Nirmala UI" w:eastAsia="Nirmala UI" w:cs="Nirmala UI"/>
        </w:rPr>
        <w:t>ఈ వివాదము ఆరంభము నుంచే, ‘నీ ప్రజల దోపిడిదారులు’ ఎవరిని సూచిస్తారనే విషయములో సత్యము మరియు అపసత్యముల మధ్యనున్న కేవలం ఒక అసమ్మతిమాత్రమే గాక, అది అంతకన్నా విశాలమైనదని భావించి మేము దానిని సమీపించుచూ వచ్చాము; ఆ దృక్కోణాన్నే నేనింకా పట్టుకొనియున్నాను. దానియేలు గ్రంథముపై వచ్చిన వ్యాసములు రెండువందవ వ్యాసానికి చేరేసరికే, దానియేలు పదకొండవ అధ్యాయములోని పదమూడు నుండి పదిహేనవ వచనాల ప్రాముఖ్యతను బలంగా, దృఢంగా ప్రతిపాదించి స్థిరపరచియుండెను. ఆ వచనాలు 1989 సంవత్సరం నుండి, దానియేలు పదకొండవ అధ్యాయములోని నలభైయవ వచనములోనున్న త్వరలో రాబోయే ఆదివారపు చట్టము వరకు ఉన్న చరిత్రను వివరిస్తున్నవి.</w:t>
      </w:r>
    </w:p>
    <w:p>
      <w:pPr>
        <w:pStyle w:val="ArticleBody"/>
        <w:jc w:val="left"/>
      </w:pPr>
      <w:r>
        <w:rPr>
          <w:rFonts w:ascii="Nirmala UI" w:hAnsi="Nirmala UI" w:eastAsia="Nirmala UI" w:cs="Nirmala UI"/>
        </w:rPr>
        <w:t>ఆ చరిత్రను మేము నలభై వచనపు దాచబడిన చరిత్రగా గుర్తించి వచ్చాము. అదేవిధంగా, సహోదరీ వైట్ “ముద్రించబడిన పుస్తకం ప్రకటన కాదు, కాని అంత్యదినాలకు సంబంధించిన దానియేలు ప్రవచనంలోని ఆ భాగమే” అని చెప్పినప్పుడు, దానియేలు గ్రంథము పదకొండవ అధ్యాయం నలభై వచనపు దాచబడిన చరిత్ర అదే “దానియేలు ప్రవచనంలోని ఆ భాగం” అని మేము గుర్తించాము. పదమూడు నుండి పదిహేనవ వచనాలు అంత్యదినములలో అవిముద్రితమగు ప్రవచన సత్యాన్ని ప్రతినిధ్యం చేస్తాయి. కాబట్టి ఆ మూడు వచనాలు, కృపాకాలము ముగియుటకు కాస్త ముందుగా అవిముద్రితమగు ప్రకటనగ్రంథములో, “యేసుక్రీస్తు యొక్క ప్రకటన” గాను “ఏడు గర్జనలు” గాను కూడా సూచింపబడుతున్నవి. సహోదరీ వైట్ “దానియేలు గ్రంథంలోని ఆ భాగం” గురించిచెప్పునప్పుడు, ఆ వాక్యము ఉన్న భాగము ఈ ప్రకారము పేర్కొనుచున్నది:</w:t>
      </w:r>
    </w:p>
    <w:p>
      <w:pPr>
        <w:pStyle w:val="ArticleScripture"/>
        <w:jc w:val="left"/>
      </w:pPr>
      <w:r>
        <w:rPr>
          <w:rFonts w:ascii="Nirmala UI" w:hAnsi="Nirmala UI" w:eastAsia="Nirmala UI" w:cs="Nirmala UI"/>
        </w:rPr>
        <w:t>ప్రకటన గ్రంథములోని ప్రతి చిహ్నముని అర్థమును తాము వివరిచలేమని భావించి, అందులో నిక్షిప్తమైన సత్యార్థమును గ్రహించుటకై ఈ గ్రంథమును పరిశోధించుట తమకు నిష్ఫలమని ఎవరును అనుకోకూడదు. ఈ రహస్యములను యోహానుకు ప్రత్యక్షపరచిన వాడు సత్యమును శ్రద్ధగా అన్వేషించువారికి పరలోక సంగతుల పూర్వాస్వాదమును అనుగ్రహించును. సత్య స్వీకారమునకు హృదయములు తెరిచి ఉన్నవారు దాని బోధలను గ్రహించుటకు సమర్థులగుదురు, మరియు 'ఈ ప్రవచన వాక్యములను ఆలకించి, అందులో వ్రాయబడిన వాటిని కాచుకొనువారికి' వాగ్దానమైన ఆశీర్వాదము వారికి అనుగ్రహింపబడును.</w:t>
      </w:r>
    </w:p>
    <w:p>
      <w:pPr>
        <w:pStyle w:val="ArticleScripture"/>
        <w:jc w:val="left"/>
      </w:pPr>
      <w:r>
        <w:rPr>
          <w:rFonts w:ascii="Nirmala UI" w:hAnsi="Nirmala UI" w:eastAsia="Nirmala UI" w:cs="Nirmala UI"/>
        </w:rPr>
        <w:t>ప్రకటన గ్రంథములో బైబిలులోని సమస్త గ్రంథములు సమాగమించి సమాప్తమగును. ఇక్కడ దానియేలు గ్రంథమునకు పూరకము కలదు. ఒకటి ప్రవచనము; మరొకటి ప్రకటన. ముద్రింపబడిన గ్రంథము ప్రకటన గ్రంథము కాదు; అంత్యదినములకు సంబంధించిన దానియేలు ప్రవచనములోని ఆ భాగమే. దూత ఆజ్ఞాపించాడు, ‘కాని నీవు, దానియేలూ, ఈ మాటలను మూసివేసి, గ్రంథమును అంత్యకాలమువరకు ముద్రించుము.’ దానియేలు 12:4. అపొస్తలుల కార్యములు, 584, 585.</w:t>
      </w:r>
    </w:p>
    <w:p>
      <w:pPr>
        <w:pStyle w:val="ArticleBody"/>
        <w:jc w:val="left"/>
      </w:pPr>
      <w:r>
        <w:rPr>
          <w:rFonts w:ascii="Nirmala UI" w:hAnsi="Nirmala UI" w:eastAsia="Nirmala UI" w:cs="Nirmala UI"/>
        </w:rPr>
        <w:t>"కాంప్లిమెంట్" అనే పదము పరిపూర్ణతకు చేర్చుటను సూచిస్తుంది. చివరి దినాలకు సంబంధించిన, కాలాంత్యమున ముద్ర విప్పబడిన దానియేలు గ్రంథంలోని ఆ భాగము, "యేసుక్రీస్తు ప్రకటన"తోను, "ఏడు ఉరుములు"తోను, "వరుసపై వరుసగా" అనుసంధానించబడినప్పుడు పరిపూర్ణమగును. ఆ మూడు ప్రతినిధ్యాలే ముద్ర విప్పబడిన సందేశము; అందుచేత అవి మలాఖీ యొక్క తుద మందిర శుద్ధీకరణలో ఒక లక్ష నలభై నాలుగు వేలమందిని "శుద్ధి చేయుటకు" వినియోగింపబడే "సత్య వాక్యములను" ప్రాతినిధ్యం చేయును; ఇదంతయు దానియేలు పదకొండవ అధ్యాయము వచనములు పదమూడు నుండి పదిహేనువరకు ప్రతినిధీకరించబడినట్లే. మధ్యనున్న వచనమే ప్రస్తుత వివాదము ప్రతినిధీకరించబడిన వచనం; కాబట్టి అది వారి ప్రవచన చరిత్రలో మిల్లర్ అనుచరులను ఎదిరించిన అదే వివాదమును ప్రాతినిధ్యం చేయును.</w:t>
      </w:r>
    </w:p>
    <w:p>
      <w:pPr>
        <w:pStyle w:val="ArticleBody"/>
        <w:jc w:val="left"/>
      </w:pPr>
      <w:r>
        <w:rPr>
          <w:rFonts w:ascii="Nirmala UI" w:hAnsi="Nirmala UI" w:eastAsia="Nirmala UI" w:cs="Nirmala UI"/>
        </w:rPr>
        <w:t>పద్నాలుగవ వచనంలోని “నీ ప్రజల దోపిడీదారులు” అనేవారు యునైటెడ్ స్టేట్స్ అని వాదించుట, మిల్లరైట్ చరిత్రలోని ప్రొటెస్టంట్‌లు ఆ దోపిడీదారులు ఆంటియోకస్ ఎపిఫానెస్‌ను సూచిస్తారని వాదించిన దానికి పూర్తిస్థాయి సమాంతరము. ఆ వివాదము బంగారము, వెండిలోని మలినమును శుద్ధి చేసి తొలగించును; అయితే, అంతకన్నా ప్రధానమైనది, మలాకీ మూడవ అధ్యాయంలోని లేవీయులచేత ప్రతినిధిత్వం పొందిన వారిని దేవుని ప్రవచన వాక్యమును ఇటిపూర్వం ఎన్నడూ లేనంత లోతుగా అధ్యయనం చేయునట్లు నడిపించుటకు ఆ వివాదమునకు అనుమతి కల్పించబడినదే. విలియం మిల్లర్ స్వప్నంలోని “దుమ్ము తుడిచే మనిషి” ఇప్పుడు నకిలీ నాణేలు మరియు రత్నాలను గదిలోనుండి ఊడదీసి బయటకు పారదోలుచున్నాడు; సూర్యునికంటే పది రెట్లు ప్రకాశించే సంపూర్ణ క్రమములో నిజమైన రత్నాలను తిరిగి సమకూర్చు తన కార్యానికి పూర్వంగానే ఆయన ఈ శుభ్రపరిచే కార్యాన్ని నిర్వహిస్తున్నాడు.</w:t>
      </w:r>
    </w:p>
    <w:p>
      <w:pPr>
        <w:pStyle w:val="ArticleBody"/>
        <w:jc w:val="left"/>
      </w:pPr>
      <w:r>
        <w:rPr>
          <w:rFonts w:ascii="Nirmala UI" w:hAnsi="Nirmala UI" w:eastAsia="Nirmala UI" w:cs="Nirmala UI"/>
        </w:rPr>
        <w:t>ఆ వివాదము అదే కార్యమును సాధించుటకై సంభవించనిచ్చబడెను; ఎందుకనగా మాకు ఇట్లు తెలియజేయబడెను: "దేవుడు తన ప్రజలను మేల్కొలుపును; ఇతర సాధనములు విఫలమైన యెడల, మతద్రోహ సిద్ధాంతములు వారి మధ్యకు ప్రవేశించి, వారిని వడపోసి, గోధుమలనుండి చెదను వేరు చేయును. తన వాక్యమును నమ్ము వారందరిని నిద్రనుండి మేల్కొనుమని ప్రభువు పిలుచుచున్నాడు. ఈ కాలానికి తగిన అమూల్యమైన వెలుగు వచ్చియున్నది. అది మనమీద సమీపముగా ఉన్న ప్రమాదములను బయలుపరచు శాస్త్రసత్యము. ఈ వెలుగు మనలను వేదగ్రంథముల యందు శ్రద్ధతో కూడిన అధ్యయనమునకును, మనము పట్టుకున్న స్థానములపై అత్యంత విమర్శనాత్మక పరిశీలనకును దారి తీసవలెను. ఉపవాసముతో కూడిన ప్రార్థనతో, సత్యమునకు సంబంధించిన సమస్త పార్శ్వములు, స్థితిగతులు మరియు స్థానములు సంపూర్ణముగా, పట్టుదలతో శోధింపబడవలెనని దేవుడు కోరుచున్నాడు. సత్యమని ఏది భావించవలెనో అన్నదిగూర్చి ఉన్న ఊహలపై గాని, స్పష్టతలేని భావనలపై గాని విశ్వాసులు ఆధారపడకూడదు."</w:t>
      </w:r>
    </w:p>
    <w:p>
      <w:pPr>
        <w:pStyle w:val="ArticleBody"/>
        <w:jc w:val="left"/>
      </w:pPr>
      <w:r>
        <w:rPr>
          <w:rFonts w:ascii="Nirmala UI" w:hAnsi="Nirmala UI" w:eastAsia="Nirmala UI" w:cs="Nirmala UI"/>
        </w:rPr>
        <w:t>తన నిద్రిస్తున్న పరిశుద్ధులను మేల్కొల్పుటకై ఆయన అనుమతించి ఉపయోగించే "heresies" "పురాతన వివాదాలే".</w:t>
      </w:r>
    </w:p>
    <w:p>
      <w:pPr>
        <w:pStyle w:val="ArticleScripture"/>
        <w:jc w:val="left"/>
      </w:pPr>
      <w:r>
        <w:rPr>
          <w:rFonts w:ascii="Nirmala UI" w:hAnsi="Nirmala UI" w:eastAsia="Nirmala UI" w:cs="Nirmala UI"/>
        </w:rPr>
        <w:t>చరిత్రలోను ప్రవచనములోను దేవుని వాక్యము సత్యముతో అసత్యమున మధ్య దీర్ఘకాలముగా కొనసాగుచున్న సంఘర్షణను వర్ణించుచున్నది. ఆ సంఘర్షణ ఇప్పటికిని కొనసాగుచున్నదే. యేదనాడు జరిగిన విషయములు మరల పునరావృతమగును. పూర్వ వివాదములు పునరుద్ధరింపబడును, నూతన సిద్ధాంతములు నిరంతరముగా ఉద్భవించుచుండును. అయితే మొదటి, రెండవ, మూడవ దూతల సందేశములను ప్రకటించుటలో, తమ విశ్వాసములోను ప్రవచనాల నెరవేర్పులోను పాత్ర వహించిన దేవుని ప్రజలు తాము ఎక్కడ నిలిచియున్నారో ఎరుగుదురు. వారికి శుద్ధ బంగారమునకంటె మిన్నైన అనుభవము కలదు. వారు శిలవలె దృఢముగా నిలిచి, తమ ఆత్మవిశ్వాసమునకు ఆరంభమును అంతమువరకు అచంచలముగా పట్టుకొనియుండవలెను. సెలెక్టెడ్ మెసేజ్, పుస్తకం 2, 109.</w:t>
      </w:r>
    </w:p>
    <w:p>
      <w:pPr>
        <w:pStyle w:val="ArticleBody"/>
        <w:jc w:val="left"/>
      </w:pPr>
      <w:r>
        <w:rPr>
          <w:rFonts w:ascii="Nirmala UI" w:hAnsi="Nirmala UI" w:eastAsia="Nirmala UI" w:cs="Nirmala UI"/>
        </w:rPr>
        <w:t>‘నీ ప్రజల దోపిడిదారులు’ గురించిన వివాదము మిల్లరైట్ చరిత్రలోనుంచి ఉద్భవించిన పాత వివాదమే; ఆ మిల్లరైట్ చరిత్రయే, వారు ‘అంతమువరకు దృఢముగా’ పట్టుకొనవలెనని ఆజ్ఞాపించబడిన వారి ‘ధైర్యమునకు ఆరంభము’. ‘ఒక లక్ష నలభై నాలుగు వేలమంది’ వారి ‘ధైర్యమునకు ఆరంభము’ అనగా 1843 మరియు 1850 సంవత్సరాల పయనీర్ చార్టులపై ప్రతినిధీకరించబడిన మూలాధార సత్యములు.</w:t>
      </w:r>
    </w:p>
    <w:p>
      <w:pPr>
        <w:pStyle w:val="ArticleScripture"/>
        <w:jc w:val="left"/>
      </w:pPr>
      <w:r>
        <w:rPr>
          <w:rFonts w:ascii="Nirmala UI" w:hAnsi="Nirmala UI" w:eastAsia="Nirmala UI" w:cs="Nirmala UI"/>
        </w:rPr>
        <w:t>శత్రువు ఈ అంతిమ దినములలో నిలబడగల ప్రజలను సిద్ధపరచు కార్యమునుండి మన సహోదరులు, సహోదరీమణుల మనస్సులను త్రిప్పివేయుటకై ప్రయత్నించుచున్నాడు. అతని కుతార్కములు ఈ సమయపు ప్రమాదములనుండియు విధులనుండియు మనస్సులను దూరము చేయునట్లు రూపకల్పన చేయబడినవే. తన ప్రజల కొరకు యోహానుకు ఇవ్వుటకై స్వర్గమునుండి క్రీస్తు వచ్చి తెచ్చిన ఆ వెలుగును వారు ఏమీగాను లెక్కచేయరు. త్వరలో మన ఎదుట నిలిచియున్న దృశ్యములు ప్రత్యేక శ్రద్ధకు పాత్రమగు అంత ప్రాముఖ్యత కలవికావని వారు బోధించుచున్నారు. స్వర్గీయ మూలము గల సత్యమును వారు నిష్ప్రభావము చేసివేయుచున్నారు; దేవుని ప్రజల గతానుభవమును దోచుకొని, దాని స్థానములో వారికి మిథ్యా శాస్త్రమును ఇస్తున్నారు.</w:t>
      </w:r>
    </w:p>
    <w:p>
      <w:pPr>
        <w:pStyle w:val="ArticleScripture"/>
        <w:jc w:val="left"/>
      </w:pPr>
      <w:r>
        <w:rPr>
          <w:rFonts w:ascii="Nirmala UI" w:hAnsi="Nirmala UI" w:eastAsia="Nirmala UI" w:cs="Nirmala UI"/>
        </w:rPr>
        <w:t>'యెహోవా ఈలాగు సెలవిచ్చుచున్నాడు: మార్గములయందు నిలుచుడి, చూచుడి, ప్రాచీన మార్గములను, యందు మేలైన మార్గము యున్నదో, గూర్చి విచారించుడి, ఆ మార్గములో నడుచుడి.'</w:t>
      </w:r>
    </w:p>
    <w:p>
      <w:pPr>
        <w:pStyle w:val="ArticleScripture"/>
        <w:jc w:val="left"/>
      </w:pPr>
      <w:r>
        <w:rPr>
          <w:rFonts w:ascii="Nirmala UI" w:hAnsi="Nirmala UI" w:eastAsia="Nirmala UI" w:cs="Nirmala UI"/>
        </w:rPr>
        <w:t>మన విశ్వాసపు పునాదులను—మా కార్యము ఆరంభములో, వాక్యముని ప్రార్థనతో కూడిన అధ్యయనము చేతను, ప్రకటనచేతను వేయబడిన ఆ పునాదులను—పీకివేయుటకు ఎవరును యత్నింపకూడదు. ఈ పునాదులమీదనే గత యాభై సంవత్సరములుగా మేము నిర్మించుచు వచ్చుచున్నాము. మనుష్యులు తాము ఒక కొత్త మార్గమును కనుగొన్నామని, ఇప్పటికే వేయబడినదానికంటె బలమైన పునాదిని తాము వేయగలమని భావించవచ్చును. కాని ఇది మహా మోసము. ఇప్పటికే వేయబడినదానికంటె ఇతర పునాదిని ఏ మనుష్యుడును వేయలేడు.</w:t>
      </w:r>
    </w:p>
    <w:p>
      <w:pPr>
        <w:pStyle w:val="ArticleScripture"/>
        <w:jc w:val="left"/>
      </w:pPr>
      <w:r>
        <w:rPr>
          <w:rFonts w:ascii="Nirmala UI" w:hAnsi="Nirmala UI" w:eastAsia="Nirmala UI" w:cs="Nirmala UI"/>
        </w:rPr>
        <w:t>గతంలో అనేకులు కొత్త విశ్వాస నిర్మాణానికి, కొత్త సిద్ధాంతాల స్థాపనకు ఉపక్రమించారు. కానీ వారి నిర్మాణం ఎంతకాలం నిలిచింది?—అది త్వరలోనే కూలిపోయింది; కారణమేమనగా, అది ఆ శిలపై స్థాపింపబడలేదు.</w:t>
      </w:r>
    </w:p>
    <w:p>
      <w:pPr>
        <w:pStyle w:val="ArticleScripture"/>
        <w:jc w:val="left"/>
      </w:pPr>
      <w:r>
        <w:rPr>
          <w:rFonts w:ascii="Nirmala UI" w:hAnsi="Nirmala UI" w:eastAsia="Nirmala UI" w:cs="Nirmala UI"/>
        </w:rPr>
        <w:t>ప్రథమ శిష్యులు మనుష్యుల వాక్యములను ఎదుర్కొనవలసి రాలేదా? వారు అసత్య సిద్ధాంతాలను ఆలకించి, సమస్తమును చేసిన తరువాత, ‘ఇప్పటికే వేయబడియున్నదాని తప్ప వేరే పునాదిని ఎవరును వేయలేరు’ అని చెప్పి దృఢంగా నిలబడవలసి రాలేదా?</w:t>
      </w:r>
    </w:p>
    <w:p>
      <w:pPr>
        <w:pStyle w:val="ArticleScripture"/>
        <w:jc w:val="left"/>
      </w:pPr>
      <w:r>
        <w:rPr>
          <w:rFonts w:ascii="Nirmala UI" w:hAnsi="Nirmala UI" w:eastAsia="Nirmala UI" w:cs="Nirmala UI"/>
        </w:rPr>
        <w:t>అందుచేత మన ధైర్యమునకు కలిగిన ఆ ప్రారంభమును అంతము వరకును దృఢముగా పట్టుకొనియుండవలెను. శక్తివంతమైన వాక్యములు దేవునిచేతను క్రీస్తుచేతను ఈ ప్రజలకు పంపబడినవి; అవి వారిని లోకమునుండి ఒక్కో అంశము చొప్పున బయటికి తీయుచు, ప్రస్తుత సత్యమనే స్పష్ట కాంతిలోనికి నడిపించియున్నవి. పవిత్ర అగ్నితో స్పృశింపబడిన పెదవులతో దేవుని సేవకులు ఆ సందేశమును ప్రకటించారు. ప్రకటించబడిన సత్యముని అసలుదనమునకు దైవోక్తి తన ముద్రను వేసియున్నది. రివ్యూ అండ్ హెరాల్డ్, మార్చి 3, 1904.</w:t>
      </w:r>
    </w:p>
    <w:p>
      <w:pPr>
        <w:pStyle w:val="ArticleBody"/>
        <w:jc w:val="left"/>
      </w:pPr>
      <w:r>
        <w:rPr>
          <w:rFonts w:ascii="Nirmala UI" w:hAnsi="Nirmala UI" w:eastAsia="Nirmala UI" w:cs="Nirmala UI"/>
        </w:rPr>
        <w:t>యిర్మియా యొక్క 'పురాతన మార్గములు' అనేవి 'మన కార్యము ఆరంభంలో వేయబడిన పునాదులు'. ఆ సత్యములు 'శిలపై' స్థాపించబడ్డవి; మరియు మిల్లరైట్ చరిత్రలో ఆ పునాది సత్యములే 1842, 1843 మరియు 1844 సంవత్సరములలో ప్రకటింపబడిన 'ప్రస్తుత సత్యము' సందేశముగా ఉండెను.</w:t>
      </w:r>
    </w:p>
    <w:p>
      <w:pPr>
        <w:pStyle w:val="ArticleScripture"/>
        <w:jc w:val="left"/>
      </w:pPr>
      <w:r>
        <w:rPr>
          <w:rFonts w:ascii="Nirmala UI" w:hAnsi="Nirmala UI" w:eastAsia="Nirmala UI" w:cs="Nirmala UI"/>
        </w:rPr>
        <w:t>నేను పలికిన వాక్యములను స్వీకరించుటకు దేవుడు మీకు సహాయము చేయును గాక. సీయోను ప్రాకారములమీద దేవుని కాపలాదారులై నిలిచి యుండువారు, జనుల ముందున్న ప్రమాదములను దర్శించగల పురుషులై ఉండునుగాక; సత్యమును అపసత్యమును, నీతిని అధర్మమును వివేచించగల పురుషులై ఉండునుగాక.</w:t>
      </w:r>
    </w:p>
    <w:p>
      <w:pPr>
        <w:pStyle w:val="ArticleScripture"/>
        <w:jc w:val="left"/>
      </w:pPr>
      <w:r>
        <w:rPr>
          <w:rFonts w:ascii="Nirmala UI" w:hAnsi="Nirmala UI" w:eastAsia="Nirmala UI" w:cs="Nirmala UI"/>
        </w:rPr>
        <w:t>హెచ్చరిక వచ్చెను: 1842, 1843, 1844లో సందేశం వచ్చిన నాటి నుండి దాని మీద మనము నిర్మాణము చేసికొనుచు వచ్చిన విశ్వాసపు పునాదిని కలతపరచగల ఏదియు లోనికి అనుమతింపకూడదు. నేను ఈ సందేశములో నుండితిని; అప్పటి నుండి దేవుడు మనకు అనుగ్రహించిన వెలుగుపట్ల నమ్మకస్థునై లోకముందు నేను నిలిచి వచ్చితిని. మేము ప్రతిదినము హృదయపూర్వక ప్రార్థనలతో ప్రభువును వెదకుచు, వెలుగును కోరుచుండగా మా పాదములు ఉంచబడిన ఆ వేదికనుండి మా పాదములను తీసివేయాలని మేము యోచించము. దేవుడు నాకిచ్చిన వెలుగును నేను విడిచిపెట్టగలనని మీరు భావించుచున్నారా? అది యుగయుగాల శిలవలె నుండవలెను. అది నాకప్పగింపబడిన నాడినుండి నన్ను దారిచూపుచున్నది. సహోదరులారా, సహోదరీమణులారా, దేవుడు నేడు సజీవుడై, రాజ్యము చేసుచు, కార్యములు చేసుచున్నాడు. ఆయన చేయి చక్రముమీద యున్నది; తన దైవప్రబంధమునందు, తన స్వ చిత్తానుసారముగా ఆ చక్రమును తిప్పుచున్నాడు. మనుష్యులు తాము ఏమి చేయుదురో, ఏమి చేయరనో చెప్పి, పత్రాలకు తమను తాము కట్టిపెట్టుకొనకూడదు. వారు పరలోక ప్రభువైన దేవునికే తమను తాము కట్టిపెట్టుకొనవలెను. అప్పుడు పరలోక వెలుగు ఆత్మాలయములోనికి ప్రకాశించును; అప్పుడు దేవుని రక్షణను మనము చూచెదము. రివ్యూ అండ్ హెరాల్డ్, ఏప్రిల్ 14, 1903.</w:t>
      </w:r>
    </w:p>
    <w:p>
      <w:pPr>
        <w:pStyle w:val="ArticleBody"/>
        <w:jc w:val="left"/>
      </w:pPr>
      <w:r>
        <w:rPr>
          <w:rFonts w:ascii="Nirmala UI" w:hAnsi="Nirmala UI" w:eastAsia="Nirmala UI" w:cs="Nirmala UI"/>
        </w:rPr>
        <w:t>“1842, 1843, మరియు 1844”లో ప్రకటించబడిన సందేశమే 1843 పయనీర్ చార్ట్‌పై ప్రత్యక్షపరచబడిన సందేశం. 1842 మే నెలలో, 1843 చార్టులు మూడు వందల సంఖ్యలో ముద్రించబడ్డాయి. ఆ చార్ట్, ‘దర్శనమును వ్రాయుము, పట్టికలపై సుస్పష్టముగా చేయుము’ అని హబక్కూకు గ్రంథము రెండవ అధ్యాయములో ఉన్న ఆజ్ఞ యొక్క నెరవేర్పు అని ఎలెన్ వైట్ మరియు పయనీర్‌లు అందరూ సాక్ష్యమిచ్చారు. అదే చరిత్రలో మూడు వందల మిల్లరైట్ ప్రచారకులు ఉన్నారు; వారు అందరూ 1843 చార్ట్‌ను వినియోగించారని వాస్తవానికి SDA చరిత్రకారులు సాక్ష్యమిస్తున్నారు.</w:t>
      </w:r>
    </w:p>
    <w:p>
      <w:pPr>
        <w:pStyle w:val="ArticleBody"/>
        <w:jc w:val="left"/>
      </w:pPr>
      <w:r>
        <w:rPr>
          <w:rFonts w:ascii="Nirmala UI" w:hAnsi="Nirmala UI" w:eastAsia="Nirmala UI" w:cs="Nirmala UI"/>
        </w:rPr>
        <w:t>చార్టులో ప్రదర్శించబడినట్లుగా రోమును ‘నీ ప్రజల దోపిడిదారులు’గా గుర్తించిన పూర్వగాముల చేసిన గుర్తింపును తప్పు అని దావీ చేయుటకు ఒకరిని ఏది ప్రేరేపించును? ఆ దావీను స్వీకరించుటకు ఎవ్వరినైనా ఏది ప్రేరేపించును? అయితే, రోము ‘నీ ప్రజల దోపిడిదారులు’ అనే పదబంధముచేత ప్రతీకీకరించబడినదని పూర్వగాముల అవగాహనను అంగీకరించుచున్నమని దావీచేసే మనలో, వాస్తవములో ఆ అవగాహనను తమంతట తాము సమర్థించలేని వారిని ఏది ప్రేరేపించుచున్నది?</w:t>
      </w:r>
    </w:p>
    <w:p>
      <w:pPr>
        <w:pStyle w:val="ArticleBody"/>
        <w:jc w:val="left"/>
      </w:pPr>
      <w:r>
        <w:rPr>
          <w:rFonts w:ascii="Nirmala UI" w:hAnsi="Nirmala UI" w:eastAsia="Nirmala UI" w:cs="Nirmala UI"/>
        </w:rPr>
        <w:t>ప్రథమ వ్యాసంలో మేము క్రింది పాఠ్య భాగాన్ని ఉటంకించాము:</w:t>
      </w:r>
    </w:p>
    <w:p>
      <w:pPr>
        <w:pStyle w:val="ArticleScripture"/>
        <w:jc w:val="left"/>
      </w:pPr>
      <w:r>
        <w:rPr>
          <w:rFonts w:ascii="Nirmala UI" w:hAnsi="Nirmala UI" w:eastAsia="Nirmala UI" w:cs="Nirmala UI"/>
        </w:rPr>
        <w:t>"మనిషి మేధోపరమైన అభివృద్ధి ఎంత ఉన్నా, మరింత వెలుగు కొరకు పవిత్ర శాస్త్రాలను సమగ్రంగా మరియు నిరంతరంగా అన్వేషించవలసిన ఆవశ్యకత లేనని అతడు క్షణమంతైనా ఆలోచించకూడదు. ప్రజలుగా మనము, ప్రతివ్యక్తిగతంగా, ప్రవచనశాస్త్రపు విద్యార్థులముగా పిలువబడినవారము. దేవుడు మనకు సమర్పించు ఏ వెలుగు కిరణమునైనా మనము గ్రహించుటకై, గంభీరతతో మెలకువగా కాచుచుండవలెను." టెస్టిమోనീസ്, సంపుటం 5, 708.</w:t>
      </w:r>
    </w:p>
    <w:p>
      <w:pPr>
        <w:pStyle w:val="ArticleBody"/>
        <w:jc w:val="left"/>
      </w:pPr>
      <w:r>
        <w:rPr>
          <w:rFonts w:ascii="Nirmala UI" w:hAnsi="Nirmala UI" w:eastAsia="Nirmala UI" w:cs="Nirmala UI"/>
        </w:rPr>
        <w:t>దేవుడు ఇప్పుడు 'మాకు' సమర్పిస్తున్న 'వెలుగు' ఇదేనని నేను వాదిస్తున్నాను: దానియేలు పదకొండవ అధ్యాయం మొదటి పదిహేను వచనాలను వ్యక్తిగతంగా అవగాహన చేసికొనవలసిన మా బాధ్యత విషయమై మేము సంపూర్ణంగా మేల్కొనలేదు; అలాగే అదే అధ్యాయంలోని పదమూడు నుండి పదిహేను వచనాలు నూట నలభై నాలుగు వేలమందిపైన తుద శోధనను మరియు ముద్ర వేయుటను నెరవేర్చే సత్యాలను సూచిస్తున్నాయని మేము గ్రహింపలేదు. ఇదే చారిత్రక ప్రస్థానంలో విధర్మములు ప్రవేశింపబడకపోయి యుండినయెడల, మేము సంపూర్ణ మేల్కొనివున్నామని దానికి సాక్ష్యమగును. అయితే ఈ వివాదమే ఇందుకు విరుద్ధమని నిరూపిస్తుంది.</w:t>
      </w:r>
    </w:p>
    <w:p>
      <w:pPr>
        <w:pStyle w:val="ArticleScripture"/>
        <w:jc w:val="left"/>
      </w:pPr>
      <w:r>
        <w:rPr>
          <w:rFonts w:ascii="Nirmala UI" w:hAnsi="Nirmala UI" w:eastAsia="Nirmala UI" w:cs="Nirmala UI"/>
        </w:rPr>
        <w:t>దేవుని ప్రజలలో వివాదముగాని కలకలముగాని లేకపోవడం అనే వాస్తవం, వారు ఆరోగ్యకరమైన ఉపదేశాన్ని దృఢంగా పట్టుకుని ఉన్నారని నిర్ణయాత్మక సాక్ష్యంగా పరిగణించరాదు. సత్యమును అపసత్యమును వారు స్పష్టంగా వివేచించకపోవచ్చనే భయపడుటకు కారణమున్నది. లేఖనముల పరిశోధనచేత కొత్త ప్రశ్నలు లేవనెత్తబడనప్పుడు, తమకు సత్యమున్నదని నిర్ధారించుకొనుటకై మనుష్యులను తమంతట తామే బైబిలును శోధింపజేసే అభిప్రాయభేదమేమియు పుట్టనప్పుడు, ప్రాచీనకాలములలోనాటిలాగే ఇప్పటికీ, సంప్రదాయమును దృఢంగా పట్టుకుని, తాము ఏదిని ఆరాధించుచున్నారో తెలియకుండనే ఆరాధించుచుండిన అనేకులు ఉండుదురు...</w:t>
      </w:r>
    </w:p>
    <w:p>
      <w:pPr>
        <w:pStyle w:val="ArticleScripture"/>
        <w:jc w:val="left"/>
      </w:pPr>
      <w:r>
        <w:rPr>
          <w:rFonts w:ascii="Nirmala UI" w:hAnsi="Nirmala UI" w:eastAsia="Nirmala UI" w:cs="Nirmala UI"/>
        </w:rPr>
        <w:t>దేవుడు తన ప్రజలను మేలుకొలుపును; ఇతర సాధనములు విఫలమైతే, అపసిద్ధాంతాలు వారి మధ్యకు ప్రవేశించి, వారిని గాలించి, గోధుమల నుండి భూసిని వేరు చేయును. తన వాక్యమును నమ్మిన వారందరిని నిద్రనుండి మేలుకొనుడని ప్రభువు పిలుచుచున్నాడు. ఈ కాలానికి తగిన అమూల్యమైన వెలుగు వచ్చియున్నది. అది మనమీద తక్షణముగా వున్న ప్రమాదములను వెల్లడించు ధర్మశాస్త్ర సత్యము. ఈ వెలుగు మనలను శాస్త్రగ్రంథముల శ్రద్ధాపూర్వక అధ్యయనమునకును, మనము పట్టుకొనియున్న స్థితుల విషయమై అత్యంత విమర్శనాత్మక పరిశీలనకును దారితీయవలెను. ప్రార్థనతోను ఉపవాసముతోను సత్యమునకు సంబంధించిన సమస్త అంశములు, స్థితులు సమగ్రముగాను పట్టుదలతోనూ అన్వేషింపబడవలెనని దేవుని చిత్తము. సత్యమేమనేది గూర్చిన కేవలం ఊహలలోను అస్పష్ట భావనలలోను విశ్వాసులు స్థిరపడకూడదు. పరీక్షాకాలము వచ్చినప్పుడు, తమ విశ్వాసమునుగూర్చి సమాధానము ఇవ్వుటకై వారిని పరిషత్తుల ఎదుటకు తీసికొనివచ్చినపుడు, తమలోనున్న నిరీక్షణకుగల కారణమును వినయముతోను భయముతోను వివరించుటకు వారు సామర్థ్యము గలవారై యుండునట్లు, వారి విశ్వాసము దేవుని వాక్యముమీద దృఢమైన పునాదియందు స్థాపింపబడియుండవలెను.</w:t>
      </w:r>
    </w:p>
    <w:p>
      <w:pPr>
        <w:pStyle w:val="ArticleScripture"/>
        <w:jc w:val="left"/>
      </w:pPr>
      <w:r>
        <w:rPr>
          <w:rFonts w:ascii="Nirmala UI" w:hAnsi="Nirmala UI" w:eastAsia="Nirmala UI" w:cs="Nirmala UI"/>
        </w:rPr>
        <w:t>"రేకెత్తించుడి, రేకెత్తించుడి, రేకెత్తించుడి. లోకమునకు మనము ప్రతిపాదించే విషయములు మనకు సజీవ వాస్తవమైయుండవలెను. విశ్వాసమునకు మౌలికమైనవిగా మనము భావించే సిద్ధాంతములను సమర్థించుచుండగా, సంపూర్ణముగా దృఢమైనవి కాని వాదనలను వినియోగించుటకు మనకుతాము ఏనాడును అనుమతించకూడదనేది ముఖ్యము." టెస్టిమోనీస్, సంపుటి 5, 708.</w:t>
      </w:r>
    </w:p>
    <w:p>
      <w:pPr>
        <w:pStyle w:val="ArticleBody"/>
        <w:jc w:val="left"/>
      </w:pPr>
      <w:r>
        <w:rPr>
          <w:rFonts w:ascii="Nirmala UI" w:hAnsi="Nirmala UI" w:eastAsia="Nirmala UI" w:cs="Nirmala UI"/>
        </w:rPr>
        <w:t>దేవుని ప్రజల దోపిడీదారుల విషయమై ఈ పరిశీలనలో మేము ముందుకు సాగుచుండగా, ప్రొటెస్టెంటులు మరియు మిల్లరైటుల మధ్య దానియేలు పదకొండవ అధ్యాయం పద్నాలుగవ వచనంపై ఉన్న వివాదము, ‘రోము గాక అమెరికా సంయుక్త రాష్ట్రాలే ఆ దర్శనాన్ని స్థాపించునని’ చెప్పే క్రొత్త, వ్యక్తిగత వ్యాఖ్యానమును గురించిన వివాదముతో సమానమని మేము నిరూపించుదుము. The Great Controversy ‘old world’ అనే పదబంధాన్ని గత చరిత్రను సూచించుటకు ఉపయోగించిందనే స్థానం, ‘ఊహాపరమైన మరియు స్పష్టంగా నిర్వచింపబడని భావన’ గాను, ‘సంపూర్ణంగా బలమైనది కాని వాదన’కు ఒక ఉదాహరణగాను నిలుస్తుంది.</w:t>
      </w:r>
    </w:p>
    <w:p>
      <w:pPr>
        <w:pStyle w:val="ArticleBody"/>
        <w:jc w:val="left"/>
      </w:pPr>
      <w:r>
        <w:rPr>
          <w:rFonts w:ascii="Nirmala UI" w:hAnsi="Nirmala UI" w:eastAsia="Nirmala UI" w:cs="Nirmala UI"/>
        </w:rPr>
        <w:t>ఆ వచనభాగాన్ని వినియోగించి, నీ జనుల దోపిడీదారులుగా రోమును గుర్తించిన విషయంలో మిల్లరైటులు తప్పు చేసినారని తమ ఊహను నిలబెట్టిన వారు, తమ క్రైస్తవ కర్తవ్యాన్ని నెరవేర్చి బహిరంగముగా తమ వాదనను ఉపసంహరించుకొనవలెను; ఎందుకనగా అది వ్యాకరణపరంగానూ చారిత్రకపరంగానూ నిలదొక్కుకోలేనిది. ఈ వివాదానికి పక్కన నిలిచి ఉన్నవారైన మీరు, సత్యవాక్యమును సముచితంగా విభజించుటకు బాధ్యులై యున్నారు; ఎందుకనగా మీరు మనుష్యుని ఆలోచనకు అనుచరులై యుండుటకై కాదు, ప్రవచనమునకు విద్యార్థులైన వ్యక్తులై యుండుటకై పిలువబడ్డారు.</w:t>
      </w:r>
    </w:p>
    <w:p>
      <w:pPr>
        <w:pStyle w:val="ArticleBody"/>
        <w:jc w:val="left"/>
      </w:pPr>
      <w:r>
        <w:rPr>
          <w:rFonts w:ascii="Nirmala UI" w:hAnsi="Nirmala UI" w:eastAsia="Nirmala UI" w:cs="Nirmala UI"/>
        </w:rPr>
        <w:t>మనుష్యులు శాస్త్రములను తమ స్వనాశనమునకు వక్రీకరించుదురు.</w:t>
      </w:r>
    </w:p>
    <w:p>
      <w:pPr>
        <w:pStyle w:val="ArticleScripture"/>
        <w:jc w:val="left"/>
      </w:pPr>
      <w:r>
        <w:rPr>
          <w:rFonts w:ascii="Nirmala UI" w:hAnsi="Nirmala UI" w:eastAsia="Nirmala UI" w:cs="Nirmala UI"/>
        </w:rPr>
        <w:t>మన ప్రభువుయొక్క దీర్ఘసహనమే రక్షణమని లెక్కించుడి; మన ప్రియ సోదరుడైన పౌలు తనకు అనుగ్రహింపబడిన జ్ఞానముచొప్పున మీకు వ్రాసినట్లే, తన సమస్త లేఖలలోను కూడ ఈ సంగతులనుగూర్చి చెప్పుచున్నాడు; వాటిలో గ్రహింపకు కఠినమైన కొన్ని విషయములు ఉన్నవి; వాటిని అశిక్షితులును అస్థిరులును, ఎలా ఇతర శాస్త్రవచనములను కూడ వక్రీకరించుదురో అట్లే, తమ స్వవినాశనమునకై వక్రీకరించుదురు. కాబట్టి, ప్రియులారా, మీరు ముందుగానే ఈ సంగతులను తెలిసికొనినందున, దుష్టుల భ్రమచేత లాగించబడి మీ స్వస్థిరత్వములోనుండి పడిపోకుండ జాగ్రత్తపడుడి. గాని కృపయందును, మన ప్రభువును రక్షకుడైన యేసు క్రీస్తు గూర్చిన జ్ఞానమందును వృద్ధి చెందుడి. ఆయనకే మహిమ ఇప్పుడును యుగయుగములవరకు కలుగును గాక. ఆమేన్. 2 పేతురు 3:15-18.</w:t>
      </w:r>
    </w:p>
    <w:p>
      <w:pPr>
        <w:pStyle w:val="ArticleBody"/>
        <w:jc w:val="left"/>
      </w:pPr>
      <w:r>
        <w:rPr>
          <w:rFonts w:ascii="Nirmala UI" w:hAnsi="Nirmala UI" w:eastAsia="Nirmala UI" w:cs="Nirmala UI"/>
        </w:rPr>
        <w:t>పేతురు తెలియజేయునదేమనగా, "అజ్ఞానులును స్థిరపడనివారును" శాస్త్రవచనములను "తమ స్వీయ వినాశనమునకై" "వక్రీకరించుచున్నారు." ఆ సత్యముతో ఏకీభవించునవి సిస్టర్ వైట్ మనకు పలుమార్లు చేసిన హెచ్చరికలు—మనమే స్వయంగా అధ్యయనం చేయవలెనని. మనము ప్రవచనముల విద్యార్థులముగా ఉండవలసిన మన బాధ్యతను నెరవేర్చకపోతే, మన స్వీయ వినాశనాన్నే మనమే నిర్ణయించుకొనుచున్నాము.</w:t>
      </w:r>
    </w:p>
    <w:p>
      <w:pPr>
        <w:pStyle w:val="ArticleBody"/>
        <w:jc w:val="left"/>
      </w:pPr>
      <w:r>
        <w:rPr>
          <w:rFonts w:ascii="Nirmala UI" w:hAnsi="Nirmala UI" w:eastAsia="Nirmala UI" w:cs="Nirmala UI"/>
        </w:rPr>
        <w:t>దర్శనమును స్థాపించువారు నీ ప్రజల దోపిడీదారులే; దర్శనము లేని చోట ప్రజలు నశించుదురు అని సొలొమోను స్పష్టపరచుచున్నాడు.</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"perish" అనే పదానికి ఉన్న నిర్వచనాలలో ఒకటి "నిర్వస్త్రులుగా చేయబడుట." దర్శనాన్ని తప్పుగా అవగాహన చేసినచోట, ఆ అపార్థము దర్శనాన్ని స్థాపించే ప్రతీకము అర్థంకాకపోవుటగాని, లేక దానిని తప్పుగా అర్థంచేయుటగాని అనే వాస్తవముపైనే ఆధారపడియుంటుంది. సొలొమోను హెచ్చరికలో నశించువారిలో కలవుట అనగా, త్వరలో రాబోయే ఆదివార చట్ట సమయమున ప్రభువుయొక్క నోటిలోనుండి ఉమ్మివేయబడిన లవోదిక్యులు ప్రతినిధీకరించిన నిర్వస్త్రతను తనకు సంపాదించుకొనుట. సిస్టర్ వైట్ గారి పాత ప్రపంచం మరియు నూతన ప్రపంచం విషయమైన వ్యాఖ్యల స్పష్టమైన అర్థాన్ని వక్రీకరించుచూ, అలాగే దర్శనాన్ని స్థాపించేది రోమువేనని మిల్లరైట్ల గుర్తింపును—అది 1843 చార్ట్‌పై ప్రత్యక్షముగా ప్రతినిధీకరించబడినది, ఆ చార్ట్ అడ్వెంటిజం యొక్క పునాది సత్యాలను ప్రతినిధ్యం చేయును, మరి ఆ పునాది సత్యాలే సమస్త పునాదుల పవిత్ర చిత్రణలందు ప్రతినిధ్యము పొందిన యుగాల శిలయైన క్రీస్తే—తిరస్కరించు భావనను మనము ఎందుకు అంగీకరించగలము?</w:t>
      </w:r>
    </w:p>
    <w:p>
      <w:pPr>
        <w:pStyle w:val="ArticleScripture"/>
        <w:jc w:val="left"/>
      </w:pPr>
      <w:r>
        <w:rPr>
          <w:rFonts w:ascii="Nirmala UI" w:hAnsi="Nirmala UI" w:eastAsia="Nirmala UI" w:cs="Nirmala UI"/>
        </w:rPr>
        <w:t>అయితే దేవుని వాక్యము కాని ఇతర పునాదిమీద నిలువబెట్టిన ప్రతీ నిర్మాణము కూలిపోవును. యేసుక్రీస్తు కాలములోని యూదులవలె, మానవ ఆలోచనలు, అభిప్రాయములు, మనుష్యుని కల్పించిన రూపరీతులు, కర్మకాండములు మొదలైనవాటిని పునాదిగా చేసుకొని గాని, లేదా క్రీస్తు కృపకు స్వతంత్రముగా తాను చేయగల ఏ కార్యములపైన గాని నిర్మించువాడు, తన స్వభావ నిర్మాణమును చలించు ఇసుకపై నిర్మించుచున్నాడు. ప్రలోభాల భీకర తుఫానులు ఆ ఇసుక పునాదిని తుడిచిపెట్టివేసి, కాలపు తీరం మీద అతని గృహమును శిథిలముగా విడిచిపెడతాయి.</w:t>
      </w:r>
    </w:p>
    <w:p>
      <w:pPr>
        <w:pStyle w:val="ArticleScripture"/>
        <w:jc w:val="left"/>
      </w:pPr>
      <w:r>
        <w:rPr>
          <w:rFonts w:ascii="Nirmala UI" w:hAnsi="Nirmala UI" w:eastAsia="Nirmala UI" w:cs="Nirmala UI"/>
        </w:rPr>
        <w:t>'కాబట్టి ప్రభువగు దేవుడు ఈలాగు సెలవిచ్చుచున్నాడు, ... నేను న్యాయమును కొలత తీగకు అమర్చెదను, నీతిని తూగుడు రాయికి స్థాపించెదను; వడగళ్ళు అబద్ధాల ఆశ్రయమును తుడిచివేసెదరు, జలములు దాగుస్థలమును ముంచెదరు.' యెషయా 28:16, 17.</w:t>
      </w:r>
    </w:p>
    <w:p>
      <w:pPr>
        <w:pStyle w:val="ArticleScripture"/>
        <w:jc w:val="left"/>
      </w:pPr>
      <w:r>
        <w:rPr>
          <w:rFonts w:ascii="Nirmala UI" w:hAnsi="Nirmala UI" w:eastAsia="Nirmala UI" w:cs="Nirmala UI"/>
        </w:rPr>
        <w:t>కాని ఈనాడు కరుణ పాపిని వేడుకొనుచున్నది. ‘నేను బ్రదుకుచున్నానని ప్రభువైన దేవుడు సెలవిచ్చుచున్నాడు: దుష్టుని మరణములో నాకు ఆనందము లేదు; గాని దుష్టుడు తన మార్గమును విడిచి తిరిగి బ్రదుకుటయే నాకు ఇష్టం; తిరుగుడి, తిరుగుడి మీ దుష్టమార్గములనుండి; మీరు ఎందుకు మరణింపవలెను?’ యెహెజ్కేలు 33:11. ఈనాడు పశ్చాత్తాపహీనులతో మాటలాడుచున్న స్వరం, తన ప్రేమపట్టణమును చూచి హృదయయాతనతో ఇలా ఆర్తనాదముచేసిన ఆయన స్వరమే: ‘ఓ యెరూషలేమూ, యెరూషలేమూ, ప్రవక్తలను హతముచేయుచు, నీ యొద్దకు పంపబడిన వారిని రాళ్లతో కొట్టుచున్నదా! కోడి తన పిల్లలను రెక్కల క్రింద చేర్చుకొనునట్లు, నేను ఎన్నిసార్లు నీ పిల్లలను కూడదీయ గోరితిని; అయితే మీరు ఇష్టపడలేదు! ఇదిగో, మీ యిల్లు మీకై పాడుబడినదై వదలబడెను.’ లూకా 13:34, 35, R.V. యెరూషలేములో, తన కృపను నిరాకరించి తృణీకరించిన లోకమునకు యేసు ఒక చిహ్నమును దర్శించెను. ఓ హఠప్రకృతి హృదయమా, నీకొరకే ఆయన రోదించుచుండెను! యేసు కన్నీళ్లు పర్వతముపై ధారపోయినప్పటికిని, యెరూషలేము అప్పటికీ పశ్చాత్తాపపడినయెడల తన విధ్వంసమును తప్పించుకొనగలిగెను. కొంతకాలము పరలోకదానం ఆమె ఆమోదమును ఇంకా నిరీక్షించుచుండెను. అట్లే, ఓ హృదయమా, నీతోను క్రీస్తు ఇంకా ప్రేమయుక్త స్వరముతో మాటలాడుచున్నాడు: ‘ఇదిగో, నేను తలుపుదగ్గర నిలిచి తట్టుచున్నాను; ఎవడైనను నా స్వరము వినియు తలుపు తెరిచినయెడల, నేను అతనియొద్దకు లోపలికి వచ్చి అతనితో భోజనము చేయుదును, అతడును నాతోకూడ భోజనము చేయును.’ ‘ఇప్పుడే అనుకూలకాలము; ఇదిగో, ఇప్పుడే రక్షణదినము.’ ప్రకటన గ్రంథము 3:20; 2 కొరింథీయులకు 6:2.</w:t>
      </w:r>
    </w:p>
    <w:p>
      <w:pPr>
        <w:pStyle w:val="ArticleScripture"/>
        <w:jc w:val="left"/>
      </w:pPr>
      <w:r>
        <w:rPr>
          <w:rFonts w:ascii="Nirmala UI" w:hAnsi="Nirmala UI" w:eastAsia="Nirmala UI" w:cs="Nirmala UI"/>
        </w:rPr>
        <w:t>స్వయంపైనే తమ ఆశను స్థాపించుకున్న మీరు ఇసుకమీద నిర్మించుచున్నారు. కానీ సమీపిస్తున్న వినాశనమునుండి తప్పించుకొనుటకు ఇంకా ఆలస్యమైపోలేదు. తుఫాను విరుచుకుపడకమునుపే, ధృఢపునాదియొద్దకు పరారవుడి. ‘ప్రభు దేవుడు ఈలాగు సెలవిచ్చుచున్నాడు: ఇదిగో, నేను సీయోనులో పునాదిగా ఒక రాయిని ఉంచుచున్నాను; అది పరీక్షింపబడిన రాయి, అమూల్యమైన మూలస్తంభరాయి, ధృఢమైన పునాది; విశ్వసించువాడు తొందరపడడు.’ ‘భూమి అంతులన్నిటిలోనివారందరును, నన్ను దర్శించి రక్షింపబడుడి; ఏలయనగా నేను దేవుడను, నా తప్ప మరొకడు లేడు.’ ‘భయపడకుము; నేను నీతో ఉన్నాను; బెదరకుము; నేను నీ దేవుడను; నేను నిన్ను బలపరచెదను; అవును, నీకు సహాయము చేసెదను; అవును, నా నీతియైయున్న కుడిచేతితో నిన్ను నిలుపుదును.’ ‘మీరు శాశ్వతకాలమంతట లజ్జపడకయు అయోమయపడకయు ఉండెదరు.’ యెషయా 28:16, R.V.; 45:22; 41:10; 45:17. ఆశీర్వాద పర్వతమునుండిన ఆలోచనలు, 150-152.</w:t>
      </w:r>
    </w:p>
    <w:p>
      <w:pPr>
        <w:pStyle w:val="ArticleBody"/>
        <w:jc w:val="left"/>
      </w:pPr>
      <w:r>
        <w:rPr>
          <w:rFonts w:ascii="Nirmala UI" w:hAnsi="Nirmala UI" w:eastAsia="Nirmala UI" w:cs="Nirmala UI"/>
        </w:rPr>
        <w:t>మేము ఈ అధ్యయనాన్ని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స్థాపించును - సంఖ్య మూడు</dc:title>
  <dc:subject>అమెరికా సంయుక్త రాష్ట్రాలు మరియు ప్రవచనాత్మక దృష్టి: లోతైన బైబిలు అధ్యయనానికి మరియు అవగాహనకు ఒక పిలుపు</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