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స్థాపించును - సంఖ్య నాలుగు</w:t>
      </w:r>
    </w:p>
    <w:p>
      <w:pPr>
        <w:pStyle w:val="ArticleSubtitle"/>
        <w:jc w:val="left"/>
      </w:pPr>
      <w:r>
        <w:rPr>
          <w:rFonts w:ascii="Nirmala UI" w:hAnsi="Nirmala UI" w:eastAsia="Nirmala UI" w:cs="Nirmala UI"/>
        </w:rPr>
        <w:t>పాత వివాదాల పునరుజ్జీవనం: అడ్వెంటిజంలో ప్రవచనాల వ్యాఖ్యానంపై పోరాటం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2024-08-08</w:t>
      </w:r>
    </w:p>
    <w:p>
      <w:pPr>
        <w:pStyle w:val="ArticleBody"/>
        <w:jc w:val="left"/>
      </w:pPr>
      <w:r>
        <w:rPr>
          <w:rFonts w:ascii="Nirmala UI" w:hAnsi="Nirmala UI" w:eastAsia="Nirmala UI" w:cs="Nirmala UI"/>
        </w:rPr>
        <w:t>అంత్యదినములలో "పూర్వపు వివాదములు" పునరుద్భవించునని మనకు ముందస్తుగా హెచ్చరించబడింది.</w:t>
      </w:r>
    </w:p>
    <w:p>
      <w:pPr>
        <w:pStyle w:val="ArticleScripture"/>
        <w:jc w:val="left"/>
      </w:pPr>
      <w:r>
        <w:rPr>
          <w:rFonts w:ascii="Nirmala UI" w:hAnsi="Nirmala UI" w:eastAsia="Nirmala UI" w:cs="Nirmala UI"/>
        </w:rPr>
        <w:t>"చరిత్రలోను ప్రవచనములలోను దేవుని వాక్యము సత్యము మరియు అసత్యము మధ్య దీర్ఘకాలంగా సాగుచున్న సంగ్రామమును చిత్రీకరించుచున్నది. ఆ సంగ్రామము యింకను కొనసాగుచున్నది. గతంలో జరిగిన విషయములు మరల పునరావృతమగును. పాత వివాదములు మరల లేవనెత్తబడును, మరియు కొత్త సిద్ధాంతములు నిరంతరం ఉద్భవించుచుండును." Selected Messages, ద్వితీయ గ్రంథము, 109.</w:t>
      </w:r>
    </w:p>
    <w:p>
      <w:pPr>
        <w:pStyle w:val="ArticleBody"/>
        <w:jc w:val="left"/>
      </w:pPr>
      <w:r>
        <w:rPr>
          <w:rFonts w:ascii="Nirmala UI" w:hAnsi="Nirmala UI" w:eastAsia="Nirmala UI" w:cs="Nirmala UI"/>
        </w:rPr>
        <w:t>ఎల్లప్పుడూ ఆ పాత వివాదాలన్నీ ఆధునిక రోమ్ యొక్క పాత్రను దెబ్బతీయాలనే శైతానిక యత్నాలే; ఎందుకనగా దర్శనాన్ని స్థాపించేది అంత్యకాలపు పాపల్ రోమ్‌యే. ఈ వాస్తవానికి అడ్వెంటిజం చరిత్రలో అనేక ఉదాహరణలున్నాయి. మొదటిది 1843 పయనీర్ చార్ట్‌పై ప్రతిబింబింపబడిన ప్రొటెస్టెంట్లు మరియు మిల్లరైట్ల మధ్యనున్న వివాదమే. “ప్రభువుచే నిర్దేశింపబడినది; దానిలో మార్పు చేయరాదు” అని చెప్పబడిన ఆ పవిత్ర 1843 పయనీర్ చార్ట్‌లో, దేవుని వాక్యంలోని ప్రవచన సత్యానికి ప్రత్యక్ష సూచన కాని ఏకైక సూచన, ఆ కాలములో ప్రొటెస్టెంట్లతో మిల్లరైట్ల వివాదానికి ఇవ్వబడిన ప్రతిరూపణమే. ప్రొటెస్టెంట్లు దానియేలు పదకొండవ అధ్యాయం, పద్నాలుగవ వచనంలోని “నీ ప్రజల దోపిడిదారులు” అని పేర్కొనబడిన వారిని ఆంటియోకస్ ఎపిఫానీస్‌గా గుర్తించగా, మిల్లరైట్లు అది రోమ్‌నేనని తెలిసికొన్నారు.</w:t>
      </w:r>
    </w:p>
    <w:p>
      <w:pPr>
        <w:pStyle w:val="ArticleScripture"/>
        <w:jc w:val="left"/>
      </w:pPr>
      <w:r>
        <w:rPr>
          <w:rFonts w:ascii="Nirmala UI" w:hAnsi="Nirmala UI" w:eastAsia="Nirmala UI" w:cs="Nirmala UI"/>
        </w:rPr>
        <w:t>164 ఆంటియోకస్ ఎపిఫానెస్ మృతి: నిస్సందేహంగా అతడు అధిపతులలో అధిపతికి వ్యతిరేకముగా లేచి నిలువలేదు; ఎందుకనగా అధిపతులలో అధిపతి జన్మించుటకు 164 సంవత్సరాలకు ముందే అతడు మరణించియుండెను. 1843 పయనీర్ చార్ట్.</w:t>
      </w:r>
    </w:p>
    <w:p>
      <w:pPr>
        <w:pStyle w:val="ArticleBody"/>
        <w:jc w:val="left"/>
      </w:pPr>
      <w:r>
        <w:rPr>
          <w:rFonts w:ascii="Nirmala UI" w:hAnsi="Nirmala UI" w:eastAsia="Nirmala UI" w:cs="Nirmala UI"/>
        </w:rPr>
        <w:t>ఆ తరువాత దానియేలు గ్రంథము పదకొండవ అధ్యాయంలోని “ఉత్తర రాజు” యొక్క సరియైన గుర్తింపును గూర్చి జేమ్స్ వైట్ మరియు యూరియా స్మిత్ మధ్య వివాదం చెలరేగింది. దానియేలు పదకొండవ అధ్యాయపు అంత్య వచనాలలోని “ఉత్తర రాజు”ను పాపత్వాధీన రోముగా, లేదా నేను పిలిచే ప్రకారం ఆధునిక రోముగా, గుర్తించిన విషయంలో జేమ్స్ చేసిన ఆ గుర్తింపు సముచితమైనది. స్మిత్ మాత్రం దానియేలు పదకొండవ అధ్యాయం ముప్పై ఆరవ వచనంలోని “ఉత్తర రాజు” నాస్తిక ఫ్రాన్స్ అని వాదించాడు.</w:t>
      </w:r>
    </w:p>
    <w:p>
      <w:pPr>
        <w:pStyle w:val="ArticleScripture"/>
        <w:jc w:val="left"/>
      </w:pPr>
      <w:r>
        <w:rPr>
          <w:rFonts w:ascii="Nirmala UI" w:hAnsi="Nirmala UI" w:eastAsia="Nirmala UI" w:cs="Nirmala UI"/>
        </w:rPr>
        <w:t>వచనము 36. రాజు తన చిత్తప్రకారమే చేయును; అతడు తనను ఉన్నతపరచుకొని, ప్రతి దేవునికంటె తనను మహత్కరించుకొనును; దేవతల దేవునికి విరోధముగా అత్యాశ్చర్యకరమైన మాటలు పలుకును; క్రోధము నెరవేరువరకు అతడు వర్ధిల్లును; ఏలయనగా నిర్ణయింపబడినది జరుగును.</w:t>
      </w:r>
    </w:p>
    <w:p>
      <w:pPr>
        <w:pStyle w:val="ArticleScripture"/>
        <w:jc w:val="left"/>
      </w:pPr>
      <w:r>
        <w:rPr>
          <w:rFonts w:ascii="Nirmala UI" w:hAnsi="Nirmala UI" w:eastAsia="Nirmala UI" w:cs="Nirmala UI"/>
        </w:rPr>
        <w:t>ఇక్కడ పరిచయింపబడిన రాజు, ఇటీవల పేర్కొన్న అదే అధికారమును—అనగా, పాపాధికారమును—సూచించలేడు; ఎందుకనగా, ఆ అధికారమునకు ఈ నిర్దేశిత లక్షణాలను వర్తింపజేసినచో అవి చెల్లుబాటు కావు. ఉరియా స్మిత్, దానియేలు మరియు ప్రకటన గ్రంథము, 292.</w:t>
      </w:r>
    </w:p>
    <w:p>
      <w:pPr>
        <w:pStyle w:val="ArticleBody"/>
        <w:jc w:val="left"/>
      </w:pPr>
      <w:r>
        <w:rPr>
          <w:rFonts w:ascii="Nirmala UI" w:hAnsi="Nirmala UI" w:eastAsia="Nirmala UI" w:cs="Nirmala UI"/>
        </w:rPr>
        <w:t>స్మిత్ ఇలా ప్రకటించినప్పుడు తన సొంత "వ్యక్తిగత వ్యాఖ్యానాన్ని" చొప్పించాడు: "ఇక్కడ పరిచయము చేయబడిన రాజు, గతంలో గమనింపబడిన అదే అధికారమును—అంటే, పాపత్వాధికారమును—సూచించలేడు; ఎందుకంటే ఆ అధికారమునకు వర్తింపజేసినచో నిర్దేశిత లక్షణాలు ప్రమాణంగా నిలవవు." దేవుని వాక్యము ఎప్పటికీ విఫలమవదు; అంతేకాక, ఒక మానవ ప్రతిపాదనను ఉపయోగించి ఆ పాఠ్యభాగముని స్పష్టమైన వ్యాకరణ నిర్మాణమును నిరాకరించుట వ్యాకరణపరంగా తప్పుదే. ఆ వచనం "మరియు ఆ రాజు" అని చెప్పుచున్నది; ఇది గుర్తింపబడుచున్న రాజు పూర్వ భాగములో ప్రతినిధీకరించబడిన అదే రాజువేనని ఆవశ్యకంగా సూచించుచున్నది. కొత్త రాజు ఉన్నదనే ఏ సాక్ష్యమూ లేదు, మరియు "ఇటీవలి ప్రస్తావించబడిన అదే అధికారము" "పాపత్వాధికారమే"నని స్మిత్ ధృవీకరించుచున్నాడు. తన గ్రంథములో 31వ వచనము మొదలుకొని 35వ వచనము వరకు పాపత్వాధికారమే సూచింపబడినదని ఆయన అంగీకరిస్తాడు; అయినప్పటికీ, 36వ వచనములో కొత్త రాజును గుర్తించునట్లు ఏ వ్యాకరణ సాక్ష్యమూ లేకుండానే, 35వ వచనానంతర వచనాలు పాపత్వాధికారమునకు సంబంధించిన ప్రవచనాత్మక లక్షణాలను ప్రతినిధీకరించవని ఆయన సరళంగా వాదిస్తాడు. కాబట్టి ఆయన ఫ్రాన్స్‌ విషయమై తన అభిప్రాయాన్ని చొప్పిస్తాడు.</w:t>
      </w:r>
    </w:p>
    <w:p>
      <w:pPr>
        <w:pStyle w:val="ArticleBody"/>
        <w:jc w:val="left"/>
      </w:pPr>
      <w:r>
        <w:rPr>
          <w:rFonts w:ascii="Nirmala UI" w:hAnsi="Nirmala UI" w:eastAsia="Nirmala UI" w:cs="Nirmala UI"/>
        </w:rPr>
        <w:t>నలభైయవ వచనాన్ని స్మిత్ పరిశీలించునప్పుడు, తన వ్యక్తిగత వ్యాఖ్యానంతో తాను నెలకొల్పిన దోషపూరిత ప్రవచనాత్మక ఆధారం అతనిని త్రిపాక్షిక యుద్ధాన్ని గుర్తింపజేయుటకు నిర్బంధించుచున్నది; తన ఊహాపోహలచేత దక్షిణరాజును ఐగుప్తుగా నిర్ధారించి, ఆ వచనంలో అతడు ఫ్రాన్స్‌పై 'దాడి చేయును'ని తెలుపుచున్నాడు; అలాగే టర్కీని ఉత్తరరాజుగా గుర్తించి, అతడును కూడ ఫ్రాన్స్‌కు విరోధముగా వచ్చునని నిర్ణయించుచున్నాడు. ఆ విధంగా చేర్చిన మానవీయ వ్యాఖ్యానము స్మిత్‌ను యథార్థ ఆర్మగెద్దోను నిర్ధేశించునట్లుగా ఒక ప్రవచన నమూనాను నిర్మించుచున్నది; అందులో టర్కీ యెరూషలేమువైపు దండయాత్ర చేయును, మైకేలు లేచునప్పుడు మనుష్యుల కృపాకాలము సమాప్తమగినదని అది సూచించును. అటువంటి అన్వయములోని తర్కదోషాన్ని సమ్యగ్విధంగా గుర్తించి బహిర్గతపరచిన గ్రంథములు అడ్వెంటిజం చరిత్రలో అనేకముగా రచింపబడియున్నవి.</w:t>
      </w:r>
    </w:p>
    <w:p>
      <w:pPr>
        <w:pStyle w:val="ArticleBody"/>
        <w:jc w:val="left"/>
      </w:pPr>
      <w:r>
        <w:rPr>
          <w:rFonts w:ascii="Nirmala UI" w:hAnsi="Nirmala UI" w:eastAsia="Nirmala UI" w:cs="Nirmala UI"/>
        </w:rPr>
        <w:t>ఈ వ్యాసం యొక్క ఉద్దేశ్యం యూరియా స్మిత్ యొక్క వ్యక్తిగత వ్యాఖ్యానపు ఫలితాలను పరిశీలించడం కాదు, కానీ అతడు తన వ్యక్తిగత వ్యాఖ్యానాన్ని ప్రచారం చేయడం ప్రారంభించినప్పుడు ఉద్భవించిన వివాదాన్ని కేవలం గుర్తించడం మాత్రమే, ఎందుకంటే జేమ్స్ వైట్ అతని తప్పుదాయక దృక్కోణాన్ని వ్యతిరేకించగా అది అడ్వెంటిజంలో మరో వివాదరేఖగా మారి, అక్కడ రోము యొక్క సముచిత గుర్తింపుపై తప్పుడు అన్వయంతో దాడి జరిగింది.</w:t>
      </w:r>
    </w:p>
    <w:p>
      <w:pPr>
        <w:pStyle w:val="ArticleBody"/>
        <w:jc w:val="left"/>
      </w:pPr>
      <w:r>
        <w:rPr>
          <w:rFonts w:ascii="Nirmala UI" w:hAnsi="Nirmala UI" w:eastAsia="Nirmala UI" w:cs="Nirmala UI"/>
        </w:rPr>
        <w:t>దానియేలు గ్రంథములోని “నిత్యము” విషయమై దీర్ఘకాలంగా కొనసాగిన ఒక వివాదమూ ఉండింది, లవోదిక్య ఆడ్వెంటిజం దానియేలు గ్రంథములోని “నిత్యము”ను క్రీస్తు పరిశుద్ధస్థల సేవగా గుర్తించే అపస్థాత ప్రొటెస్టెంట్ దృక్కోణాన్ని స్వీకరించినప్పుడు, అది “నిత్యము” అనేది పేగన్ రోమునకు సంకేతమనే స్థాపిత ప్రాథమిక సత్యానికి విరుద్ధమైంది.</w:t>
      </w:r>
    </w:p>
    <w:p>
      <w:pPr>
        <w:pStyle w:val="ArticleScripture"/>
        <w:jc w:val="left"/>
      </w:pPr>
      <w:r>
        <w:rPr>
          <w:rFonts w:ascii="Nirmala UI" w:hAnsi="Nirmala UI" w:eastAsia="Nirmala UI" w:cs="Nirmala UI"/>
        </w:rPr>
        <w:t>అప్పుడు నేను ‘దైనందినము’ (దానియేలు 8:12) విషయమై చూచినదేమనగా, ‘యాగము’ అనే పదము మనుష్యుల జ్ఞానముచేత చేర్చబడినది, అది పాఠ్యానికి చెందినది కాదు; మరియు తీర్పు సమయపు ఘోషను ప్రకటించినవారికి దాని విషయమై సరియైన దృష్టిని ప్రభువు అనుగ్రహించెను. 1844కు ముందుగా ఏకమత్వము ఉన్నప్పుడు, ‘దైనందినము’ యొక్క సరియైన దృష్టి విషయములో దాదాపు అందరూ ఏకమై యుండిరి; అయితే 1844 నుండి కలిగిన గందరగోళములో, ఇతర అభిప్రాయములను అంగీకరించిరి, దాని తరువాత చీకటియు గందరగోళమును వెంట వచ్చెను. 1844 నుండి కాలము పరీక్ష కాలేదు, ఇక మళ్లీ అది ఎప్పటికిని పరీక్ష కానేరదు. ఎర్లీ రైటింగ్స్, 74.</w:t>
      </w:r>
    </w:p>
    <w:p>
      <w:pPr>
        <w:pStyle w:val="ArticleBody"/>
        <w:jc w:val="left"/>
      </w:pPr>
      <w:r>
        <w:rPr>
          <w:rFonts w:ascii="Nirmala UI" w:hAnsi="Nirmala UI" w:eastAsia="Nirmala UI" w:cs="Nirmala UI"/>
        </w:rPr>
        <w:t>కాలాంత సమయములో, 1989 సంవత్సరంలో, దానియేలు పదకొండవ అధ్యాయంలోని చివరి ఆరు వచనాలు ముద్రలు విప్పబడినప్పుడు, ‘ఉత్తరరాజు’ అప్పటికి పాపత్వ రోము అని గుర్తించబడెను; యురియా స్మిత్తుతో తన వివాదములో జేమ్స్ వైట్ పూర్వమే గుర్తించినట్లుగా. స్మిత్ యొక్క తార్కిక దోషాన్ని ప్రస్తావిస్తూ, వైట్ ‘పంక్తిమీద పంక్తి’ అనే విధానాన్ని అన్వయించాడు. దానియేలు రెండవ అధ్యాయములో ప్రతీకరింపబడిన ఆఖరి శక్తి, దానియేలు ఏడవ అధ్యాయములో ప్రతీకరింపబడిన ఆఖరి శక్తి, అలాగే దానియేలు ఎనిమిదవ అధ్యాయములో ప్రతీకరింపబడిన ఆఖరి శక్తి అన్నీ రోమునే అయితే, మూడు సాక్ష్యరేఖల ఆధారంగా దానియేలు పదకొండవ అధ్యాయములో తన అంతమునకు వచ్చే శక్తి రోమువేనని, అది టర్కీ అని స్మిత్ చెప్పిన వాదన కాదని, వైట్ వాదించాడు.</w:t>
      </w:r>
    </w:p>
    <w:p>
      <w:pPr>
        <w:pStyle w:val="ArticleBody"/>
        <w:jc w:val="left"/>
      </w:pPr>
      <w:r>
        <w:rPr>
          <w:rFonts w:ascii="Nirmala UI" w:hAnsi="Nirmala UI" w:eastAsia="Nirmala UI" w:cs="Nirmala UI"/>
        </w:rPr>
        <w:t>1989లో ఆరంభమైన మూడవ దూత యొక్క ప్రవచనోద్యమం, 2001 సెప్టెంబర్ 11 తరువాత కొద్దికాలంలోనే యోవేలు మొదటి అధ్యాయం విషయమై ఒక వివాదాన్ని ఎదుర్కొన్నది. మొదటి అయిదు వచనములలో, రెండు సాక్షులు—మొదట తరములతో సంబంధితది, తరువాత క్రిమికీటకాలతో సంబంధితది—రోముచేత అడ్వెంటిజంపై తెచ్చబడిన క్రమక్రమమైన విధ్వంసమును సూచించుచున్నవి. యెషయా ప్రకారం, ప్రవచనములోని “మత్తువారు” అనగా యెరూషలేమును పాలించు “హేళనచేయు పురుషులు”యే. వారు నాలుగవ మరియు అంతిమ తరంలో మేల్కొనుదురు. ఈ క్రమక్రమమైన విధ్వంసము ఆత్మీయ విధ్వంసమే; ఎందుకనగా అది అంత్యదినముల యెరూషలేమును ఉద్దేశించుచున్నది; అలాగే 1863లో జరిగిన తిరుగుబాటునుండి ఆపై, లవోదికియా స్థితిలోని సెవెన్త్-డే అడ్వెంటిస్టులు రోము సిద్ధాంతములను క్రమక్రమముగా పానంచేయుచు వచ్చారు.</w:t>
      </w:r>
    </w:p>
    <w:p>
      <w:pPr>
        <w:pStyle w:val="ArticleScripture"/>
        <w:jc w:val="left"/>
      </w:pPr>
      <w:r>
        <w:rPr>
          <w:rFonts w:ascii="Nirmala UI" w:hAnsi="Nirmala UI" w:eastAsia="Nirmala UI" w:cs="Nirmala UI"/>
        </w:rPr>
        <w:t>పెతూయేలు కుమారుడైన యోవేలకు వచ్చిన యెహోవా వాక్యము. వృద్ధులారా, ఈ మాట వినుడి; దేశమందలి సమస్త నివాసులారా, చెవి పెట్టుడి. ఇది మీ దినములలోనైనా, మీ పితరుల దినములలోనైనా జరిగినదా? దీనిని మీ పిల్లలకు చెప్పుడి; మీ పిల్లలు తమ పిల్లలకు చెప్పునట్లు చూడుడి; వారి పిల్లలు మరియొక తరానికి చెప్పునట్లు చూడుడి. చిగురును తినివేయు పురుగు మిగిల్చినదానిని మిడత తింది; మిడత మిగిల్చినదానిని కొరుక్కునే పురుగు తింది; కొరుక్కునే పురుగు మిగిల్చినదానిని పురుగు పిల్ల తింది. మత్తెక్కినవారలారా, లేచుడి, రోదించుడి; ద్రాక్షారసమును త్రాగువారులారా, అందరును ఏలుడి; నూతన ద్రాక్షారసము మీ నోటిలోనుండి తొలగింపబడినందున. యోవేలు 1:1-5.</w:t>
      </w:r>
    </w:p>
    <w:p>
      <w:pPr>
        <w:pStyle w:val="ArticleBody"/>
        <w:jc w:val="left"/>
      </w:pPr>
      <w:r>
        <w:rPr>
          <w:rFonts w:ascii="Nirmala UI" w:hAnsi="Nirmala UI" w:eastAsia="Nirmala UI" w:cs="Nirmala UI"/>
        </w:rPr>
        <w:t>న్యూయార్క్ నగరంలోని మహత్తర భవనాలు కూలిన తరువాత, అప్పుడే తరువాతి వర్షము 'జల్లులుగా' కురవడం ఆరంభమైందని, అలాగే మిల్లరైట్ చరిత్రలో నెరవేర్చబడిన హబక్కూకు రెండవ అధ్యాయానికి సంబంధించిన వివాదం మళ్లీ కొనసాగుచున్నదని గ్రహింపబడింది. ఆ వివాదం సముచితమైన ప్రవచనాత్మక విధానశాస్త్రానికే సంబంధించినది.</w:t>
      </w:r>
    </w:p>
    <w:p>
      <w:pPr>
        <w:pStyle w:val="ArticleScripture"/>
        <w:jc w:val="left"/>
      </w:pPr>
      <w:r>
        <w:rPr>
          <w:rFonts w:ascii="Nirmala UI" w:hAnsi="Nirmala UI" w:eastAsia="Nirmala UI" w:cs="Nirmala UI"/>
        </w:rPr>
        <w:t>నేను నా కాపలాపై నిలబడి, గోపురముమీద నిలిచెదను; ఆయన నాకు ఏమి సెలవిచ్చునో, నన్ను గద్దించబడునప్పుడు నేను ఏమి ప్రత్యుత్తరమిచ్చెదనో చూడుటకు జాగ్రత్తగా కాచుచుండెదను. యెహోవా నాకు ప్రత్యుత్తరమిచ్చి సెలవిచ్చెను: దర్శనమును వ్రాయుము; దానిని పలకలమీద స్పష్టముగా వ్రాయుము, చదివువాడు పరుగెత్తునట్లు. ఎందుకనగా ఆ దర్శనము నిర్ణీత కాలమునకే; అంత్యమందు అది మాటలాడును, అబద్ధమాడదు; అది ఆలస్యమైనను దాని కొరకు నిరీక్షించుము; అది నిశ్చయముగా వచ్చును, ఆలస్యము చేయదు. చూడుము, తన్నుతాను ఎత్తుకొనిన వాని ఆత్మ అతనిలో నిటారుగా లేదు; అయితే ధర్మి తన విశ్వాసముచేత జీవించును. అవును, ద్రాక్షారసముచేత అతడు అతిక్రమించుచున్నందున అతడు గర్విష్ఠుడు; స్వగృహమందు నిలిచి యుండడు; పాతాళమువలె తన ఆశను విస్తరించుకొనును; మరణమువలె యుండి తృప్తిపడడు; యావత్ జనములనూ తనయొద్దకు కూడదీసుకొని, సమస్త ప్రజలనూ తనకు సమూహపరచుకొనును. హబక్కూకు 2:1-5.</w:t>
      </w:r>
    </w:p>
    <w:p>
      <w:pPr>
        <w:pStyle w:val="ArticleBody"/>
        <w:jc w:val="left"/>
      </w:pPr>
      <w:r>
        <w:rPr>
          <w:rFonts w:ascii="Nirmala UI" w:hAnsi="Nirmala UI" w:eastAsia="Nirmala UI" w:cs="Nirmala UI"/>
        </w:rPr>
        <w:t>హబక్కూకు రెండవ అధ్యాయం యొక్క పరీక్ష, నూట నలభై నాలుగు వేలమంది ఉద్యమపు పరీక్షకు ప్రతిరూపమైంది; అది 2001 సెప్టెంబర్ 11న ప్రకటన గ్రంథం పదెనిమిదవ అధ్యాయంలోని శక్తివంతుడైన దూత దిగివచ్చినప్పుడు ఆరంభమైంది. తరువాత, 1843 పయనీర్ చార్టుపై ప్రతినిధీకరించబడిన అడ్వెంటిజం యొక్క పునాదులపై నిలిచినవారి మరియు హబక్కూకులో 'ద్రాక్షారసము వలన' అతిక్రమించి, యోయేలు గ్రంథంలోని 'మత్తులవారు'గా ఉండి తరువాత 'మేల్కొన్న' వారై, అయితే చివరకు వారి 'నోటి' నుండి 'కొత్త ద్రాక్షారసము' తెగగొట్టబడినవారి మధ్య ఒక వివాదము ఆరంభమైంది.</w:t>
      </w:r>
    </w:p>
    <w:p>
      <w:pPr>
        <w:pStyle w:val="ArticleBody"/>
        <w:jc w:val="left"/>
      </w:pPr>
      <w:r>
        <w:rPr>
          <w:rFonts w:ascii="Nirmala UI" w:hAnsi="Nirmala UI" w:eastAsia="Nirmala UI" w:cs="Nirmala UI"/>
        </w:rPr>
        <w:t>మొదటి వచనములోని "reproved" అనే హీబ్రూ పదము "తో వాదించుట" అని అర్థము. మిల్లరైట్ కాపలాదారులకు ఇచ్చిన ఆ వాదన, ఈ వచనముల నెరవేర్పుగా 1842 మేలో రూపొందించబడిన 1843 పయనీర్ చార్ట్‌పై ప్రతినిధీకరించబడింది. తమ విశ్వాసముచేత జీవించిన ఒక వర్గము, ఆ కాలానికై ప్రవచనసంబంధమైన వర్తమాన సత్య సందేశమును గురించి, ద్రాక్షారసముచేత అతిక్రమించిన మరొక వర్గముతో వివాదంలో నిలిచింది. వారు యోవేలు చెప్పిన మద్యాసక్తులే; బోధకు ప్రతీక అయిన ద్రాక్షారసం తమ నోళ్లనుండి తొలగింపబడినదని లేచి తెలిసికొనువారు. వారే యెషయా వర్ణించిన, యెరూషలేమును పాలించుచున్న, ముద్రించబడిన గ్రంథమును అర్థం చేసుకోలేని ఎఫ్రయిమీయ మద్యాసక్తులు.</w:t>
      </w:r>
    </w:p>
    <w:p>
      <w:pPr>
        <w:pStyle w:val="ArticleScripture"/>
        <w:jc w:val="left"/>
      </w:pPr>
      <w:r>
        <w:rPr>
          <w:rFonts w:ascii="Nirmala UI" w:hAnsi="Nirmala UI" w:eastAsia="Nirmala UI" w:cs="Nirmala UI"/>
        </w:rPr>
        <w:t>హాయో, గర్వకిరీటమునకు, ఎఫ్రాయిము మదిరాపానులకు; వారి మహిమయైన శోభ వాడిపోతున్న పుష్పమువలె ఉన్నది; ద్రాక్షారసముచేత జయింపబడిన వారి సారవంతమైన లోయల శిరస్సుమీద అది ఉన్నది! ఇదిగో, ప్రభువుతోడొక బలవంతుడును శక్తివంతుడును ఉన్నాడు; అతడు మంచుకురుల తుఫాను వలెను, నాశనకర తుఫాను వలెను, శక్తివంతమైన జలాల ప్రవాహము ముంచెత్తునట్లు, చేయితో భూమిమీదికి పడగొట్టును. ఎఫ్రాయిము మదిరాపానుల గర్వకిరీటము పాదములచేత తొక్కబడును. . .. నిలుచుండుడి, ఆశ్చర్యపడుడి; కేకలెయ్యుడి, మరి కేకలెయ్యుడి; వారు ద్రాక్షారసముచేత కాదు గాని మత్తెక్కియున్నారు; బలపానముచేత కాదు గాని తడబడుచున్నారు. . .. కాబట్టి, యెరూషలేములోనున్న ఈ ప్రజలపై పరిపాలకులై యున్న ఎగతాళి చేసేవారలారా, ప్రభువు వాక్యము వినుడి. ఎందుకనగా ప్రభువు మీ మీద ఘననిద్రాత్మను కుమ్మరించి, మీ కళ్లు మూసెను; ప్రవక్తలను, మీ పరిపాలకులను, దర్శకులను ఆయన కమ్మివేసెను. మరియు సమస్త దర్శనము మీకు ముద్రబడియున్న గ్రంథపు వాక్యములవలె అయిపోయెను; దానిని జనులు విద్యావంతునికిచ్చి, ‘దీనిని చదువుమని’ వేడుకొనగా, అతడు, ‘నేను చదువలేను; అది ముద్రబడియున్నది’ అనును; మరియు ఆ గ్రంథమును అక్షరజ్ఞానము లేనివానికి ఇచ్చి, ‘దీనిని చదువుమని’ వేడుకొనగా, అతడు, ‘నాకు అక్షరజ్ఞానం లేదు’ అనును. యెషయా 28:1-3, 14; 29:9-12.</w:t>
      </w:r>
    </w:p>
    <w:p>
      <w:pPr>
        <w:pStyle w:val="ArticleBody"/>
        <w:jc w:val="left"/>
      </w:pPr>
      <w:r>
        <w:rPr>
          <w:rFonts w:ascii="Nirmala UI" w:hAnsi="Nirmala UI" w:eastAsia="Nirmala UI" w:cs="Nirmala UI"/>
        </w:rPr>
        <w:t>ఎఫ్రయీముని మత్తెక్కినవారికీ దేవుని ప్రవచన వాక్యమునందు విశ్వాసముతో నడచువారికీ మధ్యనున్న హబక్కూకు పేర్కొన్న వాదన, యెషయా సాక్ష్యంలో సరియైన విధానమునకును తప్పుడు విధానమునకును మధ్యనున్న విధానసంబంధిత వాదనగానే ప్రత్యేకముగా గుర్తించబడుచున్నది; ఏననగా, మత్తెక్కినవారు తడబడుటకును మరణముతో ఒడంబడికలో ప్రవేశించుటకును కారణమగునది “line upon line” అనే విధానమని యెషయా గుర్తించుచున్నాడు.</w:t>
      </w:r>
    </w:p>
    <w:p>
      <w:pPr>
        <w:pStyle w:val="ArticleScripture"/>
        <w:jc w:val="left"/>
      </w:pPr>
      <w:r>
        <w:rPr>
          <w:rFonts w:ascii="Nirmala UI" w:hAnsi="Nirmala UI" w:eastAsia="Nirmala UI" w:cs="Nirmala UI"/>
        </w:rPr>
        <w:t>కానీ వారు ద్రాక్షారసముచేత తప్పుచేసి, బలమైన మద్యముచేత మార్గము తప్పిపోయిరి; యాజకుడును ప్రవక్తయు బలమైన మద్యముచేత తప్పిపోయిరి, ద్రాక్షారసములో మునిగిపోయిరి, బలమైన మద్యముచేతనే వారు మార్గము తప్పిపోయిరి; దర్శనమందు వారు తప్పుదోవ పట్టుదురు, తీర్పులో వారు తడబడుదురు. ఎందుకనగా బల్లలన్నియు వాంతితోను అపవిత్రతతోను నిండియున్నవి; శుభ్రమైన స్థలము ఏదియు లేదు. జ్ఞానమును ఆయన ఎవరికి బోధించును? ఉపదేశమును ఎవరికితెలియజేయును? పాలను మానినవారికా, స్తనములనుండి విడదీయబడినవారికా? విధి మీద విధి, విధి మీద విధి; కొలత మీద కొలత, కొలత మీద కొలత; ఇక్కడ కొంచము, అక్కడ కొంచము; ఎందుకనగా తడబడిన పెదవులతోను వేరొక భాషతోను ఆయన ఈ ప్రజతో మాటలాడును. వారితో ఆయన చెప్పినది ఇదే: ఇది విశ్రాంతి—దీనివలన మీరు శ్రమించినవారికి విశ్రాంతి కలుగజేయగలరు; ఇదే సేదతీరింపు; అయినను వారు వినలేదు. కాని యెహోవా వాక్యము వారికి విధి మీద విధి, విధి మీద విధి; కొలత మీద కొలత, కొలత మీద కొలత; ఇక్కడ కొంచము, అక్కడ కొంచము అయినది; వారు పోయి వెనుకకు పడిపోయి విచ్ఛిన్నులై, పాశములో చిక్కి, పట్టుబడునట్లు. కాబట్టి, యెరూషలేములోనున్న ఈ ప్రజలను పాలించువారైన అవహేళకులారా, యెహోవా వాక్యమును వినుడి. ఎందుకనగా మీరు ఇలా చెప్పితిరి: మరణముతో మేము ఒడంబడిక చేసికొన్నాము, పాతాళముతో మేము ఒప్పందము చేసికొన్నాము; పొంగి ప్రవహించే దండన దాటునప్పుడు, అది మాకెప్పుడును చేరదు; ఏలయనగా అబద్ధముననే మేము మా శరణుగా చేసికొన్నాము, అసత్యమున కింద మేము దాగుకొన్నాము. యెషయా 28:7-15.</w:t>
      </w:r>
    </w:p>
    <w:p>
      <w:pPr>
        <w:pStyle w:val="ArticleBody"/>
        <w:jc w:val="left"/>
      </w:pPr>
      <w:r>
        <w:rPr>
          <w:rFonts w:ascii="Nirmala UI" w:hAnsi="Nirmala UI" w:eastAsia="Nirmala UI" w:cs="Nirmala UI"/>
        </w:rPr>
        <w:t>తదుపరి యెషయా, మద్యపానస్తులమీద తీర్పు తేవునట్లు హబక్కూకు వివాదములో దేవుడు ఉంచినది ఏమిటో గుర్తించుచున్నాడు; అది అస్తివరపు శిలే, అనగా లేవీయకాండము ఇరవయ్యారవ అధ్యాయంలోని "ఏడు కాలములు", గబ్రియేలు మరియు దేవదూతలు విలియమ్ మిల్లరును అర్థమగునట్లు నడిపించిన మొదటి కాలప్రవచనము.</w:t>
      </w:r>
    </w:p>
    <w:p>
      <w:pPr>
        <w:pStyle w:val="ArticleScripture"/>
        <w:jc w:val="left"/>
      </w:pPr>
      <w:r>
        <w:rPr>
          <w:rFonts w:ascii="Nirmala UI" w:hAnsi="Nirmala UI" w:eastAsia="Nirmala UI" w:cs="Nirmala UI"/>
        </w:rPr>
        <w:t>కాబట్టి ప్రభువగు యెహోవా ఈలాగు చెప్పుచున్నాడు: ఇదిగో, నేను సీయోనులో పునాది కొరకు ఒక రాయిని ఉంచుచున్నాను—పరీక్షింపబడిన రాయి, మూల్యమైన మూలస్తంభ రాయి, భద్రమైన పునాది; విశ్వసించువాడు తొందరపడకుండును. న్యాయాన్ని కూడా కొలత తీగగా, నీతిని సీసదండముగా నేను ఉంచెదను; ఆలికలు అబద్ధముల ఆశ్రయమును కొట్టివేయును, నీళ్లు దాగు స్థలమును ముంచివేయును. మరణముతో మీ ఒడంబడిక రద్దు చేయబడును, పాతాళముతో మీ ఒప్పందము నిలువదు; పొంగిపొర్లుచు దాటుచు పోవు శిక్షా కొరడా వచ్చినప్పుడు, మీరు దాని చేత తొక్కబడెదరు. యెషయా 28:16-18.</w:t>
      </w:r>
    </w:p>
    <w:p>
      <w:pPr>
        <w:pStyle w:val="ArticleBody"/>
        <w:jc w:val="left"/>
      </w:pPr>
      <w:r>
        <w:rPr>
          <w:rFonts w:ascii="Nirmala UI" w:hAnsi="Nirmala UI" w:eastAsia="Nirmala UI" w:cs="Nirmala UI"/>
        </w:rPr>
        <w:t>ప్రభువు తన ప్రజలను పురాతన మార్గములవైపు తిరిగి నడిపిన కొద్ది కాలానికే, 2001 సెప్టెంబరు 11న ప్రారంభమై, ఆ ఉద్యమంలో పాలుపంచుకుంటున్న ఒక సమూహం యోవేలు గ్రంథంలోని నాలుగు క్రిములు మూడవ శ్రమలోని ఇస్లాంని సూచిస్తున్నాయని నిర్ణయించింది. ఆ అంతిమ తరానికి దేవుని ప్రజలకు “line upon line” అనే విధానం బహిర్గతమైనప్పుడు, ఒక ప్రధాన ప్రవచన నియమం గుర్తించబడింది. ఆ నియమం ప్రవచనమునకు త్రివిధ అన్వయమే; కాగా యోవేలు గ్రంథంలోని నాలుగు తరాలు మూడవ శ్రమలోని ఇస్లాంని సూచిస్తున్నాయని నిర్ణయించిన ఆ సమూహం, తమ తప్పుడు అన్వయాన్ని నిలబెట్టుటకై ఆ ప్రవచన త్రివిధ అన్వయ నియమాన్ని తప్పుగా అన్వయించింది.</w:t>
      </w:r>
    </w:p>
    <w:p>
      <w:pPr>
        <w:pStyle w:val="ArticleBody"/>
        <w:jc w:val="left"/>
      </w:pPr>
      <w:r>
        <w:rPr>
          <w:rFonts w:ascii="Nirmala UI" w:hAnsi="Nirmala UI" w:eastAsia="Nirmala UI" w:cs="Nirmala UI"/>
        </w:rPr>
        <w:t>తరువాత, 2014 కాలంలో, గ్రేట్ బ్రిటన్ మరియు ఆస్ట్రేలియా నుండి ఉద్భవించిన సమలైంగిక "వోక్" ఆజెండాతో, శాతాను ఈ ఉద్యమంలోకి ప్రవేశించుటకు అనుమతించబడెను. ఆ ఆజెండా దాని దాడిని, దానియేలు గ్రంథము పదకొండవ అధ్యాయము మొదటి నుండి పదిహేనవ వచనాల ద్వారా ప్రతిపాదించబడిన చరిత్రకు సంబంధించిన ఒక తప్పుడు వ్యాఖ్యానంపై ఆధారపరచుకుంది. ఈ ఉద్యమంలో చొరబడి దానిపై దాడి చేసిన సమలైంగిక అనుకూల నాయకులు, చివరికి అడ్వెంటిజం రోమా పోప్‌కు క్షమాపణ కోరవలసిన అవసరం ఉందని ప్రకటించారు; ఎందుకనగా వ్యతిరేక క్రీస్తుగా గుర్తించబడే రోమా పోప్‌పై తప్పుడు ఆరోపణలు చేసిందని వారు పేర్కొన్నారు. ఈ దాడి యొక్క ఉద్దేశ్యం ఉద్యమాన్ని సంహరించుటయే; ముఖ్యంగా, "నీ ప్రజల దోపిడీదారులు" ఎవరు అనేది గుర్తింపబడిన అదే వచన విభాగము (దానియేలు 11:1-15)పై గందరగోళాన్ని సృష్టించుట.</w:t>
      </w:r>
    </w:p>
    <w:p>
      <w:pPr>
        <w:pStyle w:val="ArticleBody"/>
        <w:jc w:val="left"/>
      </w:pPr>
      <w:r>
        <w:rPr>
          <w:rFonts w:ascii="Nirmala UI" w:hAnsi="Nirmala UI" w:eastAsia="Nirmala UI" w:cs="Nirmala UI"/>
        </w:rPr>
        <w:t>ఈ సమస్త వివాదాలు పాపల్ రోము ప్రతీకాన్ని గందరగోళంలో పడవేయుటకు సాతాను చేసిన యత్నం. ఎప్పుడైనను బ్రతికిన వారందరిలో అతి జ్ఞానవంతుడు చెప్పిన ప్రకారము, సూర్యుని క్రింద కొత్తదైయున్నది ఏమియు లేదు. ఈ నాడు వివాదము మళ్లీ, “నీ ప్రజల దోపిడీదారులు” అని ప్రతీకీకరింపబడిన రోముని గుర్తింపుపైనే ఆధారపడియున్నది. కొత్త వ్యక్తిగత వ్యాఖ్యానము “నీ ప్రజల దోపిడీదారులు” అనేది అమెరికా సంయుక్త రాష్ట్రాలేనని వాదించుచున్నది; అలా చేయుచున్న వారు ఇది మిల్లరైట్లు మరియు ప్రొటెస్టెంట్ల మధ్య జరిగిన తొలి వివాదముతో యథాతథముగా ఏకమైనదే అనే విషయమును స్పష్టంగా గ్రహించకుండుటయున్నది; అలాగే పదహారవ శతాబ్దపు రచయిత జాన్ హెయ్‌వుడ్‌కు ఆపాదించబడిన పాత పలుకుబడి “చూడనని సంకల్పించిన వానికంటె అంధుడు ఎవరూ లేరు” గూర్చియు అవగాహనలేనివారే. అతని వాక్యమునకు మరియొక రూపం: “విననని సంకల్పించిన వానికంటె చెవిటివాడు ఎవరూ లేరు.” ఈ పలుకుబడి హెయ్‌వుడ్‌కు ఆపాదించబడినదని, అలాగే యిర్మియా, యెషయా లలో కనబడిన వచనములు మరియు కొత్త నిబంధనలో యేసు ఉటంకించిన వచనములు వంటి బైబిలు పరిచ్ఛేదములనుండి ఆ వాక్యము ఉద్భవించినదని, బహుశః చాలామందికి తెలియదు.</w:t>
      </w:r>
    </w:p>
    <w:p>
      <w:pPr>
        <w:pStyle w:val="ArticleScripture"/>
        <w:jc w:val="left"/>
      </w:pPr>
      <w:r>
        <w:rPr>
          <w:rFonts w:ascii="Nirmala UI" w:hAnsi="Nirmala UI" w:eastAsia="Nirmala UI" w:cs="Nirmala UI"/>
        </w:rPr>
        <w:t>ఇప్పుడు ఈ మాట వినుడి, ఓ మూర్ఖ జనమా, వివేకములేనివారలారా; మీకు కన్నులు ఉండీ మీరు చూడరు; మీకు చెవులు ఉండీ మీరు వినరు. యిర్మియా 5:21.</w:t>
      </w:r>
    </w:p>
    <w:p>
      <w:pPr>
        <w:pStyle w:val="ArticleBody"/>
        <w:jc w:val="left"/>
      </w:pPr>
      <w:r>
        <w:rPr>
          <w:rFonts w:ascii="Nirmala UI" w:hAnsi="Nirmala UI" w:eastAsia="Nirmala UI" w:cs="Nirmala UI"/>
        </w:rPr>
        <w:t>‘జ్ఞానములో వృద్ధి’ను గ్రహింపనివారు దానియేలు పేర్కొన్న ‘దుష్టులు’యు, మత్తయి సువార్తలోని ‘మూఢ కన్యలు’యే. 1989లో జరిగిన ‘జ్ఞానములో వృద్ధి’ ప్రధానంగా ఈ విషయమును గుర్తించుటలో నుండింది: దానియేలు పదకొండవ అధ్యాయములోని చివరి ఆరు వచనాలు, నేను ‘ఆధునిక రోము’గా పేరుపెట్టిన పాపల్ శక్తి యొక్క తుదికాలపు ఉత్థాన పతనాన్ని నిర్దిష్టంగా గుర్తించుచున్నవి. ఆ వచనాలు అమెరికా సంయుక్త రాష్ట్రాలనూ సూచించుచున్నవి; అయితే అమెరికా సంయుక్త రాష్ట్రాలకు పాపల్ శక్తితోనున్న సంబంధముననే మాత్రము నిర్దేశించుచున్నవి. ‘దుష్టులు’యు ‘మూఢులు’యు ‘జ్ఞానులు’తో వ్యతిరేకముగా నిలపబడ్డారు; మరియు అంత్యదినముల జ్ఞానులకు 1989లోని ‘జ్ఞానములో వృద్ధి’ విషయమై అవగాహన కలిగియున్నది. మూఢులు అటువారు: కళ్లుండి చూడరు, చెవులుండి వినరు.</w:t>
      </w:r>
    </w:p>
    <w:p>
      <w:pPr>
        <w:pStyle w:val="ArticleScripture"/>
        <w:jc w:val="left"/>
      </w:pPr>
      <w:r>
        <w:rPr>
          <w:rFonts w:ascii="Nirmala UI" w:hAnsi="Nirmala UI" w:eastAsia="Nirmala UI" w:cs="Nirmala UI"/>
        </w:rPr>
        <w:t>మరియు నేను ప్రభువుయొక్క స్వరమును వినితిని; ఆయన చెప్పెను, ‘నేను ఎవనిని పంపుదును? మనకొరకు ఎవడు వెళ్లును?’ అప్పుడు నేననినాను, ‘ఇదిగో నేనున్నాను; నన్ను పంపుము.’ ఆయన సెలవిచ్చెను, ‘పోయి, ఈ ప్రజలకు చెప్పుము: మీరు వినుచున్నారే గాని గ్రహింపరు; మీరు చూడుచున్నారే గాని అవగాహన పొందరు. ఈ ప్రజల హృదయమును మందముగా చేయుము, వారి చెవులను భారముగా చేయుము, వారి కన్నులను మూయించుము; వారు తమ కన్నులతో చూడకుండునట్లు, తమ చెవులతో వినకుండునట్లు, తమ హృదయముతో గ్రహింపకుండునట్లు, తిరిగి మారి స్వస్థత పొందకుండునట్లు.’ యెషయా 6:8-10.</w:t>
      </w:r>
    </w:p>
    <w:p>
      <w:pPr>
        <w:pStyle w:val="ArticleBody"/>
        <w:jc w:val="left"/>
      </w:pPr>
      <w:r>
        <w:rPr>
          <w:rFonts w:ascii="Nirmala UI" w:hAnsi="Nirmala UI" w:eastAsia="Nirmala UI" w:cs="Nirmala UI"/>
        </w:rPr>
        <w:t>యెషయా ఆరవ అధ్యాయములో సంబోధింపబడిన ప్రజలు, 2001 సెప్టెంబరు 11న వచ్చిన "ప్రస్తుత సత్యము" సందేశములో తాము ఉన్నారని ప్రకటించుకొనువారే; ఎందుకనగా యెషయా ఆరు, ఆ పాఠ్యభాగము "భూమి యెహోవా మహిమతో నిండియున్నది" అనబడినప్పుడు సంభవించినదని గుర్తించుచున్నది. ప్రకటన గ్రంథము పద్దెనిమిదవ అధ్యాయములోని దూత దిగివచ్చినప్పుడు, అనగా న్యూయార్కు నగరపు గొప్ప భవనములు దేవుని ఒక స్పర్శచేత కూలగొట్టబడినప్పుడు, భూమి దేవుని మహిమచేత ప్రకాశింపబడెను.</w:t>
      </w:r>
    </w:p>
    <w:p>
      <w:pPr>
        <w:pStyle w:val="ArticleScripture"/>
        <w:jc w:val="left"/>
      </w:pPr>
      <w:r>
        <w:rPr>
          <w:rFonts w:ascii="Nirmala UI" w:hAnsi="Nirmala UI" w:eastAsia="Nirmala UI" w:cs="Nirmala UI"/>
        </w:rPr>
        <w:t>రాజు ఉజ్జీయా మరణించిన సంవత్సరంలో, నేను ప్రభువును ఎత్తి నిలిపిన అత్యున్నత సింహాసనముమీద కూర్చుండియున్నవాడిగా చూచితిని; ఆయన వస్త్రము అంచు మందిరమును నింపెను. దాని పైన సెరాఫులు నిలిచియుండిరి; వారిలో ప్రతివానికి ఆరు రెక్కలుండెను; రెండు రెక్కలతో తన ముఖమును కప్పుకొనెను, రెండు రెక్కలతో తన పాదములను కప్పుకొనెను, రెండు రెక్కలతో ఎగిరెను. ఒకడు మరియొకనితో ఘోషించుచు చెప్పెను: పరిశుద్ధుడు, పరిశుద్ధుడు, పరిశుద్ధుడు, సైన్యముల ప్రభువు; భూమి అంతయు ఆయన మహిమతో నిండియున్నది. అరచిన వాని స్వరముచేత ద్వారస్థంభములు కంపించెను, మందిరము పొగతో నిండెను. యెషయా 6:1-4.</w:t>
      </w:r>
    </w:p>
    <w:p>
      <w:pPr>
        <w:pStyle w:val="ArticleBody"/>
        <w:jc w:val="left"/>
      </w:pPr>
      <w:r>
        <w:rPr>
          <w:rFonts w:ascii="Nirmala UI" w:hAnsi="Nirmala UI" w:eastAsia="Nirmala UI" w:cs="Nirmala UI"/>
        </w:rPr>
        <w:t>సోదరి వైట్, దూత యొక్క ఘోషణను, ప్రకటన గ్రంథము పద్దెనిమిదవ అధ్యాయములోని దూత తన మహిమచేత భూమిని నింపునప్పుడు అనే కాలాన్ని సూచించే సంఘటనతో అనుసంధానిస్తుంది.</w:t>
      </w:r>
    </w:p>
    <w:p>
      <w:pPr>
        <w:pStyle w:val="ArticleScripture"/>
        <w:jc w:val="left"/>
      </w:pPr>
      <w:r>
        <w:rPr>
          <w:rFonts w:ascii="Nirmala UI" w:hAnsi="Nirmala UI" w:eastAsia="Nirmala UI" w:cs="Nirmala UI"/>
        </w:rPr>
        <w:t>తన ప్రజలకు ఒక సందేశముతో యెషయాను పంపబోవుచుండగా, దేవుడు ముందుగా ఆ ప్రవక్తకు పరిశుద్ధ మందిరములోని పరమపరిశుద్ధ స్థలములో దర్శనములో చూడుటకు అనుమతిచ్చెను. ఆకస్మాత్తుగా ఆలయపు గుమ్మమును అంతర్గత తెరను ఎత్తబడియున్నట్లుగాని, తొలగించబడియున్నట్లుగాని కనబడెను; అప్పుడు ప్రవక్త కాళ్లకైన ప్రవేశించరాని ఆ పరమపరిశుద్ధ స్థలములోనికి లోపలికి చూచుటకు అతనికి అనుమతి కలిగెను. ఆయన ఎదుట యెహోవా ఎత్తబడియున్న ఉన్నత సింహాసనముమీద కూర్చుండియుండగా, ఆయన మహిమయొక్క వస్త్రముని అంచు ఆలయమంతయు నింపిన దర్శనము ప్రత్యక్షమాయెను. సింహాసనమును చుట్టుముట్టి, మహా రాజుని చుట్టూ కాపలా కాచువారివలె సెరాఫులు నుండిరి; వారిని ఆవరించిన మహిమను వారు ప్రతిఫలింపజేసిరి. వారి స్తుతిగీతములు ఆరాధనయొక్క లోతైన స్వరములతో మారుమ్రోగగా, గుమ్మపు స్థంభములు భూకంపముచేత కదలించబడినట్లుగా కంపించెను. పాపముచేత కలుషితంకాని అధరములతో ఈ దూతలు దేవుని స్తోత్రములను వెల్లువెత్తించిరి. ‘పరిశుద్ధుడు, పరిశుద్ధుడు, పరిశుద్ధుడు, సైన్యములకు ప్రభువైన యెహోవా,’ అని వారు ఘోషించిరి; ‘భూమి అంతయు ఆయన మహిమతో నిండియున్నది.’ [యెషయా 6:1-8 చూడండి.]</w:t>
      </w:r>
    </w:p>
    <w:p>
      <w:pPr>
        <w:pStyle w:val="ArticleScripture"/>
        <w:jc w:val="left"/>
      </w:pPr>
      <w:r>
        <w:rPr>
          <w:rFonts w:ascii="Nirmala UI" w:hAnsi="Nirmala UI" w:eastAsia="Nirmala UI" w:cs="Nirmala UI"/>
        </w:rPr>
        <w:t>సింహాసనము చుట్టూ ఉన్న సెరాఫులు దేవుని మహిమను దర్శించుచు గాఢమైన భయభక్తితో అంత నిండియున్నందున, క్షణమాత్రమైనను తమమీద ప్రశంసాభిమాన దృష్టి వేయరు. వారి స్తోత్రం సైన్యములకు అధిపతియైన ప్రభువుకే. భూమి అంతటయు ఆయన మహిమతో నిండబోవు కాలమును వారు అవలోకించుచుండగా, సుమధుర గానంలో విజయగీతము ఒకనుండి మరొకనికి ప్రతిధ్వనించుచున్నది: 'పరిశుద్ధుడు, పరిశుద్ధుడు, పరిశుద్ధుడు, సైన్యములకు అధిపతియైన ప్రభువు.' Gospel Workers, 21.</w:t>
      </w:r>
    </w:p>
    <w:p>
      <w:pPr>
        <w:pStyle w:val="ArticleBody"/>
        <w:jc w:val="left"/>
      </w:pPr>
      <w:r>
        <w:rPr>
          <w:rFonts w:ascii="Nirmala UI" w:hAnsi="Nirmala UI" w:eastAsia="Nirmala UI" w:cs="Nirmala UI"/>
        </w:rPr>
        <w:t>2001 సెప్టెంబర్ 11న ఆరంభమైన ముద్రికరణ కాలములో దేవుని ప్రజలను ప్రతినిధించుచున్న యెషయాకు, కళ్లున్నా చూడనని, చెవులున్నా విననని ఎంచుకొనిన ప్రజలకు మోయవలసిన ఒక సందేశము ఇవ్వబడెను. ఆల్ఫా, ఓమెగా అయిన యేసు, ప్రారంభముచేతనే నూట నలభై నాలుగు వేలమందియొక్క ముద్రికరణ కాలాంత్యాన్ని సూచించుచున్నాడు. అంత్యమందు, యెషయా ద్వారా ప్రతినిధింపబడిన ఒక దూత మళ్లీుండును; అతడు చూడక, వినక మానుటనే ఎంచుకొనిన ప్రజలకు ఒక సందేశమును మోయును. ఆ సందేశమే నూట నలభై నాలుగు వేలమందియొక్క తుద శుద్ధీకరణను సాధించును. ఆ సందేశము దేవుని ప్రవచన సాక్ష్యమునుండి తీసికొనబడిన సత్యవాక్యాలే. ఆ ప్రవచన సాక్ష్యమే, "నీ ప్రజల దోపిడీదారులు" అని సంకేతీకరింపబడిన శక్తి చేత స్థాపింపబడిన "దర్శనం".</w:t>
      </w:r>
    </w:p>
    <w:p>
      <w:pPr>
        <w:pStyle w:val="ArticleBody"/>
        <w:jc w:val="left"/>
      </w:pPr>
      <w:r>
        <w:rPr>
          <w:rFonts w:ascii="Nirmala UI" w:hAnsi="Nirmala UI" w:eastAsia="Nirmala UI" w:cs="Nirmala UI"/>
        </w:rPr>
        <w:t>తర్వాతి వ్యాసంలో, ఈ వివాదాలలో ప్రతి దానిని తీసుకుని, గీతపై గీత పద్ధతిలో ఒకదానిపై మరొకదాన్ని అమర్చుతాము. మిల్లరైట్ రేఖ, స్మిత్ మరియు వైట్ రేఖ, "దైనందినము" రేఖ, 1989లోని "ఉత్తర రాజు" రేఖ, యోవేలు గ్రంథంలోని పురుగుల రేఖ, మరియు ప్రస్తుత వివాదం. ఇవి ఆరు పాత వివాదాలు; వీటిని గీతపై గీత పద్ధతిలో పరిశీలించినప్పుడు, 1843 పయనీర్ పటంలో ప్రతినిధీకరించబడిన మొదటి వివాదంలోని సత్యాన్ని స్పష్టంగా ధృవీకరిస్తాయి. ఆ సత్యమేమనగా, రోము "నీ ప్రజలను దోచుకొనువారు", వారు తమను తాము ఉన్నతపరచుకుంటారు, పడిపోతారు, మరియు దర్శనాన్ని స్థాపిస్తారు.</w:t>
      </w:r>
    </w:p>
    <w:p>
      <w:pPr>
        <w:pStyle w:val="ArticleScripture"/>
        <w:jc w:val="left"/>
      </w:pPr>
      <w:r>
        <w:rPr>
          <w:rFonts w:ascii="Nirmala UI" w:hAnsi="Nirmala UI" w:eastAsia="Nirmala UI" w:cs="Nirmala UI"/>
        </w:rPr>
        <w:t>నేను చూచితిని—1843 పటము ప్రభువుయొక్క చేయి ద్వారా నిర్దేశింపబడినదని, దానిలో మార్పు చేయకూడదని; అందులోని సంఖ్యలు ఆయన సంకల్పముచొప్పుననే ఉన్నవని; కొన్ని సంఖ్యలలో గల ఒక తప్పును ఆయన చేయి వాటిమీద ఉండి దాచివేసెను గనుక, ఆయన చేయి తొలగింపబడిన వరకు ఎవ్వరును దానిని చూడలేకపోయిరని. ప్రారంభ రచనలు, 74.</w:t>
      </w:r>
    </w:p>
    <w:p>
      <w:pPr>
        <w:pStyle w:val="ArticleBody"/>
        <w:jc w:val="left"/>
      </w:pPr>
      <w:r>
        <w:rPr>
          <w:rFonts w:ascii="Nirmala UI" w:hAnsi="Nirmala UI" w:eastAsia="Nirmala UI" w:cs="Nirmala UI"/>
        </w:rPr>
        <w:t>ఆ చార్టులో నిక్షిప్తమైన సత్యాలను తిరస్కరించడం అనగా, ఏకకాలంలోనే ప్రవచనా ఆత్మ యొక్క అధికారాన్ని తిరస్కరించుటయే; మరియు ఆ చార్టు, "దర్శనము"ను స్థాపించువది అమెరికా సంయుక్త రాష్ట్రాలు కాదు, రోమువేనని నిర్ధారించుచున్నది—అది యేమనగా, సొలొమోను మనకు బోధించిన ప్రకారము, ఆ "దర్శనము" లేకయుండినయెడల దేవుని ప్రజలు నశించుదురని చెప్పబడిన అదే "దర్శనము".</w:t>
      </w:r>
    </w:p>
    <w:p>
      <w:pPr>
        <w:pStyle w:val="ArticleScripture"/>
        <w:jc w:val="left"/>
      </w:pPr>
      <w:r>
        <w:rPr>
          <w:rFonts w:ascii="Nirmala UI" w:hAnsi="Nirmala UI" w:eastAsia="Nirmala UI" w:cs="Nirmala UI"/>
        </w:rPr>
        <w:t>సాతాను . . . సత్యమునుండి దూరం చేయుటకై మిత్యమైనదాన్ని నిరంతరం జొప్పించుచున్నాడు. సాతానుయొక్క సర్వాంత్య వంచన దేవుని ఆత్మయొక్క సాక్ష్యమును నిష్ప్రభావముగా చేయుటయే. 'దర్శనము లేని చోట ప్రజలు నశించుదురు' (సామెతలు 29:18). దేవుని అవశేష ప్రజల సత్యసాక్ష్యముపైన నమ్మకమును కదిలించుటకై సాతాను వివిధ విధములలోను వివిధ మాధ్యమముల ద్వారా చతురతతో కార్యం చేయును.</w:t>
      </w:r>
    </w:p>
    <w:p>
      <w:pPr>
        <w:pStyle w:val="ArticleScripture"/>
        <w:jc w:val="left"/>
      </w:pPr>
      <w:r>
        <w:rPr>
          <w:rFonts w:ascii="Nirmala UI" w:hAnsi="Nirmala UI" w:eastAsia="Nirmala UI" w:cs="Nirmala UI"/>
        </w:rPr>
        <w:t>సాక్ష్యములయెడల శైతానికమైన ద్వేషము రగులుకొనును. సాతానుయొక్క క్రియలు వాటియందు సంఘముల విశ్వాసమును అస్థిరపరచుటకై ఉండును; కారణం ఇదే: దేవుని ఆత్మయొక్క హెచ్చరికలు, గద్దింపులు, సలహాలు గౌరవింపబడినయెడల, తన వంచనలను ప్రవేశపెట్టుటకును, తన భ్రాంతులలో ఆత్మలను బంధించుటకును సాతానుకు అంత స్పష్టమైన మార్గము ఉండదు. ఎంపికైన సందేశాలు, పుస్తకం 1, 48.</w:t>
      </w:r>
    </w:p>
    <w:p>
      <w:pPr>
        <w:pStyle w:val="ArticleScripture"/>
        <w:jc w:val="left"/>
      </w:pPr>
      <w:r>
        <w:rPr>
          <w:rFonts w:ascii="Nirmala UI" w:hAnsi="Nirmala UI" w:eastAsia="Nirmala UI" w:cs="Nirmala UI"/>
        </w:rPr>
        <w:t>"బాహ్యమునకు లోపలిని చూచువాడు, సమస్త మనుష్యుల హృదయములను పరిశోధించువాడు, మహత్తర వెలుగును పొందినవారి గూర్చి యీలాగు చెప్పుచున్నాడు: 'తమ నైతికమూ ఆధ్యాత్మిక స్థితి విషయమై వారు వేదనగొని దిగ్భ్రాంతి చెందుటలేదు.' అవును, వారు తమ స్వంత మార్గములను ఎంచుకొనిరి, వారి అరుచికర కార్యములలో వారి ప్రాణము ఆనందించుచున్నది. 'వారి భ్రాంతిని నేనే ఎంచుకొందును, వారి భయములను వారిమీదికి తేవుదును; నేను పిలిచినప్పుడు ఎవరును ప్రత్యుత్తరము ఇచ్చలేదు; నేను మాటలాడినప్పుడు వారు వినలేదు; కాని వారు నా కన్నుల ఎదుట దుష్టమును చేసిరి, నేను సంతోషింపనిదానిని వారు ఎంచుకొనిరి.' 'అబద్ధమును వారు విశ్వసించునట్లు దేవుడు వారికి బలమైన భ్రాంతిని పంపును,' 'ఎందుకనగా వారు రక్షింపబడుటకై సత్యమునందలి ప్రేమను స్వీకరింపలేదు,' 'కాని అధర్మమునందు ఆనందించిరి.' యెషయా 66:3, 4; 2 థెస్సలొనీకయులకు 2:11, 10, 12."</w:t>
      </w:r>
    </w:p>
    <w:p>
      <w:pPr>
        <w:pStyle w:val="ArticleScripture"/>
        <w:jc w:val="left"/>
      </w:pPr>
      <w:r>
        <w:rPr>
          <w:rFonts w:ascii="Nirmala UI" w:hAnsi="Nirmala UI" w:eastAsia="Nirmala UI" w:cs="Nirmala UI"/>
        </w:rPr>
        <w:t>పరలోక ఉపాధ్యాయుడు ప్రశ్నించాడు: "వాస్తవములో మీరు లోక విధానము ప్రకారం అనేక సంగతులను ఆచరించి, యెహోవాకు విరోధముగా పాపము చేయుచుండగా, మీరు సరైన పునాదిపై నిర్మించుచున్నారు, దేవుడు మీ క్రియలను ఆమోదించుచున్నాడు అనే వ్యాజభావన కంటె, మనస్సును మోసపరచగల మరింత బలమైన మోహభ్రాంతి ఇంకేమి కలదు? అయ్యో, ఒకప్పుడు సత్యమును తెలిసికొన్న మనుష్యులు భక్తియొక్క రూపాన్నే దాని ఆత్మకూ శక్తికీ బదులుగా పొరబడునప్పుడు, తాము ధనవంతులమని, వస్తుసంపదలచేత సమృద్ధులమని, ఏదియు అవసరములేదని భావించుచు, వాస్తవములో సమస్త విషయముల యందు అవసరముగలవారై యుండునప్పుడు—మనస్సులను అధీనపరచుకొనెడి మహా మోసం, మోహింపజేసే భ్రాంతి అదే." సాక్ష్యములు, సంపుటము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స్థాపించును - సంఖ్య నాలుగు</dc:title>
  <dc:subject>పాత వివాదాల పునరుజ్జీవనం: అడ్వెంటిజంలో ప్రవచనాల వ్యాఖ్యానంపై పోరాటం</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