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స్థాపించును - సంఖ్య ఏడు</w:t>
      </w:r>
    </w:p>
    <w:p>
      <w:pPr>
        <w:pStyle w:val="ArticleSubtitle"/>
        <w:jc w:val="left"/>
      </w:pPr>
      <w:r>
        <w:rPr>
          <w:rFonts w:ascii="Nirmala UI" w:hAnsi="Nirmala UI" w:eastAsia="Nirmala UI" w:cs="Nirmala UI"/>
        </w:rPr>
        <w:t>అంతిమ వివాదము: అడ్వెంటిస్ట్ ప్రవచనశాస్త్రంలో రోము యొక్క ప్రతీకాత్మకత మరియు కృపాకాలము యొక్క ముగింపు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అడ్వెంటిజం చరిత్రలో, రోము ప్రతీకను గూర్చిన వివాదాలే ప్రధాన అంశమై ఉన్న ఆరు చారిత్రక రేఖలను మేము పరిశీలిస్తున్నాము. మేము “చివరి వర్షము” యొక్క విధానశాస్త్రాన్ని అనుసరిస్తున్నాము; అది “రేఖ మీద రేఖ”, “ఇక్కడ కొంచెం, అక్కడ కొంచెం” అనే విధానమే. రోము ప్రతీకపై జరిగిన మొదటి వివాదం ప్రస్తుత వివాదాన్ని చిత్రీకరిస్తుందని మేము ప్రారంభంలోనే గుర్తించాము; కాబట్టి, కృపాకాలం ముగియకమునుపు మనము ఇప్పుడు ఆఖరి వివాదంలోనే ఉన్నామని ఇది బలంగా స్పష్టం చేస్తుంది.</w:t>
      </w:r>
    </w:p>
    <w:p>
      <w:pPr>
        <w:pStyle w:val="ArticleBody"/>
        <w:jc w:val="left"/>
      </w:pPr>
      <w:r>
        <w:rPr>
          <w:rFonts w:ascii="Nirmala UI" w:hAnsi="Nirmala UI" w:eastAsia="Nirmala UI" w:cs="Nirmala UI"/>
        </w:rPr>
        <w:t>రోము యొక్క ప్రతీకను గూర్చిన ఈ అంతిమ వివాదమునకు సంబంధించిన గంభీరత, దానియేలు గ్రంథము పదకొండవ అధ్యాయములోని పది నుండి పదహారు వచనములచేత కూడా ప్రతినిధీకరించబడినది; అవి, అదే అధ్యాయములోని నలభై వచనములోని అంతర్లీన చరిత్రను ప్రతిరూపించేవి. నలభై వచనముయొక్క చరిత్ర, ప్రవచనాల అధ్యేతను 1989 సంవత్సరమునకు, మరియు పదవ వచనములో ప్రతినిధీకరించబడినట్లుగా సోవియట్ యూనియన్ పతనమునకు, తీసుకొనిపోతుంది. తరువాతి వచనమైన నలభై ఒకటవ వచనం, అమెరికా సంయుక్త రాష్ట్రాలలో త్వరలో రానున్న ఆదివార చట్టమును గుర్తించునది; అది పదహారవ వచనముచేత ప్రతిరూపింపబడినది. దివ్యప్రేరణ స్పష్టపరచినదేమనగా, ముద్రింపబడినది "చివరి దినములకు సంబంధించిన దానియేలు గ్రంథంలోని భాగము" అని.</w:t>
      </w:r>
    </w:p>
    <w:p>
      <w:pPr>
        <w:pStyle w:val="ArticleBody"/>
        <w:jc w:val="left"/>
      </w:pPr>
      <w:r>
        <w:rPr>
          <w:rFonts w:ascii="Nirmala UI" w:hAnsi="Nirmala UI" w:eastAsia="Nirmala UI" w:cs="Nirmala UI"/>
        </w:rPr>
        <w:t>1989 నుండి ఆదివారపు చట్టము వరకున్నది చివరి దినముల ముద్రింపబడిన భాగము; అది వచనములు పది నుండి పదహారు వరకు ప్రతిరూపితమై యున్నది. కాబట్టి, జ్ఞానములో పెరుగుదలయే సప్తదిన ఆడ్వెంటిస్టుల దయాకాలము ముగింపునకు దారితీసునది; ఎందుకనగా అమెరికా సంయుక్త రాష్ట్రములలో అడ్వెంటిజము యొక్క దయాకాలము ఆదివారపు చట్టమునందు ముగియును. వచనములు పది నుండి పదహారు వరకు ఉన్నవాటిలో పద్నాలుగవ వచనము, దర్శనమును స్థాపించువారు దేవుని ప్రజల ‘దోపిడీదారులు’ యని నిర్ధారించుచున్నది.</w:t>
      </w:r>
    </w:p>
    <w:p>
      <w:pPr>
        <w:pStyle w:val="ArticleBody"/>
        <w:jc w:val="left"/>
      </w:pPr>
      <w:r>
        <w:rPr>
          <w:rFonts w:ascii="Nirmala UI" w:hAnsi="Nirmala UI" w:eastAsia="Nirmala UI" w:cs="Nirmala UI"/>
        </w:rPr>
        <w:t>అందువలన, 1843 పయనీరు చార్ట్‌లో ప్రతిబింబితమైన మిల్లరైట్ వివాదమే అడ్వెంటిజం చరిత్రలో రోమ్‌కు సంబంధించిన ప్రథమ వివాదం. అదే వివాదం మళ్లీ ప్రత్యక్షమైందనే వాస్తవం, చూడదలచిన ఎవరికైనను, ఆల్ఫా మరియు ఒమెగా అయిన యేసు ఆది ద్వారా అంత్యమును ఎల్లప్పుడూ చిత్రీకరించునని తెలియజేయుచున్నది. ప్రస్తుత వివాదమే బుద్ధిమంతులైన కన్యలనూ మూర్ఖులైన కన్యలనూ వడపోసే అంతిమ వివాదం.</w:t>
      </w:r>
    </w:p>
    <w:p>
      <w:pPr>
        <w:pStyle w:val="ArticleBody"/>
        <w:jc w:val="left"/>
      </w:pPr>
      <w:r>
        <w:rPr>
          <w:rFonts w:ascii="Nirmala UI" w:hAnsi="Nirmala UI" w:eastAsia="Nirmala UI" w:cs="Nirmala UI"/>
        </w:rPr>
        <w:t>పరిశుద్ధీకృత ప్రవచన తర్కము బోధించుచున్నది యేమనగా, త్వరలో రాబోయే ఆదివారపు చట్టమున వారి కృపాకాలము ముగియుటకు మునుపే, నూట నలభై నాలుగు వేలు సంపూర్ణ ఏకత్వములోనికి చేరుదురు. మలాకీ గ్రంథంలోని నిబంధన దూతయొక్క శోధనాగ్ని ప్రస్తుతం లేవీయులను బంగారము, వెండి వలె శుద్ధి పరచుచున్నది. ధూళి బురుషు మనిషి ఇప్పుడు సత్యవాక్యములచేత తనయొక్క నేలను శుభ్రపరచుచున్నాడు.</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మొదటి పదహారు వచనాలు దానియేలు యొక్క చివరి ప్రవచనానికి ఆరంభమని, అలాగే ఆ వచనాలు ఆ అధ్యాయంలోని చివరి ఆరు వచనాలతో సమన్వయమై ఉన్నాయని ఉన్న వాస్తవం, ఆల్ఫా మరియు ఒమెగా జ్ఞానులు మరియు దుష్టుల తుద విభజనను నెరవేర్చుటకై ఆ ఆరంభ వచనాలను ఉపయోగించుచున్నాడని సూచిస్తుంది; ఇది దానియేలు ద్వాదశ అధ్యాయములో వివరించినట్లుగా ఇప్పుడు సంభవించుచున్నది.</w:t>
      </w:r>
    </w:p>
    <w:p>
      <w:pPr>
        <w:pStyle w:val="ArticleBody"/>
        <w:jc w:val="left"/>
      </w:pPr>
      <w:r>
        <w:rPr>
          <w:rFonts w:ascii="Nirmala UI" w:hAnsi="Nirmala UI" w:eastAsia="Nirmala UI" w:cs="Nirmala UI"/>
        </w:rPr>
        <w:t>ఈ వివాదం యొక్క గంభీర స్వభావానికి మూడవ సాక్షి ఇదే: దివ్య ప్రేరణ, సహోదరి వైట్ రచనల ద్వారా, పద్నాలుగవ వచనములో రోముతో సంబంధమైయున్న వివాదాన్ని ప్రతినిధ్యం చేయు 1843 పయనీర్ పటమును స్పష్టంగా సమర్థిస్తుంది. ఆరంభంలోని వివాదము అంత్యంలోని వివాదమునకు ప్రతిరూపమై నిలుస్తుంది; మరియు పద్నాలుగవ వచనంలోని 'నీ ప్రజల దోపిడీదారులు' అనే విషయమై మిల్లర్ వాదుల అవగాహనకు దివ్య ఆమోదము లభించినదన్న విషయం, ఆ ప్రాతిష్ఠాత్మక సత్యమును తిరస్కరించిన యెడల అదే సమయమున ప్రవచనాత్మ యొక్క అధికారమును కూడా తిరస్కరించినట్టేనని అర్థమౌతుంది. పరీక్షాకాలము ముగియుటకు కొద్దిపూర్వమే ఈ వివాదము సంభవించునని ప్రాధాన్యపరచిన మునుపటి రెండు సాక్షులతో ఏకాభిప్రాయంగా, ప్రవచనాత్మను నిలబెడతామని ప్రకటించు వారికిగాను చివరి, లేదా అంతిమ, మోసం ప్రవచనాత్మను తిరస్కరించుటయే అన్న నిశ్చయము స్థిరపడియున్నది.</w:t>
      </w:r>
    </w:p>
    <w:p>
      <w:pPr>
        <w:pStyle w:val="ArticleScripture"/>
        <w:jc w:val="left"/>
      </w:pPr>
      <w:r>
        <w:rPr>
          <w:rFonts w:ascii="Nirmala UI" w:hAnsi="Nirmala UI" w:eastAsia="Nirmala UI" w:cs="Nirmala UI"/>
        </w:rPr>
        <w:t>సాతాను . . . నిరంతరంగా అసలుకాని విషయములను చొరబాటుచేస్తూ-సత్యమునుండి దారి మళ్లించుటకై. సాతాను యొక్క చివరిదైన మోసం దేవుని ఆత్మయొక్క సాక్ష్యమును నిరర్థకముగా చేయుటయే అయియుండును. 'దర్శనం లేనిచోట ప్రజలు నశించుదురు' (సామెతలు 29:18). సాతాను అత్యంత చాతుర్యముతో, భిన్న మార్గములలోను, భిన్న మాధ్యమముల ద్వారా, సత్యసాక్ష్యముపట్ల దేవుని శేషజనులకు ఉన్న నమ్మకమును కదిలించుటకై పనిచేయును.</w:t>
      </w:r>
    </w:p>
    <w:p>
      <w:pPr>
        <w:pStyle w:val="ArticleScripture"/>
        <w:jc w:val="left"/>
      </w:pPr>
      <w:r>
        <w:rPr>
          <w:rFonts w:ascii="Nirmala UI" w:hAnsi="Nirmala UI" w:eastAsia="Nirmala UI" w:cs="Nirmala UI"/>
        </w:rPr>
        <w:t>“సాక్ష్యముల పట్ల సాతానికమైన ద్వేషము రగిలించబడును. సాతాను యొక్క కార్యచరణలు సంఘముల విశ్వాసమును వాటిపట్ల కదిలించుటకై యుండును; దీనికి కారణము ఇదే: దేవుని ఆత్మయొక్క హెచ్చరికలు, గద్దింపులు, ఆలోచనలు ఆలకింపబడిన యెడల, తన మోసములను ప్రవేశపెట్టి ఆత్మలను తన భ్రాంతులలో బంధించుటకు సాతానుకు అంత స్పష్టమైన మార్గము కలుగదు.” Selected Messages, book 1, 48.</w:t>
      </w:r>
    </w:p>
    <w:p>
      <w:pPr>
        <w:pStyle w:val="ArticleBody"/>
        <w:jc w:val="left"/>
      </w:pPr>
      <w:r>
        <w:rPr>
          <w:rFonts w:ascii="Nirmala UI" w:hAnsi="Nirmala UI" w:eastAsia="Nirmala UI" w:cs="Nirmala UI"/>
        </w:rPr>
        <w:t>ఎల్లెన్ వైట్ రచనల ద్వారా వెలువడిన దేవుని ఆత్మ యొక్క “సాక్ష్యం” యొక్క అధికారాన్ని ప్రభావరహితం చేయుటగాని, లేదా తిరస్కరించుటగాని, సాతాను యొక్క “అత్యంత చివరి మోసం.” సహోదరి వైట్ తాను “చూపబడినది” ఏమనగా, “1843 చార్ట్ ప్రభువుయొక్క చేయివలన నిర్దేశింపబడినది; దానిని మార్చకూడదు” అని వ్రాసెను. పూర్వోక్త భాగము “ప్రవచనాత్మ” యొక్క అధికారాన్ని తిరస్కరించుటను అంత్యదినముల దర్శనముతో నేరుగా అనుసంధానించుచున్నది; ఏలయనగా సకల ప్రవక్తలు అత్యంత ప్రత్యక్షముగా అంత్యదినములను గూర్చి మాటలాడుచున్నారు. కాబట్టి దానియేలు పద్నాలుగవ వచనములో “దోపిడీదారులు” దర్శనమును స్థాపించుదురు అని చెప్పినప్పుడు, అది సామెతలు 29:18లోని సొలొమోను యొక్క దర్శనమే; అక్కడ దర్శనము లేని వారు “నశించుదురు” అని చెప్పబడెను; ఇంకా “నశించుట” అనే మాటకు “నగ్నులుగా చేయబడుట” అనే అర్థము యున్నది.</w:t>
      </w:r>
    </w:p>
    <w:p>
      <w:pPr>
        <w:pStyle w:val="ArticleBody"/>
        <w:jc w:val="left"/>
      </w:pPr>
      <w:r>
        <w:rPr>
          <w:rFonts w:ascii="Nirmala UI" w:hAnsi="Nirmala UI" w:eastAsia="Nirmala UI" w:cs="Nirmala UI"/>
        </w:rPr>
        <w:t>కాబట్టి "Perish" అనే పదము, అంత్యకాలమున ప్రవచనాత్మను నిలబెడతామని ప్రకటించుచు, అయితే అందులో ప్రతినిధీకరించబడియున్న అధికారాన్ని తిరస్కరించువారు, నగ్నులై నశించుదురని సూచించుచున్నది; ఇది లవొదికీయుల వర్ణనే; వారు "శోచనీయులు, దయనీయులు, దరిద్రులు, అంధులు, నగ్నులు." వారికి "శ్వేతవస్త్రమును కొనుము, అప్పుడు నీవు వస్త్రముపరచబడునట్లు, మరియు నీ నగ్నత్వమునకు కలిగిన అవమానం ప్రత్యక్షమగకుండునట్లు" అని సలహా ఇవ్వబడుచున్నది. ఆ సలహాను వారు నిరాకరిస్తే, ప్రభువు తన నోటి నుండి వారిని వాంతిచేసి త్రోసివేయును.</w:t>
      </w:r>
    </w:p>
    <w:p>
      <w:pPr>
        <w:pStyle w:val="ArticleBody"/>
        <w:jc w:val="left"/>
      </w:pPr>
      <w:r>
        <w:rPr>
          <w:rFonts w:ascii="Nirmala UI" w:hAnsi="Nirmala UI" w:eastAsia="Nirmala UI" w:cs="Nirmala UI"/>
        </w:rPr>
        <w:t>కాబట్టి, కృపకాలము ముగియుటకు మునుపే ఈ నగ్నత్వము ప్రత్యక్షమగుచున్నదనే విషయమునకు మనము మరియొక సాక్షిని కనుగొనుచున్నాము. త్వరలో రానున్న ఆదివారపు చట్టము సమయమున, దానియేలు పదకొండవ అధ్యాయము నలభైఒకటవ వచనములో ప్రతినిధీకరించినట్లు, వారు పడగొట్టబడునప్పుడు, ఆ నగ్నమైన ఆత్మలు మృగముని ముద్రను పొందుదురు. వారు ఎందుకు పడగొట్టబడుదురో యేదనగా, అడ్వెంటిజము యొక్క పునాదులను ప్రతినిధీకరించుచున్న 1843 పయనీర్ చార్ట్‌ను సమర్థించుచున్న ప్రవచన ఆత్మ యొక్క అధికారమును వారు తిరస్కరించినందునే; ఆ చార్ట్‌లో, పదనాలుగవ వచనములో "నీ జనుల దోపిడీదారులు"గా సూచింపబడిన శక్తి రోమాయే అని గుర్తింపుచేసి దర్శనమును స్థాపించు "తాళంచెవి" కూడ సమ్మిళితమై యున్నది.</w:t>
      </w:r>
    </w:p>
    <w:p>
      <w:pPr>
        <w:pStyle w:val="ArticleScripture"/>
        <w:jc w:val="left"/>
      </w:pPr>
      <w:r>
        <w:rPr>
          <w:rFonts w:ascii="Nirmala UI" w:hAnsi="Nirmala UI" w:eastAsia="Nirmala UI" w:cs="Nirmala UI"/>
        </w:rPr>
        <w:t>ఒక విషయం నిశ్చితమే: శాతానుని పతాకము క్రింద నిలబడువారైన సప్తదిన అడ్వెంటిస్టులు దేవుని ఆత్మయొక్క సాక్ష్యములలో నిహితమైన హెచ్చరికలు మరియు గద్దింపుల యందలి తమ విశ్వాసమును ముందుగా త్యజించుదురు.</w:t>
      </w:r>
    </w:p>
    <w:p>
      <w:pPr>
        <w:pStyle w:val="ArticleScripture"/>
        <w:jc w:val="left"/>
      </w:pPr>
      <w:r>
        <w:rPr>
          <w:rFonts w:ascii="Nirmala UI" w:hAnsi="Nirmala UI" w:eastAsia="Nirmala UI" w:cs="Nirmala UI"/>
        </w:rPr>
        <w:t>మరింత గాఢమైన అంకితబద్ధతకు, మరింత పరిశుద్ధమైన సేవకు గల పిలుపు ప్రకటింపబడుచున్నది; అది ఇకముందును కూడా కొనసాగించబడును. ప్రస్తుతం శైతానుని సూచనలను వ్యక్తపరచుచున్న కొందరు బుద్ధికి వచ్చెదరు. విశ్వాసపాత్రమైన ముఖ్య స్థానాలలో ఉండి, ఈ కాలమునకు సంబంధించిన సత్యమును గ్రహింపనివారున్నారు. వారికి ఆ సందేశము తప్పనిసరిగా అందించబడవలెను. వారు దానిని స్వీకరించినయెడల, క్రీస్తు వారిని అంగీకరించి, తనతోకూడ సహకార కార్యకర్తలుగా చేయును. అయితే వారు ఆ సందేశము వినుటకు నిరాకరించినయెడల, అంధకారపు యువరాజు యొక్క కృష్ణ పతాకము క్రింద తాము నిలబడుదురు.</w:t>
      </w:r>
    </w:p>
    <w:p>
      <w:pPr>
        <w:pStyle w:val="ArticleScripture"/>
        <w:jc w:val="left"/>
      </w:pPr>
      <w:r>
        <w:rPr>
          <w:rFonts w:ascii="Nirmala UI" w:hAnsi="Nirmala UI" w:eastAsia="Nirmala UI" w:cs="Nirmala UI"/>
        </w:rPr>
        <w:t>"ఈ కాలమునకు అనుకూలమైన అమూల్య సత్యము మానవ మేధస్సులకు మరింత మరింత స్పష్టముగా తెరచబడుచున్నదని చెప్పుమని నాకు ఆదేశించబడెను. విశేషార్థముగా స్త్రీపురుషులు క్రీస్తు శరీరమును భుజించి, ఆయన రక్తమును పానం చేయవలెను. అవగాహనలో అభివృద్ధి కలుగును; ఎందుకనగా సత్యము నిరంతర విస్తరణకు సామర్థ్యముగలది. సత్యమునకు దైవీయ మూలకర్తయిన వాడు తన్ను తెలిసికొనుటలో ముందుకు సాగుచు అనుసరించువారితో మరింత మరింత సమీప సాంగత్యములోనికి వచ్చును. దేవుని ప్రజలు ఆయన వాక్యమును పరలోకపు అన్నముగా స్వీకరించుచున్నప్పుడు, ఆయన బయలుదేరుట ఉదయమువలె సిద్ధపరచబడినదని తెలిసికొందురు. ఆహారము భుజింపబడినప్పుడు శరీరము శారీరక బలమును పొందినట్లే, వారు ఆత్మీయ బలమును పొందుదురు." Spalding and Magan, 305, 306.</w:t>
      </w:r>
    </w:p>
    <w:p>
      <w:pPr>
        <w:pStyle w:val="ArticleBody"/>
        <w:jc w:val="left"/>
      </w:pPr>
      <w:r>
        <w:rPr>
          <w:rFonts w:ascii="Nirmala UI" w:hAnsi="Nirmala UI" w:eastAsia="Nirmala UI" w:cs="Nirmala UI"/>
        </w:rPr>
        <w:t>మా గత వ్యాసంలో, 1863లోని తిరుగుబాటుకు ప్రధాన ప్రతినిధి ఉరయ్యా స్మిత్ అని మేము గుర్తించాము; ఎందుకంటే నకిలీ 1863 పటమును ప్రవేశపెట్టినవాడు అతడే. అతడు 1863లో రూపొందించిన ఆ పటము, లవోదికేయ ఆడ్వెంటిజం యొక్క ప్రవచన సందేశం నుండి లేవీయకాండము ఇరవై ఆరు లోని ఏడు కాలములను తొలగించింది; ఈ విధంగా పునాదులను క్రమేపీ కూలదోసే కార్యానికి ఆరంభాన్ని సూచించడమే కాక, ఇసుకపై నిర్మితమైన నకిలీ లవోదికేయ ఆడ్వెంటిస్టు పునాదిని నిర్మించుటకూ ఆరంభాన్ని సంకేతపరిచింది. తరువాత ఆడ్వెంటిస్టు చరిత్రలో, ఉత్తర రాజు గురించిన అతని వ్యక్తిగత వ్యాఖ్యానం, ప్రజలు సంఘం నుండి పారిపోవగా, అతని ప్రవచన నమూనా యొక్క ఫలితాలను బహిర్గతం చేసింది.</w:t>
      </w:r>
    </w:p>
    <w:p>
      <w:pPr>
        <w:pStyle w:val="ArticleScripture"/>
        <w:jc w:val="left"/>
      </w:pPr>
      <w:r>
        <w:rPr>
          <w:rFonts w:ascii="Nirmala UI" w:hAnsi="Nirmala UI" w:eastAsia="Nirmala UI" w:cs="Nirmala UI"/>
        </w:rPr>
        <w:t>అబద్ధప్రవక్తలనుగూర్చి జాగ్రత్తపడుడి; వారు గొర్రెల వస్త్రము ధరించి మీయొద్దకు వచ్చుదురు, అయితే లోలోపల భక్షక నక్కలై యున్నారు. వారి ఫలములచేత మీరు వారిని ఎరుగుదురు. ముల్లలనుండి ద్రాక్షపండ్లు, కంటెలలనుండి అంజూరపండ్లు ఏరుదురా? అలాగే ప్రతి మంచి వృక్షము మంచి ఫలమును యించును; అయితే చెడిపోయిన వృక్షము చెడు ఫలమును యించును. మంచి వృక్షము చెడు ఫలమును యియ్యజాలదు; అలాగే చెడిపోయిన వృక్షము మంచి ఫలమును యియ్యజాలదు. మంచి ఫలమును యియ్యని ప్రతి వృక్షమును నరికివేసి అగ్నిలో వేయుదురు. కాబట్టి వారి ఫలములచేత మీరు వారిని ఎరుగుదురు. నాతో, ప్రభూ, ప్రభూ, అని చెప్పువారందరు పరలోక రాజ్యములో ప్రవేశించరు; గాని పరలోకమందున్న నా తండ్రి చిత్తమును చేసువాడే ప్రవేశించును. ఆ దినమున అనేకులు నాతో ఇట్లనుదురు: ప్రభూ, ప్రభూ, నీ నామముననే మేము ప్రవచింపలేదా? నీ నామముననే దయ్యములను వెళ్లగొట్టలేదా? నీ నామముననే అనేక అద్భుతకార్యములను చేయలేదా? అప్పుడు నేను వారికి బహిరంగముగా చెప్పెదను: నేను మీను ఎప్పుడును ఎరుగలేదు; అక్రమమును చేయువారలారా, నాయొద్దనుండి దూరముగా పోవుడి. కాబట్టి నా ఈ వాక్యములను విని వాటిని ఆచరించువాడు ఎవడైనను, అతనిని శిలమీద తన ఇల్లు కట్టిన జ్ఞానివానితో ఉపమానించెదను. వర్షము కురిసెను, ప్రవాహములు వచ్చెను, గాలులు వీసి ఆ ఇంటిమీద దెబ్బకొట్టెను; అయినను అది పడలేదు; ఏలయనగా అది శిలమీద స్థాపింపబడియుండెను. నా ఈ వాక్యములను విని వాటిని ఆచరింపనివాడు ప్రతివాడును ఇసుకమీద తన ఇల్లు కట్టిన మూర్ఖునితో ఉపమానింపబడును. వర్షము కురిసెను, ప్రవాహములు వచ్చెను, గాలులు వీసి ఆ ఇంటిమీద దెబ్బకొట్టెను; అది కూలిపోయెను; దాని పతనం మహత్తరమాయెను. మత్తయి 7:15-27.</w:t>
      </w:r>
    </w:p>
    <w:p>
      <w:pPr>
        <w:pStyle w:val="ArticleBody"/>
        <w:jc w:val="left"/>
      </w:pPr>
      <w:r>
        <w:rPr>
          <w:rFonts w:ascii="Nirmala UI" w:hAnsi="Nirmala UI" w:eastAsia="Nirmala UI" w:cs="Nirmala UI"/>
        </w:rPr>
        <w:t>క్రీస్తుయొక్క జననకాలమున యూదీయ సంఘపు నాయకత్వము పక్కన పెట్టబడినంత నిశ్చయముగా, లవోదికయ సప్తమదిన అడ్వెంటిజము యొక్క నాయకత్వము 1989లో పక్కన పెట్టబడెను.</w:t>
      </w:r>
    </w:p>
    <w:p>
      <w:pPr>
        <w:pStyle w:val="ArticleScripture"/>
        <w:jc w:val="left"/>
      </w:pPr>
      <w:r>
        <w:rPr>
          <w:rFonts w:ascii="Nirmala UI" w:hAnsi="Nirmala UI" w:eastAsia="Nirmala UI" w:cs="Nirmala UI"/>
        </w:rPr>
        <w:t>మనుష్యులకు అది తెలియదు; అయినను ఆ వార్త పరలోకమును ఆనందముతో నింపుచున్నది. ఇంకా లోతైన, మరింత సున్నితమైన ఆసక్తితో వెలుగు లోకమునుండి వచ్చిన పరిశుద్ధ జీవులు భూమివైపు ఆకర్షింపబడుచున్నారు. ఆయన సన్నిధి వలన సమస్త లోకము మరింత ప్రకాశిల్లుచున్నది. బెత్లెహేము కొండల పైన లెక్కలేనంత దూతల సమూహము కూడియున్నది. ఆ ఆనందవార్తను లోకమునకు ప్రకటించుటకు సంకేతమును వారు నిరీక్షించుచున్నారు. ఇశ్రాయేలు నాయకులు తమకు అప్పగింపబడియున్న బాధ్యతకు విశ్వాసయోగ్యులై యుండినయెడల, యేసు జననాన్ని ప్రఖ్యాపించుటయొక్క సంతోషములో వారు భాగస్వాములై యుండిరి. కాని ఇప్పుడు వారు పక్కన పెట్టబడిరి.</w:t>
      </w:r>
    </w:p>
    <w:p>
      <w:pPr>
        <w:pStyle w:val="ArticleScripture"/>
        <w:jc w:val="left"/>
      </w:pPr>
      <w:r>
        <w:rPr>
          <w:rFonts w:ascii="Nirmala UI" w:hAnsi="Nirmala UI" w:eastAsia="Nirmala UI" w:cs="Nirmala UI"/>
        </w:rPr>
        <w:t>"దేవుడు సెలవిచ్చుచున్నాడు, 'దాహపడినవాడిమీద నేను నీటిని కుమ్మరించెదను, ఎండిన నేలమీద ప్రవాహములను కుమ్మరించెదను.' 'నీతిమంతులకు చీకటిలో వెలుగు ఉదయమగును.' యెషయా 44:3; కీర్తన 112:4. వెలుగును అన్వేషించుచున్నవారికిని, దానిని ఆనందముతో స్వీకరించువారికిని, దేవుని సింహాసనము నుండి ప్రకాశవంతమైన కిరణములు ప్రకాశించును." The Desire of Ages, 47.</w:t>
      </w:r>
    </w:p>
    <w:p>
      <w:pPr>
        <w:pStyle w:val="ArticleBody"/>
        <w:jc w:val="left"/>
      </w:pPr>
      <w:r>
        <w:rPr>
          <w:rFonts w:ascii="Nirmala UI" w:hAnsi="Nirmala UI" w:eastAsia="Nirmala UI" w:cs="Nirmala UI"/>
        </w:rPr>
        <w:t>క్రీస్తుయొక్క ప్రవచనరేఖలో అంత్యకాలము ఆయన జననమేగాను; అదే సమయంలో ఆ తరాన్ని పరీక్షించబోవు సందేశము ముద్ర విప్పబడెను. నూట నలభై నాలుగు వేలలో ఉండుటకు పిలువబడిన అభ్యర్థులకొరకు 1989 సంవత్సరము అంత్యకాలమాయెను. ఉరియా స్మిత్ యొక్క ప్రవచన నమూనా 1843 చార్టులో ప్రతినిధీకరించబడిన పునాది సత్యములను నిరాకరించెను. ఆ సత్యాలే "శిల".</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2001 సెప్టెంబరు 11న, మూడవ శోచముతో సంబంధమున్న ఇస్లామును ప్రతినిధ్యం చేసే గాలులు విడుదల చేయబడగా, చివరి వర్షము చినుకులవలె కురియుట ప్రారంభమైంది; మరియు పేట్రియట్ చట్టము ఇంగ్లీషు న్యాయవ్యవస్థ నుండి రోమన న్యాయవ్యవస్థకు మార్పును సూచించి, పాపత్వాధికారపు వరద ప్రవహించుట ఆరంభమైందని ప్రవచనాత్మకముగా ప్రకటించింది. లవోదికయ అడ్వెంటిజము గృహమునకు అంతిమ పరీక్షా ప్రక్రియ ప్రారంభమై, "వర్షము కురిసెను, వరదలు వచ్చెను, గాలులు వీచి, ఆ ఇంటిమీద ఢీకొనెను; అది కూలిపోయెను; దాని కూలిక గొప్పది".</w:t>
      </w:r>
    </w:p>
    <w:p>
      <w:pPr>
        <w:pStyle w:val="ArticleBody"/>
        <w:jc w:val="left"/>
      </w:pPr>
      <w:r>
        <w:rPr>
          <w:rFonts w:ascii="Nirmala UI" w:hAnsi="Nirmala UI" w:eastAsia="Nirmala UI" w:cs="Nirmala UI"/>
        </w:rPr>
        <w:t>ఆ సమయంలో బలమైన దూత ప్రకటించిన సందేశం, సమస్త జాతులు బబులోను యొక్క ద్రాక్షారసమును త్రాగినట్లు స్పష్టపరచి, 1863 తిరుగుబాటునుండి క్రమక్రమంగా స్వీకరించబడిన పాపస్వామ్య రోము మరియు అపస్థాత ప్రొటెస్టాంటిజము యొక్క నకిలీ విధానము బబులోను యొక్క ద్రాక్షారసము (సిద్ధాంతము) ద్వారా ప్రతీకీకరించబడినదని నిర్ధారించింది.</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2020 జూలై 18 నాటి నిరీక్షాభంగం సందర్భంగా, లవోదిక్యా స్థితిలోని సెవెన్త్-డే అడ్వెంటిస్టు సంఘానికి సంబంధించిన పరీక్షా ప్రక్రియ సమాప్తమైంది, మరియు నూట నలభై నాలుగు వేలలో లెక్కింపబడుటకు అభ్యర్థులైన వారియొక్క పరీక్షా ప్రక్రియ ఆరంభమైంది. 2023 జూలైలో మీకాయేలు ఆ అభ్యర్థులను మేల్కొల్పుట ఆరంభించినప్పుడు, అడ్వెంటిజము దృష్టాంతంలో నూనెగా సూచింపబడిన సందేశము మళ్లీ ముద్ర విప్పబడింది. 2001 సెప్టెంబర్ 11 అనంతరం అయినా గాని 2023 జూలై అనంతరం అయినా గాని, నూనె కుమ్మరింపబడింది; మరియు 2023 జూలైలో ముద్ర విప్పబడిన ఆ సందేశము, సంపూర్ణంగా అభివృద్ధి చెందినప్పుడు, ఆ దృష్టాంతంలోని అర్ధరాత్రి మొఱ్ఱ సందేశమే.</w:t>
      </w:r>
    </w:p>
    <w:p>
      <w:pPr>
        <w:pStyle w:val="ArticleBody"/>
        <w:jc w:val="left"/>
      </w:pPr>
      <w:r>
        <w:rPr>
          <w:rFonts w:ascii="Nirmala UI" w:hAnsi="Nirmala UI" w:eastAsia="Nirmala UI" w:cs="Nirmala UI"/>
        </w:rPr>
        <w:t>పరీక్షాకాలములో అది జ్ఞానులైన మరియు మూర్ఖులైన కన్యలకై గల సందేశముగా ఆరంభమై, ప్రబలమైన అరుపు సందేశముగా ఉద్ధృతమవుతుంది. ఆ సందేశం త్వరలో అమలులోకి రానున్న ఆదివారం చట్టము సమయానికి చేరుతుంది; అది చేరినప్పుడు, ప్రకటన గ్రంథము పద్దెనిమిదవ అధ్యాయంలోని రెండవ స్వరం దేవుని మరొక మందను బబులోనునుండి బయటకు పిలుస్తుంది.</w:t>
      </w:r>
    </w:p>
    <w:p>
      <w:pPr>
        <w:pStyle w:val="ArticleScripture"/>
        <w:jc w:val="left"/>
      </w:pPr>
      <w:r>
        <w:rPr>
          <w:rFonts w:ascii="Nirmala UI" w:hAnsi="Nirmala UI" w:eastAsia="Nirmala UI" w:cs="Nirmala UI"/>
        </w:rPr>
        <w:t>మరియు నేను పరలోకమునుండి మరియొక స్వరమును విన్నాను; అది చెప్పెను: నా ప్రజలారా, మీరు ఆమెనుండి బయలుదేరుడి, ఆమె పాపములలో భాగస్వాములు కాకుండునట్లు, ఆమెకు కలిగే పీడలలో మీకు ఏదియు కలగకుండునట్లు. ఏలయనగా ఆమె పాపములు పరలోకమువరకు చేరియున్నవి, దేవుడు ఆమె అక్రమములను జ్ఞాపకమునకు తెచ్చికొనెను. ప్రకటన గ్రంథము 18:4, 5.</w:t>
      </w:r>
    </w:p>
    <w:p>
      <w:pPr>
        <w:pStyle w:val="ArticleBody"/>
        <w:jc w:val="left"/>
      </w:pPr>
      <w:r>
        <w:rPr>
          <w:rFonts w:ascii="Nirmala UI" w:hAnsi="Nirmala UI" w:eastAsia="Nirmala UI" w:cs="Nirmala UI"/>
        </w:rPr>
        <w:t>ఒకటి నుంచి మూడు వచనాల్లో వినిపించిన మొదటి స్వరం పరీక్షా కాలం రాకను ప్రకటించగా, తరువాత చివరి వర్షముయొక్క చల్లింపూ ఆరంభమైంది. రెండవ స్వరం ఆ పరీక్షా కాలం ముగింపును సూచించి, బబులోనులో ఇంకా ఉన్న దేవుని ఇంకొక మందకు సంబంధించిన పరీక్షా కాలాన్ని ప్రకటిస్తుంది.</w:t>
      </w:r>
    </w:p>
    <w:p>
      <w:pPr>
        <w:pStyle w:val="ArticleScripture"/>
        <w:jc w:val="left"/>
      </w:pPr>
      <w:r>
        <w:rPr>
          <w:rFonts w:ascii="Nirmala UI" w:hAnsi="Nirmala UI" w:eastAsia="Nirmala UI" w:cs="Nirmala UI"/>
        </w:rPr>
        <w:t>కాబట్టి లోకానికి హెచ్చరికకై జరిగే ఆఖరి కార్యములో, సంఘములకు రెండు ప్రత్యేక పిలుపులు చేయబడుచున్నవి. రెండవ దూతుని సందేశము యిదే: ‘బాబిలోను పడిపోయెను, పడిపోయెను, ఆ మహానగరము; ఆమె తన వ్యభిచారక్రోధమునకు గల ద్రాక్షారసమును సమస్త జనములకు త్రాగింపజేసినందున.’ మరియు మూడవ దూతుని సందేశములోని బలమైన ఘోషలో, పరలోకమునుండి ఒక స్వరము ఈలాగు చెప్పుచున్నది వినబడుచున్నది: ‘నా జనమా, ఆమెలోనుండి బయలుదేరి రండి.’ రివ్యూ అండ్ హెరాల్డ్, డిసెంబరు 6, 1892.</w:t>
      </w:r>
    </w:p>
    <w:p>
      <w:pPr>
        <w:pStyle w:val="ArticleBody"/>
        <w:jc w:val="left"/>
      </w:pPr>
      <w:r>
        <w:rPr>
          <w:rFonts w:ascii="Nirmala UI" w:hAnsi="Nirmala UI" w:eastAsia="Nirmala UI" w:cs="Nirmala UI"/>
        </w:rPr>
        <w:t>ద్వితీయ థెస్సలొనీకయులకు పత్రికలో పౌలు పేర్కొన్న బలమైన మోహము పరిశుద్ధాత్మ కుమ్మరింపున సమయంలోనే నెరవేర్చబడుతుంది. 2001 సెప్టెంబర్ 11న ప్రారంభమైన లవోదికయ స్థితిలో ఉన్న సెవెన్త్-డే అడ్వెంటిస్ట్ సంఘముని పరీక్ష అయినా, లేదా 2020 జూలై 18 నాటి నిరాశను అనుభవించిన కన్యల పరీక్ష అయినా, పరీక్ష పరిశుద్ధాత్మ కుమ్మరింపున సమయంలోనే జరుగుతుంది. ఆ కుమ్మరింపు ఒక పరీక్షా సందేశాన్ని సూచిస్తుంది.</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నూట నలభై నాలుగు వేలమందియొక్క ముద్రణకాలము 2001 సెప్టెంబరు 11న ప్రారంభమైంది, మరియు అది రెండు పరీక్షా కాలములను సూచిస్తుంది. మొదటిది లయొదికేయ సప్తమదిన ఆడ్వెంటిస్టు సంఘమునకు జరిగే తుదిపరీక్ష; రెండవది పది కన్యల ఉపమానములో సూచింపబడిన వారికొరకు ఉన్నది. బుద్ధిమంతమైన గాని, మూర్ఖమైన గాని కన్యలుగా ఉండుటకు, సమస్త కన్యలు ఒక వేచియుండే కాలమును అనుభవించవలసి ఉంటుంది.</w:t>
      </w:r>
    </w:p>
    <w:p>
      <w:pPr>
        <w:pStyle w:val="ArticleBody"/>
        <w:jc w:val="left"/>
      </w:pPr>
      <w:r>
        <w:rPr>
          <w:rFonts w:ascii="Nirmala UI" w:hAnsi="Nirmala UI" w:eastAsia="Nirmala UI" w:cs="Nirmala UI"/>
        </w:rPr>
        <w:t>మిల్లరైట్‌ల చరిత్రలో ఆలస్యకాలం రెండవ దూత రాకతో ఆరంభమైంది; ఆ రాక మొదటి నిరాశ సమయంలో జరిగింది. ఆ సమయంలో దేవుని మునుపటి ఒడంబడికలో ఎన్నుకోబడిన ప్రజలైన ప్రొటెస్టాంట్లు పక్కన పెట్టబడ్డారు. 2020 జూలై 18న మునుపటి ఒడంబడికలో ఎన్నుకోబడిన ప్రజలు పక్కన పెట్టబడ్డారు; మరియు మిల్లరైట్‌ల చరిత్రలోని ఆలస్యకాలంలో జరిగిన పరీక్షా ప్రక్రియ మళ్లీ పునరావృతం కావడం ఆరంభమైంది. ప్రస్తుతం జరుగుతున్నట్లే, ఆ కాలంలో మిల్లరైట్‌ల చరిత్రలో మధ్యరాత్రి మొర సందేశం రూపుదిద్దుకుంది. అది సంపూర్ణంగా ఎక్సెటర్ క్యాంప్ మీటింగ్‌కు వచ్చి చేరినప్పుడు, సందేశం (తైలము) ఎవరికున్నదో ఎవరికిలేదో స్పష్టమైంది. ఏ చరిత్రలోనైనా మునుపటి ఒడంబడికలో ఎన్నుకోబడిన ప్రజలే ముందుగా పరీక్షింపబడి పక్కన పెట్టబడుతారు.</w:t>
      </w:r>
    </w:p>
    <w:p>
      <w:pPr>
        <w:pStyle w:val="ArticleScripture"/>
        <w:jc w:val="left"/>
      </w:pPr>
      <w:r>
        <w:rPr>
          <w:rFonts w:ascii="Nirmala UI" w:hAnsi="Nirmala UI" w:eastAsia="Nirmala UI" w:cs="Nirmala UI"/>
        </w:rPr>
        <w:t>'నేను మీకు నూతన హృదయము ఇస్తును; మీలో నూతనాత్మను ఉంచుదును.' నేను నా సమస్త హృదయంతో నమ్ముచున్నదేమనగా, దేవుని ఆత్మ లోకమునుండి ఉపసంహరించబడుచున్నది; మరియు మహా వెలుగు, అవకాశములు పొందియు వాటిని సద్వినియోగం చేసికొనని వారు ముందుగా విడిచిపెట్టబడుదురు. వారు దేవుని ఆత్మను దుఃఖపెట్టి దూరమగునట్లు చేసిరి. హృదయములమీదను, సంఘములమీదను, జనములమీదను సాతాను నిర్వహించుచున్న ప్రస్తుత కార్యాచరణ ప్రతి ప్రవచనాధ్యేతను ఉలిక్కిపడనీయవలెను. అంతము సమీపమైయున్నది. మన సంఘములు లేచిరగాక. దేవుని పరివర్తనశక్తి వ్యక్తిగత సభ్యుల హృదయములయందు అనుభవింపబడునుగాక; అప్పుడు మనము దేవుని ఆత్మయొక్క లోతైన కదలికను దర్శింతుము. పాపమునకు క్షమాపణ మాత్రమె యేసు మరణమునకు కలిగిన ఏకైక ఫలితం కాదు. పాపము తొలగింపబడునట్లు మాత్రమేగాక, మనుష్యస్వభావము తన శిధిలస్థితినుండి పునరుద్ధరింపబడి, పునఃసుందరీకరింపబడి, పునర్నిర్మితమై, దేవుని సన్నిధికి తగినదైయుండునట్లును, ఆయన అనంత బలిదానము చేసెను. Selected Messages, పుస్తకం 3, 154.</w:t>
      </w:r>
    </w:p>
    <w:p>
      <w:pPr>
        <w:pStyle w:val="ArticleBody"/>
        <w:jc w:val="left"/>
      </w:pPr>
      <w:r>
        <w:rPr>
          <w:rFonts w:ascii="Nirmala UI" w:hAnsi="Nirmala UI" w:eastAsia="Nirmala UI" w:cs="Nirmala UI"/>
        </w:rPr>
        <w:t>ఏ పరీక్షాకాలములోనైనను, ముద్ర విప్పబడిన సందేశమును నిరాకరించినవారు పౌలు వర్ణించిన బలమైన మోహమును ప్రాప్తించుదురు.</w:t>
      </w:r>
    </w:p>
    <w:p>
      <w:pPr>
        <w:pStyle w:val="ArticleScripture"/>
        <w:jc w:val="left"/>
      </w:pPr>
      <w:r>
        <w:rPr>
          <w:rFonts w:ascii="Nirmala UI" w:hAnsi="Nirmala UI" w:eastAsia="Nirmala UI" w:cs="Nirmala UI"/>
        </w:rPr>
        <w:t>మన వివేకాన్ని నిశ్చయపరచి మన హృదయాలను స్పృశించిన సత్యాన్ని తేలికగా చూడుట భయంకరమైన విషయం. దేవుడు కరుణచేత మనకు పంపే హెచ్చరికలను మనము శిక్షారహితంగా తిరస్కరించలేము. నోహా దినములలో పరలోకమునుండి లోకమునకు ఒక సందేశము పంపబడెను; ఆ సందేశమును వారెలా వ్యవహరించిరో దాని మీద మనుష్యుల రక్షణ ఆధారపడియుండెను. వారు ఆ హెచ్చరికను తిరస్కరించినందున, పాపిమైన వంశము నుండి దేవుని ఆత్మ ఉపసంహరింపబడెను, వారు ప్రళయ జలములయందు నశించిరి. అబ్రాహాము కాలమందు, సొదొము దోషులైన నివాసుల కొరకు కృప విన్నపము చేయుట మానెను; లోటు తన భార్యయుతోను తన రెండు కుమార్తెలయుతోను తప్ప పరలోకమునుండి దిగివచ్చిన అగ్నిచేత అందరును దహింపబడియిరి. అలాగే క్రీస్తు కాలమందు. ఆ తరపు అవిశ్వాసి యూదులకు దేవుని కుమారుడు, ‘మీ ఇల్లు మీకు పాడై విడిచివేయబడెను’ అని ప్రకటించెను. ఆఖరి దినములను దృష్టిలో ఉంచుకొని, అదే అనంత శక్తి, ‘రక్షింపబడుటకై సత్యమునకు ప్రేమను స్వీకరింపనివారిని గూర్చి,’ ఈలాగు ప్రకటించుచున్నది: ‘ఈ కారణముచేత దేవుడు వారికి బలమైన భ్రమను పంపును, వారు అబద్ధమును నమ్మునట్లు; సత్యమును నమ్మక అధర్మమందు ఆనందించిన వారందరును శిక్షింపబడునట్లు.’ వారు తన వాక్యపు బోధలను తిరస్కరించుచుండగా, దేవుడు తన ఆత్మను ఉపసంహరించుకొని, వారు ప్రేమించు వంచనలకు వారిని అప్పగించును. ఎర్లీ రైటింగ్స్, 46.</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స్థాపించును - సంఖ్య ఏడు</dc:title>
  <dc:subject>అంతిమ వివాదము: అడ్వెంటిస్ట్ ప్రవచనశాస్త్రంలో రోము యొక్క ప్రతీకాత్మకత మరియు కృపాకాలము యొక్క ముగింపు</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