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రోమా దర్శనమును స్థాపించును - సంఖ్య పన్నెండు</w:t>
      </w:r>
    </w:p>
    <w:p>
      <w:pPr>
        <w:pStyle w:val="ArticleSubtitle"/>
        <w:jc w:val="left"/>
      </w:pPr>
      <w:r>
        <w:rPr>
          <w:rFonts w:ascii="Nirmala UI" w:hAnsi="Nirmala UI" w:eastAsia="Nirmala UI" w:cs="Nirmala UI"/>
        </w:rPr>
        <w:t>భవిష్యద్వాణి యొక్క త్రివిధ అన్వయము: పాడుచేయు హేయకార్యం మరియు అంత్యదినములయందు పారిపోవమని ఇచ్చిన హెచ్చరిక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2024-08-31</w:t>
      </w:r>
    </w:p>
    <w:p>
      <w:pPr>
        <w:pStyle w:val="ArticleBody"/>
        <w:jc w:val="left"/>
      </w:pPr>
      <w:r>
        <w:rPr>
          <w:rFonts w:ascii="Nirmala UI" w:hAnsi="Nirmala UI" w:eastAsia="Nirmala UI" w:cs="Nirmala UI"/>
        </w:rPr>
        <w:t>దానియేలు ప్రవక్త పలికిన ‘పాడుచేయు హేయకార్యం’ క్రైస్తవులు మూడు వేర్వేరు యుగములలో పారిపోవలెనని సూచించిన చిహ్నము. క్రీస్తు శకం 66లో రోమా సైన్యముల పతాకములు యెరూషలేమును చుట్టుముట్టినది చూచినప్పుడు యెరూషలేములోని క్రైస్తవులు పారిపోయిరి. ఐదవ శతాబ్దాంతమున మరియు ఆరవ శతాబ్దారంభమునున్న క్రైస్తవులు, దేవుని ఆలయంలో తాను దేవుడనని ప్రకటించుచున్న పాపపు మనిషిని చూచినప్పుడు, అరణ్యమునకు పారిపోయిరి. 1888లో సెనేటర్ బ్లేర్ అమెరికా సంయుక్త రాష్ట్రాల కాంగ్రెస్‌లో ఆదివారం చట్టముల శ్రేణిని ప్రవేశపెట్టెను. ఆ చట్ట ముసాయిదాలు ‘బ్లేర్ బిల్లులు’ అని పిలువబడిరి; అవి ఆదివారమును జాతీయ ఆరాధన దినముగా గుర్తించుటకు చేసిన యత్నములు. ఆదివారం ఆరాధన మృగముని ముద్ర, పాపసీ అధికార ముద్ర; మరియు అమెరికా సంయుక్త రాష్ట్రాల రాజ్యాంగము జాతీయ మతాన్ని అమెరికా పౌరులపై ప్రమాణంగా విధించు బలవంతపు అమలును నేరుగా వ్యతిరేకించుచున్నది.</w:t>
      </w:r>
    </w:p>
    <w:p>
      <w:pPr>
        <w:pStyle w:val="ArticleBody"/>
        <w:jc w:val="left"/>
      </w:pPr>
      <w:r>
        <w:rPr>
          <w:rFonts w:ascii="Nirmala UI" w:hAnsi="Nirmala UI" w:eastAsia="Nirmala UI" w:cs="Nirmala UI"/>
        </w:rPr>
        <w:t>సంయుక్త రాష్ట్రాలను ఆధునిక రోముగా గుర్తించుటకు సంబంధించిన దోషపూరిత అన్వయములో ఈ సత్యమే విస్మరించబడింది. ప్రవచనానికి త్రివిధ అన్వయమునకు దాని అన్వయాన్ని నియంత్రించే నిర్దిష్ట నియమాలు గలవు. ఆ నియమాలు నిర్దేశించేది ఏమనగా, మూడవ నెరవేర్పు యొక్క ప్రవచనా లక్షణాలను స్థాపించుటకు, మొదటి నెరవేర్పు యొక్క ప్రవచనా లక్షణాలు రెండవ నెరవేర్పు యొక్క ప్రవచనా లక్షణాలతో ఏకీకృతం చేయబడవలెనని.</w:t>
      </w:r>
    </w:p>
    <w:p>
      <w:pPr>
        <w:pStyle w:val="ArticleBody"/>
        <w:jc w:val="left"/>
      </w:pPr>
      <w:r>
        <w:rPr>
          <w:rFonts w:ascii="Nirmala UI" w:hAnsi="Nirmala UI" w:eastAsia="Nirmala UI" w:cs="Nirmala UI"/>
        </w:rPr>
        <w:t>పారిపోవుమన్న హెచ్చరిక అనగా, రాబోయే పీడననుండి పారిపోవుమన్న హెచ్చరిక. క్రీస్తు యుగములో, ఆ పీడనం క్రీ.శ. 70 సంవత్సరంలో యెరూషలేము పట్టణము మరియు దేవాలయము ధ్వంసముగా వ్యక్తమయ్యింది. ఆ సమీపిస్తున్న పీడనకు సంబంధించిన హెచ్చరిక సూచన క్రీ.శ. 66లో ఇవ్వబడింది. ఐదవ శతాబ్దాంతం మరియు ఆరవ శతాబ్దారంభ కాలములోనిదైన పారిపోవుమని హెచ్చరిక, బహుదేవారాధన రోమును ప్రతినిధించిన ప్రవచనాత్మక పెర్గమములో సంభవించిన అపస్తాసిని గుర్తించుటగా, పౌలు పేర్కొన్న ప్రకారము, గ్రహింపబడింది. తన్నే దేవుడనుకొని ప్రకటించుకొనబోవు పాపపురుషుడు బయలుపడుటకు, ముందుగా అపస్తాసి సంభవించవలసి యున్నది. 538 సంవత్సరము సమీపిస్తున్న చరిత్రలో, నిరోధకుడై యున్న బహుదేవారాధన రోము తొలగింపబడెను—పౌలు చెప్పిన ప్రకారము ‘నిరోధించువాడు’ తొలగింపబడెను—అప్పుడు పెర్గమము పతనమపాలై, పారిపోవుదని సూచించిన సంకేతము వచ్చి, విశ్వాసులను పాపత్వసంబంధ సంఘాల సహవాసమునుండి వేరుపడుమని దారిచూపెను. తదనంతరము 538లో ఒర్లియాన్స్ సభలో పాపత్వాధికారము ఆదివారం చట్టమును అమలులోనికి తెచ్చెను; అప్పుడు పాపత్వ పీడనపు వెయ్యి రెండువందల అరవై సంవత్సరములు ఆరంభమయ్యాయి.</w:t>
      </w:r>
    </w:p>
    <w:p>
      <w:pPr>
        <w:pStyle w:val="ArticleBody"/>
        <w:jc w:val="left"/>
      </w:pPr>
      <w:r>
        <w:rPr>
          <w:rFonts w:ascii="Nirmala UI" w:hAnsi="Nirmala UI" w:eastAsia="Nirmala UI" w:cs="Nirmala UI"/>
        </w:rPr>
        <w:t>మొదటి ఇద్దరు సాక్షులు క్రీస్తు ఇచ్చిన పారిపోవుమనే హెచ్చరిక యొక్క మూడవ నెరవేర్పు వాస్తవ పీడనకన్నా ముందుగా జరిగినదని స్పష్టంగా గుర్తిస్తున్నారు. క్రీ.శ. 66లో సెస్టియస్ ముట్టడి ప్రారంభమైన తరువాత కచ్చితంగా మూడున్నర సంవత్సరాలకు యెరూషలేము వినాశనం సంభవించింది; దీనివలన టైటస్ ప్రేరేపించిన రెండవ ముట్టడి భయానకతలకు ముందుగానే క్రైస్తవులు పారిపోవడానికి అవకాశం లభించింది; ఆ రెండవ ముట్టడి దేవాలయము మరియు పట్టణము వినాశనంతో ముగిసింది. క్రీ.శ. 538 సంవత్సరానికి ముందుగానే క్రైస్తవులు పాపల్ రోమా సంఘము నుండి వేరుపడి, ప్రవచనపూర్వకంగా అరణ్యంలోకి పారిపోయారు; అది ఆత్మీయ యెరూషలేము వినాశనాన్ని సూచిస్తుంది.</w:t>
      </w:r>
    </w:p>
    <w:p>
      <w:pPr>
        <w:pStyle w:val="ArticleScripture"/>
        <w:jc w:val="left"/>
      </w:pPr>
      <w:r>
        <w:rPr>
          <w:rFonts w:ascii="Nirmala UI" w:hAnsi="Nirmala UI" w:eastAsia="Nirmala UI" w:cs="Nirmala UI"/>
        </w:rPr>
        <w:t>కాని ఆలయమునకు వెలుపలనున్న ప్రాంగణమును విడిచిపెట్టు; దానిని కొలవకు; ఎంతోకనగా అది అన్యజనులకు అప్పగింపబడినది. వారు నలభై రెండునెలలపాటు పరిశుద్ధ పట్టణమును పాదముల క్రింద త్రొక్కుదురు. ఇంకా నా ఇద్దరు సాక్షులకు నేను అధికారమిచ్చెదను; వారు గోనెబట్టలు ధరించి వెయ్యి రెండువందల అరవై దినములు ప్రవచించుదురు. ప్రకటన గ్రంథము 11:2, 3.</w:t>
      </w:r>
    </w:p>
    <w:p>
      <w:pPr>
        <w:pStyle w:val="ArticleBody"/>
        <w:jc w:val="left"/>
      </w:pPr>
      <w:r>
        <w:rPr>
          <w:rFonts w:ascii="Nirmala UI" w:hAnsi="Nirmala UI" w:eastAsia="Nirmala UI" w:cs="Nirmala UI"/>
        </w:rPr>
        <w:t>పలాయనం చేయమని హెచ్చరికకు సంబంధించిన రెండు చిత్రీకరణలలోను, హెచ్చరిక పీడనంకన్నా ముందే వస్తుంది; అలాగే ఆ పీడనము, పేగన్ గానీ పాపల్ గానీ అయిన రోము, సాక్షాత్తుగా గాని ఆధ్యాత్మికంగాని అయిన యెరూషలేమును తొక్కివేయుటగా ప్రతినిధీకరించబడింది. సెవెంత్-డే అడ్వెంటిస్టుల కొరకు పలాయనం చేయమనే హెచ్చరిక 1888లోని బ్లేర్ బिल्लే. పేగన్ రోము చరిత్రలోని మొదటి నెరవేర్పులో క్రైస్తవులు యెరూషలేము నుండి పారిపోవలసియుండెను; పాపల్ రోము నెరవేర్పులో క్రైస్తవులు అరణ్యములోనికి పారిపోయిరి. అడ్వెంటిజానికి సంబంధించి, హెచ్చరిక గ్రామీణ ప్రాంతములోనికి పలాయనం చేయవలెననుటయే.</w:t>
      </w:r>
    </w:p>
    <w:p>
      <w:pPr>
        <w:pStyle w:val="ArticleScripture"/>
        <w:jc w:val="left"/>
      </w:pPr>
      <w:r>
        <w:rPr>
          <w:rFonts w:ascii="Nirmala UI" w:hAnsi="Nirmala UI" w:eastAsia="Nirmala UI" w:cs="Nirmala UI"/>
        </w:rPr>
        <w:t>ఇప్పుడు దేవుని ప్రజలు తమ హృదయాభిమానాలను లోకములో స్థిరపరచుటకాని, తమ నిధిని లోకములో కూడబెట్టుటకాని చేయవలసిన సమయము కాదు. దూరములో కాని సమయము సమీపములోనే యున్నది; తొలికాలపు శిష్యులవలె, నిర్జనముగాను ఏకాంతముగాను ఉన్న ప్రదేశములలో మనము ఆశ్రయం వెదకవలసినదిగా నిర్బంధింపబడెదము. రోమా సైన్యములు యెరూషలేమును ముట్టడించినది యూదయ క్రైస్తవులకు పారిపోవుటకు సంకేతమైనట్లే, పాపల్ సబ్బతును అమలు చేయు ఆజ్ఞ విషయములో మన దేశము అధికారాన్ని స్వీకరించునపుడు, అది మనకు హెచ్చరికగానుండును. అప్పుడు మహానగరములను విడిచి వెళ్లవలసిన సమయం వచ్చును; తరువాత పర్వతముల మధ్యనున్న ఏకాంత ప్రదేశములలో ఒంటరి గృహములలో నివాసముండుటకై చిన్న పట్టణములను కూడ విడిచి వెళ్లుటకు ఇది ముందస్తు సిద్ధతయగును. సాక్ష్యాలు, ఖండము 5, పుట 464.</w:t>
      </w:r>
    </w:p>
    <w:p>
      <w:pPr>
        <w:pStyle w:val="ArticleBody"/>
        <w:jc w:val="left"/>
      </w:pPr>
      <w:r>
        <w:rPr>
          <w:rFonts w:ascii="Nirmala UI" w:hAnsi="Nirmala UI" w:eastAsia="Nirmala UI" w:cs="Nirmala UI"/>
        </w:rPr>
        <w:t>"పోపీయ విశ్రాంతి దినమును బలవంతపరచు ఉత్తర్వు జారీచేయుటలో మన దేశము అధికారం స్వీకరించుట మనకు ఒక హెచ్చరికగానుండును," అన్నది, మార్కు వాక్యములకు అనుగుణంగా, "తగని స్థలములో నిలిచియుండుట"గా విధ్వంసకర అఘోరము నిలిచినప్పుడు నెరవేరెను. 1888లో, యునైటెడ్ స్టేట్స్ కాన్గ్రెస్సు రాజ్యాంగంలోని ఒక ప్రాథమిక మూలసూత్రానికి ప్రత్యక్ష విరుద్ధమైన చట్టమును పరిశీలనలో ఉంచియుండెను; ఆ దశలో, సెవెన్త్-డే అడ్వెంటిస్టులు పట్టణములను విడిచి గ్రామ్యప్రాంతాలకు తరలిపోవలసినవారు.</w:t>
      </w:r>
    </w:p>
    <w:p>
      <w:pPr>
        <w:pStyle w:val="ArticleScripture"/>
        <w:jc w:val="left"/>
      </w:pPr>
      <w:r>
        <w:rPr>
          <w:rFonts w:ascii="Nirmala UI" w:hAnsi="Nirmala UI" w:eastAsia="Nirmala UI" w:cs="Nirmala UI"/>
        </w:rPr>
        <w:t>యెరూషలేము విధ్వంసమునందు ఒక్క క్రైస్తవుడుకూడా నశించలేదు. క్రీస్తు తన శిష్యులకు హెచ్చరికను ఇచ్చెను, మరియు ఆయన వాక్యములను నమ్మిన వారందరూ వాగ్దానిత సంకేతమును కాచుచుండిరి. … ఆలస్యము చేయకుండనే వారు సురక్షిత స్థలమునకు — యొర్దాను ఆవల పెరేయా దేశములోని పెల్లా నగరమునకు — పారిపోయిరి. మహాసంఘర్షణ, 30.</w:t>
      </w:r>
    </w:p>
    <w:p>
      <w:pPr>
        <w:pStyle w:val="ArticleBody"/>
        <w:jc w:val="left"/>
      </w:pPr>
      <w:r>
        <w:rPr>
          <w:rFonts w:ascii="Nirmala UI" w:hAnsi="Nirmala UI" w:eastAsia="Nirmala UI" w:cs="Nirmala UI"/>
        </w:rPr>
        <w:t>పలాయనం చేయుటకు హెచ్చరించే సంకేతాలలో మొదటిదానికి సంబంధించిన ప్రవచన లక్షణాలు, మూడవ మరియు తుద నెరవేర్పును ప్రతినిధానిస్తాయి. కొన్నిసార్లు ఆ ప్రవచన లక్షణాలే, మూడవ నెరవేర్పు సందర్భంలో ద్వంద్వ నెరవేర్పుకు దారి తీస్తాయి. దీనికి ఒక ఉదాహరణ మూడు ఎలీయులు. ఎలీయా యెజబేలను, అహాబును, బాళ్ ప్రవక్తలను ఎదిరించిన నమూనా, రెండవ ఎలీయుడైన బాప్తిస్మక యోహాను హెరోదియాసును, హెరోదును, సలోమేను ఎదిరించిన లక్షణములతో కలిపి, త్రివిధ అన్వయములో మూడవ, తుద నెరవేర్పు ఎల్లప్పుడూ అంత్యకాలమందే జరుగునని, అలాగే ఆ అంత్యకాల నెరవేర్పులో ఎలీయా మరియు యోహాను దేవుని ప్రజల రెండు వర్గాలను ప్రతినిధానిస్తారని స్థాపిస్తుంది. ఎలీయా చేత ప్రతినిధానించబడిన వర్గం మరణించదు, యోహాను చేత ప్రతినిధానించబడిన వర్గం మరణిస్తుంది. ఆ రెండు వర్గాలు ప్రకటన గ్రంథము ఏడవ అధ్యాయములోను ప్రతినిధానించబడ్డాయి: మృతిపొందని నూట నలభై నాలుగు వేలు, మరియు మృతిపొందే మహాసమూహము.</w:t>
      </w:r>
    </w:p>
    <w:p>
      <w:pPr>
        <w:pStyle w:val="ArticleBody"/>
        <w:jc w:val="left"/>
      </w:pPr>
      <w:r>
        <w:rPr>
          <w:rFonts w:ascii="Nirmala UI" w:hAnsi="Nirmala UI" w:eastAsia="Nirmala UI" w:cs="Nirmala UI"/>
        </w:rPr>
        <w:t>మూడు బాబిలోనుల సందర్భంలో ప్రవచన సందేశంలోని ఒక సమాన అంశం ఏమనగా, మొదటి బాబిలోను నిమ్రోదుచేత ప్రతినిధిత్వం చేయబడుతుంది; కాగా రెండవ బాబిలోను దాని మొదటి మరియు ఆఖరి రాజులైన నెబూకద్నెజరు మరియు బెల్షస్సరుచేత ప్రతినిధిత్వం చేయబడుతుంది. నెబూకద్నెజరు బాబిలోనులో రక్షింపబడబోవువారిని ప్రతినిధ్యం వహిస్తాడు; బెల్షస్సరు బాబిలోనులో నశించబోవువారిని ప్రతినిధ్యం వహిస్తాడు.</w:t>
      </w:r>
    </w:p>
    <w:p>
      <w:pPr>
        <w:pStyle w:val="ArticleBody"/>
        <w:jc w:val="left"/>
      </w:pPr>
      <w:r>
        <w:rPr>
          <w:rFonts w:ascii="Nirmala UI" w:hAnsi="Nirmala UI" w:eastAsia="Nirmala UI" w:cs="Nirmala UI"/>
        </w:rPr>
        <w:t>అంత్యకాలమందు బైబిలు ప్రవచనములలో అంశముగా నిలిచిన రెండు ఆదివార చట్టములు ఉన్నాయి. మొదటిది అమెరికా సంయుక్త రాష్ట్రాలలో త్వరలో రానున్న ఆదివార చట్టము; రెండవది సమస్త ప్రపంచమంతటిపై రుద్ధింపబడే ఆదివార చట్టము. ఆ రెండు ఆదివార చట్టములు, క్రీస్తు శకం 321లో కాన్‌స్టాంటిన్ అమలుచేసిన విగ్రహారాధక రోము యొక్క ఆదివార చట్టము, తదుపరి 538లో పాపాధికార రోము యొక్క ఆదివార చట్టము చే ప్రతిరూపింపబడ్డవి. విగ్రహారాధక రోము అనేది అమెరికా సంయుక్త రాష్ట్రాలను ముందుగానే సూచించు ప్రవచనాత్మక ప్రతిరూపములలో ఒకటి; కాబట్టి 321లోని ఆ ఆదివార చట్టము, అమెరికా సంయుక్త రాష్ట్రాలలో త్వరలో రానున్న ఆదివార చట్టమునకు ప్రతిరూపముగా నిలుస్తుంది. 538లోని పాపాధికార ఆదివార చట్టము, సమస్త ప్రపంచముపై రుద్ధింపబడే ఆదివార చట్టమునకు ప్రతిరూపము. అమెరికా సంయుక్త రాష్ట్రాలు దానియేలు పదకొండవ అధ్యాయంలోని దోపిడిదారులచేత ప్రతిరూపింపబడ్డాయనే దోషపూరిత అభిప్రాయం, త్వరలోనే అమెరికాలో అమలుకాబోయే ఆదివార చట్టమును ఆధారంగా చేసుకొని, అమెరికాలోని ఆ ఆదివార చట్టమే అమెరికా సంయుక్త రాష్ట్రాలు ఆధునిక రోమని నిరూపిస్తున్నదని వాదించుచున్నది; మరియు డ్రాగన్, మృగము, అబద్ధప్రవక్తల త్రివిధ ఐక్యము ప్రపంచంలోని ప్రతి జాతిపై రుద్ధింపబోయే మరొక ఆదివార చట్టము ఉన్నదనేదాన్ని విస్మరించుచున్నది.</w:t>
      </w:r>
    </w:p>
    <w:p>
      <w:pPr>
        <w:pStyle w:val="ArticleBody"/>
        <w:jc w:val="left"/>
      </w:pPr>
      <w:r>
        <w:rPr>
          <w:rFonts w:ascii="Nirmala UI" w:hAnsi="Nirmala UI" w:eastAsia="Nirmala UI" w:cs="Nirmala UI"/>
        </w:rPr>
        <w:t>అమెరికా సంయుక్త రాష్ట్రాలలోని ఆదివార చట్టం అమెరికా సంయుక్త రాష్ట్రాలను ఆధునిక రోముగా గుర్తించునయెడల, ప్రపంచవ్యాపిత ఆదివార చట్టం యేమిని గుర్తించును? మూడు రోములు సూచించుచున్నవి ఏమనగా, త్రివిధ స్వరూపముగల ఆధునిక రోము రెండు భిన్నమైన ఆదివార చట్టాలను అమలు పరచును. మొదటిది అమెరికా సంయుక్త రాష్ట్రాలలో ఉండి, అది క్రీ.శ. 321లో కాన్స్టాంటిన్ జారీ చేసిన ఆదివార చట్టముచేత రకముగా సూచింపబడెను; రెండవది సమస్త ప్రపంచానికై ఉండి, అది క్రీ.శ. 538లోని పాపసభాధీన ఆదివార చట్టముచేత రకముగా సూచింపబడెను. ప్రవచనానికి త్రివిధ అన్వయము అనే సందర్భములో, అమెరికా సంయుక్త రాష్ట్రాలలోని ఆదివార చట్టమును ఆశ్రయించి, ఆ ఆదివార చట్టమే ఆధునిక రోము ఎవరో నిరూపించుచున్నదని వాదించుట అనగా, పేగన్ రోము మరియు పాపసభ రోము స్థాపించిన ప్రవచనాత్మక లక్షణములను విస్మరించుటవలెనే. కాలాంత్య దినములలో రెండు భిన్నమైన ఆదివార చట్టాలు ఉండును; వాటిలో ఏదియు, జనుల దోపిడిదారులు అమెరికా సంయుక్త రాష్ట్రాలేనని నిరూపించు సాక్ష్యము కాదు. ప్రస్తుతం జరుగుచున్నట్లుగా, వ్యక్తిగత వ్యాఖ్యానాన్ని నిలబెట్టుటకై పేగన్ రోము మరియు పాపసభ రోము యొక్క సాక్ష్యమును వక్రీకరించినప్పుడు, తమ వ్యక్తిగత వ్యాఖ్యానాన్ని నిలబెట్టుటకు యత్నించువారు రకము మరియు ప్రతిరూపము సంగతిని గ్రహించరు అని అది స్పష్టపరచుచున్నది.</w:t>
      </w:r>
    </w:p>
    <w:p>
      <w:pPr>
        <w:pStyle w:val="ArticleBody"/>
        <w:jc w:val="left"/>
      </w:pPr>
      <w:r>
        <w:rPr>
          <w:rFonts w:ascii="Nirmala UI" w:hAnsi="Nirmala UI" w:eastAsia="Nirmala UI" w:cs="Nirmala UI"/>
        </w:rPr>
        <w:t>అన్యమత రోము అమెరికా సంయుక్త రాష్ట్రాలకు ఒక రూపము; పాపత్వ రోము ఆధునిక రోమునకు రూపప్రతీకం. ప్రవచనమునకు త్రివిధ అన్వయమును తప్పుగా ప్రయోగించుటకును, బోధింపబడుతున్నది "రూపము మరియు ప్రతిరూపము" అనే సందర్భములోనే స్థాపించబడినదని చేసే వాదనతోపాటు, ప్రవచనమునకు త్రివిధ అన్వయమనే సందర్భములో ప్రతినిధింపబడినట్లుగా "పాడుబాటు కలుగజేసే హేయకార్యము"ను నిర్వచించుటయనే మరొక వైఫల్యము కూడా ఉంది.</w:t>
      </w:r>
    </w:p>
    <w:p>
      <w:pPr>
        <w:pStyle w:val="ArticleBody"/>
        <w:jc w:val="left"/>
      </w:pPr>
      <w:r>
        <w:rPr>
          <w:rFonts w:ascii="Nirmala UI" w:hAnsi="Nirmala UI" w:eastAsia="Nirmala UI" w:cs="Nirmala UI"/>
        </w:rPr>
        <w:t>క్రీస్తు శకం 66 నుండి 70 వరకు, ఇద్దరు రోమా సేనాధిపతులు యెరూషలేముపై దాడి చేశారు. కేస్టియస్ మరియు టైటస్ అనే ఇద్దరూ ముట్టడితో ప్రారంభించారు; అయితే వారిలో ఒక్కడే కొద్దికాలం పాటు ముట్టడిని విరమించి వెనుదిరిగాడు; దైవప్రవిధి వలన ఆ తాత్కాలిక విరమణ క్రైస్తవులు పారిపోవుటకు అవకాశమిచ్చింది. పారిపోవలెననే హెచ్చరికను క్రైస్తవులు గుర్తించినది కేస్టియస్ కాలములోని ఆ మొదటి ముట్టడిలోనే. క్రీస్తు శకం 70లో టైటస్ యెరూషలేముపై యుద్ధాన్ని కొనసాగించుటకు వచ్చినప్పుడు, అతడు ముట్టడితోనే ఆరంభించి, యెరూషలేము మరియు ఆలయం నశించువరకు విరమింపలేదు. యేసు ఇచ్చిన హెచ్చరిక రెండు దశలను కలిగియున్నది: మొదట పారిపోవలెననే సంకేతం, ఆపై హింస. ఆ హెచ్చరిక నెరవేర్పులో ఐదవ మరియు ఆరవ శతాబ్దములలో, క్రైస్తవులు అవినీతిగ్రస్త రోమా సంఘము నుండి 538కు ముందే వేరై నిలిచారు; అటుపిమ్మట హింస ప్రారంభమైంది.</w:t>
      </w:r>
    </w:p>
    <w:p>
      <w:pPr>
        <w:pStyle w:val="ArticleBody"/>
        <w:jc w:val="left"/>
      </w:pPr>
      <w:r>
        <w:rPr>
          <w:rFonts w:ascii="Nirmala UI" w:hAnsi="Nirmala UI" w:eastAsia="Nirmala UI" w:cs="Nirmala UI"/>
        </w:rPr>
        <w:t>పౌలు బహు స్పష్టముగా చెప్పుచున్నది ఏమనగా, ప్రాచీన ఇశ్రాయేలు విషయమై లిఖితమైన సమస్త చరిత్ర అంత్యదినములలో జీవించువారికై వ్రాయబడెను; మరియు ఆ చరిత్రలన్నియు రకములైయున్నవి—అయినను, ‘రకములు’ అను అర్థముగల గ్రీకు పదం “typos” ను, ఈ సత్యమును అతని ప్రసిద్ధ ప్రతిపాదనలో సమర్పించునప్పుడు, ‘ensamples’ అని అనువదించబడెను.</w:t>
      </w:r>
    </w:p>
    <w:p>
      <w:pPr>
        <w:pStyle w:val="ArticleScripture"/>
        <w:jc w:val="left"/>
      </w:pPr>
      <w:r>
        <w:rPr>
          <w:rFonts w:ascii="Nirmala UI" w:hAnsi="Nirmala UI" w:eastAsia="Nirmala UI" w:cs="Nirmala UI"/>
        </w:rPr>
        <w:t>ఇప్పుడు ఈ సమస్త సంగతులు వారికి నిదర్శనములై సంభవించెను; మరియు యుగాల అంత్యములు వచ్చియున్న మనకు హితబోధనకై అవి వ్రాయబడియున్నవి. 1 కొరింథీయులకు 10:11.</w:t>
      </w:r>
    </w:p>
    <w:p>
      <w:pPr>
        <w:pStyle w:val="ArticleBody"/>
        <w:jc w:val="left"/>
      </w:pPr>
      <w:r>
        <w:rPr>
          <w:rFonts w:ascii="Nirmala UI" w:hAnsi="Nirmala UI" w:eastAsia="Nirmala UI" w:cs="Nirmala UI"/>
        </w:rPr>
        <w:t>ఈ సత్యానికి సందర్భాన్ని స్థాపించుటకు పౌలు వినియోగించిన పదవ అధ్యాయంలోని వృత్తాంతాలు, నీతిగా ప్రవర్తించిన ప్రాచీన ఇశ్రాయేలు గురించిన చరిత్రలు కావు.</w:t>
      </w:r>
    </w:p>
    <w:p>
      <w:pPr>
        <w:pStyle w:val="ArticleScripture"/>
        <w:jc w:val="left"/>
      </w:pPr>
      <w:r>
        <w:rPr>
          <w:rFonts w:ascii="Nirmala UI" w:hAnsi="Nirmala UI" w:eastAsia="Nirmala UI" w:cs="Nirmala UI"/>
        </w:rPr>
        <w:t>కాని వారిలో అనేకులయందు దేవుడు ప్రసన్నుడైయుండలేదు; వారు అరణ్యంలో నశించిరి. ఇప్పుడు ఈ సంగతులు మనకు దృష్టాంతములైయున్నవి, వారు యేలాగు దుష్టవస్తువులను కాంక్షించిరో అట్లు మనము కాంక్షించకుండునట్లు. వారిలో కొందరు విగ్రహారాధకులైయుండినట్లుగా మీరు విగ్రహారాధకులైయుండకండి; వ్రాయబడిన ప్రకారము, ప్రజలు తిని త్రాగుటకై కూర్చుండి, క్రీడించుటకై లేచిరి. వారిలో కొందరు చేసినట్లుగా మనము వ్యభిచరింపకుందము; ఒకే దినమున ఇరవై మూడు వేలమంది పడిపోయిరి. వారిలో కొందరు క్రీస్తును శోధించినట్లే మనము క్రీస్తును శోధింపకుందము; వారు సర్పములచేత నశింపబడియిరి. 1 కొరింథీయులకు 10:5-9.</w:t>
      </w:r>
    </w:p>
    <w:p>
      <w:pPr>
        <w:pStyle w:val="ArticleBody"/>
        <w:jc w:val="left"/>
      </w:pPr>
      <w:r>
        <w:rPr>
          <w:rFonts w:ascii="Nirmala UI" w:hAnsi="Nirmala UI" w:eastAsia="Nirmala UI" w:cs="Nirmala UI"/>
        </w:rPr>
        <w:t>పరిశుద్ధ చరిత్ర అనేది దేవుని ప్రజల నీతియు అధర్మమును రెండింటినీ ఆలేఖించే వృత్తాంతము; అయితే ఈ రెండిటి వృత్తాంతములలో ఏదైనను, ఆ చరిత్ర అంత్య దినములలో నివసించే దేవుని ప్రజలకు అప్పటికీ ఒక ప్రతిరూపమే. 1888లో మిన్నియాపోలిస్‌లోని తిరుగుబాటు చరిత్ర, అడ్వెంటిస్ట్ చరిత్రకారులు ఏమని వాదించినా, అధర్మమునకు సంబంధించిన వృత్తాంతమే. ఆ తిరుగుబాటు అంత తీవ్రమైయుండగా ఎలెన్ వైట్ ఆ సమావేశాన్ని విడిచి వెళ్లాలని నిశ్చయించుకొన్నారు; అయితే ఒక దూత తాను అక్కడే ఉండి, మోషే చరిత్రలో కోరహు, దాతాను, అబీరాము చేసిన తిరుగుబాటుతో సారూప్యమున్న ఆ తిరుగుబాటును ఆలేఖించుట తన బాధ్యత అని ఆమెకు తెలిపినందున మాత్రమే ఆమె అక్కడే నిలిచారు. ఆ సమావేశములో ప్రకటన గ్రంథము పదెనిమిదవ అధ్యాయములోని బలమైన దూత దిగివచ్చెను; కాని ఆయన తెచ్చిన సందేశము తిరస్కరింపబడింది.</w:t>
      </w:r>
    </w:p>
    <w:p>
      <w:pPr>
        <w:pStyle w:val="ArticleBody"/>
        <w:jc w:val="left"/>
      </w:pPr>
      <w:r>
        <w:rPr>
          <w:rFonts w:ascii="Nirmala UI" w:hAnsi="Nirmala UI" w:eastAsia="Nirmala UI" w:cs="Nirmala UI"/>
        </w:rPr>
        <w:t>ఆ చరిత్ర, న్యూయార్క్ నగరంలోని మహా భవనాలు కూల్చివేయబడిన 2001 సెప్టెంబర్ 11కు పూర్వరూపంగా నిలిచింది. ఆ చరిత్రలో సెనేటర్ బ్లెయిర్ ప్రవేశపెట్టబోవిన మొదటి ఆదివార చట్ట బిల్లూ భాగమైంది. ఆదివారాన్ని జాతీయ ఆరాధన దినంగా బలవంతపర్చాలన్న ఆయన ప్రయత్నాలు విఫలమయ్యాయి; అయినాగాని, అవి అంత్యదినాలకు పూర్వరూపమైన పవిత్ర చరిత్రలో భాగం. సెనేటర్ బ్లెయిర్ బిల్లు నగరాలనుండి పారిపోవలెనన్న హెచ్చరికగా నిలిచింది. 1888కు ముందు, నగరాల వెలుపల నివసించుట యొక్క అవసరమును గూర్చి సోదరి వైట్ మాట్లాడినప్పుడు, ఆమె భవిష్యత్ కాలంలోనే పేర్కొన్నారు. దేవుని ప్రజలు గ్రామప్రాంతాలకు స్థలాంతరం చేయవలసిన సమీప భవిష్యత్తు కాలాన్ని ఆమె సూచించింది. 1888 తరువాత, గ్రామప్రాంతాలలో నివసించుట యొక్క అవసరంపై సోదరి వైట్ చేసిన సమస్త సూచనలు, గ్రామప్రాంతాలలో ఉండవలసిన కాలము ఇప్పటికే వచ్చియున్నదనే సందర్భంలోనే ఆమె సలహాను ఉంచాయి. 1888లోని బ్లెయిర్ బిల్లు ఆదివార అమలుకి సంకేతమై, లూకా చెప్పినట్లుగా, ఇది ఉండకూడని స్థలములో నిలిచింది. అమెరికా సంయుక్త రాష్ట్రాల కాంగ్రెస్‌లో ఆదివార అమలును ప్రవేశపెట్టకూడదు; ఎందుకనగా అది రాజ్యాంగంలోని ఒక మౌలిక సూత్రాన్ని నిరాకరించుట.</w:t>
      </w:r>
    </w:p>
    <w:p>
      <w:pPr>
        <w:pStyle w:val="ArticleBody"/>
        <w:jc w:val="left"/>
      </w:pPr>
      <w:r>
        <w:rPr>
          <w:rFonts w:ascii="Nirmala UI" w:hAnsi="Nirmala UI" w:eastAsia="Nirmala UI" w:cs="Nirmala UI"/>
        </w:rPr>
        <w:t>2001 సెప్టెంబర్ 11న ప్రారంభమైన ప్రవచనాత్మక చరిత్రకు ప్రతిరూపముగా నిలిచే విధంగా 1888 సంవత్సరపు చరిత్ర లిఖించబడింది. 1888లోని బ్లేర్ బిల్లు 2001లోని పేట్రియట్ చట్టానికి ప్రతిరూపముగా నిలిచింది. మృగముని ముద్ర యొక్క యథార్థ అమలుకు ముందుగా వచ్చిన హెచ్చరికయై అది నిలిచింది. క్రీస్తును అనుసరించుచున్న ఎవ్వరూ 2001 సెప్టెంబర్ 11 తర్వాత నగరములో నివసించకూడదు. అది దేవుని ప్రజలను పారిపోవలెనని ఆదేశించిన ప్రవచనాత్మక ముట్టడి. అలాగే, అంత్యదినముల ప్రవచన నమూనాలో అన్యదైవారాధక రోము మరియు పాపల్ రోము యొక్క ఆదివార చట్టములచే ప్రతినిధింపబడినట్లుగా రెండు ఆదివార చట్టములు ఉన్నవి; ఈ రెండు ఆదివార చట్టములకు కూడా పారిపోవుమనే హెచ్చరిక ముందుగా ఉంటుంది.</w:t>
      </w:r>
    </w:p>
    <w:p>
      <w:pPr>
        <w:pStyle w:val="ArticleBody"/>
        <w:jc w:val="left"/>
      </w:pPr>
      <w:r>
        <w:rPr>
          <w:rFonts w:ascii="Nirmala UI" w:hAnsi="Nirmala UI" w:eastAsia="Nirmala UI" w:cs="Nirmala UI"/>
        </w:rPr>
        <w:t>సెవెన్త్-డే అడ్వెంటిస్టులమని తమను ప్రకటించుకొనువారికి, త్వరలో రానున్న ఆదివారపు చట్టానికి ముందస్తుగా పట్టణాలనుండి గ్రామప్రాంతాలకు పారిపోవుటకై ఒక సూచిగా పేట్రియట్ చట్టమును ప్రవచనాత్మకంగా గుర్తించవలసియుండెను. అదే ఆదివారపు చట్టమే, ఇంకా బబులోనులోనే ఉన్న దేవుని మరియొక మందకు, ప్రతి జాతిపై మోపబడబోవుచున్న ఆదివారపు చట్ట అమలుకు ముందస్తుగా బబులోనునుండి బయటకు పారిపోవుటకై ఒక సూచిగా యుండెను.</w:t>
      </w:r>
    </w:p>
    <w:p>
      <w:pPr>
        <w:pStyle w:val="ArticleScripture"/>
        <w:jc w:val="left"/>
      </w:pPr>
      <w:r>
        <w:rPr>
          <w:rFonts w:ascii="Nirmala UI" w:hAnsi="Nirmala UI" w:eastAsia="Nirmala UI" w:cs="Nirmala UI"/>
        </w:rPr>
        <w:t>మత స్వాతంత్ర్య దేశమైన అమెరికా, మనస్సాక్షిపై బలప్రయోగము చేయుటలోను, అబద్ధ సబ్బత్‌ను ఆచరించుటకు మనుష్యులను బలవంతపరచుటలోను పాపత్వముతో ఏకమగునప్పుడు, భూగోళమంతటిలోని ప్రతి దేశపు ప్రజలు ఆమె నిదర్శనాన్ని అనుసరించుటకు నడిపింపబడుదురు. టెస్టిమోనీస్, సంపుటము 6, 18.</w:t>
      </w:r>
    </w:p>
    <w:p>
      <w:pPr>
        <w:pStyle w:val="ArticleBody"/>
        <w:jc w:val="left"/>
      </w:pPr>
      <w:r>
        <w:rPr>
          <w:rFonts w:ascii="Nirmala UI" w:hAnsi="Nirmala UI" w:eastAsia="Nirmala UI" w:cs="Nirmala UI"/>
        </w:rPr>
        <w:t>ఎలాగైతే మూడు ఎలీయుల త్రివిధ అన్వయం అంత్యదినములలో దేవుని ప్రజలలో రెండు వర్గములున్నవని స్థాపించునో, అట్లే రోము యొక్క త్రివిధ అన్వయం రెండు భిన్నమైన ఆదివార శాసనములున్నవని తెలుపుచున్నది. అమెరికా సంయుక్త రాష్ట్రాలే నీ ప్రజల దోపిడిదారులని, కాబట్టి అమెరికా సంయుక్త రాష్ట్రాల ప్రవచనపాత్ర దర్శనమును స్థాపించునని అభ్యర్థించు వారు, అమెరికా సంయుక్త రాష్ట్రాలలో త్వరలో రానున్న ఆదివార శాసనమే, క్రీస్తు తన ప్రజలు రానున్న హింసనుండి పారిపోవలెనని హెచ్చరికగా సూచించిన పాడుచేయు అఘోరమని ప్రతిపాదించుదురు. పారిపోవలసిన హెచ్చరిక సూచకమగు మొదటి ముట్టడియు, ఆదివార శాసనము వాస్తవికముగా అమలులోకొని అంత్యదినాల హింస ప్రారంభమగు సమయమును సూచించు రెండవ ముట్టడియు—వీటి మధ్యనున్న భేదమును వారు గుర్తించడంలో విఫలమగుదురు. అంత్యదినములలో ప్రవచనమును నెరవేర్చు రెండు వేర్వేరు ఆదివార శాసనములు ఉండునని రెండు సాక్షులచేత స్థాపింపబడిన భేదమును కూడ వారు పరిశీలించరు. ఈ విధముగా వారు, అమెరికా సంయుక్త రాష్ట్రాలలో త్వరలో రానున్న ఆదివార శాసనమే దానియేలు ప్రవక్త చెప్పిన పాడుచేయు అఘోరముగా సూచింపబడిన హెచ్చరికయని వాదించుదురు; అది అంతే అయినను, వారు నిర్వచించిన విధముగా కాదు.</w:t>
      </w:r>
    </w:p>
    <w:p>
      <w:pPr>
        <w:pStyle w:val="ArticleBody"/>
        <w:jc w:val="left"/>
      </w:pPr>
      <w:r>
        <w:rPr>
          <w:rFonts w:ascii="Nirmala UI" w:hAnsi="Nirmala UI" w:eastAsia="Nirmala UI" w:cs="Nirmala UI"/>
        </w:rPr>
        <w:t>అమెరికా సంయుక్త రాష్ట్రములలోని ఆదివారపు చట్టము, బాబిలోనులో ఇంకా ఉన్న దేవుని ఇతర గొఱ్ఱెల మందకు, ఆమెయొక్క సాంగత్యము నుండి పారిపోవుటకు హెచ్చరిక. కాబట్టి అది సమస్త జాతులపై అమలుపరచబడబోవు రాబోయే ఆదివారపు చట్టమునకు ఒక హెచ్చరికయే.</w:t>
      </w:r>
    </w:p>
    <w:p>
      <w:pPr>
        <w:pStyle w:val="ArticleScripture"/>
        <w:jc w:val="left"/>
      </w:pPr>
      <w:r>
        <w:rPr>
          <w:rFonts w:ascii="Nirmala UI" w:hAnsi="Nirmala UI" w:eastAsia="Nirmala UI" w:cs="Nirmala UI"/>
        </w:rPr>
        <w:t>విదేశ దేశములు అమెరికా సంయుక్త రాష్ట్రాల ఉదాహరణను అనుసరించును. ఆ దేశము ముందుండినను, అదే సంకటము లోకమంతటనున్న మన ప్రజలమీదికి వచ్చును. టెస్టిమోనీస్, ఖండం 6, పుట 395.</w:t>
      </w:r>
    </w:p>
    <w:p>
      <w:pPr>
        <w:pStyle w:val="ArticleBody"/>
        <w:jc w:val="left"/>
      </w:pPr>
      <w:r>
        <w:rPr>
          <w:rFonts w:ascii="Nirmala UI" w:hAnsi="Nirmala UI" w:eastAsia="Nirmala UI" w:cs="Nirmala UI"/>
        </w:rPr>
        <w:t>వారి వాదన ఏమనగా, అమెరికా సంయుక్త రాష్ట్రాలలోని ఆదివారపు చట్టం, ప్రవచన దర్శనాన్ని స్థాపించే సంకేతంగా అమెరికా సంయుక్త రాష్ట్రాలను గుర్తోంది; అయితే క్రీస్తు ఇచ్చిన పారిపోవలెనని హెచ్చరిక యొక్క సందర్భంలో, ఆ ఆదివారపు చట్టం బాబిలోనుండి పారిపోవలెనని పదకొండవ గంట కార్మికులకు ఇచ్చిన ప్రపంచవ్యాప్త హెచ్చరికగా నిలుస్తుంది.</w:t>
      </w:r>
    </w:p>
    <w:p>
      <w:pPr>
        <w:pStyle w:val="ArticleBody"/>
        <w:jc w:val="left"/>
      </w:pPr>
      <w:r>
        <w:rPr>
          <w:rFonts w:ascii="Nirmala UI" w:hAnsi="Nirmala UI" w:eastAsia="Nirmala UI" w:cs="Nirmala UI"/>
        </w:rPr>
        <w:t>సోదరి వైట్ పారిపోవలని హెచ్చరికను ఉద్దేశించి మాట్లాడినప్పుడు, ఆమె ప్రపంచమంతటినీ ఆవరించే ఆదివారపు చట్ట సమస్యను ప్రస్తావిస్తుంది. ఆ ఉద్యమం అమెరికా సంయుక్త రాష్ట్రాలలోని ఆదివారపు చట్టంతో ప్రారంభమవుతుంది. అమెరికా సంయుక్త రాష్ట్రాలలోని ఆదివారపు చట్టమే రాబోయే పీడనకు హెచ్చరిక అని ఆమె గుర్తిస్తుంది.</w:t>
      </w:r>
    </w:p>
    <w:p>
      <w:pPr>
        <w:pStyle w:val="ArticleScripture"/>
        <w:jc w:val="left"/>
      </w:pPr>
      <w:r>
        <w:rPr>
          <w:rFonts w:ascii="Nirmala UI" w:hAnsi="Nirmala UI" w:eastAsia="Nirmala UI" w:cs="Nirmala UI"/>
        </w:rPr>
        <w:t>దేవుని ధర్మశాస్త్రాన్ని ఉల్లంఘిస్తూ పాపత్వ సంస్థను అమలు చేయించు ఆజ్ఞచేత, మన జాతి సర్వథా నీతి నుండి తన్నుతాను వేరు చేసికొందును. ప్రొటెస్టెంట్ మతం విస్తారమైన అంతరాన్ని దాటి తన హస్తాన్ని చాచి రోమా అధికారముని హస్తాన్ని పట్టుకొనునప్పుడు, ఆమె అగాధమును దాటి ఆత్మవాదముతో చేయి కలుపునప్పుడు, ఈ త్రివిధ ఐక్యముని ప్రభావముచేత మన దేశము ప్రొటెస్టెంట్ మరియు గణతంత్ర ప్రభుత్వముగా తన రాజ్యాంగములోని ప్రతి సూత్రాన్ని తిరస్కరించి, పాపత్వపు అసత్యములు మరియు భ్రమల వ్యాప్తి కొరకు వ్యవస్థ కల్పించునప్పుడు, అప్పుడు సాతాను యొక్క అద్భుత కార్యాచరణకు సమయం వచ్చెనని, అంతము సమీపమైయున్నదని మనము గ్రహించగలము.</w:t>
      </w:r>
    </w:p>
    <w:p>
      <w:pPr>
        <w:pStyle w:val="ArticleScripture"/>
        <w:jc w:val="left"/>
      </w:pPr>
      <w:r>
        <w:rPr>
          <w:rFonts w:ascii="Nirmala UI" w:hAnsi="Nirmala UI" w:eastAsia="Nirmala UI" w:cs="Nirmala UI"/>
        </w:rPr>
        <w:t>రోమీయ సైన్యములు సమీపించుట యెరూషలేము త్వరలో సంభవించబోవు విధ్వంసమునకు శిష్యులకు యెలాగో ఒక సూచనగా నిలిచెనో, అట్లే ఈ అపస్థాస్యం మనకు దేవుని దీర్ఘశాంతియొక్క పరిమితి చేరినదని, మన జాతి అధర్మమునకు కొలత నిండినదని, కరుణదూత తిరిగి రాని ప్రస్థానమునకు ఎగసిపోవబోవుచున్నదని ఒక సంకేతమై నిలుచును. అప్పుడు దేవుని ప్రజలు ప్రవక్తలు ‘యాకోబు కష్టకాలము’ అని వర్ణించిన ఆ పీడలును ఆపదలును గల దృశ్యములలో నిమజ్జింపబడుదురు. నమ్మకస్థులై హింసింపబడుచున్న వారి విలాపధ్వనులు స్వర్గమునకు ఎగసి చేరుదురు. ఆబేలు రక్తము భూమినుండి మొఱపెట్టినట్లే, రక్తసాక్షుల సమాధులనుండి, సముద్ర సమాధులనుండి, పర్వత గుహలనుండి, మఠాల భూగర్భ గర్భాగారములనుండి కూడ దేవునియొద్దకు మొఱవిడుచుచున్న స్వరములున్నవి: ‘ఎంతకాలము, పరిశుద్ధుడవు సత్యుడవు గల ప్రభువా, భూమిమీద నివసించువారి మీద మా రక్తమునకు తీర్పు చేసి ప్రతీకారము చేయకుండెదవు?’ సాక్ష్యములు, ఖండము 5, పుట 451.</w:t>
      </w:r>
    </w:p>
    <w:p>
      <w:pPr>
        <w:pStyle w:val="ArticleBody"/>
        <w:jc w:val="left"/>
      </w:pPr>
      <w:r>
        <w:rPr>
          <w:rFonts w:ascii="Nirmala UI" w:hAnsi="Nirmala UI" w:eastAsia="Nirmala UI" w:cs="Nirmala UI"/>
        </w:rPr>
        <w:t>సహోదరి వైట్ అమెరికా సంయుక్త రాష్ట్రాలలోని ఆదివారపు చట్టమును గుర్తించి, దానిని ఆ దేశానికి కృపాకాలము ముగిసినదనే ఒక "సూచిక"గా పేర్కొంటున్నారు. అయితే లోకంలోని ఇతర జాతులలోనున్న దేవుని ప్రజలకును అదే పరీక్షను ఎదుర్కోవలసి వచ్చును. అమెరికా సంయుక్త రాష్ట్రాలలో ఆదివారపు చట్టము వెలువడినప్పటి నుండి, మీఖాయేలు నిలుచును మరియు మానవ కృపాకాలము ముగియును వరకు, ఒక కాలవ్యవధి ఉన్నది. అది ముగిసినప్పుడు, "దయా దూతురాలు ఎగిరి వెళ్లిపోవును."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రోమా దర్శనమును స్థాపించును - సంఖ్య పన్నెండు</dc:title>
  <dc:subject>భవిష్యద్వాణి యొక్క త్రివిధ అన్వయము: పాడుచేయు హేయకార్యం మరియు అంత్యదినములయందు పారిపోవమని ఇచ్చిన హెచ్చరిక</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