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దృష్టాంతమును స్థాపించును - సంఖ్య పదమూడు</w:t>
      </w:r>
    </w:p>
    <w:p>
      <w:pPr>
        <w:pStyle w:val="ArticleSubtitle"/>
        <w:jc w:val="left"/>
      </w:pPr>
      <w:r>
        <w:rPr>
          <w:rFonts w:ascii="Nirmala UI" w:hAnsi="Nirmala UI" w:eastAsia="Nirmala UI" w:cs="Nirmala UI"/>
        </w:rPr>
        <w:t>రోము సంబంధి వివాదాలు: మృగముని ప్రతిమయొక్క అంతిమ పరీక్షను గ్రహించడం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ప్రస్తుత సమస్యపై మన అవగాహనను తుదకు నిర్ధారించుటకై, ఆడ్వెంట్ చరిత్రలో సంభవించిన నానావిధ వివాదాల పరిశీలనను వరుస మీద వరుసగా సమీకరిస్తూ, మేము ఐదు ప్రవచన రేఖలలోని కొన్ని ఎంపిక చేసిన లక్షణాలను స్వీకరించాము. మొదటి రేఖను చివరి రేఖగాను పరిగణిస్తున్నాము; ఎందుకంటే ఆ రెండు వివాదాలు దానియేలు పదకొండవ అధ్యాయపు పద్నాలుగవ వచనంలోని ‘నీ ప్రజల దోపిడీదారులు’ అన్న మాటమీద నేరుగా ఆధారపడి ఉన్నాయి. యూరియా స్మిత్ మరియు జేమ్స్ వైట్‌ల వివాదాలను, అలాగే దానియేలు గ్రంథంలోని ‘నిత్యము’ అనే వివాదాన్ని మనము పరిశీలించాము. అలాగే, 1989లో దానియేలు పదకొండవ అధ్యాయంలోని చివరి ఆరు వచనాల ముద్రతొలగింపుకు తరువాత, ఉత్తరదిక్కుని రాజును గూర్చిన వివాదాన్ని పరిశీలించాము. తరువాత యోవేలు గ్రంథంలోని నాలుగు కీటకములను పరిశీలించాము. ఈ ప్రతి రేఖకు ఇంకా చాలా సంగతులు జోడింపబడగలవు; అయితే, మేము రోము విషయముతో అనుసంధానమైన సత్యములను తిరస్కరించిన వైఖరులకు దోహదపడిన కొన్ని లక్షణాలను మాత్రమే వేరుచేసి చూపుతున్నాము.</w:t>
      </w:r>
    </w:p>
    <w:p>
      <w:pPr>
        <w:pStyle w:val="ArticleBody"/>
        <w:jc w:val="left"/>
      </w:pPr>
      <w:r>
        <w:rPr>
          <w:rFonts w:ascii="Nirmala UI" w:hAnsi="Nirmala UI" w:eastAsia="Nirmala UI" w:cs="Nirmala UI"/>
        </w:rPr>
        <w:t>ఐదు చరిత్రలు ఉన్నవి; అయితే మొదటిదే చివరిదిగా కూడా ఉండుటచేత, అవి ఆరు రేఖలను సూచించును. ఈ వివాదరేఖలకై ప్రవచనాత్మకంగా నిర్దేశించబడిన సందర్భము అంత్య దినములే; కాబట్టి, ఆ రేఖలు మృగముని ప్రతిమయొక్క పరీక్ష కాలమందు అన్వయింపబడవలెను.</w:t>
      </w:r>
    </w:p>
    <w:p>
      <w:pPr>
        <w:pStyle w:val="ArticleScripture"/>
        <w:jc w:val="left"/>
      </w:pPr>
      <w:r>
        <w:rPr>
          <w:rFonts w:ascii="Nirmala UI" w:hAnsi="Nirmala UI" w:eastAsia="Nirmala UI" w:cs="Nirmala UI"/>
        </w:rPr>
        <w:t>ప్రభువు నాకు స్పష్టంగా తెలియజేసినదేమనగా, కృపాకాలము మూసివేయబడక మునుపే మృగముని ప్రతిమ ఏర్పరచబడును; ఎందుకనగా అది దేవుని ప్రజలకు మహాపరీక్షగానుండును, దాని ద్వారా వారి శాశ్వత విధి నిర్ణయింపబడును...</w:t>
      </w:r>
    </w:p>
    <w:p>
      <w:pPr>
        <w:pStyle w:val="ArticleScripture"/>
        <w:jc w:val="left"/>
      </w:pPr>
      <w:r>
        <w:rPr>
          <w:rFonts w:ascii="Nirmala UI" w:hAnsi="Nirmala UI" w:eastAsia="Nirmala UI" w:cs="Nirmala UI"/>
        </w:rPr>
        <w:t>"దేవుని ప్రజలు ముద్రింపబడుటకు పూర్వం తప్పక అనుభవించవలసిన పరీక్ష ఇదే." Manuscript Releases, సంపుటము 15, 15.</w:t>
      </w:r>
    </w:p>
    <w:p>
      <w:pPr>
        <w:pStyle w:val="ArticleBody"/>
        <w:jc w:val="left"/>
      </w:pPr>
      <w:r>
        <w:rPr>
          <w:rFonts w:ascii="Nirmala UI" w:hAnsi="Nirmala UI" w:eastAsia="Nirmala UI" w:cs="Nirmala UI"/>
        </w:rPr>
        <w:t>మృగముని ప్రతిరూపము ఏర్పాటుకు సంబంధించిన పరీక్ష, వివాదపు ఇతర ఆరు రేఖలవలెనే, రోము అనే ప్రవచన విషయమును గూర్చినదే. దేవుని ప్రజలు ముద్రించబడుటకు ముందుగా సంభవించు గొప్ప పరీక్ష రోమపు మృగముని ప్రతిరూపము ఏర్పాటును గూర్చినదే. మృగము పాపత్వాధికారమే; మరియు సంయుక్త రాష్ట్ర అమెరికా త్వరలో రానున్న ఆదివారపు చట్టమునకు దిశగా పురోగమించుచుండగా, పాపత్వాధికారమునకు ప్రతిరూపమును రూపుదిద్దుచున్నది.</w:t>
      </w:r>
    </w:p>
    <w:p>
      <w:pPr>
        <w:pStyle w:val="ArticleScripture"/>
        <w:jc w:val="left"/>
      </w:pPr>
      <w:r>
        <w:rPr>
          <w:rFonts w:ascii="Nirmala UI" w:hAnsi="Nirmala UI" w:eastAsia="Nirmala UI" w:cs="Nirmala UI"/>
        </w:rPr>
        <w:t>"అమెరికా సంయుక్త రాష్ట్రాలు మృగముని ప్రతిరూపమును ఏర్పరచుటకై, మతాధికారము లౌకిక ప్రభుత్వమును అట్టి విధంగా నియంత్రించవలెను; దానివలన రాష్ట్రాధికారము కూడ చర్చిచేత చర్చియొక్క స్వలక్ష్యసాధనార్థం వినియోగింపబడునట్లు." మహా వివాదము, 443.</w:t>
      </w:r>
    </w:p>
    <w:p>
      <w:pPr>
        <w:pStyle w:val="ArticleBody"/>
        <w:jc w:val="left"/>
      </w:pPr>
      <w:r>
        <w:rPr>
          <w:rFonts w:ascii="Nirmala UI" w:hAnsi="Nirmala UI" w:eastAsia="Nirmala UI" w:cs="Nirmala UI"/>
        </w:rPr>
        <w:t>అమెరికా సంయుక్త రాష్ట్రాలలోని ఆ ఆదివారపు చట్టం, మృగముని ప్రతిరూపము అమెరికా సంయుక్త రాష్ట్రాలలో సంపూర్ణంగా రూపుదాల్చినదని సూచిస్తుంది.</w:t>
      </w:r>
    </w:p>
    <w:p>
      <w:pPr>
        <w:pStyle w:val="ArticleScripture"/>
        <w:jc w:val="left"/>
      </w:pPr>
      <w:r>
        <w:rPr>
          <w:rFonts w:ascii="Nirmala UI" w:hAnsi="Nirmala UI" w:eastAsia="Nirmala UI" w:cs="Nirmala UI"/>
        </w:rPr>
        <w:t>"కాని, లౌకిక అధికారముచే ఒక ధార్మిక విధిని నిర్బంధించుటయనే కార్యములోనే, చర్చిలు తామే మృగమునకు ప్రతిరూపమును ఏర్పరచినవగుదురు; కాబట్టి యునైటెడ్ స్టేట్స్‌లో ఆదివారపాలనను నిర్బంధించుట, మృగముని మరియు దాని ప్రతిరూపముని ఆరాధనను నిర్బంధించుటయే అవుతుంది." ది గ్రేట్ కాంట్రవర్సీ, 449.</w:t>
      </w:r>
    </w:p>
    <w:p>
      <w:pPr>
        <w:pStyle w:val="ArticleBody"/>
        <w:jc w:val="left"/>
      </w:pPr>
      <w:r>
        <w:rPr>
          <w:rFonts w:ascii="Nirmala UI" w:hAnsi="Nirmala UI" w:eastAsia="Nirmala UI" w:cs="Nirmala UI"/>
        </w:rPr>
        <w:t>ఆదివారపు చట్ట సమయమున అమెరికా సంయుక్త రాష్ట్రాలలో మృగము యొక్క బింబము సంపూర్ణముగా రూపుదిద్దుకొనియున్నది; అప్పుడు ఆ దేశము దేవునితో పూర్తిగా విఛిన్నమై, సర్వలోకమును మృగము యొక్క బింబమును రూపుదిద్దునట్లు బలవంతపరచుటయనే తన ప్రవచనాత్మక కార్యమును ఆరంభించును. అమెరికా సంయుక్త రాష్ట్రాలలోని ఆదివారపు చట్ట సమయమున సాతాను, సమస్త జాతులను ఆవరించే మృగము యొక్క బింబమును రూపుదిద్దుటయొక్క ప్రక్రియను పునరావృతం చేయునట్లు లోకజాతులను నడిపించుటయందు తన విస్మయకర కార్యమును ఆరంభించును.</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అమెరికా సంయుక్త రాష్ట్రాలలో త్వరలో రానున్న ఆదివారపు చట్ట సమయములో, సాతాను, అమెరికా సంయుక్త రాష్ట్రాలతో సహకారముగా, చర్చి-రాష్ట్ర కలయిక వ్యవస్థను ఏర్పరచుటలోను, ఆదివారపు ఆరాధనను అమలు చేయుటలోను, అమెరికా సంయుక్త రాష్ట్రాలు చూపిన నిదర్శనాన్ని అనుసరించునట్లు ప్రతి జాతిని బలవంతపరచును.</w:t>
      </w:r>
    </w:p>
    <w:p>
      <w:pPr>
        <w:pStyle w:val="ArticleScripture"/>
        <w:jc w:val="left"/>
      </w:pPr>
      <w:r>
        <w:rPr>
          <w:rFonts w:ascii="Nirmala UI" w:hAnsi="Nirmala UI" w:eastAsia="Nirmala UI" w:cs="Nirmala UI"/>
        </w:rPr>
        <w:t>భూమిమీద నివసించువారిని మోసపరచుటకై శాతాను అద్భుతములను చేయును. ఆత్మవాదము మృతుల రూపధారణను కలుగజేసి తన కార్యమును నిర్వహించును. దేవుని హెచ్చరికల సందేశములను ఆలకించుటకు నిరాకరించు ఆ మతసంస్థలు బలమైన మోసమునకు లోనై, పరిశుద్ధులను పీడించుటకై పౌర అధికారముతో ఏకమగుదురు. ప్రొటెస్టెంట్ సంఘాలు ఆజ్ఞలను కాపాడుచున్న దేవుని ప్రజలను పీడించుటలో పాపసభ అధికారముతో ఏకమగుదురు. ఇదే ఆ శక్తి; ఇది మహా పీడన వ్యవస్థను రూపొందించుచు, మనుష్యుల మనస్సాక్షులపై ఆధ్యాత్మిక నియంతృత్వాన్ని ఆచరించును.</w:t>
      </w:r>
    </w:p>
    <w:p>
      <w:pPr>
        <w:pStyle w:val="ArticleScripture"/>
        <w:jc w:val="left"/>
      </w:pPr>
      <w:r>
        <w:rPr>
          <w:rFonts w:ascii="Nirmala UI" w:hAnsi="Nirmala UI" w:eastAsia="Nirmala UI" w:cs="Nirmala UI"/>
        </w:rPr>
        <w:t>‘ఆతనికి గొఱ్ఱెపిల్లవలె రెండు కొమ్ములుండెను; అతడు డ్రాగనువలె మాటలాడెను.’ దేవుని గొఱ్ఱెపిల్లకు అనుచరులమని ప్రకటించుకొనుచుండినను, మనుష్యులు డ్రాగనుయొక్క ఆత్మచేత ఆవహింపబడుదురు. తాము సౌమ్యులమని, వినయశీలులమని ప్రకటించుకొనుచు నుండినను, సాతానుయొక్క ఆత్మతో మాటలాడి, చట్టవిధానములు చేయుదురు; అట్లు తమ క్రియలచేత తాము ప్రకటించుకొనినదానికి విరుద్ధులని చూపుదురు. ఈ గొఱ్ఱెపిల్లసదృశ శక్తి దేవుని ఆజ్ఞలను పాటించి యేసుక్రీస్తు సాక్ష్యమును కలిగియున్న వారిమీద యుద్ధము చేయుటలో డ్రాగనుతో ఏకమగును. అలాగే సాతాను ప్రొటెస్టాంటులతోను పోప్ అనుచరులతోను ఏకమై, ఈ లోకదేవుడివలె వారితో సయుక్తముగా కార్యాచరణ చేయుచు, మనుష్యులు తన రాజ్యపు ప్రజలైనట్లుగా వారికి ఆదేశించుచు, తనిష్టప్రకారము వారిని నిర్వహింపబడి, పాలింపబడి, నియంత్రింపబడవలెనని నిర్దేశించుచున్నాడు.</w:t>
      </w:r>
    </w:p>
    <w:p>
      <w:pPr>
        <w:pStyle w:val="ArticleScripture"/>
        <w:jc w:val="left"/>
      </w:pPr>
      <w:r>
        <w:rPr>
          <w:rFonts w:ascii="Nirmala UI" w:hAnsi="Nirmala UI" w:eastAsia="Nirmala UI" w:cs="Nirmala UI"/>
        </w:rPr>
        <w:t>మానవులు దేవుని ఆజ్ఞలను పాదాల క్రింద త్రొక్కివేయుటకు సమ్మతింపకపోతే, డ్రాగను యొక్క ఆత్మ వెల్లడించబడుతుంది. వారిని కారాగారములో బంధించి, సమితుల ఎదుటకు తీసికొనివచ్చి, వారిమీద జరిమానాలు విధించబడుతాయి. ‘అతడు చిన్నలకును పెద్దలకును, ధనులకును దరిద్రులకును, స్వతంత్రులకును దాసులకును అందరిని వారి కుడిచేతి మీదగాని, వారి నుదుటి మీదగాని ఒక ముద్రను స్వీకరించునట్లు చేయించెను’ [ప్రకటన గ్రంథము 13:16]. ‘మృగప్రతిమకు ప్రాణమిచ్చుటకు అతనికి అధికారము కలిగెను; అట్లు మృగప్రతిమ మాటలాడునట్లు చేయుచు, మృగప్రతిమను ఆరాధింపని వారందరు హతులగునట్లు చేయించెను’ [పద్యం 15]. ఈ విధంగా సాతాను యెహోవా యొక్క స్వాధికార హక్కులను అపహరించుకొనును. పాపపురుషుడు దేవుని స్థానమందు కూర్చొని, తానే దేవుడనని ప్రకటించుకొని, దేవునికంటె పైగా ప్రవర్తించుచున్నాడు. మానుస్క్రిప్ట్ రీలీసెస్, సంపుటము 14, 162.</w:t>
      </w:r>
    </w:p>
    <w:p>
      <w:pPr>
        <w:pStyle w:val="ArticleBody"/>
        <w:jc w:val="left"/>
      </w:pPr>
      <w:r>
        <w:rPr>
          <w:rFonts w:ascii="Nirmala UI" w:hAnsi="Nirmala UI" w:eastAsia="Nirmala UI" w:cs="Nirmala UI"/>
        </w:rPr>
        <w:t>పాపల్ అధికారం మృగము; సంయుక్త రాజ్య సమితి డ్రాగను; అమెరికా సంయుక్త రాష్ట్రాలు అబద్ధ ప్రవక్త. ప్రతిక్రీస్తు—అతడు సాతాను కూడా, సాతానుని భౌమిక ప్రతినిధి అయిన రోము యొక్క పోప్ కూడా—అనే అర్థంలో గందరగోళపడినవారు, చివరికి ప్రతిక్రీస్తు పక్షాన నిలుస్తారు.</w:t>
      </w:r>
    </w:p>
    <w:p>
      <w:pPr>
        <w:pStyle w:val="ArticleBody"/>
        <w:jc w:val="left"/>
      </w:pPr>
      <w:r>
        <w:rPr>
          <w:rFonts w:ascii="Nirmala UI" w:hAnsi="Nirmala UI" w:eastAsia="Nirmala UI" w:cs="Nirmala UI"/>
        </w:rPr>
        <w:t>అమెరికా సంయుక్త రాష్ట్రాలు పాపపురుషుడు కాదు. పాపపురుషుడు ప్రతిక్రీస్తే; అతడు శాతానుని భూలోకపు ప్రతినిధి. భూలోక సింహాసనంపై పాపత్వాన్ని కూర్చోపెట్టే శక్తిని పాపత్వముతో సమానింపజేయుట సత్యమును ప్రేమించని లక్షణమని పౌలు ప్రతిపాదించెను. థెస్సలొనీకయులకు రెండో పత్రిక రెండవ అధ్యాయములో పేర్కొనబడిన ప్రకారము, పాపత్వాధికారం బయలుపడునట్లు, బహుదేవారాధక రోము తొలగింపబడిన దాకా ఆ అధికారాన్ని అడ్డగించినదనే ప్రవచనాత్మక సంబంధాన్ని తిరస్కరించుట అనేది, పరిశుద్ధాత్ముని కుమ్మరింపును తిరస్కరించి అపవిత్రాత్ముని కుమ్మరింపును అంగీకరించుటయే; దీనిని పౌలు బలమైన మోసమని గుర్తించెను. అయితేను, ప్రతి ప్రాచీన ప్రవక్త తాను నివసించిన దినములకన్నా అంత్యదినముల విషయమై మరింత స్పష్టముగా పలికెను.</w:t>
      </w:r>
    </w:p>
    <w:p>
      <w:pPr>
        <w:pStyle w:val="ArticleScripture"/>
        <w:jc w:val="left"/>
      </w:pPr>
      <w:r>
        <w:rPr>
          <w:rFonts w:ascii="Nirmala UI" w:hAnsi="Nirmala UI" w:eastAsia="Nirmala UI" w:cs="Nirmala UI"/>
        </w:rPr>
        <w:t>“ప్రాచీన ప్రవక్తలందరూ తమ స్వకాలమునకంటె మన కాలమునకే ఎక్కువగా మాటలాడిరి; అందువలన వారి ప్రవచనము మనకొరకు చెల్లుబాటులోనున్నది. ‘ఇప్పుడు ఈ సంగతులన్నియు వారికి దృష్టాంతములుగా సంభవించెను; మరియు యుగాంతములు వచ్చిన మనకు హెచ్చరికకై అవి వ్రాయబడెను.’ 1 కొరింథీయులకు 10:11. ‘తమకొరకుకాదు, మనకొరకే వారు ఈ సంగతులను పరిచర్యచేసిరని వారికి బయలుపరచబడెను; ఆ సంగతులనే స్వర్గమునుండి పంపబడిన పరిశుద్ధాత్మ ద్వారా మీకు సువార్త ప్రకటించినవారు ఇప్పుడు మీకు తెలియజేసిరి; ఆ సంగతులలోనికి తొంగిచూడుటకే దేవదూతలు కూడ ఆశపడుచున్నారు.’ 1 పేతురు 1:12....”</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రెండవ థెస్సలొనీకయులకు లేఖలో ప్రస్తావించబడిన మూర్తిపూజక రోము మరియు “పాపమనిషి” అంత్యదినముల్లోని యునైటెడ్ స్టేట్స్ మరియు పాపస్వామ్య రోమును సూచిస్తున్నవి. ఈ సత్యాన్ని అపార్థంచేయుట అనేది, ఇతర అంశాలతోపాటు, ఎవరైనా తమ వ్యక్తిగత వ్యాఖ్యానాన్ని “రూపము-ప్రతిరూపము” అనే సూత్రంపై ఆధారపెట్టినట్లు పేర్కొన్నప్పటికీ, వారికి “రూపము-ప్రతిరూపము” యొక్క అర్థము యథార్థంగా అవగతముకాలేదని స్పష్టపరచుటే. పవిత్ర చరిత్రలో యునైటెడ్ స్టేట్స్ అనేక శక్తులచేత రూపముగా బింబింపబడియున్నది. రెండు కొమ్ములుగల ప్రతి శక్తి అంత్యదినముల్లో యునైటెడ్ స్టేట్స్‌ను సూచిస్తుంది; అది ఇశ్రాయేలు యొక్క ఉత్తర మరియు దక్షిణ రాజ్యములైనను, మీదీయ-పారసీక సామ్రాజ్యమైనను, లేదా సోదోము మరియు ఐగుప్తు ద్వారా సూచింపబడిన నాస్తిక ఫ్రాన్స్ అయినను.</w:t>
      </w:r>
    </w:p>
    <w:p>
      <w:pPr>
        <w:pStyle w:val="ArticleBody"/>
        <w:jc w:val="left"/>
      </w:pPr>
      <w:r>
        <w:rPr>
          <w:rFonts w:ascii="Nirmala UI" w:hAnsi="Nirmala UI" w:eastAsia="Nirmala UI" w:cs="Nirmala UI"/>
        </w:rPr>
        <w:t>అమెరికా సంయుక్త రాష్ట్రాలు మృగమునకు అనురూపముగాను మృగమునకైగాను ఒక బింబమును నిర్మించు కాలము, దానియేలు రెండవ అధ్యాయంలోని ఇనుము మరియు మట్టి ద్వారా, దానియేలు ఎనిమిదవ అధ్యాయములో పురుషునిగాను స్త్రీగాను ప్రత్యక్షమగు చిన్నకొమ్మ ద్వారా, అలాగే కర్మేలు పర్వతమందలి ఎలీయా సాక్ష్యంలో బాలు ప్రవక్తలు మరియు వనపు యాజకులు ద్వారా, ప్రతీరూపముగా చూపబడుచున్నది. హెరోదు మద్యోన్మత్త జన్మదిన విందు సాక్ష్యంలో సలోమే అమెరికా సంయుక్త రాష్ట్రాలకు ప్రతీరూపముగా నిలుచున్నది. పెర్గము అమెరికా సంయుక్త రాష్ట్రాలకు ప్రతీరూపమై నిలిచి, త్యాతీరాకు దారితీసే రాజీభావాన్ని గుర్తింపజేయుచున్నది; త్యాతీరా అంత్యదినముల పోపాధికారమును ప్రతీరూపించుచున్నది.</w:t>
      </w:r>
    </w:p>
    <w:p>
      <w:pPr>
        <w:pStyle w:val="ArticleBody"/>
        <w:jc w:val="left"/>
      </w:pPr>
      <w:r>
        <w:rPr>
          <w:rFonts w:ascii="Nirmala UI" w:hAnsi="Nirmala UI" w:eastAsia="Nirmala UI" w:cs="Nirmala UI"/>
        </w:rPr>
        <w:t>496లో ఫ్రాంకుల రాజైన క్లోవిస్, రోనాల్డ్ రీగన్ కాలంలోని సంయుక్త రాష్ట్రాలకు ప్రతీకరూపంగా నిలుస్తాడు. 533లో జస్టినియన్, ఆదివారం చట్టానికి ముందుగా డొనాల్డ్ ట్రంప్‌కు ప్రతీకరూపంగా నిలుస్తాడు. ప్రతి ఇటువంటి ప్రతీకీకరణలోను, సంయుక్త రాష్ట్రాలు అంత్యదినముల పోపాధికారానికి విధేయతతో వంగి లోబడే అధికారాన్ని ప్రతినిధ్యం వహిస్తాయి. ఆ విధంగా లోబడే ఆ అధికారము, రోమ్‌కు ‘హోమేజ్’ సమర్పించుచున్నదిగా ప్రతినిధ్యం చేయబడుతుంది. ‘హోమేజ్’ అనే కార్యంలో, శిరస్సైన రాజునికి వంగి నమస్కరించడం కూడా అంతర్భవిస్తుంది.</w:t>
      </w:r>
    </w:p>
    <w:p>
      <w:pPr>
        <w:pStyle w:val="ArticleScripture"/>
        <w:jc w:val="left"/>
      </w:pPr>
      <w:r>
        <w:rPr>
          <w:rFonts w:ascii="Nirmala UI" w:hAnsi="Nirmala UI" w:eastAsia="Nirmala UI" w:cs="Nirmala UI"/>
        </w:rPr>
        <w:t>గొర్రెపిల్లవలె కొమ్ములు గల మృగముచేత ప్రతినిధీకరింపబడిన శక్తి అమెరికా సంయుక్త రాష్ట్రాలేనని, అలాగే అమెరికా సంయుక్త రాష్ట్రాలు, దానిని రోము తన పరమాధికారమునకు ప్రత్యేకమైన అంగీకారమని ప్రకటించుచున్న ఆదివారపు పాటింపును బలవంతపరచునప్పుడు, ఈ ప్రవచనం నెరవేరునని చూపబడెను. కాని పాపసత్వమునకు సమర్పించు ఈ వందనమునందు అమెరికా సంయుక్త రాష్ట్రాలు ఒంటరిగా ఉండవు. ఒకప్పుడు ఆమె ఆధిపత్యాన్ని అంగీకరించిన దేశములలో రోము యొక్క ప్రభావము ఇంకా నిర్మూలింపబడుటకు దూరంగానే ఉన్నది. అంతేకాక, ప్రవచనము ఆమె శక్తి పునరుద్ధరణను ముందుగా సూచించుచున్నది. "నేను అతని తలలలో ఒకటి మరణకరమైన గాయము పొందినట్లు చూచితిని; అతని ఆ ప్రాణాంతక గాయం స్వస్థపడెను; అప్పుడు ప్రపంచమంతయు ఆ మృగమును ఆశ్చర్యపడి దాని వెనుక నడిచెను." 3వ వచనం. ఆ ప్రాణాంతక గాయము కలిగించబడుట 1798లో పాపసత్వము పతనమును సూచించుచున్నది.</w:t>
      </w:r>
    </w:p>
    <w:p>
      <w:pPr>
        <w:pStyle w:val="ArticleScripture"/>
        <w:jc w:val="left"/>
      </w:pPr>
      <w:r>
        <w:rPr>
          <w:rFonts w:ascii="Nirmala UI" w:hAnsi="Nirmala UI" w:eastAsia="Nirmala UI" w:cs="Nirmala UI"/>
        </w:rPr>
        <w:t>దీననంతరం, ప్రవక్త చెప్పుచున్నాడు: ‘అతని ప్రాణాంతక గాయం స్వస్థత పొందెను; సమస్త లోకము ఆ మృగమును చూచి ఆశ్చర్యపడి దాని వెంబడి నడచెను.’ పౌలు స్పష్టముగా తెలుపుచున్నాడు యేమనగా, ‘పాపపు మనిషి’ రెండవ ఆగమనము వరకు కొనసాగును. 2 థెస్సలొనీకయులకు 2:3-8. కాలాంతము వరకును అతడు మోసకార్యమును కొనసాగించును. మరియు ప్రకటనకర్త, పాపత్వాన్ని ఉద్దేశించుచూ, ఇదియు ప్రకటించుచున్నాడు: ‘భూమిమీద నివసించువారందరు—వారి పేర్లు జీవగ్రంథములో వ్రాయబడని వారు—అతనిని ఆరాధించుదురు.’ ప్రకటన గ్రంథము 13:8. పాత లోకములోను నూతన లోకములోను, రోమా సంఘాధికారముపైనే మాత్రమేఆధారపడిన ఆదివార దినపు వ్యవస్థకు చెల్లించబడే గౌరవమునందు పాపత్వము వందనమును స్వీకరించును.” The Great Controversy, 578.</w:t>
      </w:r>
    </w:p>
    <w:p>
      <w:pPr>
        <w:pStyle w:val="ArticleBody"/>
        <w:jc w:val="left"/>
      </w:pPr>
      <w:r>
        <w:rPr>
          <w:rFonts w:ascii="Nirmala UI" w:hAnsi="Nirmala UI" w:eastAsia="Nirmala UI" w:cs="Nirmala UI"/>
        </w:rPr>
        <w:t>చివరి వాక్యం, "పురాతన లోకము" అనే పదప్రయోగం యూరప్‌ను సూచించునని, "నూతన లోకము" అనే పదప్రయోగం అమెరికా ఖండాలను సూచించునని, సహోదరి వైట్ గ్రహించినదనే విషయానికి మరింత సాక్ష్యాన్ని సమకూర్చుతుంది. అట్లుండగా, పాపాస్థానాధికారానికి వందనం అర్పించి, మిగతా లోకమంతటికీ అదే చేయమని బలవంతపరచేది అమెరికా సంయుక్త రాష్ట్రాలే. దీనివలన అమెరికా సంయుక్త రాష్ట్రాలు పాపాస్థానాధికార దిశానిర్దేశాలకు అధీనమై ఉన్నవని స్పష్టమగుచున్నది. స్థాపితమగుటకై "తల"ను అవగతం చేసుకొనవలెనని యెషయా చేసిన గుర్తింపూ, ఆయన ఉంచిన ప్రధాన్యతయూ, తమ దైవ సంకల్పాన్ని ఈ విధంగా పొందుతాయి: "తల" అనే చిహ్నం, బాహ్య ప్రవచన రేఖను మరియు అంతర్గత ప్రవచన రేఖను అవగతం చేసుకొనుటకు ఒక కీలకముగా మారుతుంది.</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చివరి దినములలో—అప్పుడు ప్రతి ప్రవక్తయొక్క సాక్ష్యం ప్రభావంలో నిలిచియుండును—“నీ ప్రజల దోపిడీదారులు” దర్శనమును స్థాపింతురు. ప్రవచనాత్మ యొక్క అధికారమును ఆధారముగా చేసుకొని, హబక్కూకు యొక్క రెండు పవిత్ర చార్టులపై ప్రతినిధీకరించబడినట్లుగా, అడ్వెంటిజము యొక్క మూలసత్యములతో సమ్మతముగా, ఆ “దోపిడీదారులు” రోము యొక్క ప్రతీకము. క్రీపూ 200లో బహుదైవారాధక రోము మొదటిసారిగా చరిత్రలో ప్రవేశించినప్పుడు, అది చివరి దినముల ఆధునిక రోమునకు రకముగా నిలిచెను. ఇదే ప్రవచన సత్యమే చివరి దినముల ప్రవచన దర్శనమును స్థాపించునది; మరియు ఆధునిక రోము యొక్క “శిరస్సు” పాపత్వాధికారమేనని చూడుటను మీరు నిరాకరిస్తే, నిశ్చయముగా మీరు స్థాపింపబడరు.</w:t>
      </w:r>
    </w:p>
    <w:p>
      <w:pPr>
        <w:pStyle w:val="ArticleScripture"/>
        <w:jc w:val="left"/>
      </w:pPr>
      <w:r>
        <w:rPr>
          <w:rFonts w:ascii="Nirmala UI" w:hAnsi="Nirmala UI" w:eastAsia="Nirmala UI" w:cs="Nirmala UI"/>
        </w:rPr>
        <w:t>లోకము తుఫానులతోను యుద్ధములతోను విభేదములతోను నిండి యున్నది. అయినను ఒకే నాయకత్వమున కింద—పోపాసనాధికారము—ప్రజలు తన సాక్షుల రూపములోనున్న దేవునికి వ్యతిరేకించుటకు ఏకమగుదురు. సాక్ష్యములు, సంపుటము 7, 182.</w:t>
      </w:r>
    </w:p>
    <w:p>
      <w:pPr>
        <w:pStyle w:val="ArticleBody"/>
        <w:jc w:val="left"/>
      </w:pPr>
      <w:r>
        <w:rPr>
          <w:rFonts w:ascii="Nirmala UI" w:hAnsi="Nirmala UI" w:eastAsia="Nirmala UI" w:cs="Nirmala UI"/>
        </w:rPr>
        <w:t>వినుటకు చెవులు గలవారైతే మీరు గ్రహించవచ్చు యేదనగా, క్రీస్తు యుగంలోని యూదుల ప్రధాన లోపమేమిటంటే, వారు ‘నీడ’నె ‘వాస్తవం’గా భావించారు. సిలువక్రితం గాని సిలువానంతరం గాని, వారు తమ ఆరాధనా వ్యవస్థలోని రూపకాలమీదే నమ్మకము ఉంచి, ప్రతిరూపమును నిరాకరించారు. ‘నీడ’నే ‘వాస్తవం’ అని వారు వాదించారు; అలా చేయుటవలన, దేవప్రేరిత లేఖనములో, అంత్యదినములలోను నీడనె వాస్తవమని గుర్తించు ప్రజలు ఉంటారని లిఖితమైయున్నది.</w:t>
      </w:r>
    </w:p>
    <w:p>
      <w:pPr>
        <w:pStyle w:val="ArticleBody"/>
        <w:jc w:val="left"/>
      </w:pPr>
      <w:r>
        <w:rPr>
          <w:rFonts w:ascii="Nirmala UI" w:hAnsi="Nirmala UI" w:eastAsia="Nirmala UI" w:cs="Nirmala UI"/>
        </w:rPr>
        <w:t>అమెరికా సంయుక్త రాష్ట్రాలు మృగమునకు ప్రతిమను ఏర్పరచినప్పుడు, అవి మృగముని చాయను ఏర్పరచుచున్నవి. ప్రతిమ అనేది రూపక సూచిక గనుక, అవి యథార్థ స్వరూపమునకు చాయను ఏర్పరచుచున్నవి. మృగముని ప్రతిమను అవి ఏర్పరచునప్పుడు, అమెరికా సంయుక్త రాష్ట్రాలను ఆధునిక రోము యొక్క ప్రతీకమని గుర్తించుట అనేది, పురాతన ఇశ్రాయేలు మహా ప్రతిరూపమును తిరస్కరించి శిలువ వేసినదానికి సామ్యాన్ని స్థాపించుట వంటిదే.</w:t>
      </w:r>
    </w:p>
    <w:p>
      <w:pPr>
        <w:pStyle w:val="ArticleBody"/>
        <w:jc w:val="left"/>
      </w:pPr>
      <w:r>
        <w:rPr>
          <w:rFonts w:ascii="Nirmala UI" w:hAnsi="Nirmala UI" w:eastAsia="Nirmala UI" w:cs="Nirmala UI"/>
        </w:rPr>
        <w:t>అమెరికా సంయుక్త రాష్ట్రాలే ‘నీ ప్రజల దోపిడిదారులు’ అని చెప్పే లోపభూయిష్ట దృష్టికోణాన్ని బోధించువారు, తమ ‘పూర్వరూపము–తదనురూపము’ వినియోగమును గురించి విస్తారంగా మాట్లాడుతారు; వారు తరచుగా అమెరికా సంయుక్త రాష్ట్రాలనే మృగముని బిమ్మమని గుర్తించి, ఆ విధంగా అమెరికా సంయుక్త రాష్ట్రాలను మృగముని బిమ్మముగా గుర్తించిన దానివల్ల అమెరికా సంయుక్త రాష్ట్రాలే ‘దోపిడిదారులు’ అనేది ఏదో విధంగా నిరూపితమైందని భావిస్తారు. వారు నిజముగా ‘పూర్వరూపము–తదనురూపము’ యొక్క మౌలిక సూత్రములకు తమను తాము లోబడినయెడల, దేవుని వాక్యములో పునఃపునః పూర్వరూపములచేత ప్రతీకీకరింపబడిన అమెరికా సంయుక్త రాష్ట్రాల ప్రవచనపాత్ర, అమెరికా సంయుక్త రాష్ట్రాలనే పోపాధికారమునకు అధీనములోనున్న శక్తిగా సూచించుచున్నదని వారు తక్షణమే గ్రహించుదురు. మృగమును సూచన ప్రమాణంగా స్థాపించకపోతే, ఉనికిలోలేని మృగమునికి బిమ్మమని నిర్ధారించుట అసంగతమై హాస్యాస్పదమని వారు గ్రహించుదురు. మృగముని బిమ్మమును నిర్వచించగలది కేవలం మృగమే; యెందుకనగా దర్పణ దర్శనములో ఆ బిమ్మమును స్థాపించేది పోపాధికారమే.</w:t>
      </w:r>
    </w:p>
    <w:p>
      <w:pPr>
        <w:pStyle w:val="ArticleBody"/>
        <w:jc w:val="left"/>
      </w:pPr>
      <w:r>
        <w:rPr>
          <w:rFonts w:ascii="Nirmala UI" w:hAnsi="Nirmala UI" w:eastAsia="Nirmala UI" w:cs="Nirmala UI"/>
        </w:rPr>
        <w:t>యునైటెడ్ స్టేట్స్ మృగమునకు ప్రతిరూపమును ఏర్పరచుచున్నదనే ప్రవచనానికి సమాంతరమైన రేఖ, సత్య ప్రొటెస్టాంటిజము యొక్క కొమ్ము క్రీస్తు ప్రతిరూపమును ఏర్పరచునప్పుడు ప్రత్యక్షమగును. ఆ ఏర్పాటును దానియేలు గ్రంథము పదవ అధ్యాయములో విశేషముగా గుర్తించబడెను; అప్పుడు దానియేలు “మారా” అనే దర్శనమును—అదే “దర్పణ” దర్శనం—ను దర్శించెను. దానియేలు క్రీస్తును దర్శించువారిని ప్రతినిధి చేయుచున్నాడు; అట్లు చేయుచు వారు క్రీస్తు స్వభావమును ప్రతిబింబింపజేయుదురు. క్రీస్తు యొక్క దర్శనం దానియేలునకు ప్రదర్శింపబడకపోయి యుంటే, అతడు క్రీస్తు స్వభావమును ప్రతిబింబింపజేయలేకపోయేవాడు. దానియేలు గ్రంథము పదవ అధ్యాయములో తమలో క్రీస్తు ప్రతిరూపమును నిర్మించువారిగా దానియేలు చేత ప్రతినిధులుగా చూపబడిన ఒక లక్ష నలభై నాలుగు వేలు వారు, ఆయన స్వభావమును తప్పక దర్శించవలెను. దర్శించుచుండగా వారు మార్పు పొందుదురు.</w:t>
      </w:r>
    </w:p>
    <w:p>
      <w:pPr>
        <w:pStyle w:val="ArticleScripture"/>
        <w:jc w:val="left"/>
      </w:pPr>
      <w:r>
        <w:rPr>
          <w:rFonts w:ascii="Nirmala UI" w:hAnsi="Nirmala UI" w:eastAsia="Nirmala UI" w:cs="Nirmala UI"/>
        </w:rPr>
        <w:t>కాని మేమందరం, ముసుగు లేని ముఖములతో అద్దములో చూచినట్లుగా ప్రభువుయొక్క మహిమను దర్శించుచు, అదే స్వరూపములోకి మహిమనుండి మహిమకు మార్పు పొందుచున్నాము; ఇది ప్రభువుయొక్క ఆత్మచేతనే. 2 కోరింథీయులకు 3:18.</w:t>
      </w:r>
    </w:p>
    <w:p>
      <w:pPr>
        <w:pStyle w:val="ArticleBody"/>
        <w:jc w:val="left"/>
      </w:pPr>
      <w:r>
        <w:rPr>
          <w:rFonts w:ascii="Nirmala UI" w:hAnsi="Nirmala UI" w:eastAsia="Nirmala UI" w:cs="Nirmala UI"/>
        </w:rPr>
        <w:t>పదవ అధ్యాయంలో దానియేలు చూచిన "marah" దర్శనానికి హెబ్రీ నిర్వచనం: "ఒక దర్శనం; అలాగే (కారణార్థకంగా) ఒక అద్దం: -దర్పణం, దర్శనం." మునుపటి వచనంలో "glass"గా అనువదించిన గ్రీకు పదం "తన్నుతాను అద్దములో ప్రతిబింబించుకొనుట," అనగా "ప్రతిబింబితమై చూడుట" (రూపకార్థంగా): -"అద్దములో చూచినట్లుగా దృష్టించుట."</w:t>
      </w:r>
    </w:p>
    <w:p>
      <w:pPr>
        <w:pStyle w:val="ArticleBody"/>
        <w:jc w:val="left"/>
      </w:pPr>
      <w:r>
        <w:rPr>
          <w:rFonts w:ascii="Nirmala UI" w:hAnsi="Nirmala UI" w:eastAsia="Nirmala UI" w:cs="Nirmala UI"/>
        </w:rPr>
        <w:t>యాకోబు కూడా దర్పణముతో సంబంధించిన ఒక సత్యసూత్రాన్ని ప్రస్థాపించుచున్నాడు.</w:t>
      </w:r>
    </w:p>
    <w:p>
      <w:pPr>
        <w:pStyle w:val="ArticleScripture"/>
        <w:jc w:val="left"/>
      </w:pPr>
      <w:r>
        <w:rPr>
          <w:rFonts w:ascii="Nirmala UI" w:hAnsi="Nirmala UI" w:eastAsia="Nirmala UI" w:cs="Nirmala UI"/>
        </w:rPr>
        <w:t>ఎవడైనను వాక్యమునకు శ్రోత మాత్రమే అయి క్రియకర్త కానివాడై యుంటే, అతడు దర్పణములో తన సహజ ముఖమును చూచుకొనువాణ్ణి పోలియున్నాడు. ఎందుకనగా అతడు తనను తాను చూచి తన మార్గమునకు పోయి, తాను యెట్లాటి మనుష్యుడో వెంటనే మరచిపోతాడు. కాని స్వాతంత్ర్యపు పరిపూర్ణ ధర్మశాస్త్రమును పరిశీలించి, అందులో స్థిరముగా నిలిచియుండి, మరచిపోవు శ్రోత గాక కార్యమును చేయువాడై యున్నవాడు—ఈ మనిషి తన క్రియలో ధన్యుడగును. యాకోబు 1:23-25.</w:t>
      </w:r>
    </w:p>
    <w:p>
      <w:pPr>
        <w:pStyle w:val="ArticleBody"/>
        <w:jc w:val="left"/>
      </w:pPr>
      <w:r>
        <w:rPr>
          <w:rFonts w:ascii="Nirmala UI" w:hAnsi="Nirmala UI" w:eastAsia="Nirmala UI" w:cs="Nirmala UI"/>
        </w:rPr>
        <w:t>మనము సత్యమును ప్రేమించి, అందుచేత వాక్యమును ఆచరించువారమై యుండినయెడల, మనము దర్శించు అద్దము పరిపూర్ణ స్వాతంత్ర్య ధర్మశాస్త్రమే అవుతుంది; అయితే మనము సత్యమును ప్రేమింపక, తదనంతరం మన స్వమార్గమున నడచి, దానియేలుతో కూడ ఉన్నవారు పారిపోయినప్పుడు వారు చేసినట్లే ప్రవర్తించినయెడల, ఆ అద్దము కేవలం మన స్వరూపమునకు ప్రతిబింబమే అవుతుంది.</w:t>
      </w:r>
    </w:p>
    <w:p>
      <w:pPr>
        <w:pStyle w:val="ArticleScripture"/>
        <w:jc w:val="left"/>
      </w:pPr>
      <w:r>
        <w:rPr>
          <w:rFonts w:ascii="Nirmala UI" w:hAnsi="Nirmala UI" w:eastAsia="Nirmala UI" w:cs="Nirmala UI"/>
        </w:rPr>
        <w:t>దేవుని ధర్మశాస్త్రము మనిషిని అతడు యథాతథంగా ఉన్నట్లే సంపూర్ణంగా ప్రతిబింబింపజేసే అద్దమై, అతని ఎదుట యథార్థ సాదృశ్యమును ఎత్తి చూపుచున్నది. కొందరు తిరిగి వెళ్లి ఈ ప్రతిరూపమును మరచిపోవుదురు; మరికొందరు తమ స్వభావదోషములు ఇదివలన నయమగునన్నట్టుగా ధర్మశాస్త్రముమీద దుర్వచనములు ప్రయోగించుదురు. ఇంకా ధర్మశాస్త్రముచేత దోషిగా తీర్పుపొందిన కొందరు తమ అతిక్రమములయందు పశ్చాత్తాపపడుచు, క్రీస్తు యోగ్యతలయందలి విశ్వాసముచేత క్రైస్తవ స్వభావమును పరిపూర్ణపరచుదురు. విశ్వాసము మరియు క్రియలు, 31.</w:t>
      </w:r>
    </w:p>
    <w:p>
      <w:pPr>
        <w:pStyle w:val="ArticleBody"/>
        <w:jc w:val="left"/>
      </w:pPr>
      <w:r>
        <w:rPr>
          <w:rFonts w:ascii="Nirmala UI" w:hAnsi="Nirmala UI" w:eastAsia="Nirmala UI" w:cs="Nirmala UI"/>
        </w:rPr>
        <w:t>దర్పణ దర్శనంలో దానియేలు తనను తాను చూడలేదు; అతడు యాకోబు వ్రాసిన స్వాతంత్ర్యమునకు సంబంధించిన పరిపూర్ణ ధర్మశాస్త్రమునకు పరిపూర్ణ ప్రతిరూపుడైన క్రీస్తునే చూచెను.</w:t>
      </w:r>
    </w:p>
    <w:p>
      <w:pPr>
        <w:pStyle w:val="ArticleScripture"/>
        <w:jc w:val="left"/>
      </w:pPr>
      <w:r>
        <w:rPr>
          <w:rFonts w:ascii="Nirmala UI" w:hAnsi="Nirmala UI" w:eastAsia="Nirmala UI" w:cs="Nirmala UI"/>
        </w:rPr>
        <w:t>"భూమియందలి క్రీస్తుయొక్క జీవితం దివ్య ధర్మశాస్త్రమునకు పరిపూర్ణ ప్రతిబింబము. ఆయనయందే జీవము, నిరీక్షణము, వెలుగు నున్నవి. ఆయనను దర్శించుడి; అప్పుడు మీరు గుణమునుండి గుణమునకు, అదే సాదృశ్యమునకు రూపాంతరులగుదురు." Signs of the Times, May 10, 1910.</w:t>
      </w:r>
    </w:p>
    <w:p>
      <w:pPr>
        <w:pStyle w:val="ArticleBody"/>
        <w:jc w:val="left"/>
      </w:pPr>
      <w:r>
        <w:rPr>
          <w:rFonts w:ascii="Nirmala UI" w:hAnsi="Nirmala UI" w:eastAsia="Nirmala UI" w:cs="Nirmala UI"/>
        </w:rPr>
        <w:t>మృగము యొక్క ప్రతిరూపము మృగమును ప్రతిబింబించును; మరియు మృగము యొక్క ప్రతిరూపము స్థాపన దేవుని ప్రజలకు మహా పరీక్ష; దాని ద్వారానే వారి శాశ్వత విధి నిర్ణయింపబడును. ప్రొటెస్టెంట్ సంఘములు సంయుక్త రాష్ట్రాల ప్రభుత్వాన్ని తమ ఆధీనములోనికి తీసుకొనునప్పుడు, పాపసింహాసనాధికారము ఎల్లప్పుడును వినియోగించిన సంఘ-రాష్ట్ర వ్యవస్థకు వారు ఒక ప్రతిరూపమును ఏర్పరచియుండెదరు. అదే కాలమందు క్రీస్తు యొక్క ప్రతిరూపము ఆయన అంత్యకాల ప్రజలయందు రూపింపబడును. అయినను, దానియేలుతో కూడియుండినవారు ఆ దర్శనమును చూడలేదు; యెందుకనగా వారు ఆ దర్శనము నుండి పారిపోయిరి.</w:t>
      </w:r>
    </w:p>
    <w:p>
      <w:pPr>
        <w:pStyle w:val="ArticleBody"/>
        <w:jc w:val="left"/>
      </w:pPr>
      <w:r>
        <w:rPr>
          <w:rFonts w:ascii="Nirmala UI" w:hAnsi="Nirmala UI" w:eastAsia="Nirmala UI" w:cs="Nirmala UI"/>
        </w:rPr>
        <w:t>క్రీస్తు స్వరూప నిర్మాణం ఆరాధకుల రెండు వర్గాల ప్రకటనకు దారితీసును. ఒక వర్గం ప్రతిబింబ సూత్రాన్ని తిరస్కరించును. ప్రతిబింబ సూత్రం దర్పణం ద్వారా ప్రతినిధానముగా వ్యక్తీకరించబడును; ఎందుకనగా క్రీస్తు ఆధ్యాత్మిక పరలోక సత్యాలను ప్రతీకలుగా తెలుపుటకై సాక్షాత్ భౌమ విషయాలను ఉపయోగించును.</w:t>
      </w:r>
    </w:p>
    <w:p>
      <w:pPr>
        <w:pStyle w:val="ArticleScripture"/>
        <w:jc w:val="left"/>
      </w:pPr>
      <w:r>
        <w:rPr>
          <w:rFonts w:ascii="Nirmala UI" w:hAnsi="Nirmala UI" w:eastAsia="Nirmala UI" w:cs="Nirmala UI"/>
        </w:rPr>
        <w:t>లోకమునకు తన దౌత్యమందు ఏ సూత్రము ప్రత్యక్షమైందో, అదే సూత్రము క్రీస్తు దృష్టాంతబోధయందును గోచరించుచున్నది. ఆయన దివ్య స్వభావమును జీవనమును మనము పరిచయము చేసికొనునట్లు, క్రీస్తు మనుష్య స్వభావమును ధరించి మన మధ్య నివసించెను. మానవత్వములో దైవత్వము ప్రత్యక్షింపబడెను; దృశ్యమైన మానవ రూపములో అదృశ్య మహిమ ప్రకాశించెను. తెలిసిన వాటి ద్వారా తెలియనివి మనుష్యులు అవగతం చేసుకొనిరి; భౌతికమైన వాటి ద్వారా స్వర్గీయ విషయములు బయలుపరచబడెను; దేవుడు మనుష్యుల సాదృశ్యములో ప్రత్యక్షమయ్యెను. అట్లే క్రీస్తు బోధయందును: తెలిసిన వాటిచేత తెలియనివి దృష్టాంతముగా చూపబడెను; జనులకు అత్యంత పరిచితమైన భౌతిక విషయములచేత దివ్య సత్యములు బోధింపబడెను.</w:t>
      </w:r>
    </w:p>
    <w:p>
      <w:pPr>
        <w:pStyle w:val="ArticleScripture"/>
        <w:jc w:val="left"/>
      </w:pPr>
      <w:r>
        <w:rPr>
          <w:rFonts w:ascii="Nirmala UI" w:hAnsi="Nirmala UI" w:eastAsia="Nirmala UI" w:cs="Nirmala UI"/>
        </w:rPr>
        <w:t>శాస్త్రము సెలవిచ్చుచున్నది, 'యేసు ఈ సంగతులన్నియు జనసమూహముతో దృష్టాంతములలో పలికెను; ... ప్రవక్త ద్వారా పలికింపబడినది నెరవేర్చుటకై, నేను దృష్టాంతములలో నా నోటిని తెరువుదును; ప్రపంచ స్థాపననుండి మరుగుపరచబడియున్న విషయములను నేను ప్రకటించుదును.' మత్తయి 13:34, 35. సహజ విషయాలు ఆధ్యాత్మికమునకు మాధ్యమమైయుండెను; ప్రకృతికి సంబంధించిన విషయాలు మరియు ఆయన శ్రోతల జీవానుభవములు లిఖిత వాక్య సత్యములతో అనుసంధానింపబడియుండెను. అట్లుగా సహజమునుండి ఆధ్యాత్మిక రాజ్యమునకు నడిపించుచు, మనుష్యుని దేవునితోను భూమిని పరలోకముతోను ఏకపరచు సత్య శృంఖలలో క్రీస్తు దృష్టాంతములు కడియాలై యుండును." Christ's Object Lessons, 17.</w:t>
      </w:r>
    </w:p>
    <w:p>
      <w:pPr>
        <w:pStyle w:val="ArticleBody"/>
        <w:jc w:val="left"/>
      </w:pPr>
      <w:r>
        <w:rPr>
          <w:rFonts w:ascii="Nirmala UI" w:hAnsi="Nirmala UI" w:eastAsia="Nirmala UI" w:cs="Nirmala UI"/>
        </w:rPr>
        <w:t>ఆధ్యాత్మిక ప్రతిబింబ సూత్రం, క్రీస్తును ప్రతినిధిత్వం వహించే అద్దంలోనికి చూచుటద్వారా నెరవేర్చబడుతుంది; మరియు “marah” దర్శనం కారణాత్మక దర్శనం గనుక, అద్దములోని క్రీస్తు బింబం మానవత్వములో క్రీస్తు బింబాన్ని ఉత్పత్తి చేస్తుంది.</w:t>
      </w:r>
    </w:p>
    <w:p>
      <w:pPr>
        <w:pStyle w:val="ArticleBody"/>
        <w:jc w:val="left"/>
      </w:pPr>
      <w:r>
        <w:rPr>
          <w:rFonts w:ascii="Nirmala UI" w:hAnsi="Nirmala UI" w:eastAsia="Nirmala UI" w:cs="Nirmala UI"/>
        </w:rPr>
        <w:t>అమెరికా సంయుక్త రాష్ట్రాలే దర్శనానికి స్థాపకమని వాదించుట, దానియేలు గ్రంథంలోని ప్రతిమయే క్రీస్తుకు స్థాపకమని వాదించుట వంటిదే. క్రీస్తే తన స్వభావమును మరియు తన కార్యమును గూర్చిన దర్శనానికి స్థాపకుడు; అలాగే ప్రతిక్రీస్తే తన స్వభావమును మరియు తన కార్యమును గూర్చిన దర్శనానికి స్థాపకుడు. దర్శనమే దర్పణములో ప్రతిఫలించేది; మరియు దర్శనమే దోపిడీదారుల చేత స్థాపింపబడుతుంది. మృగముని ప్రతిమను నిజమైన మృగముతో ఒకటిగా భావించి దానిని అపార్థం చేసికొనుట, సమాంతర రేఖలను సృష్టిస్తుంది.</w:t>
      </w:r>
    </w:p>
    <w:p>
      <w:pPr>
        <w:pStyle w:val="ArticleBody"/>
        <w:jc w:val="left"/>
      </w:pPr>
      <w:r>
        <w:rPr>
          <w:rFonts w:ascii="Nirmala UI" w:hAnsi="Nirmala UI" w:eastAsia="Nirmala UI" w:cs="Nirmala UI"/>
        </w:rPr>
        <w:t>పరివర్తనము పొందని మనిషి దర్పణములో తనను తానే చూచును; లేదా దేవుని ధర్మశాస్త్రమును గనుక చూచినయెడల, దానిచేత తనకు కలిగిన బద్ధతలనుండి తప్పించుకొనుటకై, ఆ ధర్మశాస్త్రమును ధిక్కరించును. పరివర్తనము పొందిన మనిషి అద్దములో క్రీస్తును మరియు ఆయన ధర్మశాస్త్రమును దర్శించును. పోపీయ అధికారమును చూచి, దానిని అనుకరించుటద్వారా, సంయుక్త రాష్ట్రాలు ఆ పోపీయ అధికారమునకు ఒక బింబమును ఏర్పరచుచున్నాయి. అంతిక్రీస్తు సంయుక్త రాష్ట్రాలచేత ప్రతిరూపింపబడుచున్నాడు.</w:t>
      </w:r>
    </w:p>
    <w:p>
      <w:pPr>
        <w:pStyle w:val="ArticleBody"/>
        <w:jc w:val="left"/>
      </w:pPr>
      <w:r>
        <w:rPr>
          <w:rFonts w:ascii="Nirmala UI" w:hAnsi="Nirmala UI" w:eastAsia="Nirmala UI" w:cs="Nirmala UI"/>
        </w:rPr>
        <w:t>లూసిఫర్ దేవుని రాజకీయ మరియు ధార్మిక సింహాసనములపై ఆసీనుడగుటకై ఆకాంక్షించాడు.</w:t>
      </w:r>
    </w:p>
    <w:p>
      <w:pPr>
        <w:pStyle w:val="ArticleScripture"/>
        <w:jc w:val="left"/>
      </w:pPr>
      <w:r>
        <w:rPr>
          <w:rFonts w:ascii="Nirmala UI" w:hAnsi="Nirmala UI" w:eastAsia="Nirmala UI" w:cs="Nirmala UI"/>
        </w:rPr>
        <w:t>ఓ లూసిఫరా, ఉషోదయపు కుమారుడా, నీవు పరలోకమునుండి ఏలాగు పతనమయ్యితివి! జాతులను బలహీనపరచినవాడా, నీవు భూమిమీదికి ఏలాగు నరికివేయబడ్డావు! ఎందుకనగా నీ హృదయములో నీవు అనితివి: నేను పరలోకమునకు ఎక్కెదను; దేవుని నక్షత్రములకంటె పైగా నా సింహాసనమును ఉన్నతపరచెదను; ఉత్తరతట్టులలోనున్న సమావేశ పర్వతముమీదను కూర్చుందును; మేఘముల ఎత్తులకంటె పైకి ఎక్కెదను; అత్యున్నతునివలె నుండెదను. యెహెజ్కేలు 14:12-14.</w:t>
      </w:r>
    </w:p>
    <w:p>
      <w:pPr>
        <w:pStyle w:val="ArticleBody"/>
        <w:jc w:val="left"/>
      </w:pPr>
      <w:r>
        <w:rPr>
          <w:rFonts w:ascii="Nirmala UI" w:hAnsi="Nirmala UI" w:eastAsia="Nirmala UI" w:cs="Nirmala UI"/>
        </w:rPr>
        <w:t>శాతాను ప్రతిక్రీస్తు; అలాగే పాపత్వ శక్తియు ప్రతిక్రీస్తే. పాపత్వ శక్తి సభయందు ఆసీనమై, యూరోపా రాజకీయ సింహాసనములపై రాజ్యము చేసెను. దానియేలు దశమాధ్యాయములోని కారణాత్మక దర్పణ దర్శనం, దానిని ఆత్మీయ అన్వయములో దర్శించినప్పుడు, చూచువారిని క్రీస్తు స్వరూపమునకు రూపాంతరీకరించును. ఆ సత్యమే ప్రతిక్రీస్తుని సంబంధించిన రేఖను నిర్దేశించును. ఏ జాతి గాని ఏ వ్యక్తి గాని ఆ దర్పణ దర్శనములో చూచినప్పుడు అది కారణాత్మక ప్రభావమును ఉత్పత్తి చేయును; ఎందుకనగా అది దానిని దర్శించువారైన ఆ వ్యక్తి గాని జాతి గాని యందు తన స్వరూపమును పునరుత్పత్తి చేయుచు, ఫలితముగా క్రీస్తు స్వరూపముగాని మృగ స్వరూపముగాని ఉత్పత్తి చేయును. ఇది దానియేలు ప్రతినిధిత్వం చేసిన అదే ప్రభావముతో సమాంతరమగును. దానియేలు కొరకు దర్శనమును స్థాపించినది క్రీస్తే; మరియు అమెరికా సంయుక్త రాష్ట్రాలు మృగ స్వరూపమును రూపించునప్పుడు, దాని కొరకు దర్శనమును స్థాపించువాడు ప్రతిక్రీస్తే.</w:t>
      </w:r>
    </w:p>
    <w:p>
      <w:pPr>
        <w:pStyle w:val="ArticleBody"/>
        <w:jc w:val="left"/>
      </w:pPr>
      <w:r>
        <w:rPr>
          <w:rFonts w:ascii="Nirmala UI" w:hAnsi="Nirmala UI" w:eastAsia="Nirmala UI" w:cs="Nirmala UI"/>
        </w:rPr>
        <w:t>ఈ చింతనలను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దృష్టాంతమును స్థాపించును - సంఖ్య పదమూడు</dc:title>
  <dc:subject>రోము సంబంధి వివాదాలు: మృగముని ప్రతిమయొక్క అంతిమ పరీక్షను గ్రహించడం</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