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రోము దర్శనమును స్థాపించును - సంఖ్య పదిహేను</w:t>
      </w:r>
    </w:p>
    <w:p>
      <w:pPr>
        <w:pStyle w:val="ArticleSubtitle"/>
        <w:jc w:val="left"/>
      </w:pPr>
      <w:r>
        <w:rPr>
          <w:rFonts w:ascii="Nirmala UI" w:hAnsi="Nirmala UI" w:eastAsia="Nirmala UI" w:cs="Nirmala UI"/>
        </w:rPr>
        <w:t>అంతిమ పరీక్ష: మృగముని బింబమును గూర్చిన ప్రవచనాత్మక వివాదము పట్ల మేల్కొనుట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2024-09-03</w:t>
      </w:r>
    </w:p>
    <w:p>
      <w:pPr>
        <w:pStyle w:val="ArticleBody"/>
        <w:jc w:val="left"/>
      </w:pPr>
      <w:r>
        <w:rPr>
          <w:rFonts w:ascii="Nirmala UI" w:hAnsi="Nirmala UI" w:eastAsia="Nirmala UI" w:cs="Nirmala UI"/>
        </w:rPr>
        <w:t>ప్రస్తుతం మనము మృగముని బింబమునకు సంబంధించిన పరీక్షా కాలములోనే ఉన్నాము; మరియు అడ్వెంటిజం చరిత్రలోని తొలి ప్రవచనీయ వివాదము ఇప్పుడు పునరావృతమవుతోంది. 2023 జూలైలో, మహాదూత మీకాయేలు సొదోము మరియు ఐగుప్తు అనే ఆ మహానగరపు వీధిలో హతులై పడి ఉన్న యెహెజ్కేలు యొక్క మృత శుష్క ఎముకలను మేల్కొల్పుటకు దిగివచ్చెను. అక్కడ, ప్రకటన గ్రంథము పదకొండవ అధ్యాయములో, వారు ఆత్మ ప్రదానం చేత మరణనిద్రనుండి లేపబడుదురు. యెహెజ్కేలు ముప్పైఏడు అధ్యాయములో, నాలుగు గాలుల సందేశము, మృత శుష్క ఎముకలను—ఇవి ఇశ్రాయేలు యావత్తు ఇంటిగా గుర్తించబడినవి—ప్రభువు సైన్యముగా మార్చు సందేశముగా గుర్తించబడింది. ప్రవక్త దానియేలు, యోహాను యొక్క ఇద్దరు హతసాక్షులను ప్రతినిధీకరించును; అలాగే మృత శుష్క ఎముకల లోయలో ఉన్నవారిని, దృష్టాంతములోని జ్ఞానవంతులైన కన్యలను కూడా ప్రతినిధీకరించును.</w:t>
      </w:r>
    </w:p>
    <w:p>
      <w:pPr>
        <w:pStyle w:val="ArticleBody"/>
        <w:jc w:val="left"/>
      </w:pPr>
      <w:r>
        <w:rPr>
          <w:rFonts w:ascii="Nirmala UI" w:hAnsi="Nirmala UI" w:eastAsia="Nirmala UI" w:cs="Nirmala UI"/>
        </w:rPr>
        <w:t>మిల్లర్‌వాదులు ఆ దృశాంతమును నెరవేర్చినప్పుడు, తమ అనుభవము ఆ దృశాంతములో ప్రతినిధీకరింపబడియున్నదని వారు గుర్తించారు. నూట నలభై నాలుగు వేలమందియు తాము ఆలస్యకాలములో నుండియున్నారని గుర్తించవలసి ఉంటుంది. తొమ్మిదవ అధ్యాయములోని దానియేలు వలె, లేవీయకాండము ఇరవై ఆరవ అధ్యాయములోని “ఏడు సమయములు”చే సూచింపబడిన ప్రకారము తాము శత్రువుల దేశమునందు చెదరగొట్టబడియున్నారని గుర్తించి, నెబుకద్నెజరు యొక్క రహస్యమైన మృగముల ప్రతిమను కూడ గ్రహించవలసి ఉంటుంది.</w:t>
      </w:r>
    </w:p>
    <w:p>
      <w:pPr>
        <w:pStyle w:val="ArticleBody"/>
        <w:jc w:val="left"/>
      </w:pPr>
      <w:r>
        <w:rPr>
          <w:rFonts w:ascii="Nirmala UI" w:hAnsi="Nirmala UI" w:eastAsia="Nirmala UI" w:cs="Nirmala UI"/>
        </w:rPr>
        <w:t>ఈ ప్రతి పంక్తిలోను దేవుని వాక్యములోని ఒక ప్రవచన పరీక్ష ప్రతినిధీకరించబడియున్నది. వీధిలో మృతులై పడి ఉన్న ఇద్దరు సాక్షులు పునరుత్థాపింపబడినప్పుడు పరిశుద్ధాత్మతో నింపబడతారు. యెహెజ్కేలు యొక్క మృత ఎముకలకు ఒక ప్రవచన సందేశము వినుట అవసరమైంది. మోషే, యిర్మియా రచనలను దానియేలు అధ్యయనం చేయుచుండగా, తన చెల్లాచెదురుగా ఉన్న స్థితి విషయమై అతడు మేల్కొనబడ్డాడు. రెండవ అధ్యాయములో దానియేలు మరియు అతని ముగ్గురు సహచరులు తమపై మరణాధేశము విధింపబడినదనే నిజమునకు రూపకముగా మేల్కొనబడ్డారు; ఆపై, దాచబడి తరువాత ముద్ర విప్పబడిన ప్రవచన కాంతి దానియేలు మరియు అతని ముగ్గురు మిత్రులను రక్షించింది. ఉపమానంలోని కన్యలు అర్ధరాత్రి వచ్చిన "ఘోష" చేత మేల్కొనబడతారు. పటముపై ఉన్న అంకెలపై తన చేయి క్రీస్తు తీసివేసినప్పుడు మిల్లరైట్లు మేల్కొనబడ్డారు. ఈ ఆరు సాక్ష్యాలన్నిటిలోను మృతులనో నిద్రించువారినో మేల్కొల్పునది ప్రవచన సందేశమే. ఆపై అది ఒక పరీక్షను ఏర్పరచి, ఆ పరీక్ష ప్రక్రియ ముగింపునందు రెండు వర్గములు ప్రకటించబడును.</w:t>
      </w:r>
    </w:p>
    <w:p>
      <w:pPr>
        <w:pStyle w:val="ArticleBody"/>
        <w:jc w:val="left"/>
      </w:pPr>
      <w:r>
        <w:rPr>
          <w:rFonts w:ascii="Nirmala UI" w:hAnsi="Nirmala UI" w:eastAsia="Nirmala UI" w:cs="Nirmala UI"/>
        </w:rPr>
        <w:t>ఈ పంక్తుల ఆధారంగా ఇది స్థాపించబడింది యేమనగా: అంత్యదినములలో ఒక లక్ష నలభై నాలుగు వేలు మేల్కొల్పబడునప్పుడు, అది యెహెజ్కేలు యొక్క నాలుగు గాలుల సందేశము, అలాగే లేవీయకాండము ఇరవై ఆరులో మోషే చెప్పిన ఏడు సార్ల చెల్లాచెదరింపును గూర్చిన సందేశము. ఇది ప్రధానదూత మికాయేలు ద్వారా తీసుకురాబడిన పునరుత్థాన సందేశము. ఇది మృగముల బింబమును గూర్చిన నెబుకద్నెజరు యొక్క రహస్య స్వప్నపు సందేశము.</w:t>
      </w:r>
    </w:p>
    <w:p>
      <w:pPr>
        <w:pStyle w:val="ArticleBody"/>
        <w:jc w:val="left"/>
      </w:pPr>
      <w:r>
        <w:rPr>
          <w:rFonts w:ascii="Nirmala UI" w:hAnsi="Nirmala UI" w:eastAsia="Nirmala UI" w:cs="Nirmala UI"/>
        </w:rPr>
        <w:t>కన్యలు తమ వద్ద నూనెుందో లేదో అన్నదాని ఆధారంగా పరీక్షింపబడుతారు; ఆ నూనె "దేవుని ఆత్మయొక్క సందేశాలు"గా గుర్తింపబడింది. దేవుని ప్రవచనా వాక్యంలో తామే గుర్తింపబడినవారమని గ్రహించినప్పుడు, అలాగే వారిని మొదట 1843ను ప్రకటించుటకు నడిపించిన అదే సాక్ష్యం వాస్తవముగా 1844 అక్టోబరు 22ను సూచిస్తున్నదని చూచినప్పుడు, మిల్లరైట్లు జాగృతపరచబడ్డారు. ఈ రేఖల ఆధారంగా, అంత్యదినములలో ఒక లక్ష నలభై నాలుగు వేలమంది జాగృతపరచబడినప్పుడు, ఆరాధకులలో రెండువర్గాలను ఉత్పత్తి చేసే ప్రవచనాత్మక పరీక్షా సందేశమునకు వారు మెలకువపరచబడతారు అని స్థాపించబడింది.</w:t>
      </w:r>
    </w:p>
    <w:p>
      <w:pPr>
        <w:pStyle w:val="ArticleBody"/>
        <w:jc w:val="left"/>
      </w:pPr>
      <w:r>
        <w:rPr>
          <w:rFonts w:ascii="Nirmala UI" w:hAnsi="Nirmala UI" w:eastAsia="Nirmala UI" w:cs="Nirmala UI"/>
        </w:rPr>
        <w:t>ఈ సమస్త రేఖలు పశువునకు బొమ్మను, అనగా పశువుబొమ్మను, ఏర్పరచుటచేత ప్రతినిధీకరింపబడిన ప్రవచన పరీక్షాకాలములో తమ సంపూర్ణమైన అంతిమ నెరవేర్పును పొందుచున్నవి. ఆదివారపు చట్టమునందు కన్యలయందు కృపాకాలము మూయబడినప్పుడు ఆ పరీక్ష సమాప్తమగును. కాబట్టి, విప్పబడియున్న సందేశమును ఎవరు గ్రహించిరో వారిని ప్రత్యక్షపరచు పరీక్షగా పదేపదే ప్రతినిధీకరింపబడిన పశువుబొమ్మకు సంబంధించిన పరీక్షాప్రక్రియ, ఈ ప్రవచన రేఖలన్నియందు ప్రతినిధీకరింపబడియున్నది. దానియేలు పన్నెండవ అధ్యాయమందు, జ్ఞానవృద్ధిని అవగతం చేసిన జ్ఞానులు పరిశుద్ధులుగా చేయబడుట, శ్వేతులుగా చేయబడుట, శోధింపబడుటగా సూచింపబడిన మూడు దశల పరీక్షాక్రమమును గమించుదురు. ఆ మూడు దశలు పరిశుద్ధాత్మచేత కలుగుచున్న నిశ్చయబోధల దశలు; అవి పాపము, నీతి, తీర్పు గూర్చిన నిశ్చయబోధను సూచించుచున్నవి. ఆ మూడు దశలు ప్రాంగణము, పరిశుద్ధస్థలము, పరమపరిశుద్ధస్థలము. అలాగే, ప్రకటన గ్రంథము పద్నాల్గవ అధ్యాయములోని ముగ్గురు దూతలచేతను, దానియేలు గ్రంథములో మొదటి అధ్యాయమందలి దానియేలు మరియు ముగ్గురు మహనీయుల అనుభవమందును కూడ అవే దశలు ప్రతినిధీకరింపబడియున్నవి. అక్కడ వారు మొదట ఆహార సంబంధిత పరీక్షను ఉత్తీర్ణులై, తరువాత దృశ్య సంబంధిత పరీక్షను, చివరికి ఉత్తరరాజుగా ప్రతినిధీకరింపబడిన నెబుకద్నెజరు ఇచ్చిన మూడవ పరీక్షను కూడ ఉత్తీర్ణులైనారు.</w:t>
      </w:r>
    </w:p>
    <w:p>
      <w:pPr>
        <w:pStyle w:val="ArticleScripture"/>
        <w:jc w:val="left"/>
      </w:pPr>
      <w:r>
        <w:rPr>
          <w:rFonts w:ascii="Nirmala UI" w:hAnsi="Nirmala UI" w:eastAsia="Nirmala UI" w:cs="Nirmala UI"/>
        </w:rPr>
        <w:t>ఈ నలుగురు యువకుల విషయములో దేవుడు వారికి సమస్త విద్యలయందు జ్ఞానమును వివేకమును ఇచ్చెను; దానియేలు అయితే సమస్త దర్శనములనుగూర్చియు స్వప్నములనుగూర్చియు గ్రహించుటలో వివేకము కలిగియుండెను. రాజు వారిని తన సముఖమునకు తేవలెనని చెప్పిన దినముల అంత్యమున రాగా, నపుంసకుల అధిపతి వారిని నెబుకద్నెజరు సన్నిధికి తీసికొనివచ్చెను. రాజు వారితో సంభాషించెను; వారందరిలో దానియేలు, హనన్యా, మీషాయేలు, అజర్యా లవంటి వారు ఎవరును కనబడలేదు; అందుచేత వారు రాజు సన్నిధిలో నిలిచిరి. రాజు వారిని గూర్చి విచారించిన సమస్త జ్ఞానమునకును గ్రహింపునకును సంబంధించిన విషయములన్నిటిలోను తన సర్వరాజ్యమునందలి సమస్త మాంత్రికులకన్నను జ్యోతిష్కులకన్నను వారు పది రెట్లు శ్రేష్ఠులని అతడు కనుగొనెను. దానియేలు 1:17-20.</w:t>
      </w:r>
    </w:p>
    <w:p>
      <w:pPr>
        <w:pStyle w:val="ArticleBody"/>
        <w:jc w:val="left"/>
      </w:pPr>
      <w:r>
        <w:rPr>
          <w:rFonts w:ascii="Nirmala UI" w:hAnsi="Nirmala UI" w:eastAsia="Nirmala UI" w:cs="Nirmala UI"/>
        </w:rPr>
        <w:t>దానియేలు మరియు ముగ్గురు ధర్మవంతులకు కలిగిన మూడు పరీక్షలలో చివరిది నెబుకద్నెజరు నిర్వహించిన పరీక్ష. అంతుచేత, దానియేలు మరియు ఆ ముగ్గురు ధర్మవంతులు ఆదర్శరూపంగా సూచించే అంతిమ ప్రవచన పరీక్ష బబులోను గురించినదని ఇది సంకేతపరచుతుంది; ఎందుకనగా నెబుకద్నెజరు రాజు, మరియు యెషయా గ్రంథము ఏడవ అధ్యాయము, ఎనిమిదవ, తొమ్మిదవ వచనములలో రాజు, ఒక జాతి రాజధాని, ఇంకా ‘తల’ అనేవి పరస్పరం పరివర్తనీయమైన సంకేతములని స్థాపించబడినవి. ఆ ‘తల’ అనేది అంత్యదినములలోని ఆధునిక బబులోనుకు అధిపతిని సూచించుచున్నది. ఆ ‘తల’ అంత్యదినములలో ప్రకటన గ్రంథము పదిహేడు అధ్యాయములోని వ్యభిచారిణియే; ఆమె నుదుటిపై ఇట్లు వ్రాయబడియున్నది: “రహస్యము, మహా బబులోను, వ్యభిచారిణులకును భూమి యొక్క హీనకార్యములకును తల్లి.”</w:t>
      </w:r>
    </w:p>
    <w:p>
      <w:pPr>
        <w:pStyle w:val="ArticleBody"/>
        <w:jc w:val="left"/>
      </w:pPr>
      <w:r>
        <w:rPr>
          <w:rFonts w:ascii="Nirmala UI" w:hAnsi="Nirmala UI" w:eastAsia="Nirmala UI" w:cs="Nirmala UI"/>
        </w:rPr>
        <w:t>నూట నలభై నాలుగు వేలమందియొక్క చివరి ప్రవచనాత్మక పరీక్ష, అంత్యదినములలో ఆధునిక బబులోను యొక్క 'శిరస్సు'ను గూర్చిన సరియైన గాని తప్పుడు గాని అవగాహనతో సంబంధించియున్నది. వారియొక్క చివరి పరీక్షలో, ఆధునిక బబులోను మరియు ఆధునిక రోము పరస్పర మార్పిడి చేయదగిన ప్రతీకలని గ్రహించుట కూడ అంతర్భూతమై యున్నది; కాబట్టి అవి పరస్పర మార్పిడి చేయదగిన ప్రతీకలై యుండుటచేత, ఆధునిక బబులోను యొక్క 'శిరస్సు' అనేది ఈ రెండింటిలోనూ అదే 'శిరస్సు'యే.</w:t>
      </w:r>
    </w:p>
    <w:p>
      <w:pPr>
        <w:pStyle w:val="ArticleScripture"/>
        <w:jc w:val="left"/>
      </w:pPr>
      <w:r>
        <w:rPr>
          <w:rFonts w:ascii="Nirmala UI" w:hAnsi="Nirmala UI" w:eastAsia="Nirmala UI" w:cs="Nirmala UI"/>
        </w:rPr>
        <w:t>లోకము తుఫానులతోను యుద్ధములతోను విభేదములతోను నిండి యున్నది. అయినను ఒకే నాయకత్వమున కింద—పోపాసనాధికారము—ప్రజలు తన సాక్షుల రూపములోనున్న దేవునికి వ్యతిరేకించుటకు ఏకమగుదురు. సాక్ష్యములు, సంపుటము 7, 182.</w:t>
      </w:r>
    </w:p>
    <w:p>
      <w:pPr>
        <w:pStyle w:val="ArticleBody"/>
        <w:jc w:val="left"/>
      </w:pPr>
      <w:r>
        <w:rPr>
          <w:rFonts w:ascii="Nirmala UI" w:hAnsi="Nirmala UI" w:eastAsia="Nirmala UI" w:cs="Nirmala UI"/>
        </w:rPr>
        <w:t>దానియేలు మరియు ముగ్గురు మహనీయులు తుద ప్రవచన పరీక్ష—అది ఎల్లప్పుడును ప్రవచనముపైనున్న పరీక్షగానే—రోము గురించిన విషయములోని పరీక్షయని చూపించుచున్నారు; ఏలయనగా అంత్యదినములలో శిరస్సు పాపత్వ శక్తియే, దానికి బబులోనుకు మొదటి శిరస్సైన నెబూకద్నెజరు ప్రాతిరూపుడు; అతడే దానియేలు మరియు ఆ ముగ్గురు మహనీయులను స్వయంగా పరీక్షించెను. దానియేలు మరియు ముగ్గురు మహనీయులచేత ప్రాతిరూపింపబడిన ఆ వివాదము, ప్రభువు హస్తముచే నిర్దేశింపబడిన, మార్పు చేయరానిదై యున్న 1843 చార్ట్‌పై ప్రతిపాదింపబడినట్లుగా, అడ్వెంటిజము యొక్క పునాది చరిత్రలోని మొదటి వివాదముచేతను పూర్వసూచింపబడెను. 1843 చార్ట్‌పై ప్రతినిధీకరింపబడిన ఆ వివాదము, దానియేలు పదకొండవ అధ్యాయము పదనాలుగవ వచనములోని దర్శనమును స్థాపించిన శక్తి ఎవరో—ఆంటియోకస్ ఎపిఫానెస్ గానో లేక విగ్రహారాధక రోముగానో—అని గుర్తింపుపైననే ఆధారపడి యుండెను.</w:t>
      </w:r>
    </w:p>
    <w:p>
      <w:pPr>
        <w:pStyle w:val="ArticleBody"/>
        <w:jc w:val="left"/>
      </w:pPr>
      <w:r>
        <w:rPr>
          <w:rFonts w:ascii="Nirmala UI" w:hAnsi="Nirmala UI" w:eastAsia="Nirmala UI" w:cs="Nirmala UI"/>
        </w:rPr>
        <w:t>అంత్యదినాల చరిత్రలో ఒక లక్ష నలభై నాలుగు వేల మంది తమ ప్రవచన అవగాహన విషయమై పరీక్షింపబడతారు. ప్రవచన అవగాహన అనేది, అంతిమ పరీక్ష ప్రవచన స్వరూపమని సమర్థించే అనేక ప్రవచన రేఖలచేత స్థాపించబడుతుంది. ఆ పరీక్ష క్రమాత్మకంగా పురోగమించి, ఆరాధకుల రెండు వర్గాల ప్రకటనతో తన ముగింపును చేరుకుంటుంది.</w:t>
      </w:r>
    </w:p>
    <w:p>
      <w:pPr>
        <w:pStyle w:val="ArticleBody"/>
        <w:jc w:val="left"/>
      </w:pPr>
      <w:r>
        <w:rPr>
          <w:rFonts w:ascii="Nirmala UI" w:hAnsi="Nirmala UI" w:eastAsia="Nirmala UI" w:cs="Nirmala UI"/>
        </w:rPr>
        <w:t>దానియేలు పన్నెండవ అధ్యాయములో ప్రతిపాదించినట్లుగా, కొత్త ప్రవచన ప్రకాశమునకు ముద్ర విప్పబడినప్పుడు పరీక్ష ఆరంభమగును; అప్పుడు మొదటి పరీక్ష, ఆ సందేశాన్ని భుజించుటయా, లేక ఆ సందేశాన్ని నిరాకరించుటయా అన్నదే. ఆ పరీక్షను దానియేలు "శుద్ధింపబడుట"గా సూచించును; తరువాతి పరీక్షను ఆయన "తెల్లబడుట"గా పిలుచును; మరియు ఆ ప్రక్రియ "శోధింపబడుట"గా సూచింపబడిన మూడవ, అంతిమ పరీక్షతో ముగియును. మూడవ, అంతిమ పరీక్షయందే ఇరు వర్గములు "శోధింపబడుదురు"; అక్కడ వారియొద్ద నూనె కలిగియున్నదో లేనో వారు ప్రకటించుదురు.</w:t>
      </w:r>
    </w:p>
    <w:p>
      <w:pPr>
        <w:pStyle w:val="ArticleBody"/>
        <w:jc w:val="left"/>
      </w:pPr>
      <w:r>
        <w:rPr>
          <w:rFonts w:ascii="Nirmala UI" w:hAnsi="Nirmala UI" w:eastAsia="Nirmala UI" w:cs="Nirmala UI"/>
        </w:rPr>
        <w:t>దానియేలు గ్రంథము మొదటి అధ్యాయం తుదిపరీక్షను స్పష్టంగా గుర్తిస్తుంది; అందువలన దానియేలు, 'మృగముని ప్రతిరూప నిర్మాణం'గా ప్రతినిధీకరించబడిన, 'దేవుని ప్రజలు తప్పక ఉత్తీర్ణులగవలసిన పరీక్ష'యైన ఆ పరీక్షను గుర్తిస్తున్నాడు; ఇది వారు 'ముద్రించబడుట'కు ముందుగాను, అలాగే త్వరలో అమలులోకి రానున్న ఆదివార చట్టమునందు 'అనుగ్రహకాలము మూయబడుట'కు ముందుగాను.</w:t>
      </w:r>
    </w:p>
    <w:p>
      <w:pPr>
        <w:pStyle w:val="ArticleBody"/>
        <w:jc w:val="left"/>
      </w:pPr>
      <w:r>
        <w:rPr>
          <w:rFonts w:ascii="Nirmala UI" w:hAnsi="Nirmala UI" w:eastAsia="Nirmala UI" w:cs="Nirmala UI"/>
        </w:rPr>
        <w:t>మృగముని బింబము ఏ విధముగా రూపుదాల్చునో అన్న దానివిషయక పరీక్ష, త్రివిధ కూటమి యొక్క ప్రవచనాత్మక నిర్మాణాన్ని గ్రహించుటయనే ప్రవచనాత్మక పరీక్షను అంతర్భూతంగా కలిగియున్నది. డ్రాగను, మృగము, తప్పుడు ప్రవక్తలకును అనేక ప్రవచన సాక్ష్యములపై స్థాపితమైన ఒక విశిష్ట ప్రవచనాత్మక నిర్మాణం ఉన్నది. అంత్యకాలమందు త్రివిధ కూటమి ఏకైక ప్రవచనాత్మక శక్తిగా ఏ విధముగా ఏకమగునో గ్రహించుటయే, మృగముని బింబము ఏ విధముగా రూపుదాల్చునో గ్రహించుట.</w:t>
      </w:r>
    </w:p>
    <w:p>
      <w:pPr>
        <w:pStyle w:val="ArticleBody"/>
        <w:jc w:val="left"/>
      </w:pPr>
      <w:r>
        <w:rPr>
          <w:rFonts w:ascii="Nirmala UI" w:hAnsi="Nirmala UI" w:eastAsia="Nirmala UI" w:cs="Nirmala UI"/>
        </w:rPr>
        <w:t>చివరి దినములలో మృగముని ప్రతిమ ఏ విధంగా రూపుదాల్చునో అర్థంచేసుకొనుటయొక్క ప్రాముఖ్యతకు సరళమైనదైనా, క్లిష్టమైన చిత్రణగా నిలిచేది, ద్వితీయ థెస్సలొనీకయులకు రెండవ అధ్యాయములో పాపపురుషునిగూర్చి పౌలు ఇచ్చిన సాక్ష్యమే. పౌలు అన్యమత రోము మరియు పాపాసీ రోము మధ్యనున్న ప్రవచన సంబంధమును ప్రస్తావించుచున్నాడు; అలా చేయునప్పుడు, “అన్యమత రోము మరియు పాపాసీ రోము మధ్యనున్న ప్రవచన సంబంధము” అనేది ఆరాధకుల రెండు వర్గములను వ్యక్తపరచు విషయమని అతడు గుర్తించుచున్నాడు.</w:t>
      </w:r>
    </w:p>
    <w:p>
      <w:pPr>
        <w:pStyle w:val="ArticleBody"/>
        <w:jc w:val="left"/>
      </w:pPr>
      <w:r>
        <w:rPr>
          <w:rFonts w:ascii="Nirmala UI" w:hAnsi="Nirmala UI" w:eastAsia="Nirmala UI" w:cs="Nirmala UI"/>
        </w:rPr>
        <w:t>‘బహుదైవారాధక రోము మరియు పాపస్వామ్య రోము మధ్యనున్న ప్రవచన సంబంధము’ అనే సత్యాన్ని ప్రేమించువారు ఒక వర్గము; ఆ సత్యాన్ని ప్రేమింపని వారు మరియొక వర్గము, వారు అందుచేత ప్రబలమైన మోహమునకు లోనగుదురు. పౌలు ప్రస్థాపించిన బహుదైవారాధక రోము మరియు పాపస్వామ్య రోము మధ్యనున్న ప్రవచన సంబంధము అనేది ఆ రెండు శక్తుల మధ్యనున్న సంబంధాన్ని ప్రతిబింబించే అనేక ప్రవచన వచనాలలో కేవలం ఒకటే; అదికాక, ఆ రెండు శక్తుల యునైటెడ్ స్టేట్స్‌తోనున్న సంబంధాన్ని కూడా ప్రతిబింబించును.</w:t>
      </w:r>
    </w:p>
    <w:p>
      <w:pPr>
        <w:pStyle w:val="ArticleBody"/>
        <w:jc w:val="left"/>
      </w:pPr>
      <w:r>
        <w:rPr>
          <w:rFonts w:ascii="Nirmala UI" w:hAnsi="Nirmala UI" w:eastAsia="Nirmala UI" w:cs="Nirmala UI"/>
        </w:rPr>
        <w:t>అన్యమత రోము డ్రాగన్; పాపసభా రోము మృగము; అమెరికా సంయుక్త రాష్ట్రాలు అబద్ధ ప్రవక్త. అహాబు పది రాజుల డ్రాగన్ రాజు; అతడు వేశ్యయైన యెజబేలును భార్యగా కలిగియున్నాడు; ఆమె అబద్ధ ప్రవక్తల రెండు విధమైన సమూహంపై ఏలుబడి కలిగియున్నది. పురుష ప్రవక్తలు బాలు ప్రవక్తలే; వనపు యాజకులు స్త్రీ దేవత ఆష్తరోత్‌ను ప్రతినిధ్యం వహించారు. ఇవి కలసి, మృగముని బింబమును రూపొందించు అంత్యదినముల అబద్ధ ప్రవక్తకు రూపకముగా నిలుస్తాయి; ఆ ప్రతినిధీకరణ స్త్రీ దేవతకు సంబంధించిన యాజకులు మరియు పురుష ప్రవక్తలచే వ్యక్తమౌతుంది.</w:t>
      </w:r>
    </w:p>
    <w:p>
      <w:pPr>
        <w:pStyle w:val="ArticleBody"/>
        <w:jc w:val="left"/>
      </w:pPr>
      <w:r>
        <w:rPr>
          <w:rFonts w:ascii="Nirmala UI" w:hAnsi="Nirmala UI" w:eastAsia="Nirmala UI" w:cs="Nirmala UI"/>
        </w:rPr>
        <w:t>డ్రాగన్‌ ఆహాబు; అతడు ప్రకటన గ్రంథము పదిహేడవ అధ్యాయములోని పది రాజుల ప్రతీకము, అలాగే ఎనిమిది రాజ్యములలో ఏడవ రాజ్యము. ఆరవ రాజ్యము సంయుక్త రాష్ట్రాలు—యెజెబేలు యొక్క తప్పుడు ప్రవక్తలు; ఏడవ రాజ్యము—పది రాజులు, ఐక్యరాజ్యసమితి, డ్రాగన్‌ శక్తి; మరియు ఎనిమిదవ రాజ్యము—అది ఏడు రాజ్యములలోనిది—ప్రాణాంతక గాయము పొందిన ఐదవ రాజ్యమే; అది పునరుజ్జీవింపబడి ఎనిమిదవదైన అంతిమ రాజ్యముగా, అనగా మృగముగా ఉద్భవిస్తుంది; దానికి సంయుక్త రాష్ట్రాలు, తరువాత సమస్త లోకము, దానికి గాను మరియు దానిదైయు బింబమును చేయును.</w:t>
      </w:r>
    </w:p>
    <w:p>
      <w:pPr>
        <w:pStyle w:val="ArticleBody"/>
        <w:jc w:val="left"/>
      </w:pPr>
      <w:r>
        <w:rPr>
          <w:rFonts w:ascii="Nirmala UI" w:hAnsi="Nirmala UI" w:eastAsia="Nirmala UI" w:cs="Nirmala UI"/>
        </w:rPr>
        <w:t>దానియేలు గ్రంథము ప్రథమ అధ్యాయం, దేవుని వాక్యములో ప్రతినిధీకరింపబడినట్లుగా రోమును గ్రహించుటకు సంబంధించిన ఒక అంతిమ ప్రవచనాత్మక పరీక్షను గుర్తించుచున్నది. ద్వితీయ థెస్సలొనీకయులకు లేఖ, ఆ అంతిమ ప్రవచనాత్మక పరీక్ష ఆధునిక రోముని నిర్మాణము విషయమై వెలుగును కలిగియున్నదని గుర్తించుచున్నది; అది మూర్తిపూజక రోము మరియు పాపాధిపత్య రోము మధ్యనున్న ప్రవచనాత్మక మరియు రాజకీయ సంబంధముచేత ప్రతినిధీకరింపబడినదైయున్నది.</w:t>
      </w:r>
    </w:p>
    <w:p>
      <w:pPr>
        <w:pStyle w:val="ArticleBody"/>
        <w:jc w:val="left"/>
      </w:pPr>
      <w:r>
        <w:rPr>
          <w:rFonts w:ascii="Nirmala UI" w:hAnsi="Nirmala UI" w:eastAsia="Nirmala UI" w:cs="Nirmala UI"/>
        </w:rPr>
        <w:t>దానియేలు గ్రంథము రెండవ అధ్యాయం, అంత్యదినములలో ముద్రలు విప్పబడే ఒక రహస్యము ఉన్నదనీ, అది ఒక లక్ష నలభై నాలుగు వేలవారిని పరీక్షించుననీ, స్పష్టం చేయుచున్నది; ఎందుకనగా ఆ అధ్యాయములోని దానియేలు మరియు ముగ్గురు వీరులు దేవుని అంత్యకాల ప్రజలను ప్రతినిధీకరించుదురు. ముద్రలు విప్పబడిన ఆ ప్రవచన రహస్యం, కాబట్టి వారిని పరీక్షించునది, మృగముల ప్రతిమగూర్చిన నెబుకద్నెజరు యొక్క రహస్య స్వప్నమే; అట్లుగా అది ఒక లక్ష నలభై నాలుగు వేలవారికైన అంతిమ పరీక్షను సూచించుచున్నది, అది సహోదరి వైట్ లిఖించినట్లుగా, "మృగముని ప్రతిమ యొక్క నిర్మాణము."</w:t>
      </w:r>
    </w:p>
    <w:p>
      <w:pPr>
        <w:pStyle w:val="ArticleBody"/>
        <w:jc w:val="left"/>
      </w:pPr>
      <w:r>
        <w:rPr>
          <w:rFonts w:ascii="Nirmala UI" w:hAnsi="Nirmala UI" w:eastAsia="Nirmala UI" w:cs="Nirmala UI"/>
        </w:rPr>
        <w:t>దానియేలు గ్రంథము రెండవ అధ్యాయములో సూచింపబడిన పరీక్ష మరణశిక్ష బెదిరింపుక్రింద ఉంచబడియున్నది. అంత్యదినముల దృష్టాంతముగా, ఇది సత్యమును ప్రేమించని వారిమీద వచ్చు బలమైన వంచనను పౌలు గుర్తించి బోధించిన దానిని ధృవీకరించుచున్నది. దానియేలు చరిత్రలో అతని గ్రహింపు బాబిలోనుకు చెందిన జ్ఞానులను రక్షించెను; అయితే అంత్యదినముల తుదిపరీక్ష తరువాత కృపాకాలము ఉండదు.</w:t>
      </w:r>
    </w:p>
    <w:p>
      <w:pPr>
        <w:pStyle w:val="ArticleBody"/>
        <w:jc w:val="left"/>
      </w:pPr>
      <w:r>
        <w:rPr>
          <w:rFonts w:ascii="Nirmala UI" w:hAnsi="Nirmala UI" w:eastAsia="Nirmala UI" w:cs="Nirmala UI"/>
        </w:rPr>
        <w:t>ప్రతీకముగా రోమ్‌ గురించిన వివాదములో మేము గుర్తించిన ప్రతి అంశము, ప్రస్తుతం కొనసాగుచున్న వివాదమునకు నేరుగా సాక్ష్యమును సమకూర్చుచున్నది. ఆదివారం చట్టరీతీకరణ ఉద్యమము ఇపుడు అంధకారములో తన పయనమును సాగించుచుండగా, దేవుని ప్రవచన వాక్యము దాని సమీపాగమనమును గుర్తింపజేయుచున్నది, అయినను దినపు సంతానముగా ఉన్న ప్రాణులు అతి కొద్దిమందియే; కాబట్టి దినపు సంతానము కానివారికి పరీక్షాకాలపు ఇసుకలు వేగంగా జారిపోతున్నవని అవగాహనలేదు. ఇది సహోదరి వైట్ సూచించిన సందర్భములోనే జరుగుచున్నది; అక్కడ చివరి కదలికలు అత్యంత శీఘ్రమైనవిగా ఉండును. 2023 జూలైలో మైఖేలు దిగివచ్చి తన మహాపరాక్రమ సేనను దాని పాదములమీద నిలువబెట్టుటకు, కాని ఆ సేనలో భాగమగుటకు ముందుగా నెరవేర్చబడవలసిన ఒక ప్రవచన కార్యము ఉన్నది, మరియు మృగముని ప్రతిరూపము రూపుదాల్చుచున్న రాజకీయ వాతావరణములోనే అది నెరవేర్చబడును.</w:t>
      </w:r>
    </w:p>
    <w:p>
      <w:pPr>
        <w:pStyle w:val="ArticleBody"/>
        <w:jc w:val="left"/>
      </w:pPr>
      <w:r>
        <w:rPr>
          <w:rFonts w:ascii="Nirmala UI" w:hAnsi="Nirmala UI" w:eastAsia="Nirmala UI" w:cs="Nirmala UI"/>
        </w:rPr>
        <w:t>నెరవేర్చవలసిన ప్రవచనా కార్యములో, మృగమునకు ప్రతిరూపము రూపుదిద్దుకొనుచున్న ప్రక్రియను గుర్తించుట కూడి యున్నది. ప్రవచనాల విద్యార్థి ప్రస్తుత చరిత్రలో నమోదవుతున్న సంఘటనల ద్వారా, అమెరికా సంయుక్త రాష్ట్రాలలో మృగమునకు ప్రతిరూపమును సృష్టించు మత-రాజకీయ కారకాలు ఇప్పటికే క్రియాశీలమై యున్నాయని గుర్తించవలెను. ప్రవచనాల విద్యార్థి దేవుని వాక్యము ప్రతిపాదించిన ప్రకారము, మృగమునకు ప్రతిరూపము ప్రవచనపరంగా ఎలా రూపుదాల్చునో కూడా గుర్తించవలెను. అలాగే, అమెరికా సంయుక్త రాష్ట్రాలలో మృగమునకు ప్రతిరూపము రూపుదిద్దుకొనుచుండగా, దేవుని స్వరూపము నూట నలభై నాలుగు వేలమందిలో రూపుదిద్దుకొనుచున్నదని కూడ ఆయన గుర్తించవలెను. అతడు చివరి దినముల చరిత్రకు, మిల్లరైట్ల చరిత్రలో మధ్యరాత్రి కేక సందేశము అభివృద్ధి పొందిన దశతో ఉన్న సమాంతరాన్ని అవగాహన చేసికొనవలెను; అప్పుడు వారు ఉపమానములో చెప్పబడిన ఆలస్యం కాలములో తామున్నారనే వాస్తవమునకు మేల్కొని, అందుచేత తామే ఆ కన్యకలమని గ్రహించారు. ఈ మూడు అంశములన్నియు 2023 జూలైలో ఆవిష్కృతమవుట ప్రారంభమైన ప్రవచనా పరీక్షలో భాగములు.</w:t>
      </w:r>
    </w:p>
    <w:p>
      <w:pPr>
        <w:pStyle w:val="ArticleBody"/>
        <w:jc w:val="left"/>
      </w:pPr>
      <w:r>
        <w:rPr>
          <w:rFonts w:ascii="Nirmala UI" w:hAnsi="Nirmala UI" w:eastAsia="Nirmala UI" w:cs="Nirmala UI"/>
        </w:rPr>
        <w:t>"గీత మీద గీత" ప్రకారముగా, అడ్వెంట్ చరిత్రలో ఉద్భవించిన రోము సంబంధమైన ప్రతి వివాదము, అంత్యదినములలో పునరావృతమగు పవిత్ర చరిత్రయైయుండెను. రోము విషయమైన తుదివివాదము, 2023 జూలైలో వచ్చిన సందేశమునకు మేల్కొనుటను దేవుని ప్రజలు నిరాకరించినదానికి ప్రత్యక్ష పరిణామమే.</w:t>
      </w:r>
    </w:p>
    <w:p>
      <w:pPr>
        <w:pStyle w:val="ArticleScripture"/>
        <w:jc w:val="left"/>
      </w:pPr>
      <w:r>
        <w:rPr>
          <w:rFonts w:ascii="Nirmala UI" w:hAnsi="Nirmala UI" w:eastAsia="Nirmala UI" w:cs="Nirmala UI"/>
        </w:rPr>
        <w:t>దేవుడు తన ప్రజలను మేలుకొలుపును; ఇతర సాధనములు విఫలమైతే, అపసిద్ధాంతాలు వారి మధ్యకు ప్రవేశించి, వారిని గాలించి, గోధుమల నుండి భూసిని వేరు చేయును. తన వాక్యమును నమ్మిన వారందరిని నిద్రనుండి మేలుకొనుడని ప్రభువు పిలుచుచున్నాడు. ఈ కాలానికి తగిన అమూల్యమైన వెలుగు వచ్చియున్నది. అది మనమీద తక్షణముగా వున్న ప్రమాదములను వెల్లడించు ధర్మశాస్త్ర సత్యము. ఈ వెలుగు మనలను శాస్త్రగ్రంథముల శ్రద్ధాపూర్వక అధ్యయనమునకును, మనము పట్టుకొనియున్న స్థితుల విషయమై అత్యంత విమర్శనాత్మక పరిశీలనకును దారితీయవలెను. ప్రార్థనతోను ఉపవాసముతోను సత్యమునకు సంబంధించిన సమస్త అంశములు, స్థితులు సమగ్రముగాను పట్టుదలతోనూ అన్వేషింపబడవలెనని దేవుని చిత్తము. సత్యమేమనేది గూర్చిన కేవలం ఊహలలోను అస్పష్ట భావనలలోను విశ్వాసులు స్థిరపడకూడదు. పరీక్షాకాలము వచ్చినప్పుడు, తమ విశ్వాసమునుగూర్చి సమాధానము ఇవ్వుటకై వారిని పరిషత్తుల ఎదుటకు తీసికొనివచ్చినపుడు, తమలోనున్న నిరీక్షణకుగల కారణమును వినయముతోను భయముతోను వివరించుటకు వారు సామర్థ్యము గలవారై యుండునట్లు, వారి విశ్వాసము దేవుని వాక్యముమీద దృఢమైన పునాదియందు స్థాపింపబడియుండవలెను.</w:t>
      </w:r>
    </w:p>
    <w:p>
      <w:pPr>
        <w:pStyle w:val="ArticleScripture"/>
        <w:jc w:val="left"/>
      </w:pPr>
      <w:r>
        <w:rPr>
          <w:rFonts w:ascii="Nirmala UI" w:hAnsi="Nirmala UI" w:eastAsia="Nirmala UI" w:cs="Nirmala UI"/>
        </w:rPr>
        <w:t>కదిలించుడి, కదిలించుడి, కదిలించుడి. లోకమునకు మనము సమర్పించు విషయములు మనకు సజీవ వాస్తవములై యుండవలెను. విశ్వాసమునకు మౌలిక అంశాలుగా మనము పరిగణించే సిద్ధాంతములను రక్షించుచుండగా, సంపూర్ణంగా సబలమికాని వాదనలను ప్రయోగించుటకు మనకు మనము ఎన్నడును అనుమతింపకూడదు. అవి ప్రతివాదిని మౌనింపజేయుటకు ఉపయోగపడవచ్చును; గాని అవి సత్యమును ఘనపరచవు. మేము సబలమైన వాదనలను సమర్పించవలెను; అవి మా ప్రత్యర్థులను మౌనింపజేయుట మాత్రమేగాక, అత్యంత సూక్ష్మమైన మరియు అత్యంత పరిశోధనాత్మక పరిశీలనను సైతం తట్టుకొనునట్లుండవలెను. వాదులుగా తమను తాము తీర్చిదిద్దుకున్న వారియొద్ద ఒక మహా ప్రమాదమున్నది—అటువంటి వారు దేవుని వాక్యమును పక్షపాతం లేక సమన్యాయముతో నిర్వహించకపోవచ్చును. ప్రతివాదిని ఎదుర్కొనునప్పుడు, కేవలం విశ్వాసికి ధైర్యము కలుగునట్లు చేయుటను అన్వేషించుటకు బదులు, అతని మనస్సులో నిశ్చయాన్ని మేల్కొల్పునట్లుగా విషయములను ఎత్తిచూపుట మన నిష్ఠతో కూడిన ప్రయత్నమై యుండవలెను.</w:t>
      </w:r>
    </w:p>
    <w:p>
      <w:pPr>
        <w:pStyle w:val="ArticleScripture"/>
        <w:jc w:val="left"/>
      </w:pPr>
      <w:r>
        <w:rPr>
          <w:rFonts w:ascii="Nirmala UI" w:hAnsi="Nirmala UI" w:eastAsia="Nirmala UI" w:cs="Nirmala UI"/>
        </w:rPr>
        <w:t>"మనుష్యుని బౌద్ధిక అభివృద్ధి ఎంతటి అయినను, మరింత వెలుగుకై లేఖనములను సమగ్రముగా, నిరంతరముగా పరిశోధించవలసిన అవసరము లేదని అతడు ఒక్క క్షణమునకైనను తలంచకూడదు. ప్రజలమైన మనము వ్యక్తిగతముగా ప్రవచనముల అధ్యేతలై యుండమని పిలువబడ్డాము. దేవుడు మనకు సమర్పించునది ఏ వెలుగుకిరణమయినను మనము వివేచనతో గ్రహించుటకై గంభీరతతో అప్రమత్తులై యుండవలెను. సత్యమునకు సంబంధించిన మొదటి కాంతికిరణములను మనము అందిపుచ్చుకొనవలెను; మరియు ప్రార్థనతో కూడిన అధ్యయనము ద్వారా మరింత స్పష్టమైన వెలుగు పొందవచ్చును, దానిని ఇతరుల యెదుట ప్రవేశపెట్టవచ్చును." టెస్టిమోనీస్, సంపుటము 5, 708.</w:t>
      </w:r>
    </w:p>
    <w:p>
      <w:pPr>
        <w:pStyle w:val="ArticleBody"/>
        <w:jc w:val="left"/>
      </w:pPr>
      <w:r>
        <w:rPr>
          <w:rFonts w:ascii="Nirmala UI" w:hAnsi="Nirmala UI" w:eastAsia="Nirmala UI" w:cs="Nirmala UI"/>
        </w:rPr>
        <w:t>మిల్లర్ కాలంలోని ప్రొటెస్టెంటులు వ్యాకరణ నియమాలకు లోబడటాన్ని నిరాకరించి, పద్నాలుగవ వచనంలోని "also" అనే పదాన్ని పట్టించుకోకపోవడాన్ని ఎంచుకున్నారు; వ్యాకరణరీత్యా ఆ పదమే, ‘నీ ప్రజల దోపిడిదారులు’ అనేవారు, పద్నాలుగవ వచనం గల ఆ వచనాలలో ప్రతినిధించబడిన సంఘటనల పరంపరలోకి ప్రవేశపెట్టబడుతున్న ఒక కొత్త శక్తిని ప్రతినిధిస్తున్నారని నిర్వచిస్తుంది. యూరియా స్మిత్ కూడా ఇదే పని చేశాడు; ఆయన, ముప్పై ఆరవ వచనంలోని ఉత్తరరాజు, అలాగే తదనంతరం నలభైవ వచనంలోని ఉత్తరరాజు, ముప్పై ఒకటవ వచనం నుంచే విషయంగా ఉన్న అదే ఉత్తరరాజువేనని తప్పనిసరిగా నిరూపించే వ్యాకరణ సాక్ష్యాన్ని నిర్లక్ష్యపరిచాడు.</w:t>
      </w:r>
    </w:p>
    <w:p>
      <w:pPr>
        <w:pStyle w:val="ArticleBody"/>
        <w:jc w:val="left"/>
      </w:pPr>
      <w:r>
        <w:rPr>
          <w:rFonts w:ascii="Nirmala UI" w:hAnsi="Nirmala UI" w:eastAsia="Nirmala UI" w:cs="Nirmala UI"/>
        </w:rPr>
        <w:t>ఈ రోజుల్లో యునైటెడ్ స్టేట్స్‌నే 'robbers' అని బోధించువారు, చివరి దినములలో ప్రధాన హింసించే రెండు అధికార శక్తులుగా పోపీయ అధికారమును మరియు యునైటెడ్ స్టేట్సును గుర్తించు సహోదరి వైట్ గారి పాఠ్యభాగమును ఆధారంగా తీసుకొని, సహోదరి వైట్ యూరోపును నిర్వచించుటకు ఉపయోగించిన 'old world' అనే సూచన నిజానికి గత చరిత్రను సూచించునని వాదించుటకై వ్యాకరణాన్ని వక్రీకరించుచున్నారు. ఆ పాఠ్యభాగంలోని వ్యాకరణమే ఇది తప్పుడు ఊహనని నిరూపించును; అలాగే, ఆ పాఠ్యభాగములో సహోదరి వైట్ 'old world' అనే పదాన్ని ఉపయోగించిన విధానం, ఆమె రచనలలోని ఇతర స్థలాలలో దానిని ఉపయోగించిన విధానముతో అనుగుణముగా ఉన్నది. ఆమె అలా చేయునపుడు, యూరప్ మరియు అమెరికాల మధ్య భేదాన్ని సూచించుటకై 'new world'తో సంబంధించి 'old world' అనే ప్రయోగాన్ని ఉపయోగించే చరిత్రకారులతో కూడ ఆమె ఏకీభవించుచున్నది.</w:t>
      </w:r>
    </w:p>
    <w:p>
      <w:pPr>
        <w:pStyle w:val="ArticleScripture"/>
        <w:jc w:val="left"/>
      </w:pPr>
      <w:r>
        <w:rPr>
          <w:rFonts w:ascii="Nirmala UI" w:hAnsi="Nirmala UI" w:eastAsia="Nirmala UI" w:cs="Nirmala UI"/>
        </w:rPr>
        <w:t>"పురాతన ప్రపంచంలోని రోమనిజం మరియు కొత్త ప్రపంచంలోని విశ్వాసభ్రష్ట ప్రొటెస్టాంటిజం, దివ్య ఆజ్ఞలన్నిటిని గౌరవించువారి పట్ల, సదృశమైన విధానాన్ని అనుసరిస్తాయి." మహా సంఘర్షణ, 615.</w:t>
      </w:r>
    </w:p>
    <w:p>
      <w:pPr>
        <w:pStyle w:val="ArticleBody"/>
        <w:jc w:val="left"/>
      </w:pPr>
      <w:r>
        <w:rPr>
          <w:rFonts w:ascii="Nirmala UI" w:hAnsi="Nirmala UI" w:eastAsia="Nirmala UI" w:cs="Nirmala UI"/>
        </w:rPr>
        <w:t>వ్యాకరణపరంగా "will pursue" అనే వ్యక్తీకరణ, "పాత ప్రపంచము" మరియు "కొత్త"గా ప్రతినిధీకరించబడిన రెండూ శక్తులు అంత్యదినములలో దేవుని ప్రజలపై హింసను వెంటపడుదురని గుర్తింపజేయుచున్నది; మరియు ఈ వాక్యము "పాత ప్రపంచము"ను గత చరిత్రగా, "కొత్త"ను అంత్యదినములుగా సూచించుచున్నదని వాదించుట వ్యాకరణపరమైన లోపము. "Line upon line" ప్రకారము, రోము యొక్క సమస్త పూర్వ వివాదములు అంత్యదినముల ప్రవచన విద్యార్థికి బోధించునది ఏమనగా, వారు మేలుకొనినప్పుడు మృగపు ప్రతిమ పరీక్షలో "నీ ప్రజల కొల్లగాళ్లు" యొక్క సరియైన గుర్తింపు ప్రత్యక్షమగు వాతావరణం కూడా అంతర్భాగమై యుండును. "'కొల్లగాళ్లు' గూర్చిన సరియైన అవగాహన 1843 పయనీర్ల చార్ట్‌పై ప్రతిపాదింపబడెను; అందువలన అది ఒక మౌలిక సత్యము, దానిని ప్రవచనాత్మ యొక్క అధికారము ధృవీకరించెను. దీనిద్వారా స్పష్టమగునది ఏమనగా, ప్రవచన విద్యార్థులు తమ తుదిపరీక్షకు మేల్కొనునప్పుడు, "'కొల్లగాళ్లు" అనే విషయం కూడా మౌలిక సత్యములపైనా ప్రవచనాత్మపైనా జరుగు తుదా దాడికి ప్రతీకగా నిలుచును.</w:t>
      </w:r>
    </w:p>
    <w:p>
      <w:pPr>
        <w:pStyle w:val="ArticleBody"/>
        <w:jc w:val="left"/>
      </w:pPr>
      <w:r>
        <w:rPr>
          <w:rFonts w:ascii="Nirmala UI" w:hAnsi="Nirmala UI" w:eastAsia="Nirmala UI" w:cs="Nirmala UI"/>
        </w:rPr>
        <w:t>ఈ చింతనలను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రోము దర్శనమును స్థాపించును - సంఖ్య పదిహేను</dc:title>
  <dc:subject>అంతిమ పరీక్ష: మృగముని బింబమును గూర్చిన ప్రవచనాత్మక వివాదము పట్ల మేల్కొనుట</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