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రోము దర్శనమును స్థాపిస్తుంది - సంఖ్యా పదహారు</w:t>
      </w:r>
    </w:p>
    <w:p>
      <w:pPr>
        <w:pStyle w:val="ArticleSubtitle"/>
        <w:jc w:val="left"/>
      </w:pPr>
      <w:r>
        <w:rPr>
          <w:rFonts w:ascii="Nirmala UI" w:hAnsi="Nirmala UI" w:eastAsia="Nirmala UI" w:cs="Nirmala UI"/>
        </w:rPr>
        <w:t>అంతిమ పరీక్ష: రోమ్ యొక్క సంకేతార్థము మరియు భవిష్యద్వాణి యొక్క త్రివిధ అన్వయముపై అవగాహన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2024-09-04</w:t>
      </w:r>
    </w:p>
    <w:p>
      <w:pPr>
        <w:pStyle w:val="ArticleBody"/>
        <w:jc w:val="left"/>
      </w:pPr>
      <w:r>
        <w:rPr>
          <w:rFonts w:ascii="Nirmala UI" w:hAnsi="Nirmala UI" w:eastAsia="Nirmala UI" w:cs="Nirmala UI"/>
        </w:rPr>
        <w:t>రోమ్ యొక్క చిహ్నమును గూర్చిన ఈ అంతిమ వివాదంలో తప్పు పక్షంలో నిలిచిన వారు, ప్రవచనమునకు త్రివిధ అన్వయమనే సూత్రాన్ని వక్రీకృతముగా వర్తింపజేసిన దానిపైనే ఆధారపడుతున్నారు; 321, 538 సంవత్సరములలో జారీచేయబడిన ఆదివారం చట్టములు, అలాగే అమెరికా సంయుక్త రాష్ట్రాలలో త్వరలో రాబోయే ఆదివారం చట్టము అనే మూడు ఆదివారం చట్టాలచేత మూడు రోమ్‌లు నిర్వచించబడినవని వారు సూచిస్తున్నారు. అలా చేయుటవలన, వారు ఎంచుకున్న నియమమునకు మరియు ప్రవచనాత్మక చరిత్రకు తప్పుడు వక్రీకరణను ఆపాదిస్తున్నారు; యోవేలు గ్రంథంలోని నాలుగు కీటకముల విషయమై జరిగిన వివాదములోను అలాగే జరిగింది. యోవేలు గ్రంథములోని తొలి ఆరు వచనాలలో ముందుగా ప్రస్తావించబడిన నాలుగు తరములు, అనంతరం పేర్కొనబడిన నాలుగు మ్రింగివేసే కీటకములతో కలసి, దేవుని ప్రజలు నాలుగు తరములపాటు దశలవారీగా ఎట్లా నిర్మూలింపబడియో వివరిస్తున్నాయి; ఆ నిర్మూలన, రోమ్ మరియు అపస్థాత ప్రొటెస్టాంటిజము యొక్క దైవశాస్త్రాన్ని అడ్వెంటిజము అంగీకరించుటద్వారా నెరవేర్చబడినదని తెలియజేస్తున్నాయి.</w:t>
      </w:r>
    </w:p>
    <w:p>
      <w:pPr>
        <w:pStyle w:val="ArticleBody"/>
        <w:jc w:val="left"/>
      </w:pPr>
      <w:r>
        <w:rPr>
          <w:rFonts w:ascii="Nirmala UI" w:hAnsi="Nirmala UI" w:eastAsia="Nirmala UI" w:cs="Nirmala UI"/>
        </w:rPr>
        <w:t>ప్రస్తుత వివాదంలో, మూడు రోమ్‌లను నిర్వచించుటకు ఆదివారపు ధర్మశాసనాన్ని వినియోగించదలచువారు, దేవుని ప్రవచన వాక్యంలో నిజానికి నాలుగు ఆదివారపు ధర్మశాసనాలు గుర్తింపబడ్డాయని సత్యాన్ని పక్కన పెడుతున్నారు. క్రీ.శ. 321 సంవత్సరం అమెరికా సంయుక్త రాష్ట్రాలలో త్వరలో సంభవించబోవు ఆదివారపు ధర్మశాసనాన్ని సూచించుచున్నదనీ, అలాగే క్రీ.శ. 538లోని ఆదివారపు ధర్మశాసనం లోకంలోని సమస్త జాతులపై అమలుచేయబడే ఆదివారపు ధర్మశాసనానికి ప్రతిరూపమై నిలుచుచున్నదనీ విషయాన్ని వారు విస్మరించుచున్నారు. నాలుగు ఆదివారపు ధర్మశాసనాలు ఉండగా వాటిని మూడు ఆదివారపు ధర్మశాసనాలుగా గుర్తించలేం, ముఖ్యంగా ప్రవచనానికి త్రివిధ ప్రయోగంలో మూడవ ఆవిర్భావమే అంతిమ పరిపూర్తిని సూచించుచున్నప్పుడు. అమెరికా సంయుక్త రాష్ట్రాలలో త్వరలో రాబోవు ఆదివారపు ధర్మశాసనం అంతిమ ఆదివారపు ధర్మశాసనం కాదు; వాస్తవానికి, భూగోళముపై ప్రతి జాతి క్రమేపీ పాపల్ అధికార ముద్రను స్వీకరించుచుండగా, అది అనేక ఆదివారపు ధర్మశాసనాల శ్రేణికి ఆరంభాన్ని సూచిస్తుంది.</w:t>
      </w:r>
    </w:p>
    <w:p>
      <w:pPr>
        <w:pStyle w:val="ArticleBody"/>
        <w:jc w:val="left"/>
      </w:pPr>
      <w:r>
        <w:rPr>
          <w:rFonts w:ascii="Nirmala UI" w:hAnsi="Nirmala UI" w:eastAsia="Nirmala UI" w:cs="Nirmala UI"/>
        </w:rPr>
        <w:t>జూలై 2023లో మేల్కొన్న వారు, తమను ఎదుర్కొనుచున్న ప్రవచనాత్మక పరీక్ష పవిత్రాత్మ కుమ్మరింపబడుచున్న సమయములోనే సంభవించుచున్నదని, మరియు ఆ కుమ్మరింప సమయంలో ఒక వర్గము “నూనె”ను స్వీకరించుచుండగా, మరొక వర్గము “బలమైన భ్రమ”ను స్వీకరించుచున్నదని అర్థం చేసికొనవలెననేది తప్పనిసరి. “బలమైన భ్రమ”ను స్వీకరించువారి ప్రధాన ప్రతిరూపము, “బలమైన భ్రమ” అనే పదప్రయోగము ఉన్న అదే అధ్యాయములోనే ప్రతిపాదించబడినది; మరియు ఆ అధ్యాయములో ప్రేమింపబడుచున్న గాని నిరాకరింపబడుచున్న గాని యే సత్యమో, అది బహుదేవారాధక రోము మరియు పాపత్వ రోము మధ్యనున్న ప్రవచనాత్మక సంబంధాన్ని నిర్వచించు సత్యమే.</w:t>
      </w:r>
    </w:p>
    <w:p>
      <w:pPr>
        <w:pStyle w:val="ArticleBody"/>
        <w:jc w:val="left"/>
      </w:pPr>
      <w:r>
        <w:rPr>
          <w:rFonts w:ascii="Nirmala UI" w:hAnsi="Nirmala UI" w:eastAsia="Nirmala UI" w:cs="Nirmala UI"/>
        </w:rPr>
        <w:t>321 మరియు 538 సంవత్సరాల మధ్యనున్న ప్రవచనాత్మక సంబంధము, పెర్గమున సంఘము మరియు త్యాతీరా సంఘము మధ్యనున్న ప్రవచనాత్మక సంబంధము ద్వారా ప్రదర్శితమవుతుంది. అంత్యకాలమందు, 321 మరియు పెర్గమున ద్వారా ప్రతినిధీకరించబడిన పేగన్ రోము, అమెరికా సంయుక్త రాష్ట్రాల ప్రతీకముగా నిలుస్తుంది; 538 మరియు త్యాతీరా ద్వారా ప్రతినిధీకరించబడిన పాపల్ రోము, ఆధునిక రోము యొక్క ప్రతీకముగా నిలుస్తుంది.</w:t>
      </w:r>
    </w:p>
    <w:p>
      <w:pPr>
        <w:pStyle w:val="ArticleBody"/>
        <w:jc w:val="left"/>
      </w:pPr>
      <w:r>
        <w:rPr>
          <w:rFonts w:ascii="Nirmala UI" w:hAnsi="Nirmala UI" w:eastAsia="Nirmala UI" w:cs="Nirmala UI"/>
        </w:rPr>
        <w:t>క్రీ.శ. 321 నాటి మొదటి రోమ్ ఒక ఏకాధికార రాష్ట్రం, మరియు క్రీ.శ. 538 నాటి రెండవ రోమ్ చర్చి-రాష్ట్ర సమ్మేళనాన్ని ప్రతినిధ్యం చేసిన ద్వయాధికారమై, ఆ సంబంధంలో చర్చి ఆధిపత్యం వహించింది. మూడవదియు తుదియైన రోమ్, అనగా ఆధునిక రోమ్, డ్రాగన్, మృగము, అబద్ధ ప్రవక్తలతో కూడిన త్రివిధాధికారం.</w:t>
      </w:r>
    </w:p>
    <w:p>
      <w:pPr>
        <w:pStyle w:val="ArticleBody"/>
        <w:jc w:val="left"/>
      </w:pPr>
      <w:r>
        <w:rPr>
          <w:rFonts w:ascii="Nirmala UI" w:hAnsi="Nirmala UI" w:eastAsia="Nirmala UI" w:cs="Nirmala UI"/>
        </w:rPr>
        <w:t>అన్యమతీయ రోము (డ్రాగను) మరియు పాపత్వ రోము (మృగము) మధ్యనున్న ప్రవచనాత్మక, చారిత్రక సంబంధమును గ్రహింపకపోవుట అనేది, సత్యద్వేషాన్ని వెల్లడించుటయై, దాని వలన బలమైన మోహము సంభవించునని పౌలు బోధించెను. పౌలను కలుపుకొని సమస్త ప్రవక్తలు ప్రత్యేకముగా అంత్యకాలమును ఉద్దేశించిరి; కాబట్టి పౌలు చరిత్రలో ఆ రెండు అధికారాల మధ్యనున్న సంబంధము, అంత్యకాలమందు ఆధునిక రోము యొక్క మూడు అధికారాల మధ్యనున్న సంబంధమునకు ప్రతినిధ్యముగా నిలుచును. అంత్యకాలమున డ్రాగను, మృగము, అబద్ధప్రవక్తల త్రివిధ ఐక్యమును "రూపుదిద్దు" ప్రవచనాత్మక సంబంధమును నిరాకరించుట, స్వయంకు బలమైన మోహమును భద్రపరచుకొనుటకే సమానం.</w:t>
      </w:r>
    </w:p>
    <w:p>
      <w:pPr>
        <w:pStyle w:val="ArticleBody"/>
        <w:jc w:val="left"/>
      </w:pPr>
      <w:r>
        <w:rPr>
          <w:rFonts w:ascii="Nirmala UI" w:hAnsi="Nirmala UI" w:eastAsia="Nirmala UI" w:cs="Nirmala UI"/>
        </w:rPr>
        <w:t>ఉత్తర రాజును గూర్చి యూరియా స్మిత్ చేసిన వ్యక్తిగత వ్యాఖ్యానం, ఒక ‘పరిణామం’ను ఉత్పత్తి చేసిన ‘కారణం’గా నిలిచింది. అయితే రోము గూర్చిన వివాదాలలో తప్పు పక్షముననున్న వర్గము, కారణము నుండి పరిణామమునకు తార్కికంగా తీర్మానించలేనివారిగా ప్రత్యేకముగా గుర్తింపబడింది. స్మిత్ గ్రహించలేదు: ఉత్తర రాజుపై తన లోపభూయిష్ట అన్వయము, తనను ఆరవ మహమ్మారిని కూడ తప్పుగా ప్రతినిధ్యం చేయునట్లుగా నడిపించే ఒక ప్రవచనాత్మక వేదికను సృష్టించునని; అక్కడ క్రీస్తు నీతియొక్క వస్త్రమును కాపాడుకొనవలెనో లేక కోల్పోవలెనో అన్న హెచ్చరిక ఉంది.</w:t>
      </w:r>
    </w:p>
    <w:p>
      <w:pPr>
        <w:pStyle w:val="ArticleBody"/>
        <w:jc w:val="left"/>
      </w:pPr>
      <w:r>
        <w:rPr>
          <w:rFonts w:ascii="Nirmala UI" w:hAnsi="Nirmala UI" w:eastAsia="Nirmala UI" w:cs="Nirmala UI"/>
        </w:rPr>
        <w:t>రెండవ థెస్సలొనీకయులకు పత్రికలో పౌలు చేసిన ఉద్ఘాటనవలెనే, ప్రకటన గ్రంథము పదహారవ అధ్యాయములో, ముఖ్యంగా ఆరవ పీడలో, యోహాను ప్రపంచాన్ని అర్మగెద్దోనుకు నడిపించే మూడు శక్తులు ఎవరో గ్రహించవలసిన అవసరాన్ని ఉద్ఘాటిస్తాడు. స్మిత్ యొక్క ఉత్తరపు రాజు పట్ల చేసిన లోపభూయిష్ట అన్వయనం, రకములు మరియు ప్రత్యురూపములను సముచితంగా అన్వయించలేని అసమర్థతకు సాక్ష్యమిస్తుంది.</w:t>
      </w:r>
    </w:p>
    <w:p>
      <w:pPr>
        <w:pStyle w:val="ArticleBody"/>
        <w:jc w:val="left"/>
      </w:pPr>
      <w:r>
        <w:rPr>
          <w:rFonts w:ascii="Nirmala UI" w:hAnsi="Nirmala UI" w:eastAsia="Nirmala UI" w:cs="Nirmala UI"/>
        </w:rPr>
        <w:t>సిలువ కాలానికి పూర్వము ఉన్న నిజార్థక విషయాలు, సిలువ కాలానంతర ఆధ్యాత్మిక విషయాలకు సూచకములని పౌలు రచనలలో అత్యంత బలంగా ఉద్ఘాటించబడిన సూత్రాన్ని, స్మిత్ అన్వయింపలేకపోయాడు గాని, అన్వయించుటకు ఇష్టపడలేదు గాని. ఈ సూత్రాన్ని జాగ్రత్తగా, సరిగ్గా అనుసరించినపుడు, "ఉత్తర రాజు" అనేది చివరి దినములలోని ఆధ్యాత్మిక "ఉత్తర రాజు"ను సూచించు అనేక ప్రతీకలలో ఒకటేనని సులభంగా నిరూపింపబడుతుంది. ఇతర ఏ ప్రజలకన్నా ఎక్కువగా, సెవెన్త్-డే అడ్వెంటిస్టులు, భవిష్యద్వాణి నిలిచియున్న ప్రాథమిక స్థంభాలలో ఒకటి క్రీస్తు మరియు సాతాను మధ్యనున్న వివాదమని తెలిసికొనవలెను. క్రీస్తు నిజమైన ఉత్తర రాజు; సాతాను తాను తప్పుడు ఉత్తర రాజువలె ప్రత్యక్షమగుటకు యత్నించుచున్నాడు.</w:t>
      </w:r>
    </w:p>
    <w:p>
      <w:pPr>
        <w:pStyle w:val="ArticleScripture"/>
        <w:jc w:val="left"/>
      </w:pPr>
      <w:r>
        <w:rPr>
          <w:rFonts w:ascii="Nirmala UI" w:hAnsi="Nirmala UI" w:eastAsia="Nirmala UI" w:cs="Nirmala UI"/>
        </w:rPr>
        <w:t>కోరహు కుమారుల కొరకు గీతము, కీర్తన. యెహోవా మహోన్నతుడు; మా దేవుని నగరములోను, ఆయన పరిశుద్ధత యొక్క పర్వతములోను అత్యంత స్తుతింపబడదగినవాడు. స్థితి విషయమున సుందరము, సమస్త భూమికి ఆనందమై యున్నది ఉత్తరపార్శ్వములపైనున్న సీయోను పర్వతము, మహా రాజుని నగరము. దేవుడు ఆమె ప్రాసాదములలో శరణస్థానముగా తెలియబడియున్నాడు. కీర్తనల గ్రంథము 48:1-3.</w:t>
      </w:r>
    </w:p>
    <w:p>
      <w:pPr>
        <w:pStyle w:val="ArticleBody"/>
        <w:jc w:val="left"/>
      </w:pPr>
      <w:r>
        <w:rPr>
          <w:rFonts w:ascii="Nirmala UI" w:hAnsi="Nirmala UI" w:eastAsia="Nirmala UI" w:cs="Nirmala UI"/>
        </w:rPr>
        <w:t>ఉత్తరదేశపు సత్య రాజుకు నకిలీ ప్రతిరూపాన్ని నిలబెట్టుటకు సాతాను చేసే యత్నాలలో, తన భౌమిక ప్రతినిధిగా రోమునకు చెందిన పోపును వినియోగించుట కూడా ఉంది. సాతానుడే ప్రతిక్రీస్తు; మోసకార్యములో సాతానునకు ప్రతినిధియైన రోమునకు చెందిన పోప్ కూడా ప్రతిక్రీస్తే.</w:t>
      </w:r>
    </w:p>
    <w:p>
      <w:pPr>
        <w:pStyle w:val="ArticleScripture"/>
        <w:jc w:val="left"/>
      </w:pPr>
      <w:r>
        <w:rPr>
          <w:rFonts w:ascii="Nirmala UI" w:hAnsi="Nirmala UI" w:eastAsia="Nirmala UI" w:cs="Nirmala UI"/>
        </w:rPr>
        <w:t>లోకిక లాభములు మరియు గౌరవములను భద్రపరచుకొనుటకై, సంఘము భూమిపై మహానుభావుల కటాక్షమును మరియు ఆశ్రయమును కోరుటకు ప్రేరేపింపబడెను; అట్టి విధంగా క్రీస్తును తిరస్కరించి, ఆమె సాతానుని ప్రతినిధియైన రోము బిషపుకు విధేయతను అర్పించుటకు ప్రేరేపింపబడెను. మహా సంఘర్షణ, 50.</w:t>
      </w:r>
    </w:p>
    <w:p>
      <w:pPr>
        <w:pStyle w:val="ArticleBody"/>
        <w:jc w:val="left"/>
      </w:pPr>
      <w:r>
        <w:rPr>
          <w:rFonts w:ascii="Nirmala UI" w:hAnsi="Nirmala UI" w:eastAsia="Nirmala UI" w:cs="Nirmala UI"/>
        </w:rPr>
        <w:t>మహా అలెగ్జాండరు రాజ్యము విభజింపబడిన సందర్భములో, దానియేలు గ్రంథము పదకొండవ అధ్యాయములో వర్ణింపబడిన చరిత్రలో, సెల్యూకస్ నికేటర్ ప్రథమ ఉత్తర రాజుగా అయ్యెను. అతని తండ్రియైన అంతియోకుసు, అలెగ్జాండరు రాజ్యములో ప్రభావవంతమైన నాయకుడైయుండెను; అతని కుమారుడైన సెల్యూకసు బాబిలోను యొక్క సత్రాప్‌గా నియమింపబడెను. “సత్రాప్” అనగా ప్రాంతాధిపతి; మరియు అలెగ్జాండరు రాజ్యము విభజింపబడిన నాలుగు భౌగోళిక ప్రాంతాలలో మూడింటిని సెల్యూకసు భద్రపరచుకొనినప్పుడు, అతడు ఉత్తర రాజువైయ్యెను.</w:t>
      </w:r>
    </w:p>
    <w:p>
      <w:pPr>
        <w:pStyle w:val="ArticleBody"/>
        <w:jc w:val="left"/>
      </w:pPr>
      <w:r>
        <w:rPr>
          <w:rFonts w:ascii="Nirmala UI" w:hAnsi="Nirmala UI" w:eastAsia="Nirmala UI" w:cs="Nirmala UI"/>
        </w:rPr>
        <w:t>స్మిత్ యొక్క వ్యక్తిగత వ్యాఖ్యానము మరియు వ్యాకరణ నియమాలను విస్మరించిన తీరు, అంత్యదినములలో సాతాను యొక్క దుర్మార్గ కూటమిని రూపొందించిన తుద శక్తులు ప్రవచనములో ఆత్మిక శక్తులుగా కాదు, సాక్షాత్ శక్తులుగా ప్రతినిధీకరించబడ్డాయని అతనిని అనుకోవటానికి దారితీసింది. అందువల్ల, బబులోను పాలకుడై, ఉత్తర రాజులలో తొలి రాజువైన సెల్యూకస్ నికేటర్, ప్రవచనపరమైన అవసరానుగుణంగా, ఆధునిక ఆత్మిక బబులోనును నియంత్రించే శక్తియైన తుద ఆత్మిక ఉత్తరరాజును ప్రతినిధీకరిస్తున్నాడని అతడు గ్రహించలేకపోయాడు.</w:t>
      </w:r>
    </w:p>
    <w:p>
      <w:pPr>
        <w:pStyle w:val="ArticleScripture"/>
        <w:jc w:val="left"/>
      </w:pPr>
      <w:r>
        <w:rPr>
          <w:rFonts w:ascii="Nirmala UI" w:hAnsi="Nirmala UI" w:eastAsia="Nirmala UI" w:cs="Nirmala UI"/>
        </w:rPr>
        <w:t>ఏడు పాత్రలను కలిగియున్న ఏడు దూతలలో ఒక్కడు వచ్చి నాతో మాటలాడి, ఇట్లనెను: ఇక్కడికి రమ్ము; అనేక జలములమీద కూర్చొనియున్న మహా వ్యభిచారిణి పైన తీర్పును నీకు చూపెదను. ఆమెతో భూమి రాజులు వ్యభిచారం చేసిరి; ఆమె వ్యభిచారపు ద్రాక్షారసముచేత భూమి నివాసులు మత్తులోనికి దింపబడిరి. అప్పుడు అతడు ఆత్మలో నన్ను అరణ్యములోనికి తీసికొనిపోయెను; అక్కడ నేను ఒక స్త్రీయు కర్మిరవర్ణముగల మృగము మీద కూర్చొనియుండుట చూచితిని; దానిమీద దూషణయొక్క నామములు నిండియుండెను; దానికి ఏడు తలలు, పది కొమ్ములుండెను. ఆ స్త్రీ ఊదారంగు మరియు కర్మిరవర్ణ వస్త్రములను ధరించి, బంగారముతోను మూల్యమైన రత్నములతోను ముత్యములతోను అలంకరింపబడెను; ఆమె చేతిలో బంగారు పాత్ర ఉండెను; దానిలో అఘోరములతోను ఆమె వ్యభిచారపు మలినతతోను నిండియుండెను. ఆమె నుదుట నామము వ్రాయబడియుండెను— “రహస్యము, మహా బబులోను, భూమ్యందలి వ్యభిచారిణులకును అఘోరములకును తల్లి.” ఆ స్త్రీ పరిశుద్ధుల రక్తముచేతను యేసు సాక్షుల రక్తముచేతను మత్తుగా యుండుట నేను చూచితిని; ఆమెను చూచినప్పుడు నేను మహా ఆశ్చర్యముతో విస్మయించితిని. ప్రకటన గ్రంథము 17:1-6.</w:t>
      </w:r>
    </w:p>
    <w:p>
      <w:pPr>
        <w:pStyle w:val="ArticleBody"/>
        <w:jc w:val="left"/>
      </w:pPr>
      <w:r>
        <w:rPr>
          <w:rFonts w:ascii="Nirmala UI" w:hAnsi="Nirmala UI" w:eastAsia="Nirmala UI" w:cs="Nirmala UI"/>
        </w:rPr>
        <w:t>అంత్యకాలమందు బాబులోనును పరిపాలించు శక్తి పోప్ ఆధీనములోనున్న చర్చియే; కాబట్టి ఆమె ఆధ్యాత్మికంగా కూడా ఉత్తర రాజు అగును.</w:t>
      </w:r>
    </w:p>
    <w:p>
      <w:pPr>
        <w:pStyle w:val="ArticleScripture"/>
        <w:jc w:val="left"/>
      </w:pPr>
      <w:r>
        <w:rPr>
          <w:rFonts w:ascii="Nirmala UI" w:hAnsi="Nirmala UI" w:eastAsia="Nirmala UI" w:cs="Nirmala UI"/>
        </w:rPr>
        <w:t>ప్రకటన గ్రంథము 17వ అధ్యాయంలోని స్త్రీ (బాబిలోను) గురించిన వర్ణన ఇదే: ‘ఊదా మరియు కిర్మిజ వర్ణముల వస్త్రాలు ధరించి, బంగారముతోను విలువైన రత్నములతోను ముత్యములతోను అలంకరింపబడి, తన చేతిలో హేయకార్యములతోను అపవిత్రతలతోను నిండి యున్న బంగారు పాత్రను ధరించియుండెను; ... ఆమె నుదుటిపై వ్రాయబడి యుండెను: రహస్యం, మహా బాబిలోను, వ్యభిచారిణుల తల్లి.’ ప్రవక్త ఇలా చెప్పుచున్నాడు: ‘పరిశుద్ధుల రక్తముతోను యేసు సాక్షుల రక్తముతోను మత్తెక్కి యున్న స్త్రీని నేను చూచితిని.’ బాబిలోను మరింతగా ‘భూమిమీదనున్న రాజులమీద ఏలుచున్న ఆ మహా పట్టణము’ అని ప్రకటించబడెను. ప్రకటన గ్రంథము 17:4–6, 18. క్రైస్తవ లోకంలోని రాజులమీద అనేక శతాబ్దములపాటు నియంతృత్వాధిపత్యాన్ని నిలుపుకున్న శక్తి రోము. ఊదా, కిర్మిజ వర్ణములు, బంగారం, విలువైన రత్నములు, ముత్యములు—వీటన్నిటి వర్ణన రోము యొక్క గర్విష్ఠమైన పీఠము ప్రదర్శించిన రాజోచిత ఆడంబరానికన్నా అధికమైన వైభవాన్ని స్పష్టంగా చిత్రించుచున్నది. మరియు క్రీస్తు అనుచరులను అట్టి క్రూరతతో హింసించిన ఆ సంఘమును తప్ప ‘పరిశుద్ధుల రక్తముతో మత్తెక్కినది’ అని అంత సత్యముగా మరే శక్తిని చెప్పలేము. అదియే కాక, బాబిలోనుకు ‘భూమి రాజులతో’ అక్రమ సంధి చేసిన పాపమును కూడా ఆపాదించబడెను. ప్రభువును వదలి, అన్యజనులతో సంధి చేసికొనుటవలన యూదీయ సంఘము వ్యభిచారిణియై నట్లు, లోకపర శక్తుల మద్దతును కోరుచు అదే విధంగా తన్నుతాను భ్రష్టుపట్టించుకొనిన రోము కూడ అట్టివే దండనకు లోనగుచున్నది.</w:t>
      </w:r>
    </w:p>
    <w:p>
      <w:pPr>
        <w:pStyle w:val="ArticleBody"/>
        <w:jc w:val="left"/>
      </w:pPr>
      <w:r>
        <w:rPr>
          <w:rFonts w:ascii="Nirmala UI" w:hAnsi="Nirmala UI" w:eastAsia="Nirmala UI" w:cs="Nirmala UI"/>
        </w:rPr>
        <w:t>పాలకుడే రాజు; యెషయా ప్రకారం, రాజు రాజ్యమే, అలాగే ఒక రాజ్యమునకు రాజధాని నగరమూ అగును.</w:t>
      </w:r>
    </w:p>
    <w:p>
      <w:pPr>
        <w:pStyle w:val="ArticleScripture"/>
        <w:jc w:val="left"/>
      </w:pPr>
      <w:r>
        <w:rPr>
          <w:rFonts w:ascii="Nirmala UI" w:hAnsi="Nirmala UI" w:eastAsia="Nirmala UI" w:cs="Nirmala UI"/>
        </w:rPr>
        <w:t>సిరియాకు శిరస్సు దమస్కు, దమస్కుకు శిరస్సు రెసీను; ఇంకా అరవై అయిదు సంవత్సరములలోపల ఎఫ్రాయిము విరగబడును, అది జనముకాకుండును. ఎఫ్రాయిముకు శిరస్సు సమార్యా, సమార్యాకు శిరస్సు రెమల్యా కుమారుడు. మీరు విశ్వసించనియెడల నిశ్చయముగా మీరు స్థిరపడరు. యెషయా 7:8, 9.</w:t>
      </w:r>
    </w:p>
    <w:p>
      <w:pPr>
        <w:pStyle w:val="ArticleBody"/>
        <w:jc w:val="left"/>
      </w:pPr>
      <w:r>
        <w:rPr>
          <w:rFonts w:ascii="Nirmala UI" w:hAnsi="Nirmala UI" w:eastAsia="Nirmala UI" w:cs="Nirmala UI"/>
        </w:rPr>
        <w:t>యెషయా సాక్ష్యమునుబట్టి, 2023 జూలైలో ప్రవచనాత్మక పరీక్షా ప్రక్రియకు మేల్కొనే ప్రవచన శిష్యుడు స్థాపింపబడదలచినయెడల, "తల" అనే ప్రవచనాత్మక ప్రతీకార్థాన్ని గుర్తించవలెను. అవసరమైనప్పుడు "తల" అనే ప్రతీకార్థాన్ని గుర్తించి అన్వయింపనియెడల, అతడు స్థాపింపబడడు. అవిశ్వసించువారు స్థాపింపబడరు; కావున యెషయా అంత్యదినములలో స్థాపింపబడినవారు గాని స్థాపింపబడని వారు గాని అనే రెండు వర్గాల ఆరాధకులను గుర్తిస్తున్నాడు. వారు "నూనె" కలిగినవారు గాని, "నూనె" లేని వారుగాని అయిన అదే రెండువర్గాలు.</w:t>
      </w:r>
    </w:p>
    <w:p>
      <w:pPr>
        <w:pStyle w:val="ArticleBody"/>
        <w:jc w:val="left"/>
      </w:pPr>
      <w:r>
        <w:rPr>
          <w:rFonts w:ascii="Nirmala UI" w:hAnsi="Nirmala UI" w:eastAsia="Nirmala UI" w:cs="Nirmala UI"/>
        </w:rPr>
        <w:t>స్థాపితమై నూనె కలిగియున్న ఒక వర్గము, 2023 జూలైలో బహిర్గతమగుట ఆరంభమైన అర్ధరాత్రి మొఱ్ఱ సందేశాన్ని స్వీకరించును; లేక వారు రెండవ థెస్సలొనీకయులకు లేఖలో చెప్పబడిన బలమైన మోసమును స్వీకరించుదురు. వారి పరీక్ష మృగమునకు ప్రతిరూపము ఏర్పడుటయందు, అలాగే మృగము ఏ విధముగా రూపుదాల్చుచున్నదో అను విధానమందే ఉన్నది—అది అంధకార యుగముల పాపల్ మృగమా, లేక సంయుక్త రాష్ట్రములు నిర్మించు దాని ప్రతిరూపమా, లేక లోకమును ఆర్మగెద్దోనుకు నడిపించు ముమ్మడి ఐక్యమా అన్న విషయములో. ఇందులో, ముమ్మడి ఐక్యమును ఏర్పరచు మిగిలిన రెండుశక్తులకు అధిపతిగా, ‘తల’గాను, ‘రాజు’గాను నిలచి యున్నది పాపల్ అధికారమే అని గ్రహించవలసిన అవసరము కూడా అంతర్భూతమై యున్నది.</w:t>
      </w:r>
    </w:p>
    <w:p>
      <w:pPr>
        <w:pStyle w:val="ArticleBody"/>
        <w:jc w:val="left"/>
      </w:pPr>
      <w:r>
        <w:rPr>
          <w:rFonts w:ascii="Nirmala UI" w:hAnsi="Nirmala UI" w:eastAsia="Nirmala UI" w:cs="Nirmala UI"/>
        </w:rPr>
        <w:t>"శిరస్సు", యూదా యొక్క రాజధాని, యెరూషలేమే, అదియే ప్రభువు తన నామాన్ని ఉంచుటకై ఎన్నుకున్న నగరం.</w:t>
      </w:r>
    </w:p>
    <w:p>
      <w:pPr>
        <w:pStyle w:val="ArticleScripture"/>
        <w:jc w:val="left"/>
      </w:pPr>
      <w:r>
        <w:rPr>
          <w:rFonts w:ascii="Nirmala UI" w:hAnsi="Nirmala UI" w:eastAsia="Nirmala UI" w:cs="Nirmala UI"/>
        </w:rPr>
        <w:t>సొలొమోను కుమారుడైన రెహబాము యూదాలో రాజ్యము చేసెను. అతడు రాజ్యము చేయుట ఆరంభించినప్పుడు అతని వయస్సు నలభై ఒకటవ యేటైయుండెను; అతడు యెరూషలేములో పదిహేడు సంవత్సరములు రాజ్యము చేసెను; తన నామమును అక్కడ ఉంచుటకై ఇశ్రాయేలు గోత్రములన్నిటిలోనుండి యెహోవా ఎంచుకొనిన పట్టణమై యెరూషలేము. అతని తల్లిపేరు అమ్మోనీయురాలైన నఆమా. 1 రాజులు 14:21</w:t>
      </w:r>
    </w:p>
    <w:p>
      <w:pPr>
        <w:pStyle w:val="ArticleBody"/>
        <w:jc w:val="left"/>
      </w:pPr>
      <w:r>
        <w:rPr>
          <w:rFonts w:ascii="Nirmala UI" w:hAnsi="Nirmala UI" w:eastAsia="Nirmala UI" w:cs="Nirmala UI"/>
        </w:rPr>
        <w:t>క్రీస్తు మరియు శాతాను మధ్యనున్న మహా వివాదములో, తాను తన నామమును స్థాపించిన క్రీస్తు యొక్క రాజధాని నగరం యెరూషలేము; శాతాను యొక్క కపట అనుకృతి, చివరి దినములలోని ఆ మహా పట్టణమైన ఆధ్యాత్మిక బాబిలోనును సూచించే అక్షరార్థమైన బాబిలోను నగరము. దేవుని నగరమునకును రాజధానికీ నకిలీ ప్రతిరూపముగా, శాతాను తన నామమును తలపై ఉంచుతాడు. అక్కడ నివసించు రాజు, భూమి రాజులతో వ్యభిచారం చేయు వేశ్యల తల్లి. ఆ వేశ్యల తల్లి పాపల్ అధికారము; ఆమె కుమార్తెలు పతిత ప్రొటెస్టెంట్ సంఘాలు; వాటిలో అగ్ర పతిత అపస్థాత సంఘము అమెరికా సంయుక్త రాష్ట్రాల అపస్థాత ప్రొటెస్టెంటులే.</w:t>
      </w:r>
    </w:p>
    <w:p>
      <w:pPr>
        <w:pStyle w:val="ArticleBody"/>
        <w:jc w:val="left"/>
      </w:pPr>
      <w:r>
        <w:rPr>
          <w:rFonts w:ascii="Nirmala UI" w:hAnsi="Nirmala UI" w:eastAsia="Nirmala UI" w:cs="Nirmala UI"/>
        </w:rPr>
        <w:t>ఆ ధర్మభ్రష్ట ప్రొటెస్టెంట్లు భూమ్య మృగమునకు చెందిన ప్రొటెస్టెంట్ కొమ్మును ప్రతినిధిస్తారు, మరియు 1798లో ముద్ర విప్పబడిన ప్రవచనా సందేశాన్ని వారు తిరస్కరించిన నాటి నుంచీ తమ తల్లితో అనుసంధానమై ఉన్నారు. వారికీ సరితూగు భాగమైన రిపబ్లికన్ కొమ్ము, ఐక్యరాజ్య సమితితో, అనగా ప్రకటన గ్రంథము పదిహేడవ అధ్యాయంలోని పది రాజులతో, తమ సంబంధం ద్వారా భూలోక రాజులతో అనుసంధానమై ఉంది. లోకాన్ని ఆర్మగెద్దోనుకు నడిపించే త్రివిధ ఐక్యము దాని శిరస్సుచే ప్రతినిధించబడుతుంది; అక్కడ దాని నామము ఉంచబడింది, మరియు ఆత్మీయ ఆధునిక రోము ఆత్మీయ ఆధునిక బాబులోనియే. దాని "శిరస్సు" పోపీయ అధికారమే.</w:t>
      </w:r>
    </w:p>
    <w:p>
      <w:pPr>
        <w:pStyle w:val="ArticleBody"/>
        <w:jc w:val="left"/>
      </w:pPr>
      <w:r>
        <w:rPr>
          <w:rFonts w:ascii="Nirmala UI" w:hAnsi="Nirmala UI" w:eastAsia="Nirmala UI" w:cs="Nirmala UI"/>
        </w:rPr>
        <w:t>మొదటిది చివరిదిని సూచిస్తుంది; మరియు మీరు మిల్లరైట్లు చేసినట్లుగా దానియేలు రెండవ అధ్యాయాన్ని నాలుగు రాజ్యాలను సూచించునదిగా వర్తింపజేసినా, లేదా అంత్యదినములలో విప్పబడిన ప్రకారంగా దానిని ఎనిమిది రాజ్యాలను సూచించునదిగా గ్రహించినా, మొదటి రాజ్యం అక్షరార్థ బాబిలోనే. మిల్లరైట్లు చివరిది అక్షరార్థ రోమునని మీకు తెలియజేసేవారు. బాబిలోను మరియు రోము పరస్పరం స్థానం భర్తీ చేయగల ప్రతీకలు; ఏలయనగా అవి ప్రవచన శ్రేణిలో మొదటిది మరియు చివరిది.</w:t>
      </w:r>
    </w:p>
    <w:p>
      <w:pPr>
        <w:pStyle w:val="ArticleBody"/>
        <w:jc w:val="left"/>
      </w:pPr>
      <w:r>
        <w:rPr>
          <w:rFonts w:ascii="Nirmala UI" w:hAnsi="Nirmala UI" w:eastAsia="Nirmala UI" w:cs="Nirmala UI"/>
        </w:rPr>
        <w:t>అంత్యదినములలో సాక్షాత్ బాబులోను యొక్క మొదటి రాజ్యం, ఎనిమిదవదైన అంతిమ రాజ్యాన్ని సూచిస్తుంది; ఆ రాజ్యం ఆధ్యాత్మిక ఆధునిక బాబులోనుగాను, ఆధ్యాత్మిక ఆధునిక రోముగానును ఉన్నది. దానియేలు రెండవ అధ్యాయములో ప్రతినిధీకరింపబడిన రెండు సాక్షుల ఆధారంగా, బాబులోను మరియు రోము పరస్పరం మార్పిడి చేయదగిన ప్రతీకలు.</w:t>
      </w:r>
    </w:p>
    <w:p>
      <w:pPr>
        <w:pStyle w:val="ArticleBody"/>
        <w:jc w:val="left"/>
      </w:pPr>
      <w:r>
        <w:rPr>
          <w:rFonts w:ascii="Nirmala UI" w:hAnsi="Nirmala UI" w:eastAsia="Nirmala UI" w:cs="Nirmala UI"/>
        </w:rPr>
        <w:t>పాపల్ వేశ్య ఆమె నుదుటిపై “మర్మ బాబిలోను”ను గుర్తింపజేయు నామముతో చిత్రింపబడినప్పుడు, అదే “మర్మ రోము”నూ సూచించుచున్నది. ప్రవచనాత్మక “మర్మము” అనగా, అందులో ప్రతిబింబితమైన సత్యము అంత లోతైనదై యుండుటవలన, ప్రత్యేకించి పరిశుద్ధాత్ముని ప్రభావము లేకుండా దాని లోతును గ్రహించుట అసాధ్యమని సూచించును. అయితే బైబిలీయ “మర్మము” మరియూ, ఆ మర్మముతో సంబంధముగా వెల్లడింపబడిన విషయము, పరీక్షలో ఉత్తీర్ణులగుటకై ప్రయత్నించువారికి తప్పక అవగాహన చేయవలసినదని కూడా నిర్దేశించును. అందుచేతనే ప్రకటన గ్రంథములోని ఇద్దరు సాక్షులు ఆధునిక రోమును అవగాహన చేయవలసిన అవసరాన్ని బలపరచుదురు.</w:t>
      </w:r>
    </w:p>
    <w:p>
      <w:pPr>
        <w:pStyle w:val="ArticleScripture"/>
        <w:jc w:val="left"/>
      </w:pPr>
      <w:r>
        <w:rPr>
          <w:rFonts w:ascii="Nirmala UI" w:hAnsi="Nirmala UI" w:eastAsia="Nirmala UI" w:cs="Nirmala UI"/>
        </w:rPr>
        <w:t>ఇక్కడ జ్ఞానము యున్నది. వివేకము గలవాడు మృగముయొక్క సంఖ్యను లెక్కించుగాక: ఇది మనుష్యుని సంఖ్యే; ఆయన సంఖ్య ఆరు వందల అరవై ఆరు. ప్రకటన గ్రంథము 13:18.</w:t>
      </w:r>
    </w:p>
    <w:p>
      <w:pPr>
        <w:pStyle w:val="ArticleBody"/>
        <w:jc w:val="left"/>
      </w:pPr>
      <w:r>
        <w:rPr>
          <w:rFonts w:ascii="Nirmala UI" w:hAnsi="Nirmala UI" w:eastAsia="Nirmala UI" w:cs="Nirmala UI"/>
        </w:rPr>
        <w:t>‘జ్ఞానం’ మృగముని సంఖ్యను గ్రహిస్తుంది; అది ఒక మనిషి యొక్క సంఖ్యయై యుండి, అతని సంఖ్య ఆరు, ఆరు, ఆరు. ‘పాపపు మనిషి’ మృగమునకు శిరస్సు. ‘జ్ఞానం’ అంత్యదినములలో జ్ఞానముగల కన్యల లక్షణము; అంతే గాక అంత్యదినములలో జ్ఞానవృద్ధిని అవగతిచేసుకొనువారి యొక్క చిహ్నముగా కూడ యున్నది. అవగతించని వారు మూర్ఖ కన్యలు, దుష్టులై యున్నారు. వారు అవగతించని ఆ ‘జ్ఞానం’ ప్రవచనాత్మక అవశ్యకతచేత అంతిమ ప్రవచనాత్మక పరీక్ష యొక్క సందర్భములోనే ఉండవలెను; ఏలయనగా జ్ఞానముగల మరియు మూర్ఖ కన్యలు ఉనికిలో ఉన్నది ఆ సమయములోనే. వారు ‘ఆరు, ఆరు, ఆరు’ను అవగతించవలెను. జ్ఞానం కలిగిన మనస్సును యోహాను అంత్యదినముల సందర్భములో ప్రకటన గ్రంథము పదిహేడవ అధ్యాయములోను సూచించెను.</w:t>
      </w:r>
    </w:p>
    <w:p>
      <w:pPr>
        <w:pStyle w:val="ArticleScripture"/>
        <w:jc w:val="left"/>
      </w:pPr>
      <w:r>
        <w:rPr>
          <w:rFonts w:ascii="Nirmala UI" w:hAnsi="Nirmala UI" w:eastAsia="Nirmala UI" w:cs="Nirmala UI"/>
        </w:rPr>
        <w:t>జ్ఞానముగల మనస్సు ఇక్కడ యున్నది. ఆ ఏడు తలలు, ఆ స్త్రీ కూర్చున్న ఏడు పర్వతములు యగును. మరియు ఏడు రాజులున్నారు: వారిలో ఐదుగురు పడిపోయిరి, ఒక్కడు యున్నాడు, మరియొక్కడు ఇంకా రాలేదు; అతడు వచ్చినప్పుడు కొద్దికాలము నిలిచి యుండవలెను. పూర్వము నుండినది, ఇప్పుడులేనిది యగు మృగము, అదే అష్టమి; అది ఆ ఏడు లోనిదే, నాశనమునకు పోవును. ప్రకటన గ్రంథము 17:9-11.</w:t>
      </w:r>
    </w:p>
    <w:p>
      <w:pPr>
        <w:pStyle w:val="ArticleBody"/>
        <w:jc w:val="left"/>
      </w:pPr>
      <w:r>
        <w:rPr>
          <w:rFonts w:ascii="Nirmala UI" w:hAnsi="Nirmala UI" w:eastAsia="Nirmala UI" w:cs="Nirmala UI"/>
        </w:rPr>
        <w:t>"ఆరు, ఆరు, ఆరు" అనే సంఖ్యను గ్రహించుటకు జ్ఞానం కలిగిన "మనస్సు" అనేది, "క్రీస్తు మనస్సు"ను పొందిన జ్ఞానవంతి కన్యకయే.</w:t>
      </w:r>
    </w:p>
    <w:p>
      <w:pPr>
        <w:pStyle w:val="ArticleScripture"/>
        <w:jc w:val="left"/>
      </w:pPr>
      <w:r>
        <w:rPr>
          <w:rFonts w:ascii="Nirmala UI" w:hAnsi="Nirmala UI" w:eastAsia="Nirmala UI" w:cs="Nirmala UI"/>
        </w:rPr>
        <w:t>ప్రభువుయొక్క మనస్సును ఎవడు తెలిసికొన్నాడు, ఆయనను బోధించుటకు? కాని మనకు క్రీస్తుయొక్క మనస్సు కలదు. 1 కొరింథీయులకు 2:16.</w:t>
      </w:r>
    </w:p>
    <w:p>
      <w:pPr>
        <w:pStyle w:val="ArticleBody"/>
        <w:jc w:val="left"/>
      </w:pPr>
      <w:r>
        <w:rPr>
          <w:rFonts w:ascii="Nirmala UI" w:hAnsi="Nirmala UI" w:eastAsia="Nirmala UI" w:cs="Nirmala UI"/>
        </w:rPr>
        <w:t>జ్ఞానవంతులైన కన్యల వర్గం క్రీస్తుయొక్క మనస్సును కలిగియున్నది, కాగా మూర్ఖమైన దుష్ట కన్యల వర్గం క్రీస్తుయొక్క విరోధియొక్క మనస్సును కలిగియున్నది.</w:t>
      </w:r>
    </w:p>
    <w:p>
      <w:pPr>
        <w:pStyle w:val="ArticleScripture"/>
        <w:jc w:val="left"/>
      </w:pPr>
      <w:r>
        <w:rPr>
          <w:rFonts w:ascii="Nirmala UI" w:hAnsi="Nirmala UI" w:eastAsia="Nirmala UI" w:cs="Nirmala UI"/>
        </w:rPr>
        <w:t>నైతికాంధకారమధ్య సత్యవెలుగు ప్రకాశించుటకు సమయము వచ్చియున్నది. మూడవ దూతుని సందేశము లోకమంతటికి పంపబడినది; తమ నుదుటి మీద గాని చేతుల మీద గాని మృగముయొక్క గాని దాని బింబముయొక్క గాని ముద్రను స్వీకరించకుండునట్లు మనుష్యులను హెచ్చరించుచున్నది. ఈ ముద్రను స్వీకరించుట అనగా, దేవుని వాక్యమునకు నేరుగా విరోధముగా, మృగము చేసినట్లే అదే నిర్ణయమునకు చేరుటయు, అదే సిద్ధాంతములను సమర్థించుటయు అని అర్థము. రివ్యూ అండ్ హెరాల్డ్, జూలై 13, 1897.</w:t>
      </w:r>
    </w:p>
    <w:p>
      <w:pPr>
        <w:pStyle w:val="ArticleBody"/>
        <w:jc w:val="left"/>
      </w:pPr>
      <w:r>
        <w:rPr>
          <w:rFonts w:ascii="Nirmala UI" w:hAnsi="Nirmala UI" w:eastAsia="Nirmala UI" w:cs="Nirmala UI"/>
        </w:rPr>
        <w:t>ఆ ఉపమానంలోని కన్యలకై మృగముని ప్రతిరూపము ఏర్పడుటే అంతిమ పరీక్ష; మరియు జ్ఞానులయిన వారు క్రీస్తు మనస్సు కలిగియున్నారు, ఎందుకనగా తమ చిత్తములను పరిశుద్ధాత్ముని మార్గదర్శకత్వమునకు అధీనపరచి, క్రీస్తు చేసినదానికే సమానమైన నిర్ణయమునకు వచ్చియున్నారు. జ్ఞానులయిన కన్యలలో క్రీస్తు ప్రతిరూపము రూపుదిద్దుకొనుట, మూర్ఖ కన్యలలో మృగముని ప్రతిరూపము రూపుదిద్దుకొనుటకు విరుద్ధముగా ఉంటుంది. మూర్ఖ కన్యలు మృగముతో సమానమైన నిర్ణయమునకు వచ్చియున్నారు, ఎందుకనగా క్రీస్తు విరోధి యెవరో సరియైన గుర్తింపు గూర్చిన పరీక్షా ప్రశ్న విషయములో వారు గందరగోళమునకు లోనయ్యారు; అతడే కపట ఉత్తర రాజు, మరియు ఆధునిక రోము యొక్క శిరస్సు.</w:t>
      </w:r>
    </w:p>
    <w:p>
      <w:pPr>
        <w:pStyle w:val="ArticleScripture"/>
        <w:jc w:val="left"/>
      </w:pPr>
      <w:r>
        <w:rPr>
          <w:rFonts w:ascii="Nirmala UI" w:hAnsi="Nirmala UI" w:eastAsia="Nirmala UI" w:cs="Nirmala UI"/>
        </w:rPr>
        <w:t>వాక్యము పట్ల తమ అవగాహనలో గందరగోళానికి లోనై, వ్యతిరేక క్రీస్తు యొక్క అర్థాన్ని గ్రహించుటలో విఫలమయ్యిన వారు, నిశ్చయముగా తమ్మును వ్యతిరేక క్రీస్తు పక్షాన నిలుపుకొందురు. Kress Collection, 105.</w:t>
      </w:r>
    </w:p>
    <w:p>
      <w:pPr>
        <w:pStyle w:val="ArticleBody"/>
        <w:jc w:val="left"/>
      </w:pPr>
      <w:r>
        <w:rPr>
          <w:rFonts w:ascii="Nirmala UI" w:hAnsi="Nirmala UI" w:eastAsia="Nirmala UI" w:cs="Nirmala UI"/>
        </w:rPr>
        <w:t>మృగముని బింబము ఏర్పడుటగా సూచింపబడిన పరీక్షాకాలములో, మూర్ఖమయిన కన్యలు వాక్యమును గ్రహించుటలో అయోమయపడుదురు. వారి అయోమయం దేవుని ప్రవచన వాక్యమును తప్పుగా అర్థించుటపై ఆధారపడి యుండి, ఆధునిక రోమును గూర్చిన సరియైన అర్థాన్ని గ్రహింపలేక, వారు బలమైన మోసమునకు లోనై, మృగముతో సమానమైన నిర్ణయమునకు వచ్చి, దేవుని వాక్యమునకు ప్రత్యక్ష విరోధముగా అదే పాపీయ సిద్ధాంతములను సమర్థించుచు, తమను ప్రతిక్రీస్తు పక్షమున నిలుపుకొనుదురు.</w:t>
      </w:r>
    </w:p>
    <w:p>
      <w:pPr>
        <w:pStyle w:val="ArticleBody"/>
        <w:jc w:val="left"/>
      </w:pPr>
      <w:r>
        <w:rPr>
          <w:rFonts w:ascii="Nirmala UI" w:hAnsi="Nirmala UI" w:eastAsia="Nirmala UI" w:cs="Nirmala UI"/>
        </w:rPr>
        <w:t>ఈ వర్గానికి చెందిన తదుపరి వ్యాసంలో ఈ ఆలోచనలను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రోము దర్శనమును స్థాపిస్తుంది - సంఖ్యా పదహారు</dc:title>
  <dc:subject>అంతిమ పరీక్ష: రోమ్ యొక్క సంకేతార్థము మరియు భవిష్యద్వాణి యొక్క త్రివిధ అన్వయముపై అవగాహన</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