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పదిహేడు</w:t>
      </w:r>
    </w:p>
    <w:p>
      <w:pPr>
        <w:pStyle w:val="ArticleSubtitle"/>
        <w:jc w:val="left"/>
      </w:pPr>
      <w:r>
        <w:rPr>
          <w:rFonts w:ascii="Nirmala UI" w:hAnsi="Nirmala UI" w:eastAsia="Nirmala UI" w:cs="Nirmala UI"/>
        </w:rPr>
        <w:t>నూట నలభై నాలుగు వేలమందియొక్క అంతిమ వడపోత: మృగమునకు ప్రతిమ అనే ప్రవచనాత్మక పరీక్ష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2024-09-24</w:t>
      </w:r>
    </w:p>
    <w:p>
      <w:pPr>
        <w:pStyle w:val="ArticleBody"/>
        <w:jc w:val="left"/>
      </w:pPr>
      <w:r>
        <w:rPr>
          <w:rFonts w:ascii="Nirmala UI" w:hAnsi="Nirmala UI" w:eastAsia="Nirmala UI" w:cs="Nirmala UI"/>
        </w:rPr>
        <w:t>ఒక లక్ష నలభై నాలుగు వేలమందిలో ఉండుటకు పిలువబడినవారు ప్రస్తుతం తమ చివరి వడపోత ప్రక్రియలో ఉన్నారు; ఆ ప్రక్రియ మృగముని ప్రతిమ ఏర్పాటుపై ఆధారపడిన పరీక్షా ప్రక్రియయే. పరీక్షా ప్రక్రియ దేవుని ఇంటి యందే ఆరంభమగును, ఎందుకనగా న్యాయము ఎల్లప్పుడును దేవుని ఇంటి యందే మొదలగును; అనంతరం దేవుని ఇతర గొఱ్ఱెల మంద అదే పరీక్షా ప్రక్రియను ఎదుర్కొనును. బహుశా మృగముని ప్రతిమ ఏర్పాటులో ప్రవచనపరంగా అత్యంత ప్రముఖమును ముఖ్యమును గల లక్షణము ఏమనగా, అది రెండుసార్లు సంభవించుటయే—మొదట సంయుక్త రాష్ట్రాలలో, తరువాత ప్రపంచములోని మిగిలిన భాగములందులో. ప్రవచనపరంగా దీని అర్థము, ప్రపంచములోని మృగముని ప్రతిమయే ఆ ప్రతిమ యొక్క అంతిమ ప్రత్యక్షీకరణము; అందుచేత ప్రపంచములోని మృగముని ప్రతిమకు ముందుగా వచ్చిన మృగముని ప్రతిమయొక్క ఏ విధమైన ప్రతిరూపణయైనను సారవస్తువును సూచించిన నీడ మాత్రమేగాను యుండెను.</w:t>
      </w:r>
    </w:p>
    <w:p>
      <w:pPr>
        <w:pStyle w:val="ArticleBody"/>
        <w:jc w:val="left"/>
      </w:pPr>
      <w:r>
        <w:rPr>
          <w:rFonts w:ascii="Nirmala UI" w:hAnsi="Nirmala UI" w:eastAsia="Nirmala UI" w:cs="Nirmala UI"/>
        </w:rPr>
        <w:t>2001 సెప్టెంబర్ 11న న్యాయస్థానం దేవుని యింటియొద్ద ఆరంభమైంది. ఆ దినం 1840 ఆగస్టు 11చేత ప్రతిరూపముగా ముందుగా సూచింపబడెను; అప్పుడు ప్రకటన గ్రంథము పది అధ్యాయంలోని దూత తన చేతిలో తెరవబడియున్న చిన్న పుస్తకముతో దిగివచ్చెను. పది అధ్యాయపు దూత దిగివచ్చినప్పుడు, ప్రొటెస్టాంటిజంపై న్యాయవిచారణ అప్పుడే ఆరంభమై సాగుచున్నదని ఆయన ప్రకటించెను. దేవుడు ఎవరిని తీర్పు చేయునో వారికి ముందుగా హెచ్చరించును; కాగా కాలమును నిర్ణయించుటలో మిల్లర్ అనుసరించిన విధానమునకు లభించిన ధృవీకరణ, రెండవ రాకడకు సంబంధించిన న్యాయవిచారణపై అతని గణనలకు మరింత బలం చేకూర్చెను. ప్రొటెస్టెంట్ల పరీక్ష 1840 ఆగస్టు 11 నాటికే కొనసాగుచుండెను; 1844 నాటికల్లా ప్రొటెస్టెంట్లు రోము కుమార్తెలై యుండిరి. 1840 నుండి 1844 వరకున్న కాలం, 2001 సెప్టెంబర్ 11 నుండి త్వరలో రానున్న ఆదివారపు చట్టము వరకున్న కాలానికి ప్రతిరూపముగా నిలుచున్నది.</w:t>
      </w:r>
    </w:p>
    <w:p>
      <w:pPr>
        <w:pStyle w:val="ArticleBody"/>
        <w:jc w:val="left"/>
      </w:pPr>
      <w:r>
        <w:rPr>
          <w:rFonts w:ascii="Nirmala UI" w:hAnsi="Nirmala UI" w:eastAsia="Nirmala UI" w:cs="Nirmala UI"/>
        </w:rPr>
        <w:t>ఆ రెండు కాలములు కూడా, పరిశుద్ధాత్మ దిగివచ్చిన యేసు బాప్తిస్మమునుండి సిలువవరకు ప్రతీకీకరించబడ్డవి. ఆ మూడు కాలములన్నియు, ప్రళయమునకు పూర్వంగా ప్రళయపూర్వ లోకానికి కేటాయించబడిన నూరు ఇరవై సంవత్సరములచేత ప్రతిరూపింపబడ్డవి. ఆ నిర్దిష్ట చరిత్ర యొక్క తీర్పును గుర్తింపజేసే హెచ్చరిక సందేశము ఎల్లప్పుడును ఉండును. అంత్యదినములలోని ఈ నిర్దిష్ట కాలాన్ని కూడా ప్రస్తావించే పరిశుద్ధ చరిత్రలు ఉన్నవి.</w:t>
      </w:r>
    </w:p>
    <w:p>
      <w:pPr>
        <w:pStyle w:val="ArticleBody"/>
        <w:jc w:val="left"/>
      </w:pPr>
      <w:r>
        <w:rPr>
          <w:rFonts w:ascii="Nirmala UI" w:hAnsi="Nirmala UI" w:eastAsia="Nirmala UI" w:cs="Nirmala UI"/>
        </w:rPr>
        <w:t>నోహు నూట ఇరవై సంవత్సరములు ప్రబోధించాడు; తరువాత ప్రళయ తీర్పు వచ్చెను. క్రీస్తు వెయ్యి రెండువందల అరవై దినములు ప్రబోధించాడు; తరువాత సిలువయొక్క తీర్పు వచ్చెను. బాప్తిస్మమిచ్చువానైన యోహానుదిగిన హెచ్చరిక సందేశము క్రీస్తు బాప్తిస్మమందు శక్తి పొందెను; ఆ తరువాత యేసు నలభై దినములపాటు అరణ్యములోనికి నడిపింపబడ్డాడు. ఆ నలభై దినములు, మరియు ఆ నలభై దినముల ముగింపున జరిగిన తరువాతి మూడు శోధనలు, ఒకసారి సందేశము శక్తి పొందినయెడల—అదేనగా ఆయన బాప్తిస్మమందు పవిత్రాత్మ దిగివచ్చినదాని వంటి ఒక పవిత్ర చిహ్నము దిగివచ్చుటచేతను, అలాగే ప్రకటన గ్రంథము పదవ మరియు పద్దెనిమిదవ అధ్యాయములలోని ఇద్దరు దూతలు దిగివచ్చుటచేతను—ఒక శోధన ప్రక్రియ క్రియాశీలమై యున్నదని బోధించుచున్నవి. దేవతీయ చిహ్నము దిగివచ్చినప్పుడు, ఆ సమయమున ఎవరిమీద తీర్పు జరుగుచున్నదో వారికి ప్రకటింపబడిన తీర్పు సందేశము శక్తి పొందును; మరియు తీర్పు కింద నున్న ఆ ప్రత్యేక సమూహము తమ కృపాకాలము ముగియుటతోనే అంతమగు ఒక నిర్దిష్ట కాలములో ప్రవేశించును.</w:t>
      </w:r>
    </w:p>
    <w:p>
      <w:pPr>
        <w:pStyle w:val="ArticleBody"/>
        <w:jc w:val="left"/>
      </w:pPr>
      <w:r>
        <w:rPr>
          <w:rFonts w:ascii="Nirmala UI" w:hAnsi="Nirmala UI" w:eastAsia="Nirmala UI" w:cs="Nirmala UI"/>
        </w:rPr>
        <w:t>యేసుయొక్క రేఖ రెండు సాక్ష్యకాలములను గుర్తిస్తుంది. మొదటిది, ఆయన వ్యక్తిగత సాక్ష్యము వెయ్యి రెండు వందల అరవై దినములు; అనంతరం, ఆయన శిష్యుల సమక్షములో ఆయన సాక్ష్యము, స్తెఫను రాళ్లతో కొట్టబడిన వరకు, మరొక వెయ్యి రెండు వందల అరవై దినములు.</w:t>
      </w:r>
    </w:p>
    <w:p>
      <w:pPr>
        <w:pStyle w:val="ArticleScripture"/>
        <w:jc w:val="left"/>
      </w:pPr>
      <w:r>
        <w:rPr>
          <w:rFonts w:ascii="Nirmala UI" w:hAnsi="Nirmala UI" w:eastAsia="Nirmala UI" w:cs="Nirmala UI"/>
        </w:rPr>
        <w:t>అప్పుడు దూత ఇలా చెప్పెను, ‘ఒక వారం [ఏడు సంవత్సరాలు] కాలమునకు ఆయన అనేకులతో నిబంధనను స్థిరపరచును.’ రక్షకుడు తన పరిచర్యలో ప్రవేశించిన తరువాత ఏడు సంవత్సరములపాటు సువార్త ప్రత్యేకంగా యూదులకు ప్రకటింపబడవలసి యుండెను; అందులో ముందటి మూడున్నర సంవత్సరములు క్రీస్తు తానే ప్రకటించెను; అనంతరం అపొస్తలులచేత ప్రకటింపబడెను. ‘వారం మధ్యలో ఆయన బలియు నైవేద్యమును నిలిపివేయును.’ దానియేలు 9:27. క్రీ.శ. 31 వసంతకాలమున నిజమైన బలియైన క్రీస్తు కల్వరీపై అర్పింపబడ్డాడు. అప్పుడు ఆలయపు తెర రెండుగా చీలిపోయింది; అది బలి సేవకు ఉన్న పవిత్రతయు ప్రాముఖ్యమును తొలగిపోయినదని సూచించెను. భూమిపై జరుగుతున్న బలియు నైవేద్యమును నిలిపివేయుటకు సమయము వచ్చి చేరెను.</w:t>
      </w:r>
    </w:p>
    <w:p>
      <w:pPr>
        <w:pStyle w:val="ArticleScripture"/>
        <w:jc w:val="left"/>
      </w:pPr>
      <w:r>
        <w:rPr>
          <w:rFonts w:ascii="Nirmala UI" w:hAnsi="Nirmala UI" w:eastAsia="Nirmala UI" w:cs="Nirmala UI"/>
        </w:rPr>
        <w:t>ఆ ఒక వారము—ఏడు సంవత్సరములు—క్రీ.శ. 34లో సమాప్తమాయెను. తరువాత స్తెఫను రాళ్లతో కొట్టి చంపబడుటవలన, యూదులు సువార్తను నిరాకరించిన తమ తుదినిర్ణయమును ముద్రించిరి; పీడనవలన చెల్లాచెదురైన శిష్యులు "ప్రతి చోటికి వెళ్లుచూ వాక్యమును ప్రకటించిరి" (Acts 8:4); మరియు కొద్దికాలమునకే, పీడకుడు సౌలు మనస్సంతరము పొందెను, అన్యజనులకు అపొస్తలుడైన పౌలుగా అయ్యెను. The Desire of Ages, 233.</w:t>
      </w:r>
    </w:p>
    <w:p>
      <w:pPr>
        <w:pStyle w:val="ArticleBody"/>
        <w:jc w:val="left"/>
      </w:pPr>
      <w:r>
        <w:rPr>
          <w:rFonts w:ascii="Nirmala UI" w:hAnsi="Nirmala UI" w:eastAsia="Nirmala UI" w:cs="Nirmala UI"/>
        </w:rPr>
        <w:t>నోహు, క్రీస్తు, మిల్లరైట్లు, మరియు నూట నలభై నాలుగు వేలమందియొక్క రేఖలు, ఒక నిర్దిష్ట లక్ష్య వర్గం హెచ్చరిక సందేశము ద్వారా పరీక్షింపబడే ఒక కాలానికి సాక్ష్యమిస్తాయి. ఆ సందేశమునకు కలిగిన శక్తివంతీకరణ పరీక్షా కాలారంభాన్ని గుర్తిస్తుంది; ఆ పరీక్షాకాలము ఆ లక్ష్య వర్గమునకు కలిగిన కృపాకాలము ముగియుటతో అంతమౌతుంది. యేసు యొక్క ప్రవచన రేఖలో సాక్ష్యమిచ్చుటకు సంబంధించిన రెండు కాలాలు గుర్తించబడినవి. ఆ రెండు సాక్ష్యకాలాలు, 2001 సెప్టెంబర్ 11న దిగివచ్చి ప్రకటన 18:1–3ను నెరవేర్చిన దూతచేత ప్రతినిధీకరించబడిన ప్రథమ హెచ్చరిక సందేశమును, ఆపై ఆ అధ్యాయం నాల్గవ వచనం మొదలు ముందుకు వినిపించిన రెండవ స్వరముచేత అనుసరించబడిన ద్వితీయ హెచ్చరిక సందేశమును, రూపకంగా సూచిస్తాయి.</w:t>
      </w:r>
    </w:p>
    <w:p>
      <w:pPr>
        <w:pStyle w:val="ArticleScripture"/>
        <w:jc w:val="left"/>
      </w:pPr>
      <w:r>
        <w:rPr>
          <w:rFonts w:ascii="Nirmala UI" w:hAnsi="Nirmala UI" w:eastAsia="Nirmala UI" w:cs="Nirmala UI"/>
        </w:rPr>
        <w:t>కాబట్టి లోకానికి హెచ్చరికకై జరిగే ఆఖరి కార్యములో, సంఘములకు రెండు ప్రత్యేక పిలుపులు చేయబడుచున్నవి. రెండవ దూతుని సందేశము యిదే: ‘బాబిలోను పడిపోయెను, పడిపోయెను, ఆ మహానగరము; ఆమె తన వ్యభిచారక్రోధమునకు గల ద్రాక్షారసమును సమస్త జనములకు త్రాగింపజేసినందున.’ మరియు మూడవ దూతుని సందేశములోని బలమైన ఘోషలో, పరలోకమునుండి ఒక స్వరము ఈలాగు చెప్పుచున్నది వినబడుచున్నది: ‘నా జనమా, ఆమెలోనుండి బయలుదేరి రండి.’ రివ్యూ అండ్ హెరాల్డ్, డిసెంబరు 6, 1892.</w:t>
      </w:r>
    </w:p>
    <w:p>
      <w:pPr>
        <w:pStyle w:val="ArticleBody"/>
        <w:jc w:val="left"/>
      </w:pPr>
      <w:r>
        <w:rPr>
          <w:rFonts w:ascii="Nirmala UI" w:hAnsi="Nirmala UI" w:eastAsia="Nirmala UI" w:cs="Nirmala UI"/>
        </w:rPr>
        <w:t>మొదటి దశ దేవుని యింటితో ఆరంభమగు న్యాయవిచారణ; మరియు త్వరలో రాబోవు ఆదివారపు చట్టమునందు రెండవ న్యాయవిచారణ దశ బాబిలోను నుండి బయటికి రమ్మని ఇచ్చబడిన హెచ్చరికతో ఆరంభమగును. క్రీస్తు తన బాప్తిస్మము నుండి సిలువవరకు గల రేఖ 2001 సెప్టెంబరు 11 నుండి అమెరికా సంయుక్త రాష్ట్రాలలోని ఆదివారపు చట్టము వరకు ఉన్న కాలాన్ని సూచిస్తుంది; అలాగే, అమెరికా సంయుక్త రాష్ట్రాలలోని ఆదివారపు చట్టము నుండి ప్రతి జాతి ఆదివారాన్ని విశ్వవ్యాప్త ఆరాధనా దినముగా అంగీకరించునట్లు బలవంతపరచబడే స్థితి వరకు గల కాలం, అతి చివరి జాతి లోబడినపుడు సమాప్తమగును.</w:t>
      </w:r>
    </w:p>
    <w:p>
      <w:pPr>
        <w:pStyle w:val="ArticleBody"/>
        <w:jc w:val="left"/>
      </w:pPr>
      <w:r>
        <w:rPr>
          <w:rFonts w:ascii="Nirmala UI" w:hAnsi="Nirmala UI" w:eastAsia="Nirmala UI" w:cs="Nirmala UI"/>
        </w:rPr>
        <w:t>ఆ కాలము యునైటెడ్ స్టేట్సులోని ఆదివార చట్టంతో ప్రారంభమై, చివరి జాతి పాపల్ శక్తికి తలవంచినప్పుడు ముగుస్తుంది. రెండవ కాలారంభము మొదటి కాలాంత్యాన్ని సూచిస్తుంది; మరియు రెండింటికీ రోమా సాక్ష్యములో ఇంతకుముందే పూర్వనిదర్శనముగా నిలిచిన ఆదివార చట్టములు ఉన్నాయి. క్రీ.శ. 321లోని మొదటి ఆదివార చట్టము బహుదేవారాధక రోమా అధికారము ద్వారా కార్యరూపం దాల్చింది. పాపీయ చర్చి అధికారము ద్వారా కార్యరూపం దాల్చిన ఆదివార చట్టము క్రీ.శ. 538 సంవత్సరంతో సూచింపబడుతుంది. యునైటెడ్ స్టేట్సులోని ఆదివార చట్టము 321గా గుర్తించబడుతుంది; మరియు చివరి జాతిపై అమలుపరచబడిన ఆదివార చట్టము 538గా గుర్తించబడుతుంది. యునైటెడ్ స్టేట్సులోని ఆదివార చట్టము, తదుపరి ఇశ్రాయేలు వెలివేయబడినవారితో ఏర్పడిన ధ్వజము ద్వారా ప్రకటించబడే హెచ్చరిక సందేశముని ఆగమనాన్ని సూచిస్తుంది.</w:t>
      </w:r>
    </w:p>
    <w:p>
      <w:pPr>
        <w:pStyle w:val="ArticleBody"/>
        <w:jc w:val="left"/>
      </w:pPr>
      <w:r>
        <w:rPr>
          <w:rFonts w:ascii="Nirmala UI" w:hAnsi="Nirmala UI" w:eastAsia="Nirmala UI" w:cs="Nirmala UI"/>
        </w:rPr>
        <w:t>ఆ మార్గసూచిక 321 సంవత్సరం; అది ఆదివారపు ప్రశ్న విషయమై ప్రతి జాతిపై జరిగే పరీక్షా కాలము ఆరంభాన్ని సూచిస్తుంది. ఆ కాలము చివరి జాతి రోమునకు వంగునపుడు ముగుస్తుంది; ఆ సంఘటనను 538 సంవత్సరపు మార్గసూచిక చిహ్నరూపముగా సూచిస్తుంది. సిలువనుండి స్తెఫానును రాళ్లతో కొట్టి హతము చేసిన వరకు గల కాలము, 321 నుండి 538 వరకు గల కాలానికి చిహ్నరూపముగా నిలుస్తుంది. స్తెఫాను రాళ్లతో కొట్టబడుచుండగా, అతడు స్వర్గీయ పరిశుద్ధస్థలములో నిలిచియున్న క్రీస్తును చూచెను; అది మానవుల కృపాకాలము ముగిసినపుడు మీకాయేలు లేచునదనేది చిహ్నరూపముగా సూచిస్తుంది.</w:t>
      </w:r>
    </w:p>
    <w:p>
      <w:pPr>
        <w:pStyle w:val="ArticleBody"/>
        <w:jc w:val="left"/>
      </w:pPr>
      <w:r>
        <w:rPr>
          <w:rFonts w:ascii="Nirmala UI" w:hAnsi="Nirmala UI" w:eastAsia="Nirmala UI" w:cs="Nirmala UI"/>
        </w:rPr>
        <w:t>2001 సెప్టెంబర్ 11న, పదెనిమిదవ అధ్యాయంలోని తొలి మూడు వచనాల హెచ్చరిక వచ్చియున్నదన్నది సంకేతంగా నిలిచింది; న్యూయార్క్ నగరంలోని మహా భవనాలు దేవుని స్పర్శమాత్రంతో కూలదోయబడినప్పుడు ఆ మూడే వచనాలు నెరవేరుతాయని ప్రకటించిన ప్రవక్తురాలు ఎలెన్ వైట్ యొక్క భవిష్యవాణిచేత అది గుర్తించబడింది. అలాగే, పేట్రియట్ చట్టము ద్వారానూ అది గుర్తించబడింది; చూడటానికి సిద్ధులైనవారికి ఇది ఒక సూచనగా నిలిచింది; అదేమనగా, ఇంగ్లీషు న్యాయము ప్రకటించే ‘నేరం రుజువు కాగాకముందు వ్యక్తి నిర్దోషి’ అనే సూత్రాన్ని పక్కనపెట్టి, ‘నిర్దోషిత్వం రుజువు కాగాకముందు వ్యక్తి దోషి’ అని ప్రకటించే రోమన్ న్యాయమునకు స్థానం ఇచ్చబడినదనే విషయాన్ని.</w:t>
      </w:r>
    </w:p>
    <w:p>
      <w:pPr>
        <w:pStyle w:val="ArticleBody"/>
        <w:jc w:val="left"/>
      </w:pPr>
      <w:r>
        <w:rPr>
          <w:rFonts w:ascii="Nirmala UI" w:hAnsi="Nirmala UI" w:eastAsia="Nirmala UI" w:cs="Nirmala UI"/>
        </w:rPr>
        <w:t>పేట్రియట్ యాక్ట్, లవోదిక్యా స్థితిలోనున్న సెవెన్త్-డే అడ్వెంటిజంపై తీర్పు ఆరంభాన్ని సూచించింది. ఆ కాలం అమెరికా సంయుక్త రాష్ట్రాలలోని ఆదివారపు చట్టం వద్ద ముగుస్తుంది. ఆ వడపోత కాలాన్ని విజయవంతంగా దాటి వచ్చే లవోదిక్యా స్థితిలోనున్న సెవెన్త్-డే అడ్వెంటిస్టులు, ఆపై పదెనిమిదవ అధ్యాయం నాల్గవ వచనంలోని హెచ్చరిక సందేశాన్ని ప్రకటించుదురు; అది రోమునకు తలవంచు అంతిమ జాతితో ముగియును. ఆ కాలం అమెరికా సంయుక్త రాష్ట్రాలలోని ఆదివారపు చట్టంతో ఆరంభమై, అంతిమ ఆదివారపు చట్టంతో ముగుస్తుంది.</w:t>
      </w:r>
    </w:p>
    <w:p>
      <w:pPr>
        <w:pStyle w:val="ArticleBody"/>
        <w:jc w:val="left"/>
      </w:pPr>
      <w:r>
        <w:rPr>
          <w:rFonts w:ascii="Nirmala UI" w:hAnsi="Nirmala UI" w:eastAsia="Nirmala UI" w:cs="Nirmala UI"/>
        </w:rPr>
        <w:t>మృగమునకు సంబంధించిన రెండు బొమ్మలు ఉన్నవని, అవి ఇద్దరికి మించిన సాక్షులచేత స్థిరపరచబడినవని అనే విషయాన్ని మనము తప్పుగా అర్థంచేసికొంటే, 2001లో ఆరంభమైన ప్రకటన గ్రంథము పదెనిమిదవ అధ్యాయములోని మొదటి మూడు వచనాలలో చిత్రింపబడిన కార్యమును, అలాగే అదే అధ్యాయంలోని నాలుగవ వచనంలో ఆరంభమయ్యే కార్యమును కూడ మనము తప్పుగా అర్థంచేసికొనెదము.</w:t>
      </w:r>
    </w:p>
    <w:p>
      <w:pPr>
        <w:pStyle w:val="ArticleBody"/>
        <w:jc w:val="left"/>
      </w:pPr>
      <w:r>
        <w:rPr>
          <w:rFonts w:ascii="Nirmala UI" w:hAnsi="Nirmala UI" w:eastAsia="Nirmala UI" w:cs="Nirmala UI"/>
        </w:rPr>
        <w:t>ప్రకటన గ్రంథం పదెనిమిదవ అధ్యాయంలోని దూత యొక్క దిగిరావుటను 1888కు ప్రత్యక్షంగా గుర్తించిన సిస్టర్ వైట్ యొక్క గుర్తింపును మనము వినియోగించుకొని, అలాగే అదే దూతను ఆమె భవిష్యత్ కాలంలో ఉంచిన విషయాన్నికూడా పరిగణనలోకి తీసుకున్నప్పుడు, 1888 సంవత్సరం 2001కు నమూనారూపమని మనకు అవగతమవుతుంది. తన మహిమచేత భూమిని ప్రకాశింపజేయు ప్రకటన గ్రంథంలోని ఆ దూత, 1888లో మిన్నియాపోలిస్ సమావేశములలో దిగివచ్చెను; మరియు న్యూయార్క్ నగరంలోని మహత్తర భవనాలు కూలినప్పుడు మరల అట్లే దిగివచ్చెను.</w:t>
      </w:r>
    </w:p>
    <w:p>
      <w:pPr>
        <w:pStyle w:val="ArticleBody"/>
        <w:jc w:val="left"/>
      </w:pPr>
      <w:r>
        <w:rPr>
          <w:rFonts w:ascii="Nirmala UI" w:hAnsi="Nirmala UI" w:eastAsia="Nirmala UI" w:cs="Nirmala UI"/>
        </w:rPr>
        <w:t>క్రీస్తు బాప్తిస్మము నుండి సిలువ వరకు ఉన్న కాలము, 1840 ఆగస్టు 11 నుండి 1844 అక్టోబరు 22 వరకు ఉన్న కాలము, మరియు నోహు యొక్క నూట ఇరవై సంవత్సరాల కాలము—ఈ మూడూ తీర్పు యొక్క ఒక కాలమునకు మూడు సాక్షులుగా నిలుస్తాయి. 1888 సంవత్సరం మినియాపొలిస్ సమావేశాలలో లిఖితపరచబడిన తిరుగుబాటు యొక్క ప్రదర్శనకు ఒక సాక్ష్యమును సమకూర్చును, మరియు నోహు సందేశాన్ని తిరస్కరించిన వారివద్దనుండి పరిశుద్ధాత్మ తొలగింపును సూచించును. ప్రళయపూర్వికుల తిరుగుబాటు, అలాగే 1888లో సభ నాయకుల తిరుగుబాటు రెండూ, మోషే చరిత్రలోని కోరహు, దాతాను, అబీరాము వారి చరిత్రతో సమాంతరముగా నిలుస్తున్నవి; ఇది మినియాపొలిస్‌లో పునరావృతమవుతోందని దూత సోదరి వైట్‌కు తెలియజేసెను.</w:t>
      </w:r>
    </w:p>
    <w:p>
      <w:pPr>
        <w:pStyle w:val="ArticleBody"/>
        <w:jc w:val="left"/>
      </w:pPr>
      <w:r>
        <w:rPr>
          <w:rFonts w:ascii="Nirmala UI" w:hAnsi="Nirmala UI" w:eastAsia="Nirmala UI" w:cs="Nirmala UI"/>
        </w:rPr>
        <w:t>యునైటెడ్ స్టేట్సులో పేట్రియట్ యాక్ట్ నుంచీ ఆదివారం చట్టము వరకు ఉన్న కాలము, లవొదికయ స్థితిలోని సెవెన్త్-డే అడ్వెంటిజానికి పరీక్షాకాలముగా నిలుస్తుంది. వారి తీర్పును ప్రకటించుచున్న హెచ్చరిక సందేశముకు వ్యతిరేకమైన తిరుగుబాటు పరిశుద్ధాత్మ యొక్క ఉపసంహరణను తెలియజేస్తుంది; అందుచేత, ఆ చరిత్రలోని దుష్ట మూర్ఖ కన్యలపై బలమైన వంచన కురిపించబడుతుంది. ఆ తిరుగుబాటుకు కేంద్రబిందువు, నోహు, మోషే, ఎల్డర్లు జోన్స్ మరియు వ్యాగనర్, అలాగే సహోదరి వైట్ ద్వారా ప్రతినిధీకరించబడినట్లుగా, ఎంపిక చేయబడిన సందేశవాహకుడే. హెచ్చరిక సందేశమునకును, ఆ చరిత్రలోని సందేశవాహకునికును వ్యతిరేకంగా జరిగిన తిరుగుబాటు, పది కన్యల దృష్టాంతపు చరిత్రలోని "నూనె"పై ఆధారపడి ఉంది.</w:t>
      </w:r>
    </w:p>
    <w:p>
      <w:pPr>
        <w:pStyle w:val="ArticleBody"/>
        <w:jc w:val="left"/>
      </w:pPr>
      <w:r>
        <w:rPr>
          <w:rFonts w:ascii="Nirmala UI" w:hAnsi="Nirmala UI" w:eastAsia="Nirmala UI" w:cs="Nirmala UI"/>
        </w:rPr>
        <w:t>హెచ్చరిక సందేశాన్ని ప్రకటించేవారు, తమయొద్ద “నూనె” ఉన్నందున అలా చేస్తున్నారు; ఆ “నూనె” కూడా అదే హెచ్చరిక సందేశమే. అందువల్ల ఈ రెండువర్గాల మధ్య భేదం, మొదటి మరియు రెండవ దూతల ఉద్యమానికి చెందినవారు స్వీకరించిన ప్రవచన వ్యాఖ్యాన నియమాలు (మిల్లర్ యొక్క వ్యాఖ్యాన నియమాలుగా ప్రతినిధీకరించబడినవి), అలాగే మూడవ దూత ఉద్యమం స్వీకరించిన ప్రవచన వ్యాఖ్యాన నియమాలు—వాటిని సరియైన విధంగా అన్వయించుటచేత—ఉత్పన్నమవుతుంది.</w:t>
      </w:r>
    </w:p>
    <w:p>
      <w:pPr>
        <w:pStyle w:val="ArticleBody"/>
        <w:jc w:val="left"/>
      </w:pPr>
      <w:r>
        <w:rPr>
          <w:rFonts w:ascii="Nirmala UI" w:hAnsi="Nirmala UI" w:eastAsia="Nirmala UI" w:cs="Nirmala UI"/>
        </w:rPr>
        <w:t>“మృగముని బింబము యొక్క రూపకల్పన”గా వివరించబడిన పరీక్ష, కావున, దేవుని ప్రవచన వాక్యములో మృగముని బింబము ఏ విధముగా రూపుదిద్దబడునో దానితో సంబంధమున్న పరీక్షగానే ఉండవలెను.</w:t>
      </w:r>
    </w:p>
    <w:p>
      <w:pPr>
        <w:pStyle w:val="ArticleBody"/>
        <w:jc w:val="left"/>
      </w:pPr>
      <w:r>
        <w:rPr>
          <w:rFonts w:ascii="Nirmala UI" w:hAnsi="Nirmala UI" w:eastAsia="Nirmala UI" w:cs="Nirmala UI"/>
        </w:rPr>
        <w:t>2001లోని పాట్రియట్ చట్టము—దానికి 1888లోని బ్లెయిర్ బిల్లు రూపమైంది, దానికి 1776లోని స్వాతంత్ర్య ప్రకటన రూపమైంది, దానికి క్రీస్తు బాప్తిస్మము రూపమైంది, ఇక క్రీస్తు బాప్తిస్మము 1840 ఆగస్టు 11ను రూపపూర్వకంగా సూచించింది—ఇవన్నీ కలసి, దూత చేతి నుండి స్వీకరించి అనంతరం భుజింపవలసిన శక్తి ప్రదత్తమైన హెచ్చరిక సందేశముతో తీర్పు యొక్క పరీక్షా-ప్రక్రియ ఆరంభమగునని సత్యమును సమర్థించుచున్నవి.</w:t>
      </w:r>
    </w:p>
    <w:p>
      <w:pPr>
        <w:pStyle w:val="ArticleBody"/>
        <w:jc w:val="left"/>
      </w:pPr>
      <w:r>
        <w:rPr>
          <w:rFonts w:ascii="Nirmala UI" w:hAnsi="Nirmala UI" w:eastAsia="Nirmala UI" w:cs="Nirmala UI"/>
        </w:rPr>
        <w:t>యునైటెడ్ స్టేట్స్‌ను ‘నీ ప్రజల దోపిడీదారులు’గా గుర్తించే ప్రవచన బోధన, దాని తర్కం వల్ల అనేక అంశాలను గందరగోళపరుస్తుంది; మరియు ఆ అంశాలే మృగముని ప్రతిరూపము రూపీకరణంలోని అంశాలను స్థాపించడంలో తరచుగా అత్యంత ప్రత్యక్ష సాక్ష్య-వచనాలుగా నిలుస్తాయి. ఈ పరీక్ష ప్రవచన స్వభావమైందని చూపించడానికి ఒక మార్గం, ప్రవచనపు ప్రాథమిక నియమాలను ఉపయోగించి, ‘నీ ప్రజల దోపిడీదారులు’ అనే ప్రతీక రోమును సూచిస్తుందని అంగీకరించినప్పుడే అవగతమయ్యే ఒక సత్యాన్ని నిరూపించడం.</w:t>
      </w:r>
    </w:p>
    <w:p>
      <w:pPr>
        <w:pStyle w:val="ArticleBody"/>
        <w:jc w:val="left"/>
      </w:pPr>
      <w:r>
        <w:rPr>
          <w:rFonts w:ascii="Nirmala UI" w:hAnsi="Nirmala UI" w:eastAsia="Nirmala UI" w:cs="Nirmala UI"/>
        </w:rPr>
        <w:t>ఈ చిత్రణ అడ్వెంటిజంలోనున్న చరిత్ర యొక్క అయిదు రేఖల నుండి రూపొందించబడింది, అక్కడ రోమును ప్రతీకగా పరిగణించే విషయంపై ఒక వివాదం జరిగింది. ప్రస్తుతం మనము ఈ వివాదాస్పద చరిత్రలలో చివరిదైన, అనగా ఆరవదైన దశలో ఉన్నాము; మరియు ఇప్పటి వివాదం 1843 చార్ట్‌పై దర్శింపబడిన వివాదంతో సర్వథా ఏకమైనదే.</w:t>
      </w:r>
    </w:p>
    <w:p>
      <w:pPr>
        <w:pStyle w:val="ArticleBody"/>
        <w:jc w:val="left"/>
      </w:pPr>
      <w:r>
        <w:rPr>
          <w:rFonts w:ascii="Nirmala UI" w:hAnsi="Nirmala UI" w:eastAsia="Nirmala UI" w:cs="Nirmala UI"/>
        </w:rPr>
        <w:t>ప్రవచనా నియమాలను సముచితంగా అన్వయించినయెడల ఈ సత్యము సులభముగా అవగతమగును. ఉపయోగింపవలసిన ప్రవచనా నియమములో ఒకటి ఇదే: చిహ్నాలకు ఒకకంటే ఎక్కువ అర్థాలు కలవు; అవి ఏ పాఠ్యంలో ఏ అర్థముతో వినియోగించబడ్డాయో, ఆ పాఠ్యమే దానిని నిర్ధారించవలెను. సిరియా దేశపు రాజైన ఆంటియోకుసు తృతీయుడు మాగ్నస్, దానియేలు గ్రంథము పదకొండవ అధ్యాయము పదవ వచనములోని యుద్ధాన్ని నెరవేర్చెను; అలాగే పదకొండవ మరియు పన్నెండవ వచనములలోని రాఫియా యుద్ధాన్ని నెరవేర్చెను; ఇంకా పదిహేనవ వచనములోని పానియం యుద్ధాన్ని కూడ నెరవేర్చెను. 1843 చార్ట్‌పై ప్రతినిధీకరింపబడిన మిల్లరైట్ వివాదము ఇదే: ఒక వైపు తప్పుడు ప్రొటెస్టెంట్ దృష్టికోణము ‘దోపిడీదారులు’ అనగా ఆంటియోకుసు ఎపిఫానెస్ అని గుర్తించెను; మరియొక వైపు ‘దోపిడీదారులు’ రోముని సూచించు చిహ్నమని సత్యము నిలబెట్టబడెను.</w:t>
      </w:r>
    </w:p>
    <w:p>
      <w:pPr>
        <w:pStyle w:val="ArticleBody"/>
        <w:jc w:val="left"/>
      </w:pPr>
      <w:r>
        <w:rPr>
          <w:rFonts w:ascii="Nirmala UI" w:hAnsi="Nirmala UI" w:eastAsia="Nirmala UI" w:cs="Nirmala UI"/>
        </w:rPr>
        <w:t>పదవ వచనము నుండి పదిహేనవ వచనము వరకు మొదటగా ఆంటియోకుసు తృతీయుడు మాగ్నస్ చరిత్రలో నెరవేరినవి; అందుచేత ఆ వచనములు, వాటి తరువాత సంభవించిన చారిత్రక పునరావృత్తితో కూడి, అంత్యదినములలో ఆ వచనాల నెరవేర్పునకు రెండు సాక్షులుగా నిలుస్తాయి; ఎందుకనగా ప్రవక్తలందరును తాము నివసించిన దినములకంటె అంత్యదినముల విషయమై మరింత ప్రత్యక్షముగా పలికిరి.</w:t>
      </w:r>
    </w:p>
    <w:p>
      <w:pPr>
        <w:pStyle w:val="ArticleBody"/>
        <w:jc w:val="left"/>
      </w:pPr>
      <w:r>
        <w:rPr>
          <w:rFonts w:ascii="Nirmala UI" w:hAnsi="Nirmala UI" w:eastAsia="Nirmala UI" w:cs="Nirmala UI"/>
        </w:rPr>
        <w:t>ప్రవక్త యొక్క సాక్ష్యమును ఎక్కడ అన్వయించవలెనన్న ఆ స్థిరపరచబడిన నియమముతోపాటు, సోదరి వైట్ కూడ నేరుగా ఇలా లిఖించెను: “ఈ ప్రవచనము [దానియేలు పదకొండవ అధ్యాయము] నెరవేర్చుటలో సంభవించిన చరిత్రలో మిక్కిలి భాగము పునరావృతమగును.” పాపీయ రోము యొక్క పరోక్ష సైన్యమయిన అమెరికా సంయుక్త రాష్ట్రములకు ఆంటియోకసు తృతీయుడు మాగ్నస్ ప్రతిరూపంగా నిలుస్తున్నాడు. ప్రొటెస్టాంటులు ఆ దోపిడిదారులు ఇంకొక ఆంటియోకసును ప్రతిరూపింపజేసిరని వాదించిరి; అయితే మిల్లరైటులు అది రోమనేనని గ్రహించిరి. ప్రస్తుతం ఒక పక్షము అమెరికా సంయుక్త రాష్ట్రములను ఆ దోపిడిదారులుగా గుర్తించుచున్నది; మరియొక పక్షము పునాది సత్యమును పట్టుకొని నిలిచియున్నది.</w:t>
      </w:r>
    </w:p>
    <w:p>
      <w:pPr>
        <w:pStyle w:val="ArticleBody"/>
        <w:jc w:val="left"/>
      </w:pPr>
      <w:r>
        <w:rPr>
          <w:rFonts w:ascii="Nirmala UI" w:hAnsi="Nirmala UI" w:eastAsia="Nirmala UI" w:cs="Nirmala UI"/>
        </w:rPr>
        <w:t>చిహ్నాలకు అనేకార్థాలున్నవని, అవి వినియోగించబడిన సందర్భమును బట్టి వాటి అర్థం నిర్ణయింపబడవలెనని పేర్కొనే నియమము సత్యమైతే, అమెరికా సంయుక్త రాష్ట్రాలను ‘దోపిడీదారులు’గా గుర్తించడం, ప్రొటెస్టెంట్లు అంతియోకస్‌ను ‘దోపిడీదారులు’గా గుర్తించిన దానితో సమాంతరమగును; అయితే ఇప్పుడు అంతియోకస్ అంత్యదినములలో అమెరికా సంయుక్త రాష్ట్రాల చిహ్నముగా నిలుస్తున్నాడు.</w:t>
      </w:r>
    </w:p>
    <w:p>
      <w:pPr>
        <w:pStyle w:val="ArticleBody"/>
        <w:jc w:val="left"/>
      </w:pPr>
      <w:r>
        <w:rPr>
          <w:rFonts w:ascii="Nirmala UI" w:hAnsi="Nirmala UI" w:eastAsia="Nirmala UI" w:cs="Nirmala UI"/>
        </w:rPr>
        <w:t>ఈ ఖండిక యొక్క సందర్భము, దర్శనమును స్థాపించుటకై తన్నుతాను హెచ్చించుకొనువా శక్తి ఏదో అన్న ప్రశ్ననే నేరంగా ప్రస్తావించుచున్నది; కాబట్టి ఈ వాస్తవముపైన ప్రాధాన్యాన్ని ఉంచుట న్యాయసమ్మతము. ఇది అనేక సాక్ష్యములచేత సమర్థితమగుచున్నది; ఎందుకనగా రోమును ఒక చిహ్నముగా పరిగణించు విషయంలో ఉన్న వివాదముతో సంబంధించిన ఇతర చారిత్రక రేఖలు కూడ అదే వాస్తవమును ధృవీకరించుచున్నవి. ఆ వాస్తవమేమనగా, ఆ అంశములో తప్పు పక్షముననున్న వారు ఎల్లప్పుడును రోము స్థానమున యునైటెడ్ స్టేట్సును గుర్తించుదురు. అయితే, చిహ్నములకు ఒకటి కంటే అధిక అర్థములు ఉన్నవని అంగీకరించుటకు మీరు సిద్ధంకాకపోయిన గాని, అట్లు ఉన్నదని నమ్మినను ఆ నియమముపట్ల సంపూర్ణ విశ్వాసము కలుగునట్లుగా మీకు తగిన అభ్యాసము లేకపోయిన గాని, ఇప్పుడు అన్వయింపబోవు తర్కాన్ని మీరు అనుసరించుట దాదాపు అసాధ్యమగును.</w:t>
      </w:r>
    </w:p>
    <w:p>
      <w:pPr>
        <w:pStyle w:val="ArticleBody"/>
        <w:jc w:val="left"/>
      </w:pPr>
      <w:r>
        <w:rPr>
          <w:rFonts w:ascii="Nirmala UI" w:hAnsi="Nirmala UI" w:eastAsia="Nirmala UI" w:cs="Nirmala UI"/>
        </w:rPr>
        <w:t>రెండు కొమ్ములు కలిగిన ప్రతి శక్తి అంత్యదినములలో అమెరికా ఐక్య రాష్ట్రాలను ప్రతీకీకరిస్తుంది. సొదోము మరియు ఐగుప్తుచేత ప్రతినిధీకరింపబడిన ద్విరూప శక్తి ఫ్రాన్స్. యెజబేలు గా గుర్తింపబడే పాపల్ శక్తితో సంబంధములో అమెరికా ఐక్య రాష్ట్రాలు తప్పుడు ప్రవక్తగాను ఉన్నందున, ఇస్లాం కూడ అమెరికా ఐక్య రాష్ట్రాలను ప్రతీకీకరిస్తుంది. హెరోదియ అధికారానికి లోబడిన సలోమేగా అమెరికా ఐక్య రాష్ట్రాలు. బిలాము కూడ తప్పుడు ప్రవక్తకు ఒక ప్రతీకే; అయినను, అతని కథ కేవలం తప్పుడు ప్రవక్తగా ఉండటంకన్నా మరింత సంక్లిష్టమైనది.</w:t>
      </w:r>
    </w:p>
    <w:p>
      <w:pPr>
        <w:pStyle w:val="ArticleBody"/>
        <w:jc w:val="left"/>
      </w:pPr>
      <w:r>
        <w:rPr>
          <w:rFonts w:ascii="Nirmala UI" w:hAnsi="Nirmala UI" w:eastAsia="Nirmala UI" w:cs="Nirmala UI"/>
        </w:rPr>
        <w:t>బిలాము ఇశ్రాయేలును మూడుసార్లు ఆశీర్వదించిన తరువాత లేఖనబద్ధమైన అతని ప్రవచనములు అనేక విధములలో ఇస్లాం ధర్మముతో సంబంధించబడియున్నవి. గాడిద ఇస్లాం ధర్మమునకు ప్రతీక; బిలాము కథనము నుండి మాట్లాడిన గాడిదను మీరు తప్పించలేరు. శిశు యేసును ఆరాధించుటకై తూర్పు నుండి వచ్చిన జ్ఞానులు బిలాముని ప్రవచనములచేత నడిపించబడ్డారు. ప్రకటన గ్రంథము తొమ్మిదవ అధ్యాయములోని మూడు విపత్తులలో ఇస్లాం తప్పుడు ప్రవక్త ముహమ్మదును సూచించుచున్నది.</w:t>
      </w:r>
    </w:p>
    <w:p>
      <w:pPr>
        <w:pStyle w:val="ArticleBody"/>
        <w:jc w:val="left"/>
      </w:pPr>
      <w:r>
        <w:rPr>
          <w:rFonts w:ascii="Nirmala UI" w:hAnsi="Nirmala UI" w:eastAsia="Nirmala UI" w:cs="Nirmala UI"/>
        </w:rPr>
        <w:t>ప్రతీకాలకు ఒకటి కంటే ఎక్కువ అర్థాలు ఉంటాయని మీరు గ్రహిస్తే, అనేక సత్యాలు అంతగాను ప్రాముఖ్యత కలిగి, అవి విభిన్న ప్రతీకల ద్వారా ప్రతినిధీకరించబడుతున్నాయని మీరు నిస్సందేహంగా అర్థం చేసుకుంటారు. దర్శనాన్ని స్థాపించే ఆ ప్రతీక రోమును సూచించేదై యున్నది; కావున బైబిల్ ప్రవచనమంతటా రోము ప్రధాన విషయముగా ఉండటం సుస్పష్టం. రోముకు సంబంధించిన ప్రసిద్ధమై సుస్థాపితమైన ప్రతీకలలో ఒకటి దానియేలు గ్రంథము పదకొండవ అధ్యాయంలోని ‘ఉత్తర రాజు’. ఎవ్వరూ సహాయం చేయకపోయినప్పటికీ తన అంత్యానికి వచ్చిన ఆ ‘ఉత్తర రాజు’యే పాపాధికారం, రోమీయ సంఘము, రోము యొక్క పోప్, పాపపురుషుడు.</w:t>
      </w:r>
    </w:p>
    <w:p>
      <w:pPr>
        <w:pStyle w:val="ArticleBody"/>
        <w:jc w:val="left"/>
      </w:pPr>
      <w:r>
        <w:rPr>
          <w:rFonts w:ascii="Nirmala UI" w:hAnsi="Nirmala UI" w:eastAsia="Nirmala UI" w:cs="Nirmala UI"/>
        </w:rPr>
        <w:t>యూరియా స్మిత్ వివాదంలో, ముప్పై ఆరవ వచనంలోని ఉత్తరరాజు ఫ్రాన్స్ అని, నలభై వచనంలోని ఉత్తరరాజు టర్కీ అని వాదించబడింది. భిన్న సందర్భాల్లో ఫ్రాన్స్, టర్కీ రెండూ అమెరికా సంయుక్త రాష్ట్రాల ప్రతీకలు; అయితే ప్రొటెస్టెంట్లలో జరిగినట్లుగానే, నేటిలాగే, స్మిత్ తన వివాదంలో ఉత్తరరాజు ఆధునిక రోమునకు ప్రతీక అనే సత్యాన్ని తిరస్కరించి, రోముని సూచించే ప్రతీక ఫ్రాన్స్ దేశంలో అమెరికా సంయుక్త రాష్ట్రాల ప్రతీకతోనే సూచించబడిందని, మరల రోముని ప్రతీక టర్కీ దేశంలో ప్రతినిధ్యమయ్యే అమెరికా సంయుక్త రాష్ట్రాల ప్రతీకగానే ఉందని వాదించాడు.</w:t>
      </w:r>
    </w:p>
    <w:p>
      <w:pPr>
        <w:pStyle w:val="ArticleBody"/>
        <w:jc w:val="left"/>
      </w:pPr>
      <w:r>
        <w:rPr>
          <w:rFonts w:ascii="Nirmala UI" w:hAnsi="Nirmala UI" w:eastAsia="Nirmala UI" w:cs="Nirmala UI"/>
        </w:rPr>
        <w:t>సందర్భం ఇప్పుడు మూడు కాలరేఖలను కలిగి ఉంది: మిల్లరైట్ల చరిత్ర, ఉరియా స్మిత్ యొక్క చరిత్ర, మరియు ప్రస్తుత కాలం. ఆ ప్రతి ఉదాహరణలోను రోమ్ యొక్క ఒక చిహ్నం గురించి వివాదం ఉంది; రోమ్‌ను అమెరికా సంయుక్త రాష్ట్రాల సంకేతమని అపార్థం చేయుట వలన, ఆ చిహ్నం తప్పుగా అన్వయించబడుతోంది.</w:t>
      </w:r>
    </w:p>
    <w:p>
      <w:pPr>
        <w:pStyle w:val="ArticleBody"/>
        <w:jc w:val="left"/>
      </w:pPr>
      <w:r>
        <w:rPr>
          <w:rFonts w:ascii="Nirmala UI" w:hAnsi="Nirmala UI" w:eastAsia="Nirmala UI" w:cs="Nirmala UI"/>
        </w:rPr>
        <w:t>దానియేలు గ్రంథములోని ‘దైనందికము’ సంబంధిత వివాదరేఖ, రోమును సూచించే ఒక చిహ్నమును గురించిన సత్యానికి వ్యతిరేకంగా వాదించుటయనే అదే ప్రాధాన్యాన్ని నిలుపుకొనుచున్నది; అయినప్పటికీ, ఈ చరిత్రలో కొన్ని ముఖ్యమైన సూక్ష్మాంశాలు ఉన్నవి.</w:t>
      </w:r>
    </w:p>
    <w:p>
      <w:pPr>
        <w:pStyle w:val="ArticleBody"/>
        <w:jc w:val="left"/>
      </w:pPr>
      <w:r>
        <w:rPr>
          <w:rFonts w:ascii="Nirmala UI" w:hAnsi="Nirmala UI" w:eastAsia="Nirmala UI" w:cs="Nirmala UI"/>
        </w:rPr>
        <w:t>యూరియా స్మిత్ ప్రతిపాదించిన ప్రవచన నమూనా యొక్క తార్కికత, ప్రకటన గ్రంథం పదహారవ అధ్యాయంలోని ఆరవ మహాబాధను ఆయన అనుచరులు తప్పుగా వర్తింపజేయడానికి దారితీసింది. అన్నిటినీ ఆధ్యాత్మికరీతిగా వర్తింపవలసిన కాలమందు వాటన్నిటినీ అక్షరార్థంగా వర్తింపజేయాలనే అతని యత్నాన్ని పక్కనపెట్టినప్పటికీ, స్మిత్ పదహారవ అధ్యాయం పై చేసిన అన్వయక్రమంలో ప్రధాన సమస్య, డ్రాగన్, మృగము, అబద్ధ ప్రవక్తల త్రివిధ ఐక్యానికి ఉన్న నిర్దిష్ట నిర్మాణాన్ని అతడు గ్రహించలేకపోవడమే. చిహ్నాల అసలైన అర్థాలను వ్యక్తిగత వ్యాఖ్యానములోని అర్థాలతో భర్తీ చేయడం ద్వారా, స్మిత్ యొక్క తర్కం ఆ త్రివిధ ఐక్యం ఎట్లు ఏర్పడుతుందో గుర్తించగల సామర్థ్యాన్ని నిరోధిస్తుంది; మరియు అది ఎట్లు ఏర్పడుతుందో అవగతం చేసికొనుటే "దేవుని ప్రజలకు, దాని ద్వారానే వారి నిత్య రక్షణ నిర్ణయించబడబోవు మహాపరీక్ష."</w:t>
      </w:r>
    </w:p>
    <w:p>
      <w:pPr>
        <w:pStyle w:val="ArticleBody"/>
        <w:jc w:val="left"/>
      </w:pPr>
      <w:r>
        <w:rPr>
          <w:rFonts w:ascii="Nirmala UI" w:hAnsi="Nirmala UI" w:eastAsia="Nirmala UI" w:cs="Nirmala UI"/>
        </w:rPr>
        <w:t>రోము ప్రతీకాల దుర్వినియోగం, దేవుని అంత్యదిన ప్రజలు ఆధునిక రోమును మాత్రమేకాక, ఆధునిక రోము ఎలా రూపుదాల్చుచున్నదో కూడా గ్రహించకుండునట్లు అడ్డుపడుటకై శాతాను చేసే యత్నము. సంయుక్త రాజ్యసమితి, పోపత్వాధికారము మరియు సంయుక్త రాష్ట్రాలు ఐక్యమగుటతో సంబంధమున్న ప్రవచనాత్మక లక్షణాలను గుర్తించటమనే అత్యావశ్యకత శాశ్వత పరిణామాలను కలిగియున్నది.</w:t>
      </w:r>
    </w:p>
    <w:p>
      <w:pPr>
        <w:pStyle w:val="ArticleBody"/>
        <w:jc w:val="left"/>
      </w:pPr>
      <w:r>
        <w:rPr>
          <w:rFonts w:ascii="Nirmala UI" w:hAnsi="Nirmala UI" w:eastAsia="Nirmala UI" w:cs="Nirmala UI"/>
        </w:rPr>
        <w:t>దానియేలు గ్రంథంలో ఈ మూడు శక్తుల మధ్యనున్న సంబంధాలను గుర్తించుట యొక్క ప్రాముఖ్యతను ఉద్ఘాటించే ఒక ప్రత్యేక పరీక్ష ఉంది; ఇదే అంశాలను ఉద్ఘాటించే మరొక ప్రత్యేక పరీక్ష ప్రకటన గ్రంథంలోనూ ఉంది. దానియేలు గ్రంథంలోని “దైనందినము”ను, ద్వితీయ థెస్సలొనీకయులకు పత్రికను అధ్యయనం చేస్తూ, విలియమ్ మిల్లర్ బహుదైవారాధన గల రోముగా అర్థం చేసుకున్నాడు. ద్వితీయ థెస్సలొనీకయులకు పత్రికలో బహుదైవారాధన రోము మరియు పాపత్వాధీన రోము మధ్యనున్న ప్రవచన సంబంధ వర్ణననుబట్టి, “దైనందినము” అనే పదము బహుదైవారాధన రోమునకు సంకేతమని, కాబట్టి “పాడుచేయు హేయకార్యము” అనగా పాపత్వాధీన రోమునని మిల్లర్ గ్రహించాడు.</w:t>
      </w:r>
    </w:p>
    <w:p>
      <w:pPr>
        <w:pStyle w:val="ArticleBody"/>
        <w:jc w:val="left"/>
      </w:pPr>
      <w:r>
        <w:rPr>
          <w:rFonts w:ascii="Nirmala UI" w:hAnsi="Nirmala UI" w:eastAsia="Nirmala UI" w:cs="Nirmala UI"/>
        </w:rPr>
        <w:t>అయితే మేము రేఖాంకితం చేస్తున్న ముఖ్యాంశం ఇదే: థెస్సలొనీకయులకు రెండవ పత్రికలో బహుదేవారాధక రోము మరియు పాపస్వామ్య రోము మధ్యనున్న సంబంధం, ఆ రెండు శక్తుల సంబంధాన్ని మీరు అర్థం చేసుకోకపోతే మీరు బలమైన మోసమును స్వీకరించి నిత్యనాశనమునకు లోనవుతారని బోధించే సందర్భంలో ప్రతిపాదించబడింది.</w:t>
      </w:r>
    </w:p>
    <w:p>
      <w:pPr>
        <w:pStyle w:val="ArticleBody"/>
        <w:jc w:val="left"/>
      </w:pPr>
      <w:r>
        <w:rPr>
          <w:rFonts w:ascii="Nirmala UI" w:hAnsi="Nirmala UI" w:eastAsia="Nirmala UI" w:cs="Nirmala UI"/>
        </w:rPr>
        <w:t>ఇది ఆరవ కీడు గూర్చిన అదే హెచ్చరిక. అక్కడ, ద్వితీయ థెస్సలొనీకయులకు పత్రికలో హేతర రోముగా పేర్కొనబడిన డ్రాగన్, అలాగే ఆ వచనభాగంలో ‘పాపపుత్రుడు’గా చెప్పబడిన మృగము మాత్రమే కాక, పదహారవ అధ్యాయంలో అబద్ధ ప్రవక్తయు ఉన్నాడు. ఆ వచనభాగము, ఆధునిక రోము యొక్క త్రివిధ ఐక్యతను నిర్మించే శక్తుల పరస్పర సంబంధాన్ని గుర్తించుట యొక్క ప్రాముఖ్యతను బలపరుస్తోంది; ఆ త్రివిధ ఐక్యతే ఆధునిక బాబిలోను కూడా.</w:t>
      </w:r>
    </w:p>
    <w:p>
      <w:pPr>
        <w:pStyle w:val="ArticleBody"/>
        <w:jc w:val="left"/>
      </w:pPr>
      <w:r>
        <w:rPr>
          <w:rFonts w:ascii="Nirmala UI" w:hAnsi="Nirmala UI" w:eastAsia="Nirmala UI" w:cs="Nirmala UI"/>
        </w:rPr>
        <w:t>‘ది డైలీ’ గురించిన వివాదం అదే అంత్యదిన వివాదాన్నే ప్రస్తావిస్తుంది; కాని అది, ఆధునిక రోమును ఏర్పరచే మూడు శక్తుల మధ్యనున్న సంబంధాన్ని అవగతించుటయందలి ప్రాముఖ్యతను ప్రతిపాదించుటద్వారా, ఆ వివాదపు గుర్తింపును విస్తరిస్తుంది. ఈ సత్యాన్ని గ్రహించుటకు నిరాకరించుట, మీ ప్రతిఫలముగా బలమైన మోహమును మీకే సునిశ్చితం చేసికొనుటకే సమానం.</w:t>
      </w:r>
    </w:p>
    <w:p>
      <w:pPr>
        <w:pStyle w:val="ArticleBody"/>
        <w:jc w:val="left"/>
      </w:pPr>
      <w:r>
        <w:rPr>
          <w:rFonts w:ascii="Nirmala UI" w:hAnsi="Nirmala UI" w:eastAsia="Nirmala UI" w:cs="Nirmala UI"/>
        </w:rPr>
        <w:t>ప్రస్తుత వివాదంలో సంయుక్త రాష్ట్రాలను దోపిడిదారులుగా గుర్తిస్తున్నవారు, సంయుక్త రాష్ట్రాలు పాపత్వాధికారమే అని కాక, పాపత్వాధికారానికి లోబడినదిగా పునఃపునః వర్ణించబడుతున్నదనే విషయం ఎందుకు ప్రాముఖ్యమో గ్రహించేందుకు సైతం సిద్ధంగా లేనట్లు కనిపిస్తున్నారు. సాధారణ సజ్జనబుద్ధి గ్రహించేది ఏమనగా, రాజకీయాలు, చరిత్ర, వివాహం మరియు పరిశుద్ధగ్రంథ ప్రవచనంలో సంబంధాన్ని నియంత్రించే శక్తి శిరస్సుగా పరిగణించబడుతుంది; మరియు శిరస్సే దర్శనాన్ని స్థాపించుటకై తనను తాను ఉన్నతపరచుకొని, తరువాత పతనమవుతుంది.</w:t>
      </w:r>
    </w:p>
    <w:p>
      <w:pPr>
        <w:pStyle w:val="ArticleBody"/>
        <w:jc w:val="left"/>
      </w:pPr>
      <w:r>
        <w:rPr>
          <w:rFonts w:ascii="Nirmala UI" w:hAnsi="Nirmala UI" w:eastAsia="Nirmala UI" w:cs="Nirmala UI"/>
        </w:rPr>
        <w:t>అమెరికా సంయుక్త రాష్ట్రాలను దోపిడీదారులుగా గుర్తించే తర్కం, 321 నుండి 538 వరకు సూచింపబడి తరువాత నెరవేర్చబడిన చరిత్రను వర్తింపజేయలేకపోతుంది. 'పాపపురుషుడు' ప్రత్యక్షమగుటకు మునుపు, అమెరికా సంయుక్త రాష్ట్రాల ప్రతీకము పతనమగవలెను. చివరి దినములలో 'పాపపురుషుడు' మరల ప్రత్యక్షమగును; అతడు ప్రత్యక్షమగుటకు ముందుగా అమెరికా సంయుక్త రాష్ట్రాలు పతనమగవలెను.</w:t>
      </w:r>
    </w:p>
    <w:p>
      <w:pPr>
        <w:pStyle w:val="ArticleBody"/>
        <w:jc w:val="left"/>
      </w:pPr>
      <w:r>
        <w:rPr>
          <w:rFonts w:ascii="Nirmala UI" w:hAnsi="Nirmala UI" w:eastAsia="Nirmala UI" w:cs="Nirmala UI"/>
        </w:rPr>
        <w:t>అమెరికా సంయుక్త రాష్ట్రాలలోని ఆదివారపు చట్టము, అమెరికా సంయుక్త రాష్ట్రాలను ఆధునిక రోముగా గుర్తించదు; అది జాతీయ పతనం వచ్చి చేరినదని, అలాగే అమెరికా సంయుక్త రాష్ట్రాలు నీతితో సంపూర్ణంగా విచ్ఛిన్నమైనదని తెలుపుతుంది. ఆదివారపు చట్టము సమయమున అమెరికా సంయుక్త రాష్ట్రాలు అపస్థాతిలో పడినప్పుడు ప్రత్యక్షమయ్యే ఆధునిక రోము పాపస్వామ్య శక్తియే; అది అప్పుడే అక్కడికక్కడే తన మిత్రుడైన అబద్ధ ప్రవక్తను జయించినదే.</w:t>
      </w:r>
    </w:p>
    <w:p>
      <w:pPr>
        <w:pStyle w:val="ArticleBody"/>
        <w:jc w:val="left"/>
      </w:pPr>
      <w:r>
        <w:rPr>
          <w:rFonts w:ascii="Nirmala UI" w:hAnsi="Nirmala UI" w:eastAsia="Nirmala UI" w:cs="Nirmala UI"/>
        </w:rPr>
        <w:t>దానియేలు గ్రంథములోని “నిత్యము” మరియు అది విలియం మిల్లర్ సందేశంతో కలిగిన సంబంధం, అలాగే మిల్లర్ యొక్క అవగాహన రెండవ థెస్సలొనీకయులకు రెండవ అధ్యాయం నుండి వ్యుత్పన్నమై ఉందనే వాస్తవానికి ఉన్న ప్రాముఖ్యత, ఇంకా ఆరవ కీడులో మీ వస్త్రములను కాపాడుకొనుమనే హెచ్చరిక—ఇవన్నీ ఆ వివాదాలలోని ప్రస్తుత సమస్యలను స్పృశించే అంశాలను గుర్తిస్తాయి.</w:t>
      </w:r>
    </w:p>
    <w:p>
      <w:pPr>
        <w:pStyle w:val="ArticleBody"/>
        <w:jc w:val="left"/>
      </w:pPr>
      <w:r>
        <w:rPr>
          <w:rFonts w:ascii="Nirmala UI" w:hAnsi="Nirmala UI" w:eastAsia="Nirmala UI" w:cs="Nirmala UI"/>
        </w:rPr>
        <w:t>అంత్యదినముల విషయమై ద్వితీయ థెస్సలొనీకయులకు లేఖ రెండవ అధ్యాయములోనున్న హెచ్చరిక, అమెరికా సంయుక్త రాష్ట్రాలను ప్రతీకగా గుర్తించు ఒక వర్గమును గూర్చినదై యున్నది; అయితే పాపల్ రోముతో అమెరికా సంయుక్త రాష్ట్రాల సంబంధమును వివరించు వెలుగుచేత మార్గనిర్దేశింపబడుటకు ఆ వర్గము నిరాకరించుచున్నది. ఇదిని చేయుచుండగా వారు పాపల్ రోముతోను అమెరికా సంయుక్త రాష్ట్రాలతోను మాత్రమేకాక, ప్రకటన గ్రంథము పదహారవ అధ్యాయములోని డ్రాగన్ శక్తియైన ఐక్యరాజ్య సమితితోను ఉన్న సంబంధమును కూడ చూచెదరు.</w:t>
      </w:r>
    </w:p>
    <w:p>
      <w:pPr>
        <w:pStyle w:val="ArticleBody"/>
        <w:jc w:val="left"/>
      </w:pPr>
      <w:r>
        <w:rPr>
          <w:rFonts w:ascii="Nirmala UI" w:hAnsi="Nirmala UI" w:eastAsia="Nirmala UI" w:cs="Nirmala UI"/>
        </w:rPr>
        <w:t>యూరియా స్మిత్, ఏ. జి. డేనియల్స్, డబ్ల్యూ. డబ్ల్యూ. ప్రెస్కాట్‌లను కారణం నుండి ఫలితానికి తర్కించలేనివారిగా సిస్టర్ వైట్ గుర్తించినట్లే, అంత్య దినములలో ఈ మూడు అధికారాల పరస్పర సంబంధాన్ని విశదపరచుచున్న దేవుని ప్రవచన వాక్యపు దిశానిర్దేశమునకు లోబడుటను నిరాకరించువారుకూడా అదేవిధంగా ఉన్నారు.</w:t>
      </w:r>
    </w:p>
    <w:p>
      <w:pPr>
        <w:pStyle w:val="ArticleBody"/>
        <w:jc w:val="left"/>
      </w:pPr>
      <w:r>
        <w:rPr>
          <w:rFonts w:ascii="Nirmala UI" w:hAnsi="Nirmala UI" w:eastAsia="Nirmala UI" w:cs="Nirmala UI"/>
        </w:rPr>
        <w:t>మొదటి, ప్రస్తుత, అలాగే ఉరియా స్మిత్‌కు సంబంధించిన వివాదాల వలెనే, రెండవ థెస్సలొనీకయులకు పత్రికలోను ఆరవ ప్లేగులోను ప్రతినిధీకరించబడిన మూడు శక్తుల పరస్పర సంబంధమును గూర్చిన వివాదము, అమెరికా సంయుక్త రాష్ట్రాల వైపు సూచించే స్వీయవివరణను వ్యక్తపరుస్తుంది; కాని సంయుక్త రాష్ట్రాల కొన్ని ప్రవచనాత్మక లక్షణాలను గమనించుటకు నిరాకరిస్తుంది—వాటివలన వారి తప్పుదారణ బహిర్గతమై, వారిని బహుశా వెలుగులోనికి తేవచ్చు.</w:t>
      </w:r>
    </w:p>
    <w:p>
      <w:pPr>
        <w:pStyle w:val="ArticleBody"/>
        <w:jc w:val="left"/>
      </w:pPr>
      <w:r>
        <w:rPr>
          <w:rFonts w:ascii="Nirmala UI" w:hAnsi="Nirmala UI" w:eastAsia="Nirmala UI" w:cs="Nirmala UI"/>
        </w:rPr>
        <w:t>2001 సెప్టెంబర్ 11 తరువాత యోవేలు గ్రంథంలోని నాలుగు పురుగుల విషయమై వివాదము ఉద్భవించింది. సత్యము ఏమనగా, కాథలిక్ మరియు అపస్థాత ప్రొటెస్టెంట్ తత్వశాస్త్రాన్ని ప్రవేశపెట్టుటవలన లవోదిక్యా సెవెన్త్-డే అడ్వెంటిస్ట్ సంఘంలో క్రమక్రమంగా జరిగిన ఆత్మీయ దిగజారింపును ఆ పురుగులు సూచించుచున్నవి. మరల, ఆ నాలుగు పురుగుల సరియైన అన్వయము రోము; అయితే వ్యక్తిగత వ్యాఖ్యానం దానిని ఇస్లాంగా పేర్కొన్నది, అది ఒక తప్పుడు ప్రవక్తకు చిహ్నము; అందువలన అమెరికా సంయుక్త రాష్ట్రాలకూ చిహ్నమని. వరుసపై వరుసగా, మనము ఇప్పుడే ప్రస్తావించిన అడ్వెంటిస్ట్ చరిత్రలోని ఈ వివాదాలన్నియు అదే సత్యమునకే సాక్ష్యమిచ్చుచున్నవి.</w:t>
      </w:r>
    </w:p>
    <w:p>
      <w:pPr>
        <w:pStyle w:val="ArticleBody"/>
        <w:jc w:val="left"/>
      </w:pPr>
      <w:r>
        <w:rPr>
          <w:rFonts w:ascii="Nirmala UI" w:hAnsi="Nirmala UI" w:eastAsia="Nirmala UI" w:cs="Nirmala UI"/>
        </w:rPr>
        <w:t>తప్పు పక్షం, నాలుగు సాక్షుల ఆధారంగా, దోపిడీదారులను యునైటెడ్ స్టేట్స్‌గా గుర్తిస్తుంది; అలాగే ఇద్దరు సాక్షుల ఆధారంగా, యునైటెడ్ స్టేట్స్‌ను ఒక సంకేతంగా అర్థం చేసుకున్న ఆ తప్పు పక్షం యొక్క అవగాహన తప్పు. దేవుని అంత్యదినాలలో నూట నలభై నాలుగు వేలలో చేర్చబడుటకు అభ్యర్థులైయున్న వారు ఇప్పుడు ఒక ప్రవచనాత్మక పరీక్షలో ఉన్నారు. ఇది కేవలం ఈ పక్షానో ఆ పక్షానో ఓటు వేయుటమాత్రముచేత సాధ్యమయ్యే పరీక్ష కాదు. ప్రవచన నియమాలు ఖచ్చితంగా అన్వయింపబడినపుడే దీన్ని నిజముగా సరిగా ఎదుర్కోలగలరు. యూదా వంశపు సింహము, వారు తగిన లోతులో అధ్యయనం చేయుటలేదని తన అంత్యదిన ప్రజలు మేల్కొనునట్లు చేయుటకై, భ్రాంతి బోధనలు ప్రవేశింపబడుటకు అనుమతించాడు.</w:t>
      </w:r>
    </w:p>
    <w:p>
      <w:pPr>
        <w:pStyle w:val="ArticleBody"/>
        <w:jc w:val="left"/>
      </w:pPr>
      <w:r>
        <w:rPr>
          <w:rFonts w:ascii="Nirmala UI" w:hAnsi="Nirmala UI" w:eastAsia="Nirmala UI" w:cs="Nirmala UI"/>
        </w:rPr>
        <w:t>ఈ ఉద్యమములో ఒక అపసిద్ధాంతము ఉద్భవించిన వాస్తవము, ప్రవచన వ్యాఖ్యాన నియమాల విషయములో మన వ్యక్తిగత పటిమ ఉండవలసినదానికన్నా బలహీనమై ఉందని సూచిస్తుంది. రోము ఆ దర్శనాన్ని స్థాపిస్తుంది, మరియు అంత్యదినముల దర్శనం ఉత్తర రాజుని అంతిమ ఉత్థానం మరియు పతనం. ఆ ‘రాజు’యే ‘పాపపురుషుడు’, మరియు ‘పాపపురుషుడే’ ‘అధర్మ రహస్యం’, అదే ‘దుష్టుడు’. అతడే ప్రతిక్రీస్తు, అతడు ‘నీ ప్రజలను దోచుకొనువారు’గా చిహ్నీకరించబడియున్నాడు, అలాగే అతడే ఆధునిక రోము యొక్క ‘శిరస్సు’.</w:t>
      </w:r>
    </w:p>
    <w:p>
      <w:pPr>
        <w:pStyle w:val="ArticleScripture"/>
        <w:jc w:val="left"/>
      </w:pPr>
      <w:r>
        <w:rPr>
          <w:rFonts w:ascii="Nirmala UI" w:hAnsi="Nirmala UI" w:eastAsia="Nirmala UI" w:cs="Nirmala UI"/>
        </w:rPr>
        <w:t>వాక్యమును గ్రహించుటలో గందరగోళానికి లోనై, ప్రతిఖ్రీస్తు యొక్క అర్థాన్ని గ్రహింపనివారు, నిశ్చయంగా ప్రతిఖ్రీస్తు పక్షాన తాము నిలబడుదురు. ఇప్పుడు మనము లోకముతో ఒదిగిపోవుటకు సమయము లేదు. దానియేలు తన భాగములోను తన స్థలములోను నిలిచియున్నాడు. దానియేలు మరియు యోహాను ప్రవచనములు గ్రహింపబడవలెను. అవి పరస్పరం ఒకదానిని మరొకటి వివరిస్తాయి. అవి లోకమునకు ప్రతి ఒక్కరు గ్రహింపవలసిన సత్యములను అందజేస్తాయి. ఈ ప్రవచనములు లోకములో సాక్ష్యముగా నిలుచవలెను. ఈ అంతిమ దినములలో వాటి నెరవేర్పు ద్వారా, అవే తమను తాము వివరించుకొందురు.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పదిహేడు</dc:title>
  <dc:subject>నూట నలభై నాలుగు వేలమందియొక్క అంతిమ వడపోత: మృగమునకు ప్రతిమ అనే ప్రవచనాత్మక పరీక్ష</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