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రెండవ సంఖ్య</w:t>
      </w:r>
    </w:p>
    <w:p>
      <w:pPr>
        <w:pStyle w:val="ArticleSubtitle"/>
        <w:jc w:val="left"/>
      </w:pPr>
      <w:r>
        <w:rPr>
          <w:rFonts w:ascii="Nirmala UI" w:hAnsi="Nirmala UI" w:eastAsia="Nirmala UI" w:cs="Nirmala UI"/>
        </w:rPr>
        <w:t>దక్షిణదేశపు రాజు యొక్క ఉత్థానము మరియు పతనము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గత వ్యాసాన్ని మేము ఇలా వ్రాసి ముగించాము: “10-15వ వచనాలు 1989 నుండి ఆదివార ధర్మశాసనమువరకు ఉత్తర రాజు అయిన పాపల్ అధికారము నిర్వహించిన మూడు పరోక్ష యుద్ధాలను సూచించుచున్నవి.” ఈ మూడు పరోక్ష యుద్ధాలు, 40వ వచనంలో సంయుక్త రాష్ట్రాలను “రథములు, నౌకలు, గుర్రస్వారులు”గా గుర్తించుటతో ప్రారంభమగును.</w:t>
      </w:r>
    </w:p>
    <w:p>
      <w:pPr>
        <w:pStyle w:val="ArticleBody"/>
        <w:jc w:val="left"/>
      </w:pPr>
      <w:r>
        <w:rPr>
          <w:rFonts w:ascii="Nirmala UI" w:hAnsi="Nirmala UI" w:eastAsia="Nirmala UI" w:cs="Nirmala UI"/>
        </w:rPr>
        <w:t>తదుపరి ప్రాతినిధ్య యుద్ధము, క్రీపూ 217లో రాఫియా యుద్ధములో దాని చారిత్రక నెరవేర్పుతో కూడ 11వ వచనము సూచించినట్లు, ఈజిప్టుకు చెందిన దక్షిణ రాజు ప్టోలెమీ IV ఫిలోపాటర్ మరియు సెల్యూసిడ్ సామ్రాజ్యమునకు చెందిన అంతియోకుసు ది గ్రేట్, అంతియోకుసు మాగ్నస్ అనియు పిలువబడువాడు, వీరి మధ్యన జరిగింది. తన ఉత్తర రాజ్యమునకు సంభవించిన ఓటమి మరియు ఆధిపత్యాల నష్టమునకు ప్రతికారముగా ఈజిప్టుపై తిరిగి దాడిచేసినప్పుడు, అంతియోకుసు 10వ వచనమును నెరవేర్చెను; దక్షిణ రాజ్యము తన రాజ్యమునుండి పూర్వము ఆక్రమించిన సమస్త భూభాగమును అతడు తిరిగి స్వాధీనపరచుకొనెను. అయితే అతడు ఈజిప్టు సరిహద్దుల వద్దనే ఆగిపోయెను; అట్లుగా 10వ వచనము నెరవేర్చబడి, 1989కు రకప్రతిరూపముగా నిలిచెను.</w:t>
      </w:r>
    </w:p>
    <w:p>
      <w:pPr>
        <w:pStyle w:val="ArticleScripture"/>
        <w:jc w:val="left"/>
      </w:pPr>
      <w:r>
        <w:rPr>
          <w:rFonts w:ascii="Nirmala UI" w:hAnsi="Nirmala UI" w:eastAsia="Nirmala UI" w:cs="Nirmala UI"/>
        </w:rPr>
        <w:t>కాని అతని కుమారులు ఉద్యుక్తులై, బలమైన సైన్యబలగాల మహాసమూహాన్ని సమీకరించుదురు; వారిలో ఒక్కడు నిశ్చయముగా వచ్చి, ఉప్పొంగి, దాటిపోవును; తరువాత అతడు తిరిగి వచ్చి, అతని కోటవరకు కూడ ఉద్యుక్తుడగును. దానియేలు 11:10.</w:t>
      </w:r>
    </w:p>
    <w:p>
      <w:pPr>
        <w:pStyle w:val="ArticleBody"/>
        <w:jc w:val="left"/>
      </w:pPr>
      <w:r>
        <w:rPr>
          <w:rFonts w:ascii="Nirmala UI" w:hAnsi="Nirmala UI" w:eastAsia="Nirmala UI" w:cs="Nirmala UI"/>
        </w:rPr>
        <w:t>ద్వితీయ ప్రాతినిధ్య యుద్ధం రాఫియా యుద్ధమే. ‘రాఫియా’ అంటే సరిహద్దు ప్రాంతం. ఆ యుద్ధభూమి, వచనం 10లో పేర్కొన్న తన పూర్వ దండయాత్రను ఆంటియోకస్ నిలిపివేసిన స్థానాన్ని సూచిస్తుంది. మొదటి ప్రాతినిధ్య యుద్ధం చివరి ప్రాతినిధ్య యుద్ధంతో సరిపోతుందనే అర్థంలో, ఆ మూడు ప్రాతినిధ్య యుద్ధాలు సత్యాధీనంగా ఉన్నాయి. మూడు యుద్ధాలూ (వచనాలు 10, 11, మరియు వచనాలు 13-15లలోని మూడవ యుద్ధం) వాటి ప్రాథమిక నెరవేర్పులో అదే చారిత్రిక వ్యక్తిచే సాగించబడ్డాయి. ఆంటియోకస్ మాగ్నస్ ఈ మూడు సంగ్రామాలన్నింటిలోను ఉన్నాడు; ప్రవచనాత్మక దృష్టిలో వాటిని ఒకే రేఖగా అనుసంధానిస్తున్నాడు. ఆంటియోకస్ మొదటి మరియు చివరి యుద్ధాలలో గెలుస్తాడు; అయితే మధ్యయుద్ధంలో కాదు; అక్కడ దక్షిణ రాజు విజయం సాధిస్తాడు.</w:t>
      </w:r>
    </w:p>
    <w:p>
      <w:pPr>
        <w:pStyle w:val="ArticleBody"/>
        <w:jc w:val="left"/>
      </w:pPr>
      <w:r>
        <w:rPr>
          <w:rFonts w:ascii="Nirmala UI" w:hAnsi="Nirmala UI" w:eastAsia="Nirmala UI" w:cs="Nirmala UI"/>
        </w:rPr>
        <w:t>ఎలా ‘రాఫియా’ అన్న పదానికి ‘సరిహద్దు భూమి’ అనే అర్థమో, అలాగే ‘ఉక్రెయిన్’ అన్న పదానికీ అదే అర్థం. మొదట రాఫియా యుద్ధం ద్వారా నెరవేర్చబడిన రెండవ ప్రతినిధి యుద్ధం, ఇప్పుడు ఉక్రెయిన్ యుద్ధంలో నెరవేరుతోంది. వ్లాదిమిర్ పుటిన్ దక్షిణ రాజు; అతడు ఆధునిక కాలంలోని తొలి దక్షిణ రాజైన వ్లాదిమిర్ లెనిన్‌కు ప్రవచనా పరమైన వారసుడు. ఉక్రెయిన్‌పై రష్యా యొక్క ప్రతిస్పందన, జర్మనీ పునరేకీకరణ సమయంలో నాటో మాజీ సోవియట్ యూనియన్ ప్రాంతంలో ఇకపై విస్తరించబోదని చెప్పిన వివాదాస్పద ఒప్పందంపై ఆధారపడి ఉందని పుటిన్ పలుమార్లు పేర్కొన్నాడు. పుటిన్ యొక్క ప్రేరణ వచనాలు 5-9లోని టోలెమీదానిని, అలాగే 1797లో నెపోలియన్‌దానిని ప్రతిబింబిస్తుంది. ఈ ముగ్గురు దక్షిణ రాజులందరూ ఒక భంగమైన ఒప్పందాన్ని ఆధారంగా చేసుకుని ఉత్తర రాజుకు వ్యతిరేకంగా తమ చర్యలను సమర్థించుకున్నారు.</w:t>
      </w:r>
    </w:p>
    <w:p>
      <w:pPr>
        <w:pStyle w:val="ArticleBody"/>
        <w:jc w:val="left"/>
      </w:pPr>
      <w:r>
        <w:rPr>
          <w:rFonts w:ascii="Nirmala UI" w:hAnsi="Nirmala UI" w:eastAsia="Nirmala UI" w:cs="Nirmala UI"/>
        </w:rPr>
        <w:t>యెషయా గ్రంథము 23వ అధ్యాయము ప్రకారం, పాపత్వాధికారాన్ని ప్రతినిధిత్వం చేసే సోరు వేశ్య, ‘ఒక రాజు దినములవలె’ డెబ్బై సంవత్సరములు విస్మరింపబడును—ఈ కాలమే, బైబిల్ ప్రవచనంలోని ఆరవ రాజ్యం, అనగా ప్రకటన గ్రంథము 13లోని భూమి నుండి వచ్చుచున్న మృగము (అమెరికా సంయుక్త రాష్ట్రాలు), ఆధిపత్యం చలాయించే సమయమని పునఃపునః చూపబడింది.</w:t>
      </w:r>
    </w:p>
    <w:p>
      <w:pPr>
        <w:pStyle w:val="ArticleScripture"/>
        <w:jc w:val="left"/>
      </w:pPr>
      <w:r>
        <w:rPr>
          <w:rFonts w:ascii="Nirmala UI" w:hAnsi="Nirmala UI" w:eastAsia="Nirmala UI" w:cs="Nirmala UI"/>
        </w:rPr>
        <w:t>ఆ దినమున ఇలా జరుగును: ఒక రాజు దినముల చొప్పున తూరు డెబ్బై సంవత్సరములు మరచబడును; డెబ్బై సంవత్సరముల అంతమున తూరు వేశ్యవలె పాడును. మరచబడిన వేశ్యా, వీణను తీసికొనుము, పట్టణమంతా తిరుగుము; మధుర స్వరమును వినిపించుము, అనేక గీతములను పాడుము, నీవు జ్ఞాపకమునకు రావునట్లు. డెబ్బై సంవత్సరముల అంతమున ప్రభువు తూరును సందర్శించును; ఆమె తన కూలికి మరలును, భూమి ముఖముమీదనున్న లోకపు సమస్త రాజ్యములతో వ్యభిచరించును. యెషయా 23:15-17.</w:t>
      </w:r>
    </w:p>
    <w:p>
      <w:pPr>
        <w:pStyle w:val="ArticleBody"/>
        <w:jc w:val="left"/>
      </w:pPr>
      <w:r>
        <w:rPr>
          <w:rFonts w:ascii="Nirmala UI" w:hAnsi="Nirmala UI" w:eastAsia="Nirmala UI" w:cs="Nirmala UI"/>
        </w:rPr>
        <w:t>ప్రతీకాత్మకమైన డెబ్బై సంవత్సరముల కాలము 1798 నుండి ఆదివార చట్టము వరకు వ్యాపించును; ఆ చట్టమునే 40వ వచనము సూచించుచున్న చరిత్ర. డెబ్బై సంవత్సరముల అంత్యములో, లేదా ఆదివార చట్టము సమీపించినప్పుడు మాత్రమేగాని, ఆ వ్యభిచారిణి మళ్లీ ప్రత్యక్షమగును. ఈ కారణముచేత, 10 నుండి 15వ వచనములలోని మూడు సంగ్రామముల యుద్ధము పాపాధికారము తరఫున ఒక ప్రతినిధి చేత నిర్వహింపబడును; ఏలయనగా, ఈ కాలములో ఆమె ప్రవచనపరముగా మరచబడియున్నది.</w:t>
      </w:r>
    </w:p>
    <w:p>
      <w:pPr>
        <w:pStyle w:val="ArticleBody"/>
        <w:jc w:val="left"/>
      </w:pPr>
      <w:r>
        <w:rPr>
          <w:rFonts w:ascii="Nirmala UI" w:hAnsi="Nirmala UI" w:eastAsia="Nirmala UI" w:cs="Nirmala UI"/>
        </w:rPr>
        <w:t>మొదటి మరియు చివరి పరోక్ష యుద్ధాల్లో, ఉత్తర రాజు దక్షిణ రాజుపై విజయం సాధించును. మధ్య యుద్ధంలో, దక్షిణ రాజు ఉత్తర రాజుపై విజయం సాధించును. రాఫియా యుద్ధం 11వ వచనమునకు ప్రథమ చారిత్రక నెరవేర్పుగా నిలిచెను; ఆ వచనం మరియు దాని చారిత్రక నెరవేర్పు, పాపత్వ రోము యొక్క మూడున్నర ప్రవచన దినముల పరిపాలనకు సంబంధించిన సమాంతర వచనాభాగాలతో కలిపి పరిగణించవలసిన రెండు సాక్షులై నిలుచును. అట్లయితే, దానియేలు 11లోని రెండు శాస్త్రవచన భాగాలు, వాటి చారిత్రక నెరవేర్పులతో సహా, 11వ వచనంలోని సరిహద్దు భూభాగ యుద్ధమునకు సంబంధించిన ప్రవచన లక్షణాలను ప్రతిపాదించుచున్నవి; అవి ముందుగా రాఫియా యుద్ధములో నెరవేరి, తరువాత అంత్యకాలములో 1798లో మరల నెరవేరినవి.</w:t>
      </w:r>
    </w:p>
    <w:p>
      <w:pPr>
        <w:pStyle w:val="ArticleBody"/>
        <w:jc w:val="left"/>
      </w:pPr>
      <w:r>
        <w:rPr>
          <w:rFonts w:ascii="Nirmala UI" w:hAnsi="Nirmala UI" w:eastAsia="Nirmala UI" w:cs="Nirmala UI"/>
        </w:rPr>
        <w:t>ఈ సాక్ష్యరేఖలు ఆధునిక దక్షిణరాజుకు చెందిన చివరి “వ్లాదిమిర్” వ్లాదిమిర్ పుటిన్‌నే అని సమర్థిస్తున్నాయి. “వ్లాదిమిర్” అన్నది తరచుగా “లోకాధిపతి” అనే అర్థంగా నిర్వచించబడుతున్నప్పటికీ, “మిర్” అనే పదానికి “సమాజం” అనే సరియైన అర్థమూ ఉంది. కాబట్టి, “వ్లాదిమిర్” అంటే “సమాజాధిపతి,” లేదా “కమ్యూనిజం యొక్క అధిపతి” అని అర్థం. జర్మనీ ఏకీకరణ అనంతరం అంగీకరించబడిన సరిహద్దులను మించి నాటో చొరబాటు జరగకుండా చూడాలని తాను వ్యక్తపరచిన ఆందోళనలను పరిష్కరించేందుకు కుదిరిన ఒక ఒప్పందం భగ్నమైందనే ఆధారంపైనే, పుటిన్ తన ఉక్రెయిన్‌లో పాల్గొనుటను వివరించుకుంటాడు. జెలెన్స్కీ, ఉక్రెయిన్‌లకు వ్యతిరేకంగా పుటిన్ యొక్క దృష్టి ఎంతగా కేంద్రీకృతమైందో, అంతే స్థాయిలో అది నాటో, యూరోపీయన్ యూనియన్‌లకు వ్యతిరేకంగానూ కేంద్రీభవించింది. నాటో-రహితంగానే నిలవాల్సిన భూభాగమని పుటిన్ దృఢంగా నొక్కి చెబుతున్న ప్రాంతాలపై నాటో, ఈయూ చొరబాటు, సెల్యూసిడ్ రాజు తన పూర్వ భార్యకొరకు ఈజిప్టు రాజకుమార్తె వధువును పక్కనబెట్టినప్పుడు ప్టొలెమికి కలిగిన ఆగ్రహానికి సమాంతరంగా నిలుస్తుంది. ఆ భగ్న ఒప్పందం, 1797లోని టోలెంటినో ఒప్పంద భంగాన్ని ముందుగానే సూచించింది. దానియేలు 11లో, దక్షిణరాజు ఉత్తరరాజుపై పైచేయి సాధించినప్పుడు, అది ఒక ఒప్పంద భంగంతో సంబంధించివుంటుంది.</w:t>
      </w:r>
    </w:p>
    <w:p>
      <w:pPr>
        <w:pStyle w:val="ArticleBody"/>
        <w:jc w:val="left"/>
      </w:pPr>
      <w:r>
        <w:rPr>
          <w:rFonts w:ascii="Nirmala UI" w:hAnsi="Nirmala UI" w:eastAsia="Nirmala UI" w:cs="Nirmala UI"/>
        </w:rPr>
        <w:t>ఈ భగ్నమైన ఒప్పందం, జర్మనీ పునఃఏకీకరణ సమయంలో నాటో తమ సరిహద్దులను మించి విస్తరించుటను పరిమితం చేయుటలో యూరోపియన్ యూనియన్ చూపిన ఇష్టతలేమికి సంబంధించినది. ఈ అర్థంలో, దక్షిణ రాజు అయిన పుతిన్, తన తరఫున వ్యవహరించే ప్రతినిధి శక్తి ద్వారా ప్రతినిధిత్వం పొందిన ఉత్తర రాజుతో యుద్ధంలో ఉన్నాడు. ఎలాగైతే ద్వితీయ ప్రపంచయుద్ధమందలి నాజీలు కాథలిక్ చర్చికి ప్రతినిధులై ఉన్నారో, అట్లానే ఉక్రెయిన్ నాజీలు వచనములు 10–15లోని రెండవ ప్రతినిధి యుద్ధానికి ప్రతీకముగా నిలుస్తారు. మూడు ప్రపంచయుద్ధాలు మరియు మూడు ప్రతినిధి యుద్ధాలు—మరియు ఈ రెండు శ్రేణులలోను, మధ్య ఘర్షణలో నాజీలు కాథలిక్ చర్చికి ప్రతినిధి శక్తిగా నిలుస్తారు.</w:t>
      </w:r>
    </w:p>
    <w:p>
      <w:pPr>
        <w:pStyle w:val="ArticleBody"/>
        <w:jc w:val="left"/>
      </w:pPr>
      <w:r>
        <w:rPr>
          <w:rFonts w:ascii="Nirmala UI" w:hAnsi="Nirmala UI" w:eastAsia="Nirmala UI" w:cs="Nirmala UI"/>
        </w:rPr>
        <w:t>ఈ ప్రతినిధి యుద్ధాల అసలు మూడు చారిత్రక నెరవేర్పులలో, ప్రతి యుద్ధములోను ఆంటియోకస్ మాగ్నస్ పాల్గొన్నాడు. ‘ఆంటియోకస్’ అనే పేరుకు సంబంధించిన వ్యుత్పత్తి, అలాగే ఉత్తర రాజుగా సెల్యూసిడ్ రాజ్యముతో అనుసంధానింపబడిన చిహ్నార్ధము, ఆంటియోకస్‌ను ప్రతిక్రీస్తు—రోమా పాపా—యొక్క చిహ్నముగా గుర్తించునని తరచుగా చూపబడియున్నది. కాని ఈ మూడు ప్రతినిధి యుద్ధాల చరిత్రలో టైరు యొక్క వేశ్య మరచిపోవబడుచున్నది; అందుచేత, ‘ఆంటియోకస్’ అనే నామములో ప్రతినిధీకరించబడిన ‘పాపా’ అనే చిహ్నము, పాపా యొక్క ప్రతినిధి శక్తినే సూచించుచున్నది. మొదటి మరియు చివరి యుద్ధములలో, రోమా కోరికలను బహిరంగముగా నెరవేర్చేది యునైటెడ్ స్టేట్స్. పదకొండవ వచనమునందు, ప్రతినిధి శక్తి ఉక్రెయిన్‌లోని నాజిజమే; అయినప్పటికీ, యుద్ధములో జెలెన్స్కీని నిలబెట్టినవియు ఇప్పటికీ నిలబెట్టుచున్నవియు యునైటెడ్ స్టేట్స్ యొక్క నౌకలును రథములునే. రెండవ ప్రతినిధి యుద్ధములో పైపైకి చూడగానే, యునైటెడ్ స్టేట్స్ మరుగునపడినది; యెషయా 23లో పేర్కొనబడిన డెబ్బై సంవత్సరములలో పాపా యెలాగో అట్లే. తాను మృగమునకు సంబంధించిన సమస్త లక్షణములను అభివృద్ధి చేసికొనుచున్న అదే చరిత్రలోనే యునైటెడ్ స్టేట్స్ మరుగునపడుచున్నది; అందువలన ద్రష్టానుగుణముగా సముచితమై యున్నది ఏమనగా, రెండవ ప్రతినిధి యుద్ధము ప్రారంభమై నడుస్తున్నపుడు, ఉక్రెయిన్‌లోని నాజిజం అనే ప్రతినిధి శక్తిచేత యునైటెడ్ స్టేట్స్ మరుగునపడుట. అయినను, ఉక్రెయిన్ యొక్క పతనము వరకు దానిని నిలబెట్టుచున్న భూమి మృగముని సైనికమూ ఆర్థికమూ శక్తి యునైటెడ్ స్టేట్స్ గానే నిలిచియున్నది.</w:t>
      </w:r>
    </w:p>
    <w:p>
      <w:pPr>
        <w:pStyle w:val="ArticleBody"/>
        <w:jc w:val="left"/>
      </w:pPr>
      <w:r>
        <w:rPr>
          <w:rFonts w:ascii="Nirmala UI" w:hAnsi="Nirmala UI" w:eastAsia="Nirmala UI" w:cs="Nirmala UI"/>
        </w:rPr>
        <w:t>దక్షిణ రాజు బబులోనికి వెళ్లి ఉత్తర రాజును చెరపట్టినప్పుడు, అలాగే జనరల్ బెర్తియర్ పోపును చెరపట్టినప్పుడూ, అతడు వాటికన్‌లోకే నేరుగా ప్రవేశించెను; దీనివలన, ఉక్రెయిన్ నుండి వచ్చే ఏ ప్రతిఘటనయూ తొలగింపబడిన దశలో, ఉక్రెయిన్ యుద్ధము పుతిన్ విజయంతో ముగిసెదని సూచించబడుచున్నది. ప్టోలెమీ స్వాధీనపరచుకున్న రాజ్యము బబులోను; నెపోలియన్ స్వాధీనపరచుకున్న రాజ్యము ఆధ్యాత్మిక బబులోను. కాబట్టి, జెలెన్స్కీ యొక్క రాజ్యము అతనికి మద్దతు అందించువారిచేత ప్రతినిధీకరించబడుచున్నది. ఇప్పుడు ట్రంప్ భూమి మృగమునకు చెందిన రథములు, గుర్రపు సైన్యము, నౌకల మద్దతును ఉపసంహరించుకున్నందున, ఉక్రెయిన్‌కు మిగిలిన మద్దతు యూరోపియన్ యూనియన్; ఇదే సమూహము నాటో యొక్క చొరబాటు విషయమై ఒప్పందభంగము జరిగినదని పుతిన్ ప్రవేశపెట్టిన వాదనలను ఆలకించుటకు సిద్ధపడని వర్గమే.</w:t>
      </w:r>
    </w:p>
    <w:p>
      <w:pPr>
        <w:pStyle w:val="ArticleBody"/>
        <w:jc w:val="left"/>
      </w:pPr>
      <w:r>
        <w:rPr>
          <w:rFonts w:ascii="Nirmala UI" w:hAnsi="Nirmala UI" w:eastAsia="Nirmala UI" w:cs="Nirmala UI"/>
        </w:rPr>
        <w:t>EU యొక్క యూరోక్రాట్లను మార్గనిర్దేశం చేసే తత్త్వం గ్రీన్‌పీస్ ఉద్యమమే. ఈ కారణంగా, ‘జెలెన్స్కీ’ అంటే ‘పచ్చ’ అని అర్థం. పర్యావరణవాదం అనే మూర్ఖమైన ప్రపంచవ్యాప్త ఏజెండా చేత నడిపించబడుతున్న EU యొక్క యుద్ధోన్మాదుల ప్రతీకాత్మక అధిపతి జెలెన్స్కీ. ఉక్రెయిన్ యుద్ధం ముగిసినప్పుడు పుతిన్ ఉక్రెయిన్‌పై మాత్రమే విజయాన్ని కాకుండా, సమస్త EU మరియు NATOపై విజయాన్ని కూడా జరుపుకుంటాడు.</w:t>
      </w:r>
    </w:p>
    <w:p>
      <w:pPr>
        <w:pStyle w:val="ArticleBody"/>
        <w:jc w:val="left"/>
      </w:pPr>
      <w:r>
        <w:rPr>
          <w:rFonts w:ascii="Nirmala UI" w:hAnsi="Nirmala UI" w:eastAsia="Nirmala UI" w:cs="Nirmala UI"/>
        </w:rPr>
        <w:t>కాబట్టి ఆ మూడు ప్రతినిధి యుద్ధాలు సత్యముద్రను ధరించియున్నవి. మొదటి మరియు చివరి ప్రతినిధి యుద్ధాలలో, ప్రకటన గ్రంథము పదమూడు అధ్యాయంలోని సముద్రపు మృగము మరియు భూమి నుండి వెలువడే మృగముల మధ్య కుదిరిన కూటమిచేత దక్షిణ దేశపు రాజు ఓడించబడును. ఆదిలో, ఉత్తర దేశపు రాజుకు కలిగిన విజయం, సంరక్షణవాది, మొదటి వాటికన్ మండలి (Vatican I)కు చెందిన ఒక పోప్‌తో కుదిరిన కూటమివలన సాధించబడింది; కాథలిక సంప్రదాయంలోని ఫాతిమా రహస్యాల సందర్భంలో అతడు తెలుపు లేదా మంచి పోప్‌గా పరిగణించబడును. ప్రస్తుతం ఉన్న పోప్—నేను ఇది వ్రాస్తున్న వేళ ఆయన మరణశయ్యపై ఉన్నాడు—వాటికన్ ద్వితీయ మండలి (Vatican II)కు చెందిన ఉదారవాది పోప్; ఫాతిమా రహస్యాల సందర్భంలో అతడు నలుపు లేదా చెడు పోప్‌గా పరిగణించబడును.</w:t>
      </w:r>
    </w:p>
    <w:p>
      <w:pPr>
        <w:pStyle w:val="ArticleBody"/>
        <w:jc w:val="left"/>
      </w:pPr>
      <w:r>
        <w:rPr>
          <w:rFonts w:ascii="Nirmala UI" w:hAnsi="Nirmala UI" w:eastAsia="Nirmala UI" w:cs="Nirmala UI"/>
        </w:rPr>
        <w:t>పదనాలుగవ వచనము, తమను తాము ఉన్నతపరచుకొని పతనమగు "నీ ప్రజల దోపిడిదారులు" ప్రవచనాత్మక చరిత్రలో ప్రవేశించినప్పుడు దర్శనము స్థాపితమగునని పేర్కొనుచున్నది. క్రీపూ 200లో జరిగిన పానియుమ్ యుద్ధములో, పదమూడు నుండి పదిహేను వచనముల నెరవేర్పులో, బహుదేవారాధక రోము ఆ యుద్ధానుగుణ విషయములలో తాను జోక్యం చేసుకుంది. పానియుమ్ యుద్ధమును ప్రస్తావించే ఆ మూడు వచనములలో, దర్శనము రోము చేత స్థాపింపబడునని పదనాలుగవ వచనము గుర్తించుచున్నది.</w:t>
      </w:r>
    </w:p>
    <w:p>
      <w:pPr>
        <w:pStyle w:val="ArticleBody"/>
        <w:jc w:val="left"/>
      </w:pPr>
      <w:r>
        <w:rPr>
          <w:rFonts w:ascii="Nirmala UI" w:hAnsi="Nirmala UI" w:eastAsia="Nirmala UI" w:cs="Nirmala UI"/>
        </w:rPr>
        <w:t>పానియం సంగ్రామ చరిత్రలో, సంరక్షణవాది, వాటికన్ ప్రథమ మహాసభకు నిబద్ధతగల శ్వేత పోప్, రేగన్ కాలంలో ప్రారంభమైన ఎనిమిది మంది అధ్యక్షుల శ్రేణిలో చివరివాడితో కూటమి కట్టును; ఇతడు ఇంతకుముందు సంరక్షణవాది, వాటికన్ ప్రథమ మహాసభకు నిబద్ధతగల ఒక పోప్‌తో కూటమి కట్టిన వాడే. వారు 1989లో మాజీ యు.ఎస్‌.ఎస్‌.ఆర్‌ను కూలదోయుటకు అట్లే చేశారు; మరియు చివరికి వారు అదే రాజ్యమునకు చెందిన చివరి పాలకుని కూలదోయుటకు అట్లే చేస్తారు.</w:t>
      </w:r>
    </w:p>
    <w:p>
      <w:pPr>
        <w:pStyle w:val="ArticleBody"/>
        <w:jc w:val="left"/>
      </w:pPr>
      <w:r>
        <w:rPr>
          <w:rFonts w:ascii="Nirmala UI" w:hAnsi="Nirmala UI" w:eastAsia="Nirmala UI" w:cs="Nirmala UI"/>
        </w:rPr>
        <w:t>రీగన్ యుగంలో, అలాగే పోప్ జాన్ పాల్ రెండవవారు మరియు అమెరికా సంయుక్త రాష్ట్రాల మధ్య ఏర్పడిన కూటమి నేపథ్యంలో, జాన్ పాల్ రెండవవారు ఫాతిమా ప్రవచనాలలో పేర్కొన్న మంచి పోప్ తానేనని నిశ్చయానికి వచ్చారు. ఆ నిశ్చయంతో ప్రేరేపితుడై, ఫాతిమా భవిష్యవాణుల నెరవేర్పుగా తాను అర్థం చేసుకున్న విషయాన్ని ప్రచారం చేయుటకై, ఆయన ప్రపంచమంతటా పర్యటించుట ప్రారంభించారు. అట్లు చేయుచున్నందున, ఆయన చరిత్రలో అత్యధికంగా పర్యటించిన పోప్‌గా మారడమే కాక, ప్రకటన గ్రంథము పదమూడు అధ్యాయం ‘సమస్త లోకము మృగమును వెంబడి ఆశ్చర్యపడును’ని చెప్పిన ప్రవచనాన్ని తానే నెరవేర్చినవాడిగా, సర్వకాలాలలో అత్యంత గుర్తింపుపొందిన పోప్‌గా నిలిచారు. పోప్ జాన్ పాల్ రెండవ వారి ప్రజాముఖ వ్యక్తిత్వం, అమెరికా సంయుక్త రాష్ట్రాల చివరి అధ్యక్షునితో కూటమిలో ప్రవేశించే, మొదటి వాటికన్ పరిషత్తు ధోరణియున్న సంరక్షణవాది పోప్‌ను ప్రతిరూపిస్తుంది.</w:t>
      </w:r>
    </w:p>
    <w:p>
      <w:pPr>
        <w:pStyle w:val="ArticleBody"/>
        <w:jc w:val="left"/>
      </w:pPr>
      <w:r>
        <w:rPr>
          <w:rFonts w:ascii="Nirmala UI" w:hAnsi="Nirmala UI" w:eastAsia="Nirmala UI" w:cs="Nirmala UI"/>
        </w:rPr>
        <w:t>అందుచేత, రేగన్‌కు సమకాలీనమైన పోప్‌కు సంబంధించిన ప్రవచనాత్మక లక్షణాలలో ఒకటి, ఆయన బహిరంగ ప్రతిఛాయ ఒక మార్గసూచక చిహ్నంగా గుర్తింపబడే దశ ఉండుట. ఆ చిహ్నం పదినాలుగవ వచనంలో ఉంది, అప్పుడే నీ ప్రజల దోపిడీదారులు దర్శనమును స్థాపించుదురు. సమస్త లోకం ఆశ్చర్యపడి అనుసరించిన పోప్‌ అనే ప్రవచనాత్మక లక్షణాన్ని పోప్ జాన్ పాల్ ద్వితీయుడు నెరవేర్చెను; ఈ విధంగా ట్రంప్‌తో మైత్రిలోకి ప్రవేశించే సంరక్షణవాది అంత్యకాల వాటికన్ I పోప్ వైపు ముందుదిశను సూచించుచున్నది. అది సంభవించినప్పుడు దర్శనము స్థాపించబడును; దర్శనమును స్థాపించేది ఏమనగా, పోప్ తనను పనియం చరిత్రలోనికి, అనగా క్రీ.పూ. 200 సంవత్సరపు చారిత్రక సందర్భంలోనికి ప్రవేశింపజేయుట.</w:t>
      </w:r>
    </w:p>
    <w:p>
      <w:pPr>
        <w:pStyle w:val="ArticleBody"/>
        <w:jc w:val="left"/>
      </w:pPr>
      <w:r>
        <w:rPr>
          <w:rFonts w:ascii="Nirmala UI" w:hAnsi="Nirmala UI" w:eastAsia="Nirmala UI" w:cs="Nirmala UI"/>
        </w:rPr>
        <w:t>ఎనిమిది అధ్యక్షుల ఆరంభము, ఎనిమిది అధ్యక్షుల అంత్యమును ప్రతిబింబించుచున్నది; మరియు పదహారవ వచనములోని ఆదివారపు చట్టమునకు తక్షణము ముందుగా, విస్మరింపబడిన తూరు వేశ్య, రేగన్‌కు ప్రతిరూపుడైన డొనాల్డ్ ట్రంప్‌తో కూటమి కట్టుచూ, చరిత్ర వేదికపైకి తిరిగి ప్రవేశించును. అంతియోకుస్ మరియు మాసిడోనియనుడైన ఫిలిప్పు కూటమిచేత సూచింపబడినవారిగా, వారు కలసి, బాలరాజు ప్టొలెమీయుచే ప్రతినిధీకరింపబడిన దక్షిణ రాజ్యముని తుదతరాన్ని పతనమునకు దారితీయుదురు. బైబిలు ప్రవచనములో శిశువు తుదతరమునకు చిహ్నము; మరియు ఉక్రెయిన్ యుద్ధానంతరం, సైనిక విజయములచేత ఉద్ధతులై, ఏదో విధమైన చర్చి-రాజ్య ద్వంద్వసంకటములో తమ మార్గమును కోల్పోయిన దక్షిణ రాజుల చరిత్రను పుతిన్ పునరావృతము చేయును.</w:t>
      </w:r>
    </w:p>
    <w:p>
      <w:pPr>
        <w:pStyle w:val="ArticleBody"/>
        <w:jc w:val="left"/>
      </w:pPr>
      <w:r>
        <w:rPr>
          <w:rFonts w:ascii="Nirmala UI" w:hAnsi="Nirmala UI" w:eastAsia="Nirmala UI" w:cs="Nirmala UI"/>
        </w:rPr>
        <w:t>అందువలన, 1989ను మరియు మొదటి ప్రతినిధి యుద్ధమును సూచించు పదవ వచనము ఆద్యము, అనగా హెబ్రీ అక్షరమాల యొక్క మొదటి అక్షరము. ఉక్రెయిన్ యుద్ధమును సూచించు పదకొండవ వచనములోని రాఫియా యుద్ధము హెబ్రీ అక్షరమాలలో పదమూడవ అక్షరము. పదమూడు అనే సంఖ్య తిరుగుబాటుకు ఒక చిహ్నము; ఇంకా ఉక్రెయిన్ యుద్ధములోని ప్రతినిధి సేన నాజీలు, ఆధునిక ప్రపంచములో తిరుగుబాటుకు ప్రధాన ప్రతీక. పానియం హెబ్రీ అక్షరమాలలో చివరి అక్షరము; ఆ అక్షరమాల ఇరవై రెండు అక్షరములతో ఏర్పడియున్నది. కాబట్టి, అక్షరమాలయందలి మొదటి, పదమూడవ, ఇరవై రెండవ అక్షరములను కలిపి రూపొందించిన హెబ్రీ ‘సత్యము’ అనే పదము, ఈ మూడు ప్రతినిధి యుద్ధముల నిర్మాణమును సత్యముగా గుర్తించుచున్నది. హెబ్రీ అక్షరమాలయందలి ఇరవై రెండవది, అనగా ఆఖరి అక్షరము, దైవత్వము మానవత్వముతో ఏకీకృతమగుటకు ఒక సంకేతము; మరియు సమీప భవిష్యత్తులో పానియం యుద్ధమునకు సంబంధించిన నెరవేర్పు ట్రంప్ అధ్యక్ష పదవీకాలములో సంభవించును. ట్రంప్ రెండు పదవీకాలములు నిర్వహించిన ఇరవై రెండవ అధ్యక్షుడు.</w:t>
      </w:r>
    </w:p>
    <w:p>
      <w:pPr>
        <w:pStyle w:val="ArticleBody"/>
        <w:jc w:val="left"/>
      </w:pPr>
      <w:r>
        <w:rPr>
          <w:rFonts w:ascii="Nirmala UI" w:hAnsi="Nirmala UI" w:eastAsia="Nirmala UI" w:cs="Nirmala UI"/>
        </w:rPr>
        <w:t>పానియం ద్విగుణ కూటమికి ద్విసాక్ష్యముగా నిలుస్తుంది; ఆ రెండు సూచనలలోను, అది రెండు పక్షాల మధ్య శ్రేణీక్రమ సంబంధాన్ని నిర్దిష్టపరచే బంధంగా ప్రతినిధ్యం చేస్తుంది. ఫిలిప్పు మరియు ఆంటియోకుసుల మధ్య కూటమి వ్యూహాత్మకమైనది; అది ప్రాచ్య మధ్యధరా ప్రాంతంలో ప్టొలెమేయుల మరియు రోమీయుల ప్రభావాన్ని ప్రతిఘటించడాన్ని లక్ష్యంగా కలిగింది. అయినప్పటికీ, వారి సహకారం పానియం యుద్ధంపైనే కేంద్రీకృతం కాలేదు; ఆ సైనిక యాత్రను ఆంటియోకుసు, ఫిలిప్పు యొక్క ప్రత్యక్ష సైనిక ప్రమేయం లేకుండానే, స్వతంత్రంగా నిర్వహించాడు. ఫిలిప్పు పాత్ర మరింత పరోక్షమైనది; గ్రీస్ మరియు ఈజియన్ ప్రాంతాలలో రోమీయుల, ప్టొలెమేయుల మిత్రబలగాలను బంధించి ఉంచి, రాజకీయముగా మరియు వ్యూహాత్మకముగా మద్దతు నందించి, ఆంటియోకుసు కోయిలే-సిరియాపై దృష్టి కేంద్రీకరించుటకు అవకాసమిచ్చాడు. చరిత్రకారులందరూ ఆ కూటమిలో అధిక శక్తిసంపన్నుడు ఆంటియోకుసునేనని, యథార్థంగా ఆ యుద్ధాన్ని పోరాడినవాడూ కేవలం ఆంటియోకుసునేనని గుర్తించుచున్నారు. వారి కూటమి అలెగ్జాండరు పూర్వ రాజ్యంతో సంబంధిత విశాల భూభాగాన్ని సంబంధించింది. అందువలన, ఆ కూటమికి ఒక ప్రధమ నాయకుడు, మరొక తక్కువ స్థాయి అధీనుడు ఉన్నారని, క్రీస్తు మనుష్యుల మధ్య సంచరించిన కాలంలో పానియానికి ఉన్న కైసరియా-ఫిలిప్పి అనే పేరు దీనిని ప్రతినిధ్యం చేస్తుంది. కాబట్టి కైసరియా-ఫిలిప్పి ఆంటియోకుసు మరియు ఫిలిప్పుతో అన్వయిస్తుంది; ఎందుకంటే కైసరు ఆగస్టుసు మరియు తేత్రార్కు హెరోదు ఫిలిప్పు చేత సంకేతీకరించబడిన ఆ కూటమిలో అధిక బలవంతుడు కైసరే.</w:t>
      </w:r>
    </w:p>
    <w:p>
      <w:pPr>
        <w:pStyle w:val="ArticleBody"/>
        <w:jc w:val="left"/>
      </w:pPr>
      <w:r>
        <w:rPr>
          <w:rFonts w:ascii="Nirmala UI" w:hAnsi="Nirmala UI" w:eastAsia="Nirmala UI" w:cs="Nirmala UI"/>
        </w:rPr>
        <w:t>"టెట్రార్క్" అనే పదం చతుర్థ భాగంపై పాలకుడని అర్థం. కైసరు సమస్త రాజ్యమును పాలించెను; ఫిలిప్పు ఒక భూభాగంలోని చతుర్థ భాగముపై పాలించెను. ఆ విధంగా, పానియము మరియు కైసరియా-ఫిలిప్పి మైత్రి సంధులలో ఫిలిప్పు యొక్క చిహ్నం ఒక వ్యక్తిపర సంబంధంలో స్థానపరచబడింది. హేరోదు ఫిలిప్పు సంగతిలో, దేవునితో నిబంధన సంబంధము విరిగిపోయినదననది సూచించు రెండు రక్తవంశముల సంకేతాన్ని మనము దర్శిస్తాము. అలాగే, అలెగ్జాండరు యొక్క రాజ్యము నాలుగు భాగములుగా — లేదా నాలుగు టెట్రార్కులుగా — విభజింపబడిన దాని చతుర్థ భాగానికి సంబంధించిన ప్రతిధ్వనులను కూడ మనము చూస్తాము. ఫిలిప్పు అంటే గుఱ్ఱప్రియుడు అని అర్థం.</w:t>
      </w:r>
    </w:p>
    <w:p>
      <w:pPr>
        <w:pStyle w:val="ArticleBody"/>
        <w:jc w:val="left"/>
      </w:pPr>
      <w:r>
        <w:rPr>
          <w:rFonts w:ascii="Nirmala UI" w:hAnsi="Nirmala UI" w:eastAsia="Nirmala UI" w:cs="Nirmala UI"/>
        </w:rPr>
        <w:t>ఉక్రెయిన్ యుద్ధము సమాప్తినందు నెరవేర్చబడునట్టి పానియుము సంగ్రామమునందు, అంటియోకుసు మాగ్నస్, అనగా సంయుక్త రాష్ట్రాలు, రష్యాను ఓడించి, ఫిలిప్పు చేత ప్రతినిధీకరింపబడిన చిన్న స్థాయి భాగస్వామితో సంధి కుదుర్చుకొనును. ఆ చిన్న భాగస్వామి సంగ్రామములో ప్రమేయమొందును గాని నేరుగా కాకుండును. ఆ సంగ్రామము సంయుక్త రాష్ట్రాలు మరియు పుతిన్ మధ్య జరుగును; అది పుతిన్ యొక్క ఉద్రిక్తత మరియు గర్వముచేత ఉద్భవించిన ధార్మిక వివాదముతో నేరుగా సంబంధించియుండుట సుస్పష్టము. రాఫియా సంగ్రామానంతరం ప్టోలెమీ చతుర్థ ఫిలోపేటర్ విషయములోను, యూదా రాజు ఉజ్జీయా విషయములోను ఇదే విధముగా వెల్లడయినది. ప్టోలెమీ మరియు ఉజ్జీయా దక్షిణ రాజులు; సైనిక విజయముచేత గర్వమున ఎత్తబడిన వారు; తదనంతరం యాజకులచే మాత్రమే చేయబడవలసిన పరిశుద్ధ కార్యమును తామే చేపట్టదలచిరి. ఆ యత్నమునకు ప్రతిఫలముగా ఉజ్జీయా కుష్ఠవ్యాధిని పొందెను; ప్టోలెమీ కోపావేశముచేత అలెగ్జాండ్రియాలో యాభై వేలమంది యూదులను హతమార్చెను.</w:t>
      </w:r>
    </w:p>
    <w:p>
      <w:pPr>
        <w:pStyle w:val="ArticleBody"/>
        <w:jc w:val="left"/>
      </w:pPr>
      <w:r>
        <w:rPr>
          <w:rFonts w:ascii="Nirmala UI" w:hAnsi="Nirmala UI" w:eastAsia="Nirmala UI" w:cs="Nirmala UI"/>
        </w:rPr>
        <w:t>పదమూడవ వచనం, సమాజపు ఆధునిక రాజు, అనగా కమ్యూనిజం, యొక్క చరమతరానికి చెందిన వ్లాదిమిర్ పుటిన్ యొక్క రష్యా మరియు యునైటెడ్ స్టేట్స్ మధ్యనున్న యుద్ధాన్ని గుర్తిస్తుంది. ట్రంప్ ఆ యుద్ధములో విజేతగా నిలుస్తాడు; అయితే, రాజ్యములోని నాల్గవ భాగము నుండి వచ్చిన, యుద్ధమునకు ప్రత్యక్షంగా హాజరుకాని ఒక మిత్రుని సహకారంతోనే అతడు అట్లు చేయును. ప్రస్తుత సంఘటనలు సాక్ష్యమిస్తున్నట్లుగా, మనము పదకొండవ వచనము సమాప్తికి సమీపములోనే ఉన్నాము. రఫియా అనే ప్రతీక ద్వారా సూచింపబడిన ఉక్రెయిన్‌పై పుటిన్ విజయం సాధించును. అనంతరం, కుష్ఠవ్యాధి కారణంగా మరణమువరకు గృహములో నిర్భంధింపబడిన ఉజ్జీయా ప్రతీకచే సూచింపబడినట్లుగా, అతని క్రమశః పతనము ఆరంభమగును. క్రి.పూ. 217లో రఫియాలో సాధించిన విజయానంతరం, ప్టోలమీ చతుర్థ ఫిలోపటోరు పరిపాలన అవినీతి, ఆడంబరము, నీతినిష్ఠలేని సలహాదారులపై ఆధారపడుట వలన క్షీణించెను. క్రి.పూ. 204లో అతడు మరణించెను; తన బాలకుమారుడైన ప్టోలమీ పంచమునకు అధికారాన్ని భద్రపరచుటకు పన్నిన కుట్రలో భాగముగా, అతని మంత్రులైన సోసిబియస్ మరియు అగథోక్లీస్ చేత హత్య చేయబడియుండవచ్చు గాని, లేక విషప్రయోగమునకు గురైయుండవచ్చునని భావించబడుచున్నది. ఈ అశాంతి భరితమైన అంత్యం, హెల్లెనిస్టిక్ రాజదర్బారులలో సహజసిద్ధమైన అస్థిరతను, కుతంత్రాలను ప్రతిబింబించుచు, ప్టోలమీ వంశపు ఈజిప్టు పతనంలో ఒక ముఖ్య మలుపుని సూచించుచున్నది.</w:t>
      </w:r>
    </w:p>
    <w:p>
      <w:pPr>
        <w:pStyle w:val="ArticleBody"/>
        <w:jc w:val="left"/>
      </w:pPr>
      <w:r>
        <w:rPr>
          <w:rFonts w:ascii="Nirmala UI" w:hAnsi="Nirmala UI" w:eastAsia="Nirmala UI" w:cs="Nirmala UI"/>
        </w:rPr>
        <w:t>అలెగ్జాండరు మరణానంతరం ప్రపంచాధిపత్యం కోసం జరిగిన పోరాటంలో చోటుచేసుకున్న అక్షరార్థ నెరవేర్పులు ప్రతిరూపాలుగా నిలిచిన దక్షిణ రాజు యొక్క ఆధ్యాత్మిక నెరవేర్పులోని ఒక లక్షణం “విప్లవం.” ఫ్రెంచ్ విప్లవ కాలంలో ఫ్రాన్స్ ఆధ్యాత్మిక దక్షిణ రాజుగా అవతరించింది. ఆధునిక దక్షిణ రాజు అయిన రష్యా, రష్యా విప్లవంలో జన్మించింది. ఫ్రెంచ్ విప్లవంలో ప్రవేశపెట్టబడిన తత్వం, ఆ విప్లవంలోని అరాజకత్వం నుండి సోవియట్ విప్లవంలోని కమ్యూనిజం వరకూ పరిపక్వతకు చేరిన విధానమూ దక్షిణ రాజు యొక్క ఒక లక్షణమే. కమ్యూనిజం విప్లవాల ద్వారా ప్రపంచమంతట వ్యాపించింది.</w:t>
      </w:r>
    </w:p>
    <w:p>
      <w:pPr>
        <w:pStyle w:val="ArticleBody"/>
        <w:jc w:val="left"/>
      </w:pPr>
      <w:r>
        <w:rPr>
          <w:rFonts w:ascii="Nirmala UI" w:hAnsi="Nirmala UI" w:eastAsia="Nirmala UI" w:cs="Nirmala UI"/>
        </w:rPr>
        <w:t>ఆధునిక కాలంలో CIA, ప్రభుత్వేతర సంస్థలను వినియోగించి, ప్రపంచవ్యాప్తంగా ప్రభుత్వాలను గద్దె దించుటకు కృషి చేసింది; వారు పునఃపునః అమలు చేసిన దశలవారీ ప్రణాళికను “రంగు విప్లవాలు” అని పిలుస్తారు. దక్షిణ రాజు డ్రాగన్-శక్తి; గ్లోబలిస్టులూ డ్రాగన్-శక్తియే; అలాగే CIA యొక్క రంగు విప్లవాలు డ్రాగన్-శక్తికి లక్షణసూచకాలుగా నిలుస్తాయి. ఆధ్యాత్మిక దక్షిణ రాజువైన ఫ్రాన్స్‌కు, ఆ నిర్దిష్ట ప్రవచనరేఖ ముగింపునకు ముద్ర వేస్తున్న ఒక విశిష్ట చరిత్ర ఉంది.</w:t>
      </w:r>
    </w:p>
    <w:p>
      <w:pPr>
        <w:pStyle w:val="ArticleBody"/>
        <w:jc w:val="left"/>
      </w:pPr>
      <w:r>
        <w:rPr>
          <w:rFonts w:ascii="Nirmala UI" w:hAnsi="Nirmala UI" w:eastAsia="Nirmala UI" w:cs="Nirmala UI"/>
        </w:rPr>
        <w:t>ఆ ముగింపును నెపోలియన్ ప్రతినిధీకరిస్తాడు. ఫ్రెంచ్ విప్లవం, దక్షిణరాజుగా ఫ్రాన్స్ యొక్క ఆరంభాన్ని సూచించగా, నెపోలియన్ దాని ముగింపును సూచిస్తాడు. చరిత్రకారులు నెపోలియన్‌ను అతని వాటర్లూకు నడిపించిన దశల వరుసను గుర్తిస్తున్నారు; దాంతో, ఒక రాత్రిలోనే పట్టుబడిన బాబిలోను మరియు బెల్షజ్జరుతో విరుద్ధంగా, దక్షిణరాజులలో తొలి ఆధ్యాత్మిక రాజుకు క్రమానుగత ముగింపు ఉన్నదని వారు నిర్ధారిస్తున్నారు. ఆధునిక దక్షిణరాజుతో సంబంధమున్న తొలి వ్లాదిమీర్, వ్లాదిమీర్ లెనిన్, మెదడు ఘాతాల పరంపర వలన రెండు సంవత్సరాల వ్యవధిలో మరణించాడు. యోసెఫ్ స్టాలిన్ అతనికి విషప్రయోగం చేశాడని కొంతమంది అనుమానిస్తారు; అదేవిధంగా, ప్టోలెమీ నాలుగవ వాడిని అతని సలహాదారులే విషప్రయోగం చేశారని కూడా కొందరు అనుమానిస్తారు. సోవియట్ యూనియనుతో ప్రతినిధీకరించబడిన ఆధునిక దక్షిణరాజు యొక్క అంత్యం కూడా ఒక విప్లవం ద్వారానే సంభవించింది.</w:t>
      </w:r>
    </w:p>
    <w:p>
      <w:pPr>
        <w:pStyle w:val="ArticleBody"/>
        <w:jc w:val="left"/>
      </w:pPr>
      <w:r>
        <w:rPr>
          <w:rFonts w:ascii="Nirmala UI" w:hAnsi="Nirmala UI" w:eastAsia="Nirmala UI" w:cs="Nirmala UI"/>
        </w:rPr>
        <w:t>సోవియట్ సమాఖ్య (USSR) పతనానికి దోహదమైన మాస్కోలోని నిరసన 1991 ఆగస్టు రాజ్యపలటు (ఆగస్టు 19–21, 1991) సందర్భంగా జరిగిన భారీ ప్రజా ప్రతిఘటనే. వైట్ హౌస్ రక్షణకు మరియు బోరిస్ యెల్ట్సిన్ నాయకత్వానికి కేంద్రీకృతమైన ఈ సంఘటన, సోవియట్ కఠినవాదులను నేరుగా దుర్బలపరచి, పాలనా వ్యవస్థ యొక్క దౌర్బల్యాన్ని బహిర్గతం చేసి, సోవియట్ సమాఖ్య పతనాన్ని వేగవంతం చేసింది. అంతకుముందు మాస్కోలో జరిగిన నిరసనలు (ఉదా., 1987–1990) మరియు బాల్టిక్ వే (1989) ఉద్యమానికి ఊపును ఇచ్చినప్పటికీ, 1991 ఆగస్టు నిరసనలే మాస్కోలో నిర్ణాయక మలుపుగా నిలిచి, 1991 చివరినాటికి సోవియట్ యూనియన్ విఘటనకు దారి తీశాయి. దక్షిణ దిక్కు రాజువుగా రష్యా యొక్క ఆరంభం విప్లవంతో ప్రారంభమై, విప్లవంతోనే ముగుస్తుంది. సోవియట్ సమాఖ్య యొక్క సమాప్తి రాజ్యముని క్రమశః విచ్ఛిన్నమగుట రూపములో జరిగింది; అదే విధంగా టోలెమీ, ఉజ్జీయా, నపోలియన్, అంతేకాక వ్లాదిమీర్ లెనిన్ వారి ముగింపులూ జరిగాయి. పుతిన్ యొక్క ముగింపు క్రమశః పతనమే; అది ఉక్రెయిన్ యుద్ధం ముగిసిన వెంటనే ఆరంభమవుతుంది. పానియం యుద్ధంలోనే అతని అంతం సంభవిస్తుంది; అప్పుడు అమెరికా సంయుక్త రాష్ట్రాలు యుద్ధంలో ప్రత్యక్షంగా లేకపోయిన ఒక మిత్రుని మద్దతును స్వీకరించుచు, రాజ్యంపై నియంత్రణను చేపడుతుంది.</w:t>
      </w:r>
    </w:p>
    <w:p>
      <w:pPr>
        <w:pStyle w:val="ArticleBody"/>
        <w:jc w:val="left"/>
      </w:pPr>
      <w:r>
        <w:rPr>
          <w:rFonts w:ascii="Nirmala UI" w:hAnsi="Nirmala UI" w:eastAsia="Nirmala UI" w:cs="Nirmala UI"/>
        </w:rPr>
        <w:t>తదుపరి వ్యాసంలో ఈ చర్చను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రెండవ సంఖ్య</dc:title>
  <dc:subject>దక్షిణదేశపు రాజు యొక్క ఉత్థానము మరియు పతనము</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