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ఐదు</w:t>
      </w:r>
    </w:p>
    <w:p>
      <w:pPr>
        <w:pStyle w:val="ArticleSubtitle"/>
        <w:jc w:val="left"/>
      </w:pPr>
      <w:r>
        <w:rPr>
          <w:rFonts w:ascii="Nirmala UI" w:hAnsi="Nirmala UI" w:eastAsia="Nirmala UI" w:cs="Nirmala UI"/>
        </w:rPr>
        <w:t>నీ ప్రజల దోపిడిదారులు: ప్రవచనమునందు రోము యొక్క ఉన్నతీకరణము మరియు పతనము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దానియేలు గ్రంథము అద్భుతమైన ప్రవచనకథనాన్ని ఆవిష్కరిస్తుంది; రెండో అధ్యాయంలోని లోహ ప్రతిమనుండి పదకొండో అధ్యాయంలోని సంక్లిష్ట రాజసంఘర్షణలవరకు విస్తరించిన దాని దర్శనములన్నిటిలో పునరావర్తన-విస్తరణ అనే సూత్రం నిరంతరంగా అల్లుకొని ఉంది. ఈ నేపథ్యంలో, ఒక దృఢమైన ప్రతిపాదన ఉద్భవిస్తుంది: క్రీ.పూ. 31లో జరిగిన అక్టియం సంగ్రామం, దాని పరిపాకంగా క్రీ.పూ. 30లో ఈగుప్తు పతనముతో, దానియేలు 11:25, 26 యొక్క కీలక నెరవేర్పుగా నిలిచి, బహుదేవారాధక రోము యొక్క 360 సంవత్సరాల సార్వాధిపత్య ఆధ్యోదయాన్ని సూచిస్తుంది.</w:t>
      </w:r>
    </w:p>
    <w:p>
      <w:pPr>
        <w:pStyle w:val="ArticleBody"/>
        <w:jc w:val="left"/>
      </w:pPr>
      <w:r>
        <w:rPr>
          <w:rFonts w:ascii="Nirmala UI" w:hAnsi="Nirmala UI" w:eastAsia="Nirmala UI" w:cs="Nirmala UI"/>
        </w:rPr>
        <w:t>దానియేలు గ్రంథము 11వ అధ్యాయం, క్రీపూ 323లో అలెగ్జాండరు మహా మరణం అనంతరం సంభవించిన సామ్రాజ్యాల ఉద్భవం మరియు పతనంతో ప్రారంభమవుతుంది. అయితే, 14వ వచనానికి వచ్చేసరికి ఒక మార్పు సంభవిస్తుంది. క్రీపూ 200 సమీపంలో, బాలరాజు ప్టొలెమీ V‌పై పానియం యుద్ధానికి అంటియోకుసు III (మాగ్నస్) సిద్ధపడుతున్న నేపథ్యంలో, రోము కేవలం పక్కన నిలిచి చూచువానిగా కాక, “నీ ప్రజల దోపిడిదారులు”గా జోక్యం చేసుకుంది. హెల్లెనిస్టిక్ కల్లోలమధ్య ఐగుప్తు గోధుమ సరఫరా భద్రతపై ఆందోళనతో, రోము ద్వితీయ మేసిడోనియన్ యుద్ధం (క్రీపూ 200–197) సమయంలో తన ప్రభావాన్ని ప్రదర్శించింది; ఈ విధంగా తన ప్రవచనపరమైన పాత్రకు వేదికను సిద్ధం చేసింది.</w:t>
      </w:r>
    </w:p>
    <w:p>
      <w:pPr>
        <w:pStyle w:val="ArticleHeading"/>
        <w:jc w:val="left"/>
      </w:pPr>
      <w:r>
        <w:rPr>
          <w:rFonts w:ascii="Nirmala UI" w:hAnsi="Nirmala UI" w:eastAsia="Nirmala UI" w:cs="Nirmala UI"/>
        </w:rPr>
        <w:t>యూదులపై రోమా సామ్రాజ్యపు ఆధిపత్యం</w:t>
      </w:r>
    </w:p>
    <w:p>
      <w:pPr>
        <w:pStyle w:val="ArticleBody"/>
        <w:jc w:val="left"/>
      </w:pPr>
      <w:r>
        <w:rPr>
          <w:rFonts w:ascii="Nirmala UI" w:hAnsi="Nirmala UI" w:eastAsia="Nirmala UI" w:cs="Nirmala UI"/>
        </w:rPr>
        <w:t>క్రీ.పూ. 63వ సంవత్సరానికి ముందుకు సాగితే, పాంపే యెరూషలేముమీదికి దండెత్తి, అతిపరిశుద్ధస్థలములోనికి ప్రవేశించి, ‘సుందరదేశము’పై రోమా అధిపత్యాన్ని స్థాపించినప్పుడు, 16వ వచనం నెరవేరుతుంది. ఇక్కడినుండి, 17 నుండి 22వ వచనములు రోమా ప్రముఖుల అనుక్రమాన్ని నిర్దేశిస్తాయి: పాంపే యొక్క తూర్పు యుద్ధయాత్రలు; జూలియస్ సీజరు సాధించిన విజయాలు మరియు క్రీ.పూ. 44లో జరిగిన అతని హత్య; లూకా 2:1లో సూచించబడిన పన్ను విధింపుతో ప్రసిద్ధి చెందిన ఆగస్టస్ సీజరు యొక్క పరిపాలన క్రీ.శ. 14లో ముగియుట; మరియు క్రీ.శ. 31లో టైబీరియస్ పరిపాలనలో క్రీస్తు శిలువవేయబడుట—అప్పుడు ‘నిబంధనప్రభువు’ విరగబడెను. యెరూషలేములోని పాంపే నుండి క్రీ.శ. 70లో యెరూషలేములోని టైటసు వరకు ప్రవచన శ్రేణి, దేవుని ప్రజలపై రోము ఆధిపత్యపు పరంపరను వివరిస్తుంది.</w:t>
      </w:r>
    </w:p>
    <w:p>
      <w:pPr>
        <w:pStyle w:val="ArticleBody"/>
        <w:jc w:val="left"/>
      </w:pPr>
      <w:r>
        <w:rPr>
          <w:rFonts w:ascii="Nirmala UI" w:hAnsi="Nirmala UI" w:eastAsia="Nirmala UI" w:cs="Nirmala UI"/>
        </w:rPr>
        <w:t>దేవాలయాన్ని అపవిత్రపరచిన రోమా సేనాధిపతితో ఆరంభమై, దేవాలయాన్ని నాశనం చేసిన రోమా సేనాధిపతితో ముగిసే ఆ క్రమం ఆల్ఫా, ఓమేగా యొక్క ముద్రను తెలియజేస్తుంది. అపవిత్రీకరణతో ఆరంభమై విధ్వంసంతో ముగిసే ఆ చరిత్రరేఖలో, తనగూర్చి “ఈ దేవాలయాన్ని నాశనం చేయుడి; మూడురోజుల్లో దానిని నేను లేపుదును” అని చెప్పిన వాని అపవిత్రీకరణయూ విధ్వంసమూ కూడ ఉన్నాయి. సత్యం హెబ్రూ వర్ణమాలలో తొలి, పదమూడు, చివరి అక్షరాలచేత నిర్మితమైయున్నది; అలాగే పొంపేతో ఆరంభమై టైటస్‌తో ముగిసే ఆ రేఖలో, మూడు సిలువల మధ్యవానిచే సూచింపబడిన, మధ్యలోని ఒక దేవాలయ విధ్వంసము సమాకలితమైయున్నది; ఆ మూడు సిలువలు క్రీస్తు నిబంధనను స్థిరపరచుటకై వచ్చిన వారము సరిగ్గా మధ్యలో ఎత్తి నిలిపబడినవి. పదహారవ నుండి ఇరవైరెండవ వచనాలు సత్యపు ముద్రను కలిగిన ఒక ప్రవచన రేఖను ప్రతినిధ్యం చేస్తున్నవి. ఆ వచనాలు ప్రతినిధ్యం చేసే చరిత్రలో కొన్ని ముఖ్య ప్రవచన రేఖలున్నప్పటికీ, ఆ రేఖ యొక్క ప్రాధాన్య భావవిషయం యూదులపై రోమా యొక్క ఆధిపత్యమే.</w:t>
      </w:r>
    </w:p>
    <w:p>
      <w:pPr>
        <w:pStyle w:val="ArticleHeading"/>
        <w:jc w:val="left"/>
      </w:pPr>
      <w:r>
        <w:rPr>
          <w:rFonts w:ascii="Nirmala UI" w:hAnsi="Nirmala UI" w:eastAsia="Nirmala UI" w:cs="Nirmala UI"/>
        </w:rPr>
        <w:t>కూటములు మరియు ఒప్పందాలు</w:t>
      </w:r>
    </w:p>
    <w:p>
      <w:pPr>
        <w:pStyle w:val="ArticleBody"/>
        <w:jc w:val="left"/>
      </w:pPr>
      <w:r>
        <w:rPr>
          <w:rFonts w:ascii="Nirmala UI" w:hAnsi="Nirmala UI" w:eastAsia="Nirmala UI" w:cs="Nirmala UI"/>
        </w:rPr>
        <w:t>23వ వచనం "పునరావృతం చేసి విస్తరిస్తుంది" అనే విధంగా, క్రీ.పూ. 161–158 కాలానికి వెనుదిరిగి, యూదా మక్కబీ నాయకత్వంలో యూదులు రోముతో సంధి కుదుర్చుకున్న విషయాన్ని (1 మక్కబీయులు 8) ప్రస్తావిస్తుంది. ఇది రోము యొక్క విలక్షణమైన సామ్రాజ్య నిర్మాణ వ్యూహాన్ని రేఖాంకితం చేస్తుంది—ఒప్పందాలు మరియు మైత్రి కూటముల ద్వారా జయాధిపత్యాన్ని విస్తరించుట, ఇది తన పూర్వగాములనుండి భిన్నమైన పద్ధతి. 24వ వచనం ఈ దశను ముగిస్తూ, రోము "ఒక కాలము వరకూ దుర్గములనుండి తన యుక్తులను పూర్వకల్పన చేసికొనును" అని పేర్కొంటుంది.</w:t>
      </w:r>
    </w:p>
    <w:p>
      <w:pPr>
        <w:pStyle w:val="ArticleScripture"/>
        <w:jc w:val="left"/>
      </w:pPr>
      <w:r>
        <w:rPr>
          <w:rFonts w:ascii="Nirmala UI" w:hAnsi="Nirmala UI" w:eastAsia="Nirmala UI" w:cs="Nirmala UI"/>
        </w:rPr>
        <w:t>తనతో సంధి చేయబడిన తరువాత అతడు వంచనగా ప్రవర్తించును; ఏలయనగా అతడు ఎదిగి, కొద్దిమంది ప్రజలతోనే బలపడును. అతడు ప్రాంతమునందలి అత్యంత సమృద్ధియైన స్థలములలోకికూడ శాంతియుతముగా ప్రవేశించును; మరియు తన పితరులు చేయనిది, వారి పితరులును చేయనిది అతడు చేయును; దోపిడీ, లూటీ, ధనసంపదలను వారిలో విభజించును; అవును, బలమైన దుర్గములమీద తన యుక్తులను ముందుగానే యోజించును, కొంతకాలము వరకును. దానియేలు 11:23, 24.</w:t>
      </w:r>
    </w:p>
    <w:p>
      <w:pPr>
        <w:pStyle w:val="ArticleHeading"/>
        <w:jc w:val="left"/>
      </w:pPr>
      <w:r>
        <w:rPr>
          <w:rFonts w:ascii="Nirmala UI" w:hAnsi="Nirmala UI" w:eastAsia="Nirmala UI" w:cs="Nirmala UI"/>
        </w:rPr>
        <w:t>కొంతకాలము పాటు</w:t>
      </w:r>
    </w:p>
    <w:p>
      <w:pPr>
        <w:pStyle w:val="ArticleBody"/>
        <w:jc w:val="left"/>
      </w:pPr>
      <w:r>
        <w:rPr>
          <w:rFonts w:ascii="Nirmala UI" w:hAnsi="Nirmala UI" w:eastAsia="Nirmala UI" w:cs="Nirmala UI"/>
        </w:rPr>
        <w:t>“against”గా అనువదింపబడిన పదాన్ని “from”గా అర్థం చేసుకొనవచ్చును. రోమా తన యుక్తులను “నుండి” నుండే పూర్వమే పన్నుచున్నది. ఆ వచనంలోని “నుండి” అనే పదము, సామ్రాజ్యపు రాజకీయ-సైనిక హృదయమైన రోమా నగరాన్ని, దాని వ్యూహాల ఆధారకేంద్రంగా సూచించుచున్నది. “కాలము” ప్రవచనార్థకముగా 360 సంవత్సరములు; ఆక్టియం తరువాత క్రీస్తుపూర్వ 30లో ఐగుప్తు పతనమైనప్పటి నుండి ఆది పొంది, కాన్స్టాంటైన్ రోమాను విడిచి కాన్స్టాంటినోపుల్‌కు వెళ్లిన క్రీస్తుశకం 330లో ముగియును.</w:t>
      </w:r>
    </w:p>
    <w:p>
      <w:pPr>
        <w:pStyle w:val="ArticleBody"/>
        <w:jc w:val="left"/>
      </w:pPr>
      <w:r>
        <w:rPr>
          <w:rFonts w:ascii="Nirmala UI" w:hAnsi="Nirmala UI" w:eastAsia="Nirmala UI" w:cs="Nirmala UI"/>
        </w:rPr>
        <w:t>25వ మరియు 26వ వచనాలు స్వయంగా ఆక్టియంపైనే దృష్టి కేంద్రీకరిస్తాయి.</w:t>
      </w:r>
    </w:p>
    <w:p>
      <w:pPr>
        <w:pStyle w:val="ArticleScripture"/>
        <w:jc w:val="left"/>
      </w:pPr>
      <w:r>
        <w:rPr>
          <w:rFonts w:ascii="Nirmala UI" w:hAnsi="Nirmala UI" w:eastAsia="Nirmala UI" w:cs="Nirmala UI"/>
        </w:rPr>
        <w:t>అతడు మహా సేనతో దక్షిణరాజునికి విరోధముగా తన శక్తిని, ధైర్యమును ఉద్దీపింపజేయును; దక్షిణరాజును కూడ అతి గొప్ప మరియు శక్తిమంతమైన సేనతో యుద్ధమునకు ప్రేరేపింపబడును; అయితే అతడు నిలువలేడు, యేననగా వారు అతనిమీద యుక్తులను పన్నుదురు. అవును, అతని భోజన భాగములో పాలుపంచుకొనువారే అతనిని సంహరించుదురు, అతని సైన్యము తుడిచివేయబడును; అనేకులు హతులై కూలుదురు. దానియేలు 11:25, 26.</w:t>
      </w:r>
    </w:p>
    <w:p>
      <w:pPr>
        <w:pStyle w:val="ArticleBody"/>
        <w:jc w:val="left"/>
      </w:pPr>
      <w:r>
        <w:rPr>
          <w:rFonts w:ascii="Nirmala UI" w:hAnsi="Nirmala UI" w:eastAsia="Nirmala UI" w:cs="Nirmala UI"/>
        </w:rPr>
        <w:t>క్రి.పూ. 31లో, రోమును "ఉత్తర రాజు"గా ప్రతినిధిత్వం చేసిన ఆక్టేవియన్, "దక్షిణ రాజు" అయిన క్లియోపాత్ర యొక్క ఈగిప్తు మీద మహత్తర నావిక సంగ్రామంలో తన సైన్యబలగాలను సమీకరించి దండయాత్ర చేశాడు. ఆంటనీ మరియు క్లియోపాత్రల "అత్యంత గొప్ప మరియు మహాబలమైన సైన్యము" వ్యూహాత్మక "యుక్తులు" (అగ్రిప్పా యొక్క తంత్రాలు) చేత, అలాగే ద్రోహాల వలన—ఆంటనీ మిత్రుల పక్షద్రోహాలు మరియు యుద్ధమధ్యలో క్లియోపాత్ర వెనుతిరుగు—తడబాటుకు గురై నిర్వీర్యమైంది. క్రి.పూ. 30 నాటికి ఈగిప్తు రోము యొక్క ఒక ప్రావిన్సుగా మారి, అన్యదేవారాధక రోము యొక్క ఎటువంటి సవాలు లేని పరిపాలనకు శ్రీకారం చుట్టింది. క్రి.పూ. 30 నుండి 330 వరకు ఉన్న ఈ 360 సంవత్సరాల కాలవ్యవధి, రోము తన ప్రాథమిక బలస్థానంలో కేంద్రీకృతమై ఉన్న పరమాధిక్యంతో సరిపోతుంది; కాన్స్టెంటైన్ యొక్క మార్పు ఆ బలస్థానాన్ని "కూలదోయి" నంతవరకు, దానియేలు 8:11 ప్రవచించినట్లుగా.</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కాన్స్టాంటిన్ రోము నగరాన్ని దిగజార్చి కాన్స్టాంటినోపిల్ నగరానికి ప్రాధాన్యతనిచ్చినప్పుడు, అతడు రోము నగరంలో, రోము నగరం ప్రతినిధీకరించే అధికార పీఠాన్ని పాపరిక చర్చి అధిరోహించుటకు వీలుగా, ఒక అధికార శూన్యతను వదిలివేశాడు. ఆ చర్య ప్రకటన గ్రంథము పదమూడు అధ్యాయము రెండవ వచనమును నెరవేర్చింది.</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దానియేలు 8లో, హెబ్రీ భాషలోని రెండు వేర్వేరు పదాలు—ఇవి రెండూ “పరిశుద్ధస్థలం”గా అనువదించబడ్డాయి—దానియేలు గ్రంథంలోని పరిశుద్ధస్థల కథనంలోని భేదాన్ని స్పష్టంగా నిర్ధేశిస్తాయి. దానియేలు గ్రంథం, క్రీస్తు మరియు శాతాను మధ్యనున్న యుద్ధాన్ని వారి భౌమిక ప్రతినిధుల ద్వారా చిత్రీకరిస్తూ ప్రతినిధ్యం చేస్తుంది. దానియేలు గ్రంథ ఆరంభంలో శాతానుకు భౌమిక ప్రతినిధిగా ఉన్న బాబులోను యెరూషలేమును జయిస్తుంది; పదకొండవ అధ్యాయం నలభై ఐదవ వచనంలో యెరూషలేము బాబులోనును జయిస్తుంది. యెరూషలేము నగరం మరియు బాబులోను నగరం ప్రతినిధ్యం చేసే రాజ్యాలు “బలమునకు పరిశుద్ధస్థలాలు.” బాబులోను, యెరూషలేము నగరాలు రెండూ బలమునకు పరిశుద్ధస్థలాలు; మరియు ప్రతి నగరంలోనూ తమ తమ ఆలయాలు ఉన్నాయి. పాంథియాన్ ఆలయం రోము నగరంలో ఉంది; ప్రవచనాత్మక కథనంలో దానికి సమాన ప్రతిరూపంగా యెరూషలేములోని ఆలయం నిలుస్తుంది. బాబులోను మరియు రోము నగరం యెరూషలేముకు కపట అనుకరణలు.</w:t>
      </w:r>
    </w:p>
    <w:p>
      <w:pPr>
        <w:pStyle w:val="ArticleBody"/>
        <w:jc w:val="left"/>
      </w:pPr>
      <w:r>
        <w:rPr>
          <w:rFonts w:ascii="Nirmala UI" w:hAnsi="Nirmala UI" w:eastAsia="Nirmala UI" w:cs="Nirmala UI"/>
        </w:rPr>
        <w:t>డానియేలు 8లో హెబ్రీ భాషలోని రెండు పదాలు ఈ విధంగా ఉన్నాయి: 11వ వచనంలో “miqdash,” అక్కడ చిన్న కొమ్ము (అన్యమత రోము) కాన్స్టాంటిన్ క్రీ.శ. 330లో రాజధానిని తరలించినప్పుడు తన పరిశుద్ధస్థలపు “స్థలమును” (రోము నగరాన్ని) కూలదోసెను. మరొక పదం 13, 14వ వచనాలలో “qodesh,” అక్కడ దేవుని పరిశుద్ధస్థలం 2300 దినముల తరువాత శుద్ధీకరణకై నిరీక్షించుచున్నది. ఈ రెండు పదాలు పరిశుద్ధస్థలమని అనువదించబడినప్పటికీ, “miqdash” దేవుని దుర్గముననియు గాని అన్యమత దుర్గముననియు గాని సూచించగలదు; అయితే “qodesh” బైబిలులో దేవుని పరిశుద్ధస్థలాన్నే సూచించుటకే ఉపయోగించబడింది.</w:t>
      </w:r>
    </w:p>
    <w:p>
      <w:pPr>
        <w:pStyle w:val="ArticleBody"/>
        <w:jc w:val="left"/>
      </w:pPr>
      <w:r>
        <w:rPr>
          <w:rFonts w:ascii="Nirmala UI" w:hAnsi="Nirmala UI" w:eastAsia="Nirmala UI" w:cs="Nirmala UI"/>
        </w:rPr>
        <w:t>దానియేలు 11:31లో, ‘బలమునకు పరిశుద్ధస్థలము’ (రోమా నగరం) బార్బరులు మరియు వాండాళ్లు రోమా నగరమునకు యుద్ధమును రప్పించగా అపవిత్రపరచబడెను. ఆ వచనములోని ‘బలములు’ 496లో క్లోవిస్‌తో ప్రారంభమై, ఒస్ట్రోగోతులు నగరమునుండి బహిష్కరింపబడిన 538నాటికి పాపత్వాధీన రోమా సంపూర్ణ ఆధిక్యస్థితికి చేరిన దాకా కొనసాగినవి.</w:t>
      </w:r>
    </w:p>
    <w:p>
      <w:pPr>
        <w:pStyle w:val="ArticleBody"/>
        <w:jc w:val="left"/>
      </w:pPr>
      <w:r>
        <w:rPr>
          <w:rFonts w:ascii="Nirmala UI" w:hAnsi="Nirmala UI" w:eastAsia="Nirmala UI" w:cs="Nirmala UI"/>
        </w:rPr>
        <w:t>అక్టియం నుండి ప్రారంభమైన ప్రవచన పరంపర 330కు మించినదాకా కొనసాగుతుంది. 30వ వచనంలోని “కిత్తీయుల నౌకలు” జెన్సెరిక్ నాయకత్వంలోని వాండలులను సూచిస్తాయి; వారు 455లో రోమును దోపిడీ చేసి, పశ్చిమ రోముని పతనాన్ని సంకేతపరిచారు. అనంతరం పాపల్ రోము ఉదయించి, 538 నుంచి 1798 వరకు—అంటే 1260 సంవత్సరాలు—పరిపాలించింది; నెపోలియన్ జనరల్ బెర్తియర్ పియస్ ఆరవవారిని పట్టుకొని “మరణాంతక గాయం” ఇచ్చే దాకా. బహుదైవారాధక రోముని 360 సంవత్సరాలు, క్రీ.పూ. 30 నుండి 330 వరకు, పాపల్ రోముని 1260 సంవత్సరాలకు ప్రతిబింబంలా ఉన్నాయి; రెండింటి ఆరంభమూ మూడవ అడ్డంకి (ఈజిప్టు, ఆస్ట్రోగోతులు) పడిపోయినప్పుడు జరిగింది.</w:t>
      </w:r>
    </w:p>
    <w:p>
      <w:pPr>
        <w:pStyle w:val="ArticleBody"/>
        <w:jc w:val="left"/>
      </w:pPr>
      <w:r>
        <w:rPr>
          <w:rFonts w:ascii="Nirmala UI" w:hAnsi="Nirmala UI" w:eastAsia="Nirmala UI" w:cs="Nirmala UI"/>
        </w:rPr>
        <w:t>ఆధునిక “ఉత్తర రాజు” 40వ వచనంలో ప్రత్యక్షమవుతాడు. 1989లో, పాపత్వం రేగన్ నాయకత్వంలోని అమెరికా సంయుక్త రాష్ట్రాలతో రహస్యంగా కూటమి కుదుర్చుకొని (రథములు, నౌకలు, గుర్రస్వారులుగా సంకేతీకరించబడి), నాస్తికత్వం/కమ్యూనిజముగా భావించబడిన “దక్షిణ రాజు” అయిన సోవియట్ సమాఖ్య (USSR)ను కూలదోసింది. 41వ వచనం పాపత్వం “మహిమాన్విత దేశాన్ని” జయించుటను—ప్రొటెస్టంట్ అమెరికాను కతోలిక అమెరికాగా మార్చుటను—తెలియజేస్తుంది; 42, 43వ వచనాలు అయితే ఈగిప్తుచే సూచింపబడిన ఐక్యరాజ్యసమితి, ఐక్యరాజ్యసమితి (డ్రాగన్), వాటికాన్ (మృగము), మరియు అమెరికా సంయుక్త రాష్ట్రాలు (తప్పుడు ప్రవక్త)లతో కూడిన త్రివిధ కూటమికి లోబడుతున్నదని నిర్దేశించి, లోకాన్ని ఆర్మగెద్దోనునకు దారితీస్తున్నదని తెలియజేస్తాయి. 45వ వచనం ఈ శక్తికి “ఎవరును తోడ్పడనట్లు” అంతమును ప్రవచిస్తుంది; దాని గాయం 41వ వచనములో స్వస్థపడినప్పటికీ, దాని విధి 45వ వచనముచేత ముద్రించబడుతుంది.</w:t>
      </w:r>
    </w:p>
    <w:p>
      <w:pPr>
        <w:pStyle w:val="ArticleBody"/>
        <w:jc w:val="left"/>
      </w:pPr>
      <w:r>
        <w:rPr>
          <w:rFonts w:ascii="Nirmala UI" w:hAnsi="Nirmala UI" w:eastAsia="Nirmala UI" w:cs="Nirmala UI"/>
        </w:rPr>
        <w:t>క్రీ.పూ. 31లోని ఆక్టియమ్ 25, 26 వచనాల కేంద్రబిందువు; అది రోము తన పరిశుద్ధస్థల దుర్గం నుండి 360 సంవత్సరాల పాలనను ఆరంభించుటను సూచిస్తుంది. పద్నాల్గవ వచనాన్ని ఒక హెచ్చరికాత్మక గమనికగా తీసుకుని, పదహారవ వచనంనుంచి ముప్పై ఒకటవ వచనంలో పాపాధీన రోమునకు జరిగే మార్పువరకు నడిచే అన్యదైవారాధన రోముని వృత్తాంతమే, ఆ అన్యదైవారాధన రోముని సంపూర్ణ రేఖ. ఆ రేఖ మూడు భాగాలుగా విభజించబడింది. పదహారవ వచనం నుండి ఇరవై రెండవ వచనం వరకు, ప్రాచీన ఇశ్రాయేలుపై రోముని ఆధిపత్యాన్ని వివరించే రేఖ. ఇరవై మూడు, ఇరవై నాలుగు వచనాలు, సంధులు మరియు ఒప్పందములతోపాటు సైనిక శక్తిని అనుసంధానించి జయ సాధనలో రోము వినియోగించిన సామ్రాజ్య నిర్మాణ కృతిని గుర్తింపజేస్తాయి. ఇరవై నాలుగవ వచనం మొదలుకొని ముప్పై ఒకటవ వచనంలోని చివరి వాక్యభాగం వరకు, రోము తన్నుతాను ఉన్నతపరచుకున్న కాలాన్నీ, దాని వెంట వచ్చిన పతనాన్నీ ప్రతినిధానం చేసే ద్విభాగ రేఖగా నిలుస్తుంది.</w:t>
      </w:r>
    </w:p>
    <w:p>
      <w:pPr>
        <w:pStyle w:val="ArticleBody"/>
        <w:jc w:val="left"/>
      </w:pPr>
      <w:r>
        <w:rPr>
          <w:rFonts w:ascii="Nirmala UI" w:hAnsi="Nirmala UI" w:eastAsia="Nirmala UI" w:cs="Nirmala UI"/>
        </w:rPr>
        <w:t>‘నిర్ణీత కాలము’ అనేది 330వ సంవత్సరములో మూడు వందల అరవై సంవత్సరముల సమాప్తి. ఇరవై ఏడు వచనమునుండి ముప్పై ఒకటవ వచనములోని చివరి వాక్యభాగమువరకు గల పాఠ్యము—శూన్యమును కలుగజేసే హేయకార్యముగా ప్రతీకీకరించబడిన పాపత్వాధికారం 538లో సింహాసనముపై ప్రతిష్ఠించబడిన వేళను నిర్దేశించునది—మూడు వందల అరవై సంవత్సరముల పరమాధిపత్య కాలమనే సందర్భములో బహుదేవారాధక రోము చరిత్రయే; దీనిని అనంతరం రెండువందల ఎనిమిది సంవత్సరముల క్రమపతనం అనుసరించెను.</w:t>
      </w:r>
    </w:p>
    <w:p>
      <w:pPr>
        <w:pStyle w:val="ArticleBody"/>
        <w:jc w:val="left"/>
      </w:pPr>
      <w:r>
        <w:rPr>
          <w:rFonts w:ascii="Nirmala UI" w:hAnsi="Nirmala UI" w:eastAsia="Nirmala UI" w:cs="Nirmala UI"/>
        </w:rPr>
        <w:t>కాబట్టి ఇరవై నాలుగవ వచనంలోని ‘కాలము’ క్రీ.పూ. 31లో ఉత్తరపు రాజు ఆధిపత్యానికి దక్షిణపు రాజు చేరికతో ఆరంభమై, 330లో ఉత్తరపు రాజు తూర్పు, పడమరలుగా విభజింపబడుటతో ముగుస్తుంది. 330 నుండి 538 వరకు విగ్రారాధక రోము క్రమక్రమంగా విచ్ఛిన్నమవుతుంది. విగ్రారాధక రోము పతనంలోని వివిధ దశలకు అనుసంధానమైన భిన్న ప్రవచనాత్మక గుర్తింపులే, ప్రవచన విద్యార్థి దేవుని ప్రవచన వాక్యాన్ని గుర్తించుటకు వీలు కల్పించే ప్రవచనాత్మక నంగరాలు. దానియేలు పదకొండవ అధ్యాయం పద్నాలుగవ వచనము నెరవేర్పులో, రోము దర్శనాన్ని స్థాపిస్తుంది; అలాగు చేయు మార్గాలలో ఒకటి దాని పతన ద్వారానే. ఆ వచనం ఇలా చెప్పుచున్నది, “నీ ప్రజల దోపిడీకారులు కూడ దర్శనాన్ని స్థాపించుటకై తమ్మును ఎత్తుకొందురు; గాని వారు పడిపోవుదురు.”</w:t>
      </w:r>
    </w:p>
    <w:p>
      <w:pPr>
        <w:pStyle w:val="ArticleBody"/>
        <w:jc w:val="left"/>
      </w:pPr>
      <w:r>
        <w:rPr>
          <w:rFonts w:ascii="Nirmala UI" w:hAnsi="Nirmala UI" w:eastAsia="Nirmala UI" w:cs="Nirmala UI"/>
        </w:rPr>
        <w:t>కిత్తీము నౌకలు రోమును దాడి చేసినప్పుడు, తరువాత అది దక్షిణంపై దాడి చేసెను; అయితే అది మునుపటివలెను తర్వతివలెను కాదు, ఏనగా ఇక్కడి నుండే రోమీయ అధికార పతనం చిత్రితమవుచున్నది. ప్రకటన గ్రంథములోని ఎనిమిదవ అధ్యాయములో గల ఏడు కహళములలో మొదటి నాలుగు కహళములు, చివరకు 476 నాటికి పశ్చిమ రోమును ముగింపుకు చేర్చిన నాలుగు ప్రధాన శక్తులను విశేషముగా వర్ణించును. నీ ప్రజల దోపిడిదారులు తమను తాము గొప్పదనపర్చుకొని ఆపై పడిపోవునప్పుడు ఆ దర్శనం స్థాపింపబడును. ఆ ప్రవచన దర్శనం రోము పతనపు రూపరేఖలపై చిత్రీకరింపబడినదే. పశ్చిమ మూర్తిపూజక రోము 330 నుండి 538 వరకూ పతనమొందెను. పాపల్ రోము 1798 లో పతనమొందెను. ఐదవ, ఆరవ కహళముల చరిత్రలో, తూర్పు రోము 1453 లో ఒట్టోమాన్ తుర్కులకు లోబడి పతనమొందెను. ఆ మూడు పతనములు, నీ ప్రజల దోపిడిదారులచేత స్థాపింపబడిన ఆ దర్శనంలోని భాగములే.</w:t>
      </w:r>
    </w:p>
    <w:p>
      <w:pPr>
        <w:pStyle w:val="ArticleBody"/>
        <w:jc w:val="left"/>
      </w:pPr>
      <w:r>
        <w:rPr>
          <w:rFonts w:ascii="Nirmala UI" w:hAnsi="Nirmala UI" w:eastAsia="Nirmala UI" w:cs="Nirmala UI"/>
        </w:rPr>
        <w:t>ఆ వచనం ఇలా చెప్పుచున్నది, "నీ ప్రజల దోపిడిదారులు కూడ దర్శనమును స్థాపించుటకై తమను తాము ఉన్నతపరచుకొందురు; గాని వారు కూలుదురు." క్రీ.పూ. 31 నుండి క్రీ.శ. 330 వరకు అన్యదేవారాధక రోము లోకంపై తన అధిపత్యములో "తమను తాము ఉన్నతపరచుకొనిరి." క్రీ.శ. 330 నుండి 538 వరకు అన్యదేవారాధక రోము క్షీణించెను—దేవుని ఆలయంలో ఆసీనుడై తన్నుతానే దేవుడనని ప్రకటించు "పాపపు మనిషి" కొరకు సిద్ధపరచుటకై. క్రీ.శ. 538 నుండి 1798 వరకు పాపత్వాధికారం "తమను తాము ఉన్నతపరచుకొనిరి," 1798లో వారు కూలిరి. క్రీ.పూ. 31 నుండి క్రీ.శ. 330 వరకు పడమటి రోము రోమా సామ్రాజ్యమునకు తానే కేంద్రమని "ఉన్నతపరచుకొనెను," క్రీ.శ. 330 నుండి 476 వరకు అది కూలిపోయెను. క్రీ.శ. 330లో కాన్స్టాంటైన్ తూర్పు రోమునకు కేంద్రముగా కాన్స్టాంటినోపుల్‌ను "ఉన్నతపరచెను," క్రీ.శ. 1453లో తూర్పు రోము కూలిపోయెను. రోమునకు సంబంధించిన వివిధ ప్రతిరూపాల కాలములలో ప్రతిదానికీ రోము ఉన్నతపరచుకొను దశయొకటి, ఆ తరువాత దాని పతనాన్ని దృశ్యపరచు దశయొకటి కలవు; ఏలయనగా, "నీ ప్రజల దోపిడిదారులు కూడ దర్శనమును స్థాపించుటకై తమను తాము ఉన్నతపరచుకొందురు; గాని వారు కూలుదురు."</w:t>
      </w:r>
    </w:p>
    <w:p>
      <w:pPr>
        <w:pStyle w:val="ArticleBody"/>
        <w:jc w:val="left"/>
      </w:pPr>
      <w:r>
        <w:rPr>
          <w:rFonts w:ascii="Nirmala UI" w:hAnsi="Nirmala UI" w:eastAsia="Nirmala UI" w:cs="Nirmala UI"/>
        </w:rPr>
        <w:t>హెబ్రూ భాషలో ‘దొంగలు’గా అనువదించబడిన పదాన్ని ‘భేధకులు’గా అనువదించుట ఉత్తమం; ఎందుకంటే అది ఆ మూల ధాతువు యొక్క ప్రధానార్థమైన (ఛేదించి ప్రవేశించుట లేదా విఘటించుట)కు మరింత సన్నిహితంగా సరిపోతుంది, కేవలం దొంగతనాన్ని సూచించే ‘దొంగలు’కన్నా. ఆ పదం, వస్తువులను దొంగతనంగా అపహరించువారినే కాదు, సరిహద్దులు, ధర్మశాస్త్రాలు లేదా ఒడంబడికలను విరిచెదరగొట్టువారిని సూచిస్తుంది. బైబిలు ప్రవచనంలో భేధకుడు రోము; అయినప్పటికీ పద్నాలుగవ వచనంలో దానిని ‘దొంగలు’గా అనువదించారు. దానియేలు గ్రంథము రెండవ అధ్యాయంలో రోము ఇనుప రాజ్యము; ఇంకా ఏడవ అధ్యాయంలో నాలుగవ మృగమును కూడా రోముగానే సూచించబడింది.</w:t>
      </w:r>
    </w:p>
    <w:p>
      <w:pPr>
        <w:pStyle w:val="ArticleScripture"/>
        <w:jc w:val="left"/>
      </w:pPr>
      <w:r>
        <w:rPr>
          <w:rFonts w:ascii="Nirmala UI" w:hAnsi="Nirmala UI" w:eastAsia="Nirmala UI" w:cs="Nirmala UI"/>
        </w:rPr>
        <w:t>దీనికి తరువాత నేను రాత్రి దర్శనములలో చూచితిని; ఇదిగో, నాల్గవ మృగము—భయంకరమును భీతికరమును గలది, అత్యంత బలవంతమైనది. దానికి గొప్ప ఇనుప పళ్లు ఉండెను; అది తిని, చూర్ణము చేసి, అవశేషమును తన పాదములతో తొక్కెను. అది తనకు ముందున్న సమస్త మృగములన్నిటి కంటే భిన్నమైనది; దానికి పది కొమ్ములు ఉండెను. దానియేలు 7:7.</w:t>
      </w:r>
    </w:p>
    <w:p>
      <w:pPr>
        <w:pStyle w:val="ArticleBody"/>
        <w:jc w:val="left"/>
      </w:pPr>
      <w:r>
        <w:rPr>
          <w:rFonts w:ascii="Nirmala UI" w:hAnsi="Nirmala UI" w:eastAsia="Nirmala UI" w:cs="Nirmala UI"/>
        </w:rPr>
        <w:t>నాలుగవ మృగము—అది రోము—‘ఇనుప’ పళ్ళను కలిగియున్నది; ఎందుకనగా ద్వితీయ అధ్యాయములో ఇనుపముగా ప్రతినిధీకరింపబడిన అదే నాలుగవ రాజ్యము అది. ఏడవ వచనములో రోము యొక్క నాలుగవ మృగము ‘చిన్నాభిన్నము చేయును’, మరియు అది చిన్నాభిన్నము చేయునప్పుడు అది ‘అవశేషమును తన కాల్లతో త్రొక్కెను’. రోము యొక్క మృగము ఇనుప రాజ్యమే; చిన్నాభిన్నము చేయుటయు అవశేషమును త్రొక్కుటయు అనే లక్షణములు పీడన చర్యను ప్రతినిధీకరించుచున్నవి. ప్రాచీన ఇశ్రాయేలుపై కలిగించబడిన పీడనము ఒక ‘చిహ్నము’యే.</w:t>
      </w:r>
    </w:p>
    <w:p>
      <w:pPr>
        <w:pStyle w:val="ArticleScripture"/>
        <w:jc w:val="left"/>
      </w:pPr>
      <w:r>
        <w:rPr>
          <w:rFonts w:ascii="Nirmala UI" w:hAnsi="Nirmala UI" w:eastAsia="Nirmala UI" w:cs="Nirmala UI"/>
        </w:rPr>
        <w:t>అంతేకాక, ఈ శాపములన్నియు నీ మీదికి వచ్చి, నిన్ను వెంబడించి, నిన్ను చేరి, నీవు నాశనమగు వరకు నీమీద నుండును; ఎందుకనగా నీ దేవుడగు యెహోవా స్వరమును నీవు ఆలకింపక, ఆయన నీకు ఆజ్ఞాపించిన ఆయన ఆజ్ఞలనును కట్టడులనును గైకొనలేదు. అవి సూచనకును ఆశ్చర్యకార్యమునకును నీమీదను నీ సంతానము మీదను యుగయుగములకు నుండును. సమస్త విషయముల సమృద్ధిలోను సంతోషముతోను హృదయానందముతోను నీ దేవుడగు యెహోవాను నీవు సేవింపలేదు గనుక, కాబట్టి యెహోవా నీ మీదికి పంపు నీ శత్రువులకు నీవు ఆకలిలోను దప్పికలోను నగ్నత్వంలోను సమస్త విషయముల కొరతలోను సేవచేయుదువు; అతడు నీ మెడమీద ఇనుప కాడెను మోపును, నిన్ను నాశనము చేయువరకు. యెహోవా భూమి అంత్యదిగంతమునుండి దూరంగా ఒక జనమును, గద్ద ఎగురుటలాటి వేగముతో వచ్చు జనమును, నీవు అర్థంచేసుకోలేని భాష కలిగిన జనమును, నీ మీదికి రప్పించును; కఠిన ముఖముగల జనమును, వారు వృద్ధునిని గౌరవింపరు, యువకునికి కృప చూపరు. ద్వితీయోపదేశకాండము 28:45-50.</w:t>
      </w:r>
    </w:p>
    <w:p>
      <w:pPr>
        <w:pStyle w:val="ArticleBody"/>
        <w:jc w:val="left"/>
      </w:pPr>
      <w:r>
        <w:rPr>
          <w:rFonts w:ascii="Nirmala UI" w:hAnsi="Nirmala UI" w:eastAsia="Nirmala UI" w:cs="Nirmala UI"/>
        </w:rPr>
        <w:t>ప్రాచీన ఇశ్రాయేలు చేసిన విద్రోహముచేత వారిమీదికి వచ్చిన శాపములు, "ఒక సూచకము మరియు అద్భుతము, మరియు యుగయుగములకు నీ సంతానమీద" యై యున్నవి. ఆ శాపము వారిమీదికి "కఠినముఖము గల జాతి"చేత రప్పింపబడవలసి యుండెను. ఏడవ అధ్యాయములో "చూర్ణపరచి అవశేషమును త్రొక్కు చున్నది"యని చెప్పబడిన ఇనుపపళ్లుగల మృగము, అలెగ్జాండరు రాజ్య విభజననుండి ఉద్భవించిన నాల్గవ రాజ్యమే. మరియు ద్వితీయోపదేశకాండములో మోషే చెప్పినట్లుగా, ఆ రాజ్యము ప్రాచీన ఇశ్రాయేలు గ్రహింపలేని భాషను పలికిన జాతియే. దానియేలు ఎనిమిదవ అధ్యాయములోని రోము రాజ్యము కఠినముఖముగల జాతియై, భిన్న భాషను పలికిన జాతియై యున్నది.</w:t>
      </w:r>
    </w:p>
    <w:p>
      <w:pPr>
        <w:pStyle w:val="ArticleScripture"/>
        <w:jc w:val="left"/>
      </w:pPr>
      <w:r>
        <w:rPr>
          <w:rFonts w:ascii="Nirmala UI" w:hAnsi="Nirmala UI" w:eastAsia="Nirmala UI" w:cs="Nirmala UI"/>
        </w:rPr>
        <w:t>అది విరుగబడినదై, దాని స్థానమునకు నాలుగు లేచినందున, ఆ జనములోనుండి నాలుగు రాజ్యములు లేచును, గాని అవి అతని బలమంతటివి కావు. వారి రాజ్యకాలమున అంత్యకాలమందు, దోషులు పరిపూర్ణమగినప్పుడు, కఠోర ముఖముగలవాడును, గూఢార్థ వాక్యములను గ్రహించువాడును గల రాజు లేచును. దానియేలు 8:22, 23.</w:t>
      </w:r>
    </w:p>
    <w:p>
      <w:pPr>
        <w:pStyle w:val="ArticleBody"/>
        <w:jc w:val="left"/>
      </w:pPr>
      <w:r>
        <w:rPr>
          <w:rFonts w:ascii="Nirmala UI" w:hAnsi="Nirmala UI" w:eastAsia="Nirmala UI" w:cs="Nirmala UI"/>
        </w:rPr>
        <w:t>"నీ ప్రజలను దోచుకొనువారు (విఘాతకులు)" దర్శనమును స్థిరపరచుదురు; తమ్మును తాము ఉన్నతపరచుకొనుదురు, మరియు పతనమగుదురు. నాలుగవ ఇనుప రాజ్యం బహుదైవారాధనగల రోము; తమ్మును తాము ఉన్నతపరచుకొనినప్పుడు అది సర్వోన్నతాధికారముతో పరిపాలించింది, అయితే దాని అంతిమ పతనం దర్శనమును స్థిరపరచు ప్రవచనాత్మక లక్షణమైయెను. వారు విఘాతకులు; ఎందుకనగా వారు హింసచేత దేవుని ప్రజలను తొక్కి దిగదొర్లించుదురు.</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ఐదు</dc:title>
  <dc:subject>నీ ప్రజల దోపిడిదారులు: ప్రవచనమునందు రోము యొక్క ఉన్నతీకరణము మరియు పతనము</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