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ఆరు</w:t>
      </w:r>
    </w:p>
    <w:p>
      <w:pPr>
        <w:pStyle w:val="ArticleSubtitle"/>
        <w:jc w:val="left"/>
      </w:pPr>
      <w:r>
        <w:rPr>
          <w:rFonts w:ascii="Nirmala UI" w:hAnsi="Nirmala UI" w:eastAsia="Nirmala UI" w:cs="Nirmala UI"/>
        </w:rPr>
        <w:t>దానియేలు పదకొండవ అధ్యాయంలోని ప్రవచనాత్మక మార్గసూచికలు: సోవియట్ సమాఖ్య పతనం, ఆదివార దిన చట్టం, మరియు ఆధునిక రోమ్ యొక్క ఉత్థానం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 లో సోవియట్ సమాఖ్య (USSR) పతనంతో, దానియేలు గ్రంథము పదకొండవ అధ్యాయంలోని నలభై వచనం నెరవేరింది. అదే అధ్యాయంలోని నలభై ఒకటవ వచనం అమెరికా సంయుక్త రాష్ట్రాలలో ఆదివారపు చట్టమే; అలాగే పది ఆరవ వచనమూ అదే. 1989 నుండి అమెరికా సంయుక్త రాష్ట్రాలలో ఆదివారపు చట్టం వరకు, నలభై వచనం శూన్యంగానే ఉంటుంది. 1989 లో సోవియట్ సమాఖ్య పతనం దానియేలు గ్రంథము పదకొండవ అధ్యాయంలోని పది వచనంలోను గుర్తించబడింది; ఆ వచనం తొలుత అంతియోకుసు మాగ్నస్ ద్వారా నెరవేర్చబడింది.</w:t>
      </w:r>
    </w:p>
    <w:p>
      <w:pPr>
        <w:pStyle w:val="ArticleBody"/>
        <w:jc w:val="left"/>
      </w:pPr>
      <w:r>
        <w:rPr>
          <w:rFonts w:ascii="Nirmala UI" w:hAnsi="Nirmala UI" w:eastAsia="Nirmala UI" w:cs="Nirmala UI"/>
        </w:rPr>
        <w:t>సెల్యూసిడ్ వంశపు ‘ఉత్తర రాజు’ ఆంటియోకుసు మూడవ మాగ్నస్, క్రీ.పూ. 223–187లో పరిపాలించి, మూడవ సిరియా యుద్ధం (క్రీ.పూ. 246–241) అనంతరం ‘దక్షిణ రాజు’ అయిన ప్టోలెమీలకు కోల్పోయిన ప్రదేశాలను తిరిగి స్వాధీనం చేసుకోవాలని యత్నించాడు. నాల్గవ సిరియా యుద్ధం (క్రీ.పూ. 219–217)లో అతని దండయాత్ర కోయెలె-సిరియా, ఫీనీషియా, పాలస్తీనాను మళ్లీ అధీనపరచుకోవడమే లక్ష్యంగా కలిగినది. క్రీ.పూ. 219లో ఆంటియోకుసు దక్షిణం వైపు దండయాత్ర చేసి, పియేరియాలోని సెల్యూకియా, టైర్, ప్టోలెమైస్ (ఆక్రే)లను ఆక్రమించి, తీరప్రాంత దుర్గాలపై పునరాధిపత్యం సాధించాడు. క్రీ.పూ. 218లో అతడు మరింత ముందుకు సాగి, ఫిలడెల్ఫియా (అమ్మాన్)ను స్వాధీనం చేసుకుని, గాజా వరకు ఉన్న కోల్పోయిన సెల్యూసిడ్ భూభాగాలను తిరిగి పొందాలనే ఉద్దేశంతో ఈజిప్టు సరిహద్దుల వైపు ఒత్తిడిని పెంచాడు. ఆంటియోకుసు క్రీ.పూ. 218లోనే తన దండయాత్రను నిలిపి, సాధించిన విజయాలను స్థిరపరచి, నిర్ణాయక దాడికి సిద్ధమయ్యాడు. ప్టోలెమయిక్ రాజైన ప్టోలెమీ నాలుగవ ఫిలోపేటర్, ఈజిప్టు దళాలతో బలోపేతం చేసిన సేనను ఆయన్ని ఎదిరించుటకు సమీకరించాడు. దానియేలు పదకొండవ అధ్యాయంలోని పదవ వచనం ఆంటియోకుసు యొక్క ఈ కదలికను ప్రతిపాదించి, ఇద్వారా 1989లో USSR పతనాన్ని ముందుగా సూచిస్తూ, నలభైవ వచనానికి ప్రతిరూపముగా నిలుస్తుంది.</w:t>
      </w:r>
    </w:p>
    <w:p>
      <w:pPr>
        <w:pStyle w:val="ArticleScripture"/>
        <w:jc w:val="left"/>
      </w:pPr>
      <w:r>
        <w:rPr>
          <w:rFonts w:ascii="Nirmala UI" w:hAnsi="Nirmala UI" w:eastAsia="Nirmala UI" w:cs="Nirmala UI"/>
        </w:rPr>
        <w:t>కాని అతని కుమారులు ఉద్యుక్తులై, బలమైన సైన్యబలగాల మహాసమూహాన్ని సమీకరించుదురు; వారిలో ఒక్కడు నిశ్చయముగా వచ్చి, ఉప్పొంగి, దాటిపోవును; తరువాత అతడు తిరిగి వచ్చి, అతని కోటవరకు కూడ ఉద్యుక్తుడగును. దానియేలు 11:10.</w:t>
      </w:r>
    </w:p>
    <w:p>
      <w:pPr>
        <w:pStyle w:val="ArticleBody"/>
        <w:jc w:val="left"/>
      </w:pPr>
      <w:r>
        <w:rPr>
          <w:rFonts w:ascii="Nirmala UI" w:hAnsi="Nirmala UI" w:eastAsia="Nirmala UI" w:cs="Nirmala UI"/>
        </w:rPr>
        <w:t>నలభయ్యవ వచనములో ఉత్తర రాజు "పొంగి దాటిపోవును" అని చెప్పబడినది, పదవ వచనములోని ఉత్తర రాజు "పొంగుచు దాటుచుండును" అనే వాక్యముతో సమన్వయములో ఉంది. ఈ రెండు వచనములలోనూ అచ్చంగా అదే హెబ్రూ పదాలున్నాయి; అవి కేవలం స్వల్పంగా భిన్నరీతిలో అనువదించబడ్డాయి. ఇదే వాక్యప్రయోగము యెషయా 8:8లోను కనబడుతుంది.</w:t>
      </w:r>
    </w:p>
    <w:p>
      <w:pPr>
        <w:pStyle w:val="ArticleScripture"/>
        <w:jc w:val="left"/>
      </w:pPr>
      <w:r>
        <w:rPr>
          <w:rFonts w:ascii="Nirmala UI" w:hAnsi="Nirmala UI" w:eastAsia="Nirmala UI" w:cs="Nirmala UI"/>
        </w:rPr>
        <w:t>అతడు యూదామీదుగా వెళ్లును; అతడు ఉప్పొంగి మించిపోవును, కంఠమట్టుకి కూడా చేరును; అతని రెక్కల పరివ్యాప్తి నీ దేశపు విస్తారమంతను నింపును, ఓ ఇమ్మానుయేలు. యెషయా 8:8.</w:t>
      </w:r>
    </w:p>
    <w:p>
      <w:pPr>
        <w:pStyle w:val="ArticleBody"/>
        <w:jc w:val="left"/>
      </w:pPr>
      <w:r>
        <w:rPr>
          <w:rFonts w:ascii="Nirmala UI" w:hAnsi="Nirmala UI" w:eastAsia="Nirmala UI" w:cs="Nirmala UI"/>
        </w:rPr>
        <w:t>ఆ మూడు వచనాలలో ప్రతి వచనం, ఉత్తరపు రాజిచేత దక్షిణపు రాజు ఓడింపబడుటను సూచించుచున్నది. ఉత్తరపు రాజైన ఆంటియోకుసు, దక్షిణపు రాజైన టోలెమీపై జయించెను; అలాగే దక్షిణపు రాజైన యూదాపై సెన్నాకేరిబు జయించెను; ఇంకా నలభై వ వచనంలోని ఉత్తరపు రాజు 1989లో USSRను తుడిచివేసెను. ఆ మూడు వచనాలు వాటి చారిత్రక నెరవేర్పుల మూడింటితో కూడి, 1989లోని “అంత్యకాల సమయం”ను గుర్తించుచున్నవి. కాబట్టి, పదవ వచనం 1989; పదహారవ వచనం అమెరికా సంయుక్త రాష్ట్రాలలోని ఆదివారపు చట్టము; నలభై ఒకటవ వచనం కూడా అదే.</w:t>
      </w:r>
    </w:p>
    <w:p>
      <w:pPr>
        <w:pStyle w:val="ArticleBody"/>
        <w:jc w:val="left"/>
      </w:pPr>
      <w:r>
        <w:rPr>
          <w:rFonts w:ascii="Nirmala UI" w:hAnsi="Nirmala UI" w:eastAsia="Nirmala UI" w:cs="Nirmala UI"/>
        </w:rPr>
        <w:t>పదకొండు నుండి పదిహేను వరకున్న వచనాలు శాస్త్ర వచన రేఖగా ఉన్నాయి; అది నలభయ్యవ వచనంలోని దాచబడిన చరిత్రలోని నిర్దిష్ట ప్రవచనాత్మక మైలురాళ్లను గుర్తించే చారిత్రక నెరవేర్పును కూడా కలిగివున్నది. సంయుక్త రాష్ట్రాలలో ఆదివారం చట్టానికి ముందుగా, కాని 1989 తరువాత, రాఫియా యుద్ధము దాని తదనంతర పరిణామాలతో కూడి పదకొండు, పన్నెండు వచనాలలో వివరించబడింది; అలాగే పానియం యుద్ధము పదమూడు నుండి పదిహేను వచనాలలో వివరించబడింది.</w:t>
      </w:r>
    </w:p>
    <w:p>
      <w:pPr>
        <w:pStyle w:val="ArticleBody"/>
        <w:jc w:val="left"/>
      </w:pPr>
      <w:r>
        <w:rPr>
          <w:rFonts w:ascii="Nirmala UI" w:hAnsi="Nirmala UI" w:eastAsia="Nirmala UI" w:cs="Nirmala UI"/>
        </w:rPr>
        <w:t>ఆదివారపు చట్టము అదే నియమిత కాలము; ఎందుకనగా ఆ సమయమందే పాపసీపై పడిన మరణాంతక గాయం స్వస్థపడును, మరియు భూమ్యాధిపత్య సింహాసనమునకు పోప్ తిరిగి చేరును. ఆ అధికారప్రదానం 538లో పాపసీ సింహాసనారోహణముచేతను, అలాగే ఆక్టియం యుద్ధములో అన్యారాధనా రోము సింహాసనారోహణముచేతను ప్రతిరూపింపబడెను. అన్యారాధనా రోము ప్రవచనాత్మకముగా సింహాసనారూఢమయ్యిన తరువాత 360 సంవత్సరములు సర్వోన్నతాధికారముతో పరిపాలించింది. 538లో పాపసీ సింహాసనారూఢమయ్యిన తరువాత, అది వెయ్యి రెండువందల అరవై సంవత్సరములు సర్వోన్నతాధికారముతో పరిపాలించింది. ఆదివారపు చట్టమందు ఆ మరణాంతక గాయం స్వస్థపడిన వెంటనే, పాపసీ ప్రతీకాత్మకముగా నలభై రెండు నెలలు సర్వోన్నతాధికారముతో పరిపాలించును.</w:t>
      </w:r>
    </w:p>
    <w:p>
      <w:pPr>
        <w:pStyle w:val="ArticleScripture"/>
        <w:jc w:val="left"/>
      </w:pPr>
      <w:r>
        <w:rPr>
          <w:rFonts w:ascii="Nirmala UI" w:hAnsi="Nirmala UI" w:eastAsia="Nirmala UI" w:cs="Nirmala UI"/>
        </w:rPr>
        <w:t>ఆ మృగముని తలలలో ఒకటి మరణాంతక గాయము పొందినట్టుగా నేను చూచితిని; అయితే అతని ఆ మరణాంతక గాయం స్వస్థపడెను; అప్పుడు సర్వలోకమంతయు ఆ మృగము వెనుక ఆశ్చర్యపడి నడచెను. మరియు మృగమునకు అధికారము ఇచ్చిన డ్రాగనును వారు ఆరాధించిరి; మృగమును కూడ ఆరాధించుచు, ‘మృగమువంటి వాడు ఎవడు? దానితో యుద్ధము చేయగలవాడు ఎవడు?’ అని చెప్పిరి. అతనికి గొప్ప సంగతులును దూషణలును మాటలాడునట్లుగా ఒక నోరు ఇవ్వబడెను; నలభై రెండునెలలపాటు కొనసాగుటకు అతనికి అధికారము ఇవ్వబడెను. ప్రకటన గ్రంథము 13:3-5.</w:t>
      </w:r>
    </w:p>
    <w:p>
      <w:pPr>
        <w:pStyle w:val="ArticleBody"/>
        <w:jc w:val="left"/>
      </w:pPr>
      <w:r>
        <w:rPr>
          <w:rFonts w:ascii="Nirmala UI" w:hAnsi="Nirmala UI" w:eastAsia="Nirmala UI" w:cs="Nirmala UI"/>
        </w:rPr>
        <w:t>27వ వచనం ఈ ఇద్దరు రాజుల విషయమై ‘ఇద్దరూ’ అని పేర్కొంటుంది:</w:t>
      </w:r>
    </w:p>
    <w:p>
      <w:pPr>
        <w:pStyle w:val="ArticleScripture"/>
        <w:jc w:val="left"/>
      </w:pPr>
      <w:r>
        <w:rPr>
          <w:rFonts w:ascii="Nirmala UI" w:hAnsi="Nirmala UI" w:eastAsia="Nirmala UI" w:cs="Nirmala UI"/>
        </w:rPr>
        <w:t>ఈ ఇద్దరు రాజుల హృదయములు దుష్కార్యము చేయుటకే ఉండును; వారు ఒకే బల్లమీద కూర్చుండి అబద్ధములు మాట్లాడుదురు; గాని అది సఫలమగదు; యెందుకనగా అంతము ఇంకా నియమితమైన సమయములోనే సంభవించును. దానియేలు 11:27.</w:t>
      </w:r>
    </w:p>
    <w:p>
      <w:pPr>
        <w:pStyle w:val="ArticleBody"/>
        <w:jc w:val="left"/>
      </w:pPr>
      <w:r>
        <w:rPr>
          <w:rFonts w:ascii="Nirmala UI" w:hAnsi="Nirmala UI" w:eastAsia="Nirmala UI" w:cs="Nirmala UI"/>
        </w:rPr>
        <w:t>ఇరవై ఏడవ వచనములోని ఇద్దరు రాజులు, ముందరి రెండు వచనములలో ప్రస్తావింపబడిన, తరువాత యాక్టియం యుద్ధమును పోరాడిన రాజులే.</w:t>
      </w:r>
    </w:p>
    <w:p>
      <w:pPr>
        <w:pStyle w:val="ArticleScripture"/>
        <w:jc w:val="left"/>
      </w:pPr>
      <w:r>
        <w:rPr>
          <w:rFonts w:ascii="Nirmala UI" w:hAnsi="Nirmala UI" w:eastAsia="Nirmala UI" w:cs="Nirmala UI"/>
        </w:rPr>
        <w:t>అతడు మహా సేనతో దక్షిణరాజునికి విరోధముగా తన శక్తిని, ధైర్యమును ఉద్దీపింపజేయును; దక్షిణరాజును కూడ అతి గొప్ప మరియు శక్తిమంతమైన సేనతో యుద్ధమునకు ప్రేరేపింపబడును; అయితే అతడు నిలువలేడు, యేననగా వారు అతనిమీద యుక్తులను పన్నుదురు. అవును, అతని భోజన భాగములో పాలుపంచుకొనువారే అతనిని సంహరించుదురు, అతని సైన్యము తుడిచివేయబడును; అనేకులు హతులై కూలుదురు. దానియేలు 11:25, 26.</w:t>
      </w:r>
    </w:p>
    <w:p>
      <w:pPr>
        <w:pStyle w:val="ArticleBody"/>
        <w:jc w:val="left"/>
      </w:pPr>
      <w:r>
        <w:rPr>
          <w:rFonts w:ascii="Nirmala UI" w:hAnsi="Nirmala UI" w:eastAsia="Nirmala UI" w:cs="Nirmala UI"/>
        </w:rPr>
        <w:t>అందుచేత, ఇరవై ఏడవ వచనం ముందుకు కొనసాగుటకు ముందు అర్థం చేసుకోవలసిన ఒక అసంగతిని ఉద్భవింపజేస్తుంది. ఇరవై నాలుగవ వచనములో "కాలము" అనేది ఆక్టియం యుద్ధము నుండి ప్రారంభమై, 330వ సంవత్సరంలోని నిర్ణీత సమయమునందు ముగిసే 360 సంవత్సరాల కాలవ్యవధిని సూచిస్తుంది.</w:t>
      </w:r>
    </w:p>
    <w:p>
      <w:pPr>
        <w:pStyle w:val="ArticleBody"/>
        <w:jc w:val="left"/>
      </w:pPr>
      <w:r>
        <w:rPr>
          <w:rFonts w:ascii="Nirmala UI" w:hAnsi="Nirmala UI" w:eastAsia="Nirmala UI" w:cs="Nirmala UI"/>
        </w:rPr>
        <w:t>యుద్ధంలో దక్షిణ రాజు క్లియోపాత్రా; ఆమె మార్క్ ఆంటోనితో మైత్రి సంబంధములో ఉన్నది. ఆక్టావియస్ ఉత్తర రాజు; అతడు వారిరువురినీ ఓడించును. నియమించబడిన సమయమున (క్రీ.పూ. 31) ముందుగా ఒకే బల్లయొద్ద కూర్చొని ఒకరికి ఒకరు అసత్యములు చెప్పిన ఆ ఇద్దరు రాజులు ఆక్టియం యుద్ధములో పరస్పరం ఎదురెదురుగా నిలిచిరి.</w:t>
      </w:r>
    </w:p>
    <w:p>
      <w:pPr>
        <w:pStyle w:val="ArticleBody"/>
        <w:jc w:val="left"/>
      </w:pPr>
      <w:r>
        <w:rPr>
          <w:rFonts w:ascii="Nirmala UI" w:hAnsi="Nirmala UI" w:eastAsia="Nirmala UI" w:cs="Nirmala UI"/>
        </w:rPr>
        <w:t>పట్టికవద్దనున్న ఇద్దరు రాజులు పానియం సంగ్రామ చరిత్రతో (పదమూడు నుండి పదిహేనవ వచనాలు) సరిపోలుచున్నారు; అక్కడ ఆంటియొకుసు మాగ్నస్ మరియు మేసిడోనుకు చెందిన ఫిలిప్పు మధ్య ఒక సంధి ఏర్పడెను. ఆ చారిత్రక సంధి, క్రీస్తు కాలములో ‘కైసరియా ఫిలిప్పి’గా పిలువబడిన పానియం అనే నామములో ప్రతినిధీకరింపబడిన సంకేతాత్మక సంధితో అనురూపముగా ఉంటుంది. ఆ సంధి నలభైయవ వచనములోను ప్రతిఫలించుచున్నది, 1989లో రోనాల్డ్ రీగన్ మరియు పోప్ జాన్ పాల్ ద్వితీయుని మధ్య సంధి ద్వారా సోవియట్ యూనియన్ (USSR) ఊడ్చివేయబడినప్పుడు. ఈ ఇద్దరు రాజులు క్రీస్తుపూర్వం 31కు ముందే పరస్పరం అబద్ధములు చెప్పుదురు; ఇది అమెరికా సంయుక్త రాష్ట్రాలలోని ఆదివారపు చట్టముతో సరిపోలుతుంది. కాబట్టి వారి అబద్ధములు పదహారవ వచనానికి ముందుగా, పదమూడు నుండి పదిహేనవ వచనాలు సూచించే చరిత్రలోనే సంభవించుచున్నవి; ఆ వచనాలు రాఫియా సంగ్రామమునకు పదిహేడు సంవత్సరాల తరువాత జరిగిన పానియం సంగ్రామములో నెరవేర్చబడెను, అలాగే పదహారవ వచనము నెరవేర్పులో యెరూషలేమును పొంపేయు జయించిన దానికంటే నూట ముప్పైఏడు సంవత్సరాల ముందర.</w:t>
      </w:r>
    </w:p>
    <w:p>
      <w:pPr>
        <w:pStyle w:val="ArticleBody"/>
        <w:jc w:val="left"/>
      </w:pPr>
      <w:r>
        <w:rPr>
          <w:rFonts w:ascii="Nirmala UI" w:hAnsi="Nirmala UI" w:eastAsia="Nirmala UI" w:cs="Nirmala UI"/>
        </w:rPr>
        <w:t>ఇరవై ఎనిమిదవ వచనంలో, క్లియోపాత్రా (దక్షిణదేశపు రాజు) మరియు మార్క్ ఆంటనీ ఇద్దరిపైనా విజయం సాధించిన ఆక్టేవియస్, “మిక్కిలి ఐశ్వర్యముతో తన దేశమునకు తిరిగి వచ్చును; అతని హృదయము పరిశుద్ధ నిబంధనకు విరోధముగా నుండును; అతడు కార్యములు చేయును, తరువాత తన స్వదేశమునకు తిరిగి పోవును.” అని చెప్పబడింది. ఉరియాహ్ స్మిత్ ఈ రెండు విజయాలను క్రీస్తుపూర్వం 31లో జరిగిన ఆక్టియం యుద్ధమును మరియు క్రీస్తుశకం 70లో యెరూషలేము నాశనమును అని గుర్తిస్తాడు. అందువలన, ఇరవై ఎనిమిదవ వచనం ఆక్టియం యుద్ధముతో ప్రారంభమయ్యే, అదే 360 సంవత్సరాల ఆరంభమై, క్రీస్తుశకం 70లో యెరూషలేము నాశనముతో కూడిన ఒక చరిత్రను సూచిస్తోంది.</w:t>
      </w:r>
    </w:p>
    <w:p>
      <w:pPr>
        <w:pStyle w:val="ArticleScripture"/>
        <w:jc w:val="left"/>
      </w:pPr>
      <w:r>
        <w:rPr>
          <w:rFonts w:ascii="Nirmala UI" w:hAnsi="Nirmala UI" w:eastAsia="Nirmala UI" w:cs="Nirmala UI"/>
        </w:rPr>
        <w:t>అప్పుడు అతడు గొప్ప ధనసంపదలతో తన దేశములోనికి తిరిగి వచ్చును; మరియు అతని హృదయం పరిశుద్ధ నిబంధనకు వ్యతిరేకముగా నుండును; మరియు అతడు పరాక్రమకార్యములు చేయును, మరియు తన స్వదేశమునకు తిరిగి వచ్చును. దానియేలు 11:28.</w:t>
      </w:r>
    </w:p>
    <w:p>
      <w:pPr>
        <w:pStyle w:val="ArticleBody"/>
        <w:jc w:val="left"/>
      </w:pPr>
      <w:r>
        <w:rPr>
          <w:rFonts w:ascii="Nirmala UI" w:hAnsi="Nirmala UI" w:eastAsia="Nirmala UI" w:cs="Nirmala UI"/>
        </w:rPr>
        <w:t>ఇరవై నాలుగవ వచనంలోని చివరి పదబంధం (“ఒక కాలమునకైనను”) నుండి ప్రారంభమై, క్రీ.పూ. 31లో ఆరంభమైన చారిత్రక రేఖ ముప్పై ఒకటవ వచనంలోని చివరి పదబంధం (“పాడుచేయు హేయమైన దానిని స్థాపించును”) వద్ద ముగుస్తుంది; ఆ పదబంధము క్రీ.శ. 538లో నెరవేరింది. ఆ రేఖ ఆక్టియం యుద్ధంతో ప్రారంభమవుతుంది; అది విగ్రహారాధన రోము మూవందల అరవై సంవత్సరాలు సర్వాధిపత్యంతో పాలించడం ఆరంభించినదనికి సూచిక. ఆ రేఖ క్రీ.శ. 538లో ముగుస్తుంది; అప్పుడు పాపసంస్థ రోము వెయ్యి రెండువందల అరవై సంవత్సరాలపాటు సర్వాధిపత్యంతో పాలన ఆరంభించింది. ఆ వచనాలలోను వాటి నెరవేర్పైన చరిత్రలోను, క్రీ.శ. 330లో నియమితమైన సమయం బైబిల్ ప్రవచనంలోని నాలుగవ రాజ్యమైన విగ్రహారాధన రోము చరిత్రలో ఒక విభజనను సూచిస్తుంది. మొదట మూవందల అరవై సంవత్సరాల సర్వాధిపత్య పాలన అనంతరం, క్రీ.శ. 538లో ముప్పై ఒకటవ వచనంలో సూచించినట్లు పాపసంస్థ సింహాసనారోహణకు ముందుగా, సామ్రాజ్యపు క్షీణత రెండువందల ఎనిమిది సంవత్సరాలు కొనసాగింది. ఆ ఎనిమిది వచనాల క్రమంలో, కేవలం ఇరవై ఏడవ వచనమే క్రీ.పూ. 31లో జరిగిన ఆక్టియం యుద్ధానికి పూర్వం సంభవించిన చారిత్రక నెరవేర్పును గుర్తిస్తుంది.</w:t>
      </w:r>
    </w:p>
    <w:p>
      <w:pPr>
        <w:pStyle w:val="ArticleBody"/>
        <w:jc w:val="left"/>
      </w:pPr>
      <w:r>
        <w:rPr>
          <w:rFonts w:ascii="Nirmala UI" w:hAnsi="Nirmala UI" w:eastAsia="Nirmala UI" w:cs="Nirmala UI"/>
        </w:rPr>
        <w:t>ఇరవై ఏడు వచనం "నియమిత కాలమునకు" ముందుగా ఇద్దరు రాజుల మధ్య జరిగే సమావేశాన్ని గుర్తిస్తుంది; మరియు ఇరవై తొమ్మిది వచనం ఒక "నియమిత కాలము"ను గుర్తిస్తుంది. ఇరవై ఏడు వచనంలోని "నియమిత కాలము" మూడు వందల అరవై సంవత్సరాల కాలవ్యవధి ఆరంభం; ఇరవై తొమ్మిది వచనంలోని "నియమిత కాలము" ఆ మూడు వందల అరవై సంవత్సరాల కాలవ్యవధి ముగింపు. ఆ ఆరంభమూ ముగింపూ రెండూ ఒక "నియమిత కాలము"ను సూచిస్తాయి.</w:t>
      </w:r>
    </w:p>
    <w:p>
      <w:pPr>
        <w:pStyle w:val="ArticleBody"/>
        <w:jc w:val="left"/>
      </w:pPr>
      <w:r>
        <w:rPr>
          <w:rFonts w:ascii="Nirmala UI" w:hAnsi="Nirmala UI" w:eastAsia="Nirmala UI" w:cs="Nirmala UI"/>
        </w:rPr>
        <w:t>దానియేలు 8:9లో సూచితమైన మూడవ భౌగోళిక అవరోధాన్ని జయించినప్పుడు, మూర్తిపూజక రోము యొక్క అధికారప్రాప్తి ఆరంభమైంది.</w:t>
      </w:r>
    </w:p>
    <w:p>
      <w:pPr>
        <w:pStyle w:val="ArticleScripture"/>
        <w:jc w:val="left"/>
      </w:pPr>
      <w:r>
        <w:rPr>
          <w:rFonts w:ascii="Nirmala UI" w:hAnsi="Nirmala UI" w:eastAsia="Nirmala UI" w:cs="Nirmala UI"/>
        </w:rPr>
        <w:t>మరియు వాటిలో ఒకదాని నుండి ఒక చిన్న కొమ్మ ఉద్భవించింది; అది దక్షిణ దిక్కునకును, తూర్పు దిక్కునకును, సుందర దేశమునకును అత్యంత గొప్పదై ప్రబలింది. దానియేలు 8:9.</w:t>
      </w:r>
    </w:p>
    <w:p>
      <w:pPr>
        <w:pStyle w:val="ArticleBody"/>
        <w:jc w:val="left"/>
      </w:pPr>
      <w:r>
        <w:rPr>
          <w:rFonts w:ascii="Nirmala UI" w:hAnsi="Nirmala UI" w:eastAsia="Nirmala UI" w:cs="Nirmala UI"/>
        </w:rPr>
        <w:t>ఆక్టియం యుద్ధమునందు ఆ ప్రాబల్యము ఆరంభమై, తదనంతరం దక్షిణదిక్కు రాజు (ఈగిప్తు) యొక్క వశీకరణము, ఎనిమిదవ అధ్యాయము తొమ్మిదవ వచనములో ఉంది.</w:t>
      </w:r>
    </w:p>
    <w:p>
      <w:pPr>
        <w:pStyle w:val="ArticleBody"/>
        <w:jc w:val="left"/>
      </w:pPr>
      <w:r>
        <w:rPr>
          <w:rFonts w:ascii="Nirmala UI" w:hAnsi="Nirmala UI" w:eastAsia="Nirmala UI" w:cs="Nirmala UI"/>
        </w:rPr>
        <w:t>బైబిలు ప్రవచనంలోని నాల్గవ రాజ్యముగా పౌరాణిక రోము యొక్క పాలన కాలం, పాపాసనాధీన రోము తన మూడవ భౌగోళిక అవరోధాన్ని అధిగమించిన 538లో సమాప్తమైంది. ఆక్టియం యుద్ధం నుండి 538 వరకు విస్తరించిన మొత్తం ఐదు వందల అరవై ఎనిమిది సంవత్సరాల కాలం, పౌరాణిక రోము తన మూడవ అవరోధాన్ని జయించి బైబిలు ప్రవచనంలోని నాల్గవ రాజ్యముగా అవతరించడంతో ఆరంభమై, పాపాసనాధీన రోము తన మూడవ భౌగోళిక అవరోధాన్ని జయించినప్పుడు ముగిసింది.</w:t>
      </w:r>
    </w:p>
    <w:p>
      <w:pPr>
        <w:pStyle w:val="ArticleBody"/>
        <w:jc w:val="left"/>
      </w:pPr>
      <w:r>
        <w:rPr>
          <w:rFonts w:ascii="Nirmala UI" w:hAnsi="Nirmala UI" w:eastAsia="Nirmala UI" w:cs="Nirmala UI"/>
        </w:rPr>
        <w:t>బైబిల్ ప్రవచనంలోని నాలుగో రాజ్యముతో సంబంధమున్న ప్రతినిధానమైన చరిత్ర రెండు కాలాలను నిర్దేశిస్తుంది: మొదటిది రోమ్ తన్నుతాను మహిమపరుచుకొన్న కాలం; తరువాతది రోమ్ పతనాన్ని వివరిస్తున్న కాలం. మొదటి మహిమోన్నతి కాలం ఆరంభమే, బైబిల్ ప్రవచనంలో నాలుగో రాజ్యంగా పేగన్ రోమ్ పరిపాలించిన సమస్త కాలవ్యవధికి కూడా ఆరంభంగా నిలుస్తుంది. రోమ్ మహిమోన్నతి యొక్క ఈ మొదటి కాలం ఒక నిర్ణీత కాలముతో ప్రారంభమై, ఒక నిర్ణీత కాలముతోనే ముగుస్తుంది; ఇది ఉత్తర రాజ్యము మరియు దక్షిణ రాజ్యము కలయికతో ప్రారంభమై, తూర్పు రాజ్యము మరియు పడమర రాజ్యముగా విభజనతో ముగుస్తుంది. నిర్ణీత కాలముతో ప్రారంభమునూ ముగింపునూ పొందుట, అలాగే ఆ ప్రారంభము–ముగింపులను లక్షణీకరించే ఉత్తర–దక్షిణ కలయిక మరియు తూర్పు–పడమర విభజన—ఇవి అలెగ్జాండరు రాజ్యపు నాలుగు విభాగాలను ప్రతినిధ్యం చేస్తాయి.</w:t>
      </w:r>
    </w:p>
    <w:p>
      <w:pPr>
        <w:pStyle w:val="ArticleBody"/>
        <w:jc w:val="left"/>
      </w:pPr>
      <w:r>
        <w:rPr>
          <w:rFonts w:ascii="Nirmala UI" w:hAnsi="Nirmala UI" w:eastAsia="Nirmala UI" w:cs="Nirmala UI"/>
        </w:rPr>
        <w:t>ఇరవై ఏడవ వచనం మరియు ఇరవై తొమ్మిదవ వచనంలోని రెండు నియమిత కాలములు, రోము సర్వోన్నతంగా పరిపాలించే కాలవ్యవధిని వర్ణించే ఆరంభాన్నియు ముగింపునియూ సూచించే మార్గసూచికలుగా నిలుస్తాయి. దానియేలు పదకొండవ అధ్యాయంలోని నలభై ఒక్కవ వచనం మరియు పదహారవ వచనం నెరవేర్పులో సంయుక్త రాష్ట్రాలలో ఆదివార చట్టము అమలులోకి వచ్చినప్పుడు, ఆధునిక రోము ప్రతీకాత్మక నలభై రెండునెలలపాటు సర్వోన్నతంగా పరిపాలించు కాలము ప్రారంభమగును. ఇరవై ఏడవ వచనంలోని మొదటి నియమిత కాలము సంయుక్త రాష్ట్రాలలోని ఆదివార చట్టమే; రెండవ నియమిత కాలము, భూమిపై చివరి జాతి సంయుక్త రాష్ట్రాల ఉదాహరణను అనుసరించి చివరి ఆదివార చట్టమును అమలు చేసే సమయాన్ని సూచించును, దాంతో విగ్రహ శబ్బతు యొక్క ప్రపంచవ్యాప్త అమలు గుర్తింపబడును.</w:t>
      </w:r>
    </w:p>
    <w:p>
      <w:pPr>
        <w:pStyle w:val="ArticleBody"/>
        <w:jc w:val="left"/>
      </w:pPr>
      <w:r>
        <w:rPr>
          <w:rFonts w:ascii="Nirmala UI" w:hAnsi="Nirmala UI" w:eastAsia="Nirmala UI" w:cs="Nirmala UI"/>
        </w:rPr>
        <w:t>ఆ రెండు ప్రవచనాత్మక మార్గసూచికలు అమెరికా సంయుక్త రాష్ట్రాలలోని ఆదివారం చట్టం నుండి ప్రపంచవ్యాప్త ఆదివారం చట్ట అమలువరకు ఉన్నాయి; అలాగే ఆ రెండు ఆదివారం చట్టాలే ఇరవై ఏడు మరియు ఇరవై తొమ్మిదవ వచనాలలోని రెండు నియత కాలములు. ఇరవై ఏడు వచనంలోని తొలి నియతకాలము 321లో కాన్స్టాంటిన్ ప్రవేశపెట్టిన ఆదివారం చట్టం ద్వారా పూర్వచిత్రంగా నిలిచింది, మరియు 538లో ఒర్లియాన్స్ కౌన్సిల్లులో జారీ చేయబడిన పాపల్ ఆదివారం చట్టం ప్రపంచవ్యాప్త ఆదివారం చట్టాన్ని సూచిస్తుంది.</w:t>
      </w:r>
    </w:p>
    <w:p>
      <w:pPr>
        <w:pStyle w:val="ArticleBody"/>
        <w:jc w:val="left"/>
      </w:pPr>
      <w:r>
        <w:rPr>
          <w:rFonts w:ascii="Nirmala UI" w:hAnsi="Nirmala UI" w:eastAsia="Nirmala UI" w:cs="Nirmala UI"/>
        </w:rPr>
        <w:t>పదమూడు నుండి పదిహేనవ వచనాల సందర్భంలో, పానియుము యుద్ధము, పదహారవ వచనంలోని ఆదివార చట్టమునకు పూర్వంగా ఉన్న చరిత్ర అవుతుంది. ఆ చరిత్రలో ఒకరికొకరు అబద్ధమాడు ఇద్దరు రాజుల సమావేశము నెరవేరుతుంది. పదమూడు నుండి పదిహేనవ వచనాలు, పదవ వచనం నుండి పదహారవ వచనం వరకు ప్రతిపాదించబడిన చరిత్రలో భాగములు అవుతాయి. ఆ వచనాలు పదవ వచనములో నాల్గవ సిరియా యుద్ధమును, పదకొండవ వచనములో రాఫియా యుద్ధమును, పన్నెండవ వచనములో ఆ యుద్ధానంతర పరిణామములను సూచించుచున్నవి. పదమూడు నుండి పదిహేనవ వచనాలు, క్రీ.పూ. 200వ సంవత్సరపు చరిత్రను ప్రతినిధీకరించుచున్నవి; ఆ కాలంలో పానియుము యుద్ధము నెరవేరి, ‘నీ ప్రజల దోపిడిదారులు’గా ప్రతినిధీకరించబడిన అన్యమత రోము ప్రవచనా వృత్తాంతంలోకి ప్రవేశించినది.</w:t>
      </w:r>
    </w:p>
    <w:p>
      <w:pPr>
        <w:pStyle w:val="ArticleBody"/>
        <w:jc w:val="left"/>
      </w:pPr>
      <w:r>
        <w:rPr>
          <w:rFonts w:ascii="Nirmala UI" w:hAnsi="Nirmala UI" w:eastAsia="Nirmala UI" w:cs="Nirmala UI"/>
        </w:rPr>
        <w:t>దానియేలు పదకొండవ అధ్యాయం నలభైయవ వచనం 1989లో సోవియట్ సమాఖ్య (USSR) పతనాన్ని గుర్తించి చూపుచున్నది; అలాగే పదహారవ వచనం అమెరికా సంయుక్త రాష్ట్రాలలోని ఆదివార చట్టాన్ని గుర్తించి చూపుచున్నది. నియమిత కాలమునకు ముందుగా పరస్పరం అబద్ధములు పలికిన ఇద్దరు రాజుల మధ్య జరిగిన సమాగమము—అదే ఆక్టియం (Actium) యుద్ధము—1989లోని ‘అంత్యకాలము’కు అనుసరించి వచ్చి, అమెరికా సంయుక్త రాష్ట్రాలలోని ఆదివార చట్టముతో ముగియు నలభైయవ వచనపు చరిత్రలోనే సంభవించుచున్నది. ఇరవై ఏడు వచనం 1989 తర్వాత, కాని ఆదివార చట్టానికి ముందుగా సంభవించే, నలభైయవ వచనపు అంతర్హిత చరిత్రలోని ఒక కాలసూచిక. ఇరవై ఏడు వచనంలోని ‘సమాగమము’ అనేది ఆదివార చట్ట సమయమున రోమునకు కలిగే సాధికారతకు పూర్వము ఉన్న ఒక కాలసూచిక. 538లో పాపత్వ సాధికారత వైపు దారితీసే అనేక కాలసూచికలు ఉన్నవి; మరియు ఈ కాలసూచికలు కూడా నియమిత కాలమునకు పూర్వమే సంభవించును. ఆ ప్రవచన కాలసూచికలలో ఒకటి 533లో జస్టినియన్ జారీచేసిన శాసనం; అది ‘ఒడంబడికను విడిచిపోయిన వారితో అవగాహన కలుగుట’ను ప్రస్తావించిన ముప్పైయవ వచనంలోని సూచనను నెరవేర్చింది.</w:t>
      </w:r>
    </w:p>
    <w:p>
      <w:pPr>
        <w:pStyle w:val="ArticleBody"/>
        <w:jc w:val="left"/>
      </w:pPr>
      <w:r>
        <w:rPr>
          <w:rFonts w:ascii="Nirmala UI" w:hAnsi="Nirmala UI" w:eastAsia="Nirmala UI" w:cs="Nirmala UI"/>
        </w:rPr>
        <w:t>పెగన్ రోము చరిత్రలో నిర్దిష్ట సమయానికి దారితీసే ఇతర మార్గసూచకాలు ఇవి: పెగన్ రోము పతనమై, ఏకకాలంలో 'సింహాసనం'ను పాపత్వ అధికారానికి అప్పగించిన 330వ సంవత్సరం. 496లో క్లోవిస్ తన 'శక్తి'ను పాపత్వానికి అప్పగించాడు. దానియేలు ఏడు నెరవేర్పులో, పెగన్ రోము పాపత్వం కొరకు 'మూడు కొమ్ములు'ను తొలగించింది; అందులో చివరిది 538లో రోము నగరము నుండి ఓస్ట్రోగోతులను తొలగించినదే. 508లో రాజ్యంలోని చట్టబద్ధ మత స్థానం నుండి పెగనిజం మతం తొలగించబడింది, దాని స్థానంలో కాథలికత్వం ప్రతిష్ఠించబడింది. 538 నలభై ఒక్కవ వచనంలోని ఆదివార చట్టాన్ని సూచిస్తుంది; అలాగే 496 అనేది 1989ను సూచిస్తుంది, అప్పుడు రీగన్, క్లోవిస్ వలెనే, తన శక్తిని రోము పోప్‌కు అంకితం చేశాడు. 330వ సంవత్సరం ఆదివార చట్టాన్ని సూచిస్తుంది, ఎందుకంటే అప్పుడు పాపత్వం అధికార సింహాసనానికి తిరిగి చేరుతుంది.</w:t>
      </w:r>
    </w:p>
    <w:p>
      <w:pPr>
        <w:pStyle w:val="ArticleBody"/>
        <w:jc w:val="left"/>
      </w:pPr>
      <w:r>
        <w:rPr>
          <w:rFonts w:ascii="Nirmala UI" w:hAnsi="Nirmala UI" w:eastAsia="Nirmala UI" w:cs="Nirmala UI"/>
        </w:rPr>
        <w:t>ఇది 538 మరియు 330 రెండూ పదహారు, నలభై ఒకటవ వచనములలో పేర్కొనబడిన నియమిత కాలమును సూచిస్తున్నట్లుగా గుర్తిస్తుంది. 496 సూచించేది ఏమనగా, 1989లో దానియేలు పదకొండవ అధ్యాయంలోని పదవ వచనం మరియు నలభైవ వచనం, అలాగే యెషయా 8:8 నెరవేర్చబడినట్లని. 508, సామ్రాజ్యపు ధర్మము కతోలిక మతానుకూలంగా పక్కన పెట్టబడిన సమయాన్ని గుర్తిస్తుంది. 496లో క్లోవిస్‌తో ప్రారంభమై 508 వరకు, రాజ్యపు చట్టబద్ధ ధర్మమును క్రమేపీ తొలగించి ప్రత్యామ్నాయించే ప్రక్రియ ప్రత్యక్షీకరించబడింది. 330లో ప్రారంభమయ్యే చరిత్రలో పశ్చిమ రోమా యొక్క క్రమపరమైన క్షీణత మొదటి నాలుగు కాహళములచే ప్రతినిధానమైయున్నది; అట్లుగా సంయుక్త రాష్ట్రాలలోని ఆదివారపు చట్టమునందు ఆరంభమగు క్రమపరమైన విధ్వంసమును గుర్తించుచున్నది.</w:t>
      </w:r>
    </w:p>
    <w:p>
      <w:pPr>
        <w:pStyle w:val="ArticleBody"/>
        <w:jc w:val="left"/>
      </w:pPr>
      <w:r>
        <w:rPr>
          <w:rFonts w:ascii="Nirmala UI" w:hAnsi="Nirmala UI" w:eastAsia="Nirmala UI" w:cs="Nirmala UI"/>
        </w:rPr>
        <w:t>321 సంవత్సరంలో కాన్స్టాంటైన్ ప్రకటించిన ఆదివారపు చట్టానంతరం అన్యపూజక రోము యొక్క క్రమక్రమ పతనం, ఆదివారపు చట్టమునకు చేరుకునే బైబిలు ప్రవచనంలోని ఆరవ రాజ్యమగు సంయుక్త రాష్ట్రాల పతనాన్ని చిత్రీకరిస్తుంది. అనంతరం, 'జాతీయ అపస్థాస్యమును జాతీయ వినాశము అనుసరించును' అని పేర్కొని వైట్ సోదరి గుర్తించినట్లుగా, నాలుగు కాహళ తీర్పులు సంయుక్త రాష్ట్రాలపై రప్పించబడతాయి. నాలుగు విధముల శిక్షకు యెహెజ్కేలు సాక్ష్యమును చేర్చుతున్నాడు.</w:t>
      </w:r>
    </w:p>
    <w:p>
      <w:pPr>
        <w:pStyle w:val="ArticleScripture"/>
        <w:jc w:val="left"/>
      </w:pPr>
      <w:r>
        <w:rPr>
          <w:rFonts w:ascii="Nirmala UI" w:hAnsi="Nirmala UI" w:eastAsia="Nirmala UI" w:cs="Nirmala UI"/>
        </w:rPr>
        <w:t>యెహోవా వాక్యము మరల నా యొద్దకు వచ్చి యీలాగు చెప్పెను: మనుష్యకుమారుడా, ఏ దేశమైనను భారంగా అతిక్రమించి నా మీద పాపముచేయునప్పుడు, నేను నా చెయ్యిని దాని మీద చాపి, దాని ఆహారదండమును విరిచివేసి, దానిమీద క్షామమును పంపి, దాని నుండి మనుష్యుని గూడ మృగమును గూడ నరికి తొలగింతును. ఆ దేశములో నోహా, దానియేలు, యూబు అనే ఈ ముగ్గురున్నా, వారు తమ నీతిచేత తమ స్వప్రాణములనే తప్పించుకొందురు గాని, మరెవ్వరిని కాదు, అని ప్రభువైన యెహోవా సెలవిచ్చుచున్నాడు. నేను హానికర మృగములను ఆ దేశములోనికి పోనిచ్చి, అవి దానిని పాడుచేసి, మృగముల భయముచేత ఎవడును దాని లోటుగా పోనేరని శూన్యమగునట్లు చేసినను—ఆ దేశములో ఈ ముగ్గురున్నా, నేను బ్రతికియున్నవాడనై సెలవిచ్చునదేమనగా, వారు కుమారులనైనను కుమార్తెలనైనను రక్షింపజేయరారు; వారుమాత్రమే తప్పించబడుదురు, కానీ దేశము శూన్యమై యుండును, అని ప్రభువైన యెహోవా సెలవిచ్చుచున్నాడు. లేదా నేను ఖడ్గమును ఆ దేశముమీదికి తెచ్చి, ఖడ్గమా, దేశములో దాటి పోవుము అని ఆజ్ఞాపించి, దాని నుండి మనుష్యుని గూడ మృగమును గూడ నరికి తొలగించినను—ఆ దేశములో ఈ ముగ్గురున్నా, నేను బ్రతికియున్నవాడనై సెలవిచ్చునదేమనగా, వారు కుమారులనైనను కుమార్తెలనైనను రక్షింపజేయరారు; వారుమాత్రమే తమను తాము తప్పించుకొందురు, అని ప్రభువైన యెహోవా సెలవిచ్చుచున్నాడు. లేదా నేను ఆ దేశములో వ్యాధిదుర్మార్గమును పంపి, దానిమీద రక్తములో నా కోపమును కుమ్మరించి, దాని నుండి మనుష్యుని గూడ మృగమును గూడ నరికి తొలగించినను—ఆ దేశములో నోహా, దానియేలు, యూబు ఉన్నా, నేను బ్రతికియున్నవాడనై సెలవిచ్చునదేమనగా, వారు కుమారునిగాని కుమార్తెగాని రక్షింపజేయరారు; తమ నీతిచేత తమ స్వప్రాణములనే తప్పించుకొందురు, అని ప్రభువైన యెహోవా సెలవిచ్చుచున్నాడు. కాబట్టి ప్రభువైన యెహోవా సెలవిచ్చునదేమనగా, మరి యెరూషలేముమీద నేను నా నాలుగు ఘోర తీర్పులను—అటువంటి ఖడ్గము, క్షామము, హానికర మృగము, వ్యాధిదుర్మార్గము—మనుష్యుని గూడ మృగమును గూడ దాని నుండి నరికి తొలగించుటకై పంపినప్పుడు యెంత మరింతగా జరిగునో! అయినను, చూచుము, అందులో ఒక శేషము మిగలును; కుమారులును కుమార్తెలును బయలుదేరి రప్పింపబడుదురు. ఇదిగో, వారు మీ యొద్దకు వచ్చెదరు; మీరు వారి ప్రవర్తనయు వారి క్రియలును చూచెదరు; అప్పుడు నేను యెరూషలేముమీదికి తెచ్చిన ఆ అపాయమునిగూర్చియు, దానిమీదికి నేను తెచ్చిన సమస్త సంగతులనిగూర్చియు మీరు సాంత్వన పొందెదరు. వారు తమ ప్రవర్తనయు క్రియలును మీరు చూచునప్పుడు వారు మీకు సాంత్వన కలిగించెదరు; నేను దానిలో చేసిన సమస్తమును కారణములేక చేయలేదు అని మీరు తెలిసికొందురు, అని ప్రభువైన యెహోవా సెలవిచ్చుచున్నాడు. యెహెజ్కేలు 14:12-23.</w:t>
      </w:r>
    </w:p>
    <w:p>
      <w:pPr>
        <w:pStyle w:val="ArticleBody"/>
        <w:jc w:val="left"/>
      </w:pPr>
      <w:r>
        <w:rPr>
          <w:rFonts w:ascii="Nirmala UI" w:hAnsi="Nirmala UI" w:eastAsia="Nirmala UI" w:cs="Nirmala UI"/>
        </w:rPr>
        <w:t>మేము ఈ పరిశీలనలను తదుపరి వ్యాసంలో కొనసాగ ips TTL పిస్తాము.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ఆరు</dc:title>
  <dc:subject>దానియేలు పదకొండవ అధ్యాయంలోని ప్రవచనాత్మక మార్గసూచికలు: సోవియట్ సమాఖ్య పతనం, ఆదివార దిన చట్టం, మరియు ఆధునిక రోమ్ యొక్క ఉత్థానం</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