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పానియం - సంఖ్య తొమ్మిది</w:t>
      </w:r>
    </w:p>
    <w:p>
      <w:pPr>
        <w:pStyle w:val="ArticleSubtitle"/>
        <w:jc w:val="left"/>
      </w:pPr>
      <w:r>
        <w:rPr>
          <w:rFonts w:ascii="Nirmala UI" w:hAnsi="Nirmala UI" w:eastAsia="Nirmala UI" w:cs="Nirmala UI"/>
        </w:rPr>
        <w:t>చతుర్థ పంక్తి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2025-04-01</w:t>
      </w:r>
    </w:p>
    <w:p>
      <w:pPr>
        <w:pStyle w:val="ArticleScripture"/>
        <w:jc w:val="left"/>
      </w:pPr>
      <w:r>
        <w:rPr>
          <w:rFonts w:ascii="Nirmala UI" w:hAnsi="Nirmala UI" w:eastAsia="Nirmala UI" w:cs="Nirmala UI"/>
        </w:rPr>
        <w:t>దక్షిణదిక్కు రాజు కోపోద్రేకముతో కదిలి బయలుదేరి, అతనితోనే, అనగా ఉత్తరదిక్కు రాజుతో యుద్ధము చేయును; ఉత్తరదిక్కు రాజు మహాసైన్యమును సమీకరించును; అయితే ఆ సైన్యము దక్షిణదిక్కు రాజు చేతికి అప్పగింపబడును. అతడు ఆ సైన్యమును జయించిన తరువాత, అతని హృదయం హెచ్చించబడును; అతడు అనేక దశసహస్రులను కూలదోయును; అయినను దాని చేత అతడు బలపరచబడడు. దానియేలు 11:11, 12.</w:t>
      </w:r>
    </w:p>
    <w:p>
      <w:pPr>
        <w:pStyle w:val="ArticleBody"/>
        <w:jc w:val="left"/>
      </w:pPr>
      <w:r>
        <w:rPr>
          <w:rFonts w:ascii="Nirmala UI" w:hAnsi="Nirmala UI" w:eastAsia="Nirmala UI" w:cs="Nirmala UI"/>
        </w:rPr>
        <w:t>పదకొండవ వచనము మరియు పన్నెండవ వచనము ఉక్రెయిన్ మరియు యూరోపియన్ యూనియన్‌పై పుతిన్ సాధించిన విజయాన్ని, అలాగే ఉక్రెయిన్ యుద్ధంలో ఆ విజయానంతరం పుతిన్‌కు కలిగిన పరిణామాలు, పర్యవసానాలను—క్రి.పూ. 217లో రాఫియాలో ప్టోలమీ సాధించిన విజయం ద్వారా, అలాగే పన్నెండవ వచనంలో అతని పతనం ద్వారా—ప్రతినిధీకరింపబడినట్లుగా స్పష్టపరుస్తాయి. ఈ వచనాల మూలవిషయం దక్షిణరాజు యొక్క ప్రాభవోదయము మరియు పతనము.</w:t>
      </w:r>
    </w:p>
    <w:p>
      <w:pPr>
        <w:pStyle w:val="ArticleBody"/>
        <w:jc w:val="left"/>
      </w:pPr>
      <w:r>
        <w:rPr>
          <w:rFonts w:ascii="Nirmala UI" w:hAnsi="Nirmala UI" w:eastAsia="Nirmala UI" w:cs="Nirmala UI"/>
        </w:rPr>
        <w:t>ఇప్పటివరకు ఈ వ్యాసాలు పదకొండవ అధ్యాయంలోని ప్రవచన శ్రేణుల మౌలిక అంశాలను గుర్తిస్తూ వచ్చాయి. ఈ అధ్యాయంలో ముందుకు సాగకమునుపు పదకొండవ వచనంపై కొంత మరింత సమయం అవసరం. దానియేలు గ్రంథము 11:11, ప్రకటన గ్రంథము 11:11తో సరిపోలుతుంది.</w:t>
      </w:r>
    </w:p>
    <w:p>
      <w:pPr>
        <w:pStyle w:val="ArticleScripture"/>
        <w:jc w:val="left"/>
      </w:pPr>
      <w:r>
        <w:rPr>
          <w:rFonts w:ascii="Nirmala UI" w:hAnsi="Nirmala UI" w:eastAsia="Nirmala UI" w:cs="Nirmala UI"/>
        </w:rPr>
        <w:t>మూడు రోజులకు సగానికి తరువాత దేవునియొద్దనుండి వచ్చిన జీవశ్వాసము వారిలో ప్రవేశించెను; వారు తమ పాదములమీద నిలుచుకొనిరి; వారిని చూచినవారిమీద గొప్ప భయము పడెను. ప్రకటన గ్రంథము 11:11.</w:t>
      </w:r>
    </w:p>
    <w:p>
      <w:pPr>
        <w:pStyle w:val="ArticleBody"/>
        <w:jc w:val="left"/>
      </w:pPr>
      <w:r>
        <w:rPr>
          <w:rFonts w:ascii="Nirmala UI" w:hAnsi="Nirmala UI" w:eastAsia="Nirmala UI" w:cs="Nirmala UI"/>
        </w:rPr>
        <w:t>2023లో, అగాధరంధ్రం నుండి వచ్చిన మృగముచే హతులైన ఆ ఇద్దరు సాక్షులు తమ పాదములపై నిలబడ్డారు. రిపబ్లికన్ కొమ్ముని సాక్ష్యం 2015లో డోనాల్డ్ ట్రంప్ అధ్యక్ష పదవికి పోటీపడునని ప్రకటించుటతో ప్రారంభమైంది; మరియు 2020లో, లోకంలోని గ్లోబలిస్టులచే ప్రతినిధిత్వం చేయబడిన ద్రాగన్, అలాగే డెమోక్రాటిక్ పార్టీకి చెందిన గ్లోబలిస్టులు రిపబ్లికన్ పార్టీ (RINOలు)లోని గ్లోబలిస్టులతో కలసి, ఎన్నికను అపహరించి జో బైడెన్‌ను అధికారంలో స్థాపించారు; అట్లుగా వీధిలో డోనాల్డ్ ట్రంప్‌ను హతంచేశారు. ఫ్యూచర్ ఫర్ అమెరికా అనే మినిస్ట్రీచే ప్రతినిధీకరించబడిన ప్రొటెస్టెంట్ కొమ్ము, నాష్‌విల్‌పై ఇస్లాం దాడి చేయునని వివరిస్తున్న ఒక దోషపూరిత ప్రవచనాన్ని ప్రచారం చేయుటచేత హతంచేయబడింది. 2023లో, రిపబ్లికన్ మరియు ప్రొటెస్టెంట్ ఈ రెండు కొమ్ములు పునరుజ్జీవింపబడ్డాయి. పదకొండవ వచనం, 2014లో ప్రారంభమైన ఉక్రెయిన్ యుద్ధమును, పుతిన్ మరియు రష్యా యొక్క తుద విజయము వరకూ విస్తరించుచున్నదిగా గుర్తిస్తుంది.</w:t>
      </w:r>
    </w:p>
    <w:p>
      <w:pPr>
        <w:pStyle w:val="ArticleBody"/>
        <w:jc w:val="left"/>
      </w:pPr>
      <w:r>
        <w:rPr>
          <w:rFonts w:ascii="Nirmala UI" w:hAnsi="Nirmala UI" w:eastAsia="Nirmala UI" w:cs="Nirmala UI"/>
        </w:rPr>
        <w:t>పదకొండవ వచనం, సామాన్యంగా అడ్వెంటిజం కొరకు న్యాయతీర్పునందు పరాకాష్ఠను పొందే దృశ్యాత్మక పరీక్ష, అలాగే 9/11 యొక్క వెలుగును మరియు మూడవ కీడు ఆగమనమును అంగీకరించినవారికీ ఇది వర్తిస్తుంది, అయితే ప్రధానంగా, 2023 జూలై నుండి క్రమక్రమంగా ముద్రవిప్పబడిన ప్రవచనపు వెలుగుకు బాధ్యులుగా నిలపబడబోయే వారికోసమే ఇది.</w:t>
      </w:r>
    </w:p>
    <w:p>
      <w:pPr>
        <w:pStyle w:val="ArticleBody"/>
        <w:jc w:val="left"/>
      </w:pPr>
      <w:r>
        <w:rPr>
          <w:rFonts w:ascii="Nirmala UI" w:hAnsi="Nirmala UI" w:eastAsia="Nirmala UI" w:cs="Nirmala UI"/>
        </w:rPr>
        <w:t>అడ్వెంటిజం యొక్క నాయకత్వము 1989లో ఉపేక్షించబడింది; ఆ ప్రవచన కాలంలోని క్రీస్తు జననం దానికి రూపక నిదర్శనమైంది. క్రీస్తు బాప్తిస్మ సమయంలో, క్రైస్తవ సంఘానికి పునాదిగా నిలిచిన శిష్యులను ఆయన పిలవడం ఆరంభించాడు, దానివలన 9/11కు నిదర్శనం నిలిచింది, అప్పుడు మూడవ విపత్తుకు సంబంధించిన ఇస్లాం ఆగమనంతో ప్రభువు తన ప్రజలను యిర్మియా పేర్కొన్న పాత మార్గములవద్దకు తిరిగించి నడిపించాడు; అవే అడ్వెంటిజం యొక్క పునాదులను సూచిస్తాయి. 9/11న దేవుని ఇంటితో ఆరంభమై జీవులపై తీర్పు మొదలైంది; మరియు యూదులు యేసును మెస్సీయాగా ఎంత నిశ్చయంగా తిరస్కరించారో, అంతే నిశ్చయంగా అడ్వెంటిజం ప్రకటన గ్రంథము పద్దెనిమిదవ అధ్యాయంలోని దూత యొక్క వెలుగును తిరస్కరించింది. ప్రకటన గ్రంథము పద్దెనిమిదవ అధ్యాయంలోని దూత యొక్క వెలుగును అంగీకరించినవారు తరువాత 2020 జూలై 18నాటి నిరాశద్వారా పరీక్షింపబడ్డారు.</w:t>
      </w:r>
    </w:p>
    <w:p>
      <w:pPr>
        <w:pStyle w:val="ArticleBody"/>
        <w:jc w:val="left"/>
      </w:pPr>
      <w:r>
        <w:rPr>
          <w:rFonts w:ascii="Nirmala UI" w:hAnsi="Nirmala UI" w:eastAsia="Nirmala UI" w:cs="Nirmala UI"/>
        </w:rPr>
        <w:t>2023 జూలైలో, దానియేలు గ్రంథము పదకొండవ అధ్యాయం పదకొండవ వచనంలోని వెలుగు, ప్రస్తుత సత్యమునకు చెందిన బాహ్య రేఖను గుర్తిస్తుంది. దానియేలు గ్రంథము పదకొండవ అధ్యాయం పదకొండవ వచనములోనున్న ఆ బాహ్య ప్రవచన నెరవేర్పు యొక్క వెలుగు, ప్రకటన గ్రంథము పదకొండవ అధ్యాయం పదకొండవ వచనములో పునరుత్థిత కన్యలకు ఆవిష్కరించబడింది. ప్రకటన గ్రంథము, దానియేలు బాహ్య చరిత్రగా ఆవిష్కరించినదానినే అంతర్గత చరిత్రగా గుర్తిస్తుంది.</w:t>
      </w:r>
    </w:p>
    <w:p>
      <w:pPr>
        <w:pStyle w:val="ArticleBody"/>
        <w:jc w:val="left"/>
      </w:pPr>
      <w:r>
        <w:rPr>
          <w:rFonts w:ascii="Nirmala UI" w:hAnsi="Nirmala UI" w:eastAsia="Nirmala UI" w:cs="Nirmala UI"/>
        </w:rPr>
        <w:t>2023 జూలై నుండి బయలుపరచబడిన వెలుగును పరిగణించినవారు రెండు విభిన్న వర్గాలను ప్రతినిధ్యం వహిస్తున్నారు; ఎందుకనగా 2023 జూలై తరువాత ఒకప్పుడు కలిసి నడిచినవారిలో ఇప్పుడు ఇక కలిసి నడవని వారు ఇప్పటికే ఉన్నారు. న్యాయవిచారణ క్రమక్రమంగా కొనసాగుచున్నది; 9/11 నుండి సెవెన్త్-డే అడ్వెంటిస్ట్ సంఘానికి, మిల్లర్ మరియు ఆయన సహచరులు ఆమోదించిన, 1863 నుండి క్రమక్రమంగా తిరస్కరించివస్తున్న ఆ ‘ప్రవచన వ్యాఖ్యాన నియమాలు’ను తాము నిరాకరించిన విషయమై ‘పశ్చాత్తాపపడుటకు సమయము’ ఇవ్వబడింది. 9/11 నుండి 2020 జూలై 18 వరకు సెవెన్త్-డే అడ్వెంటిస్ట్ సంఘానికి పశ్చాత్తాపపడుటకు తుదివకాశము ఇవ్వబడింది, మరియు ఆ సందర్భములో 2020 నాష్‌విల్ ప్రకటనలో పాల్గొన్నవారు పరీక్షింపబడ్డారు. జూలైలో, శుద్ధీకరణ యొక్క తుదిదశ, దానియేలు గ్రంథము మరియు ప్రకటన గ్రంథముల పదకొండవ అధ్యాయముల పదకొండవ వచనములచే సూచించబడింది.</w:t>
      </w:r>
    </w:p>
    <w:p>
      <w:pPr>
        <w:pStyle w:val="ArticleBody"/>
        <w:jc w:val="left"/>
      </w:pPr>
      <w:r>
        <w:rPr>
          <w:rFonts w:ascii="Nirmala UI" w:hAnsi="Nirmala UI" w:eastAsia="Nirmala UI" w:cs="Nirmala UI"/>
        </w:rPr>
        <w:t>ఈ పరీక్షాక్రమంలోనే మూడు పరీక్షలలో రెండవది నెరవేర్చబడుతుంది. మూడు పరీక్షలలో రెండవది దృశ్య పరీక్ష; దానికి ముందు ఆహారాభిలాష యొక్క పరీక్ష ఉండి, ఆ తరువాత మునుపటి రెండు పరీక్షలనుండి భిన్నమైన లిట్మస్ పరీక్ష అయిన మూడవ పరీక్షతో అది ముగుస్తుంది. అర్ధరాత్రి “ఇదిగో వరుడు వచ్చుచున్నాడు” అనే పిలుపుకు కన్యలు మేల్కొన్నప్పుడు, ఒక వర్గం అవసరమైన నూనెను కలిగి ఉంటుంది, మరియొక వర్గం తప్పిపోతుంది. మిల్లరైట్లు ఇదే అనుభవాన్ని నెరవేర్చారు; అలా చేయుటద్వారా వారు బాహ్య ప్రవచన రేఖకును ఆంతరిక ప్రవచన రేఖకును రెండింటికీ సంబంధించిన తమ అవగాహనను ప్రదర్శించారు.</w:t>
      </w:r>
    </w:p>
    <w:p>
      <w:pPr>
        <w:pStyle w:val="ArticleBody"/>
        <w:jc w:val="left"/>
      </w:pPr>
      <w:r>
        <w:rPr>
          <w:rFonts w:ascii="Nirmala UI" w:hAnsi="Nirmala UI" w:eastAsia="Nirmala UI" w:cs="Nirmala UI"/>
        </w:rPr>
        <w:t>పతించిన ప్రొటెస్టెంట్ సంఘాలను బాబిలోనుకు కుమార్తెలుగా గుర్తించి రెండవ దూతయొక్క సందేశాన్ని వారు ప్రకటించినప్పుడు, వారు తమ స్వీయ అనుభవానికి వెలుపల ఉన్న ఒక సందేశాన్నే ప్రకటించుచున్నారు. అర్థరాత్రి కేక యొక్క సందేశాన్ని ప్రకటించుటకు, ముందుగా తాము ఆలస్యకాలములో ఉన్న కన్యలమని తమను తాము గ్రహించవలసి వచ్చెను. దానియేలు గ్రంథము పదకొండవ అధ్యాయము పదకొండవ వచనములోను, ప్రకటన గ్రంథము పదకొండవ అధ్యాయము పదకొండవ వచనములోను, అంతర్గత మరియు బాహ్య సందేశాలు 2023 జూలై నుండి వర్తమాన సత్యముగా తెరవబడ్డాయి.</w:t>
      </w:r>
    </w:p>
    <w:p>
      <w:pPr>
        <w:pStyle w:val="ArticleBody"/>
        <w:jc w:val="left"/>
      </w:pPr>
      <w:r>
        <w:rPr>
          <w:rFonts w:ascii="Nirmala UI" w:hAnsi="Nirmala UI" w:eastAsia="Nirmala UI" w:cs="Nirmala UI"/>
        </w:rPr>
        <w:t>దానియేలు మొదటి అధ్యాయములో రెండవదైన దృశ్యపరీక్ష యీదే: బబులోనీయుల ఆహారాన్ని భుజించినవారితో పోల్చితే, దానియేలు మరియు ఆ ముగ్గురు మహనీయుల ముఖవర్ణము 'రూపములో' మరింత చక్కగా, మాంసమునందు బొప్పెదగా కనబడ్డారు. రెండవ అధ్యాయములో, ఆ దృశ్యపరీక్షను, చివరకు బైబిలు ప్రవచనంలోని రాజ్యాల ప్రతిమగా వెల్లడించబడే ఒక గూఢసందేశాన్ని సరియుగా అర్థంచేసి వ్యాఖ్యానించవలెనని కోరే ప్రవచనపరీక్షగా ప్రతినిధ్యం చేయబడింది. దానియేలు గ్రంథములోని మొదటి, రెండవ, మూడవ అధ్యాయాలు ప్రకటన గ్రంథము పద్నాలుగవ అధ్యాయంలోని ప్రథమ, ద్వితీయ, తృతీయ దూతలను ప్రతినిధ్యం వహిస్తాయి.</w:t>
      </w:r>
    </w:p>
    <w:p>
      <w:pPr>
        <w:pStyle w:val="ArticleBody"/>
        <w:jc w:val="left"/>
      </w:pPr>
      <w:r>
        <w:rPr>
          <w:rFonts w:ascii="Nirmala UI" w:hAnsi="Nirmala UI" w:eastAsia="Nirmala UI" w:cs="Nirmala UI"/>
        </w:rPr>
        <w:t>ప్రకటన గ్రంథము పద్నాలుగవ అధ్యాయములోని రెండవ దూత మిల్లరైట్ల చరిత్రయొక్క బాహ్య సందేశాన్ని సముద్దేశించును; అలాగే దానియేలు గ్రంథము రెండవ అధ్యాయం కూడ ప్రవచన చరిత్రలోని మృగాల ప్రతిమతో ఆ బాహ్య రేఖనే సముద్దేశించును. మొదటి అధ్యాయములోని దృశ్య పరీక్ష దానియేలు మరియు ముగ్గురు యోగ్యులపై ఆధారపడినదై యుండి, అందుచేత అది ఆంతరిక రేఖయే. దానియేలు గ్రంథము మొదటి నుండి మూడవ అధ్యాయముల సమాంతరము ప్రకటన గ్రంథము పద్నాలుగవ అధ్యాయములోని ముగ్గురు దూతలతో కలిపి సూచించిన విధంగా, ప్రవచనంలోని బాహ్యమూ ఆంతరమూ అయిన రేఖలు, మిల్లరైట్లచే నెరవేర్చబడిన రెండవ దూతుని సందేశమునకు మరియొక సాక్ష్యమునై నిలుచును.</w:t>
      </w:r>
    </w:p>
    <w:p>
      <w:pPr>
        <w:pStyle w:val="ArticleBody"/>
        <w:jc w:val="left"/>
      </w:pPr>
      <w:r>
        <w:rPr>
          <w:rFonts w:ascii="Nirmala UI" w:hAnsi="Nirmala UI" w:eastAsia="Nirmala UI" w:cs="Nirmala UI"/>
        </w:rPr>
        <w:t>మధ్యరాత్రి పిలుపు ప్రకటనను వారు నెరవేర్చినప్పుడు మిల్లరైట్లు బాహ్యమైనదియు అంతర్గతమైనదియు అయిన రెండు విధాల సందేశమును ప్రకటిరి. వారి బాహ్య సందేశము ప్రకటన గ్రంథము పద్నాలుగవ అధ్యాయంలోని రెండవ దూతయే; అట్లుగా మిల్లరైట్ల సందేశము రెండవ దూతతోను దానియేలు రెండవ అధ్యాయంలోని ప్రతిమతోను నేరుగా అనుసంధానించబడెను. ఆ ప్రతిమ వాస్తవిక బాబులోనునుండి మానవ కృపాకాలము ముగింపునందు తన అంత్యానికి చేరుకొను ఆధునిక బాబులోనువరకు బైబిల్ ప్రవచనములలోని బాహ్య రాజ్యములను ప్రతినిధీకరించుచున్నది. మిల్లరైట్లు మరల బాబులోనుకు సంబంధించిన బాహ్య సందేశముతో అనుసంధానించిరి. దానియేలుని దృశ్య పరీక్ష అతడు తినుటకు ఎంచుకున్న ఆహార నియమముపై ఆధారపడి యుండెను; మరియు ప్రకటన గ్రంథము పదవ అధ్యాయంలోని మొదటి దూత దిగివచ్చి ఒక పాదమును భూమిమీదను మరియొకదానిని సముద్రమీదను ఉంచి, తెరవబడియున్న చిన్న పుస్తకమును కలిగియుండెను; దానిని యోహాను తినుమని ఆజ్ఞాపించబడెను. మొదటి దూత ఆహారాభిలాషచేత ప్రతినిధీకరించబడెను, దానిని తరువాత దృశ్య పరీక్ష అనుసరించెను. ఆ దృశ్య పరీక్ష అంతర్గతమును బాహ్యమును గల సత్యరేఖను కలిగి యుండెను.</w:t>
      </w:r>
    </w:p>
    <w:p>
      <w:pPr>
        <w:pStyle w:val="ArticleBody"/>
        <w:jc w:val="left"/>
      </w:pPr>
      <w:r>
        <w:rPr>
          <w:rFonts w:ascii="Nirmala UI" w:hAnsi="Nirmala UI" w:eastAsia="Nirmala UI" w:cs="Nirmala UI"/>
        </w:rPr>
        <w:t>దానియేలు పదకొండవ అధ్యాయంలోని పదకొండవ వచనం, ప్రకటన గ్రంథము పదకొండవ అధ్యాయంలోని పదకొండవ వచనముతో సమాంతరంగా, ద్విగుణ దృశ్య పరీక్షను ప్రతినిధ్యం చేస్తుంది. ఆ పరీక్ష, “లిట్మస్ పరీక్ష” వద్ద—అనగా కన్యలు తమవద్ద తైలము ఉందో లేదో ప్రత్యక్షపరచినప్పుడు—ముగుస్తుంది. ఆ ప్రత్యక్షత అమెరికా సంయుక్త రాష్ట్రాలలో ఆదివారపు చట్టమునందు అనుగ్రహకాల ముగింపుకు కాస్త ముందుగా జరుగుతుంది. ఆదివారపు చట్టములోని అనుగ్రహకాల ముగింపు 1844 అక్టోబర్ 22చేత పూర్వరూపముగా సూచింపబడింది. 1844 అక్టోబర్ 22కు కాస్త ముందుగా, 1844 ఆగస్టు 17న, మిల్లరైట్లు ఆ సందేశాన్ని ఉప్పెన తరంగంలా అమెరికా సంయుక్త రాష్ట్రాల తూర్పు సముద్రతీర ప్రాంతమంతట వ్యాపింపజేశారు.</w:t>
      </w:r>
    </w:p>
    <w:p>
      <w:pPr>
        <w:pStyle w:val="ArticleBody"/>
        <w:jc w:val="left"/>
      </w:pPr>
      <w:r>
        <w:rPr>
          <w:rFonts w:ascii="Nirmala UI" w:hAnsi="Nirmala UI" w:eastAsia="Nirmala UI" w:cs="Nirmala UI"/>
        </w:rPr>
        <w:t>1989యే కాలాంత్యము; ఆ సమయమున దానియేలు గ్రంథము ముద్రలు విప్పబడెను, మరియు దానియేలు గ్రంథము ముద్రలు విప్పబడినపుడు ఎల్లప్పుడును జ్ఞానములో ఒక పెరుగుదల సంభవించి, అది ఆరాధకుల రెండు వర్గములను ఉత్పత్తి చేయును. 1989 ఆ మూడు పరీక్షాత్మక మార్గసూచికలలో మొదటిదైయున్నది; 1798లో మొదటి దూతుని ఆగమనం దీనికి రూపకధ్యోతకముగా నిలిచెను. 1840 ఆగస్టు 11న మొదటి దూతుడు దిగివచ్చినప్పుడు, అతడు 9/11న దిగివచ్చిన ప్రకటన గ్రంథము పదెనిమిదవ అధ్యాయంలోని దూతునికి సూచకరూపముగా నిలిచెను. మిల్లరైట్ చరిత్రలోని మొదటి నిరాశ రెండవ దూతుని ఆగమనమును సూచించెను, మరియు 2020 జూలై 18ను, అలాగే విలంబకాలము ఆరంభమును, రూపకముగా సూచించెను. మిల్లరైట్లు రెండవ దూతుడి సందేశమునకు, అలాగే పది కన్యల దృష్టాంతములోని కన్యలు తామేనని గ్రహింపుటకు, క్రమక్రమముగా మేల్కొనిరి. 1844 ఆగస్టులో ఎక్సెటర్ శిబిరసమావేశములో వారు సంపూర్ణముగా మేల్కొనిరి. మధ్యరాత్రి కేక యొక్క సందేశము క్రమక్రమముగా ముద్రలు విప్పబడుట ఆరంభమైనప్పుడు, అనగా 2023 జూలైలో, నూట నలభై నాలుగు వేలమంది మేల్కొనిరి.</w:t>
      </w:r>
    </w:p>
    <w:p>
      <w:pPr>
        <w:pStyle w:val="ArticleBody"/>
        <w:jc w:val="left"/>
      </w:pPr>
      <w:r>
        <w:rPr>
          <w:rFonts w:ascii="Nirmala UI" w:hAnsi="Nirmala UI" w:eastAsia="Nirmala UI" w:cs="Nirmala UI"/>
        </w:rPr>
        <w:t>మిల్లరైట్‌లకు ఎక్సెటరులో విలంబకాలము ముగిసింది; యేసు లాజరును పునరుజ్జీవింపజేసిన కార్యము క్రీస్తు పరిచర్యకు శిరోభూషణముగా నిలిచినప్పుడు—అప్పుడే లాజరు ఆయన పరిచర్యకు “ముద్ర”గా నిలిచినప్పుడు—లాజరుని కుటుంబానికి ఆ విలంబకాలము ఎలా ముగిసినదో అట్లే. లాజరుని పునరుత్థానం విలంబకాలమునకు ముగింపు గూర్చియు, దేవుని ప్రజల ముద్రణగూర్చియు సూచికగా నిలుస్తుంది. దాని తరువాత జరిగిన విజయప్రవేశము, మిల్లరైట్ చరిత్రలో “అర్ధరాత్రి పిలుపు” సందేశ ప్రకటనకు ప్రతిరూపముగా నిలిచింది. దానియేలు పదకొండవ అధ్యాయంలోని పదకొండవ వచనమునకు ప్రధాన అంశము దక్షిణదేశ రాజు యొక్క అభ్యుదయం మరియు పతనము; అది పదమూడు నుండి పదిహేనవ వచనములలోని పానియం యుద్ధమునకు దారి తీస్తుంది. ఆ వచనాలే లిట్మస్ పరీక్షయై నిలిచినవి; వాటిలోనే, పదహారవ వచనములో పతాకముగా ఎత్తబడవలసిన పురుషులకును స్త్రీలకును వారి నుదుటులపై ముద్ర వేయబడుతుంది.</w:t>
      </w:r>
    </w:p>
    <w:p>
      <w:pPr>
        <w:pStyle w:val="ArticleBody"/>
        <w:jc w:val="left"/>
      </w:pPr>
      <w:r>
        <w:rPr>
          <w:rFonts w:ascii="Nirmala UI" w:hAnsi="Nirmala UI" w:eastAsia="Nirmala UI" w:cs="Nirmala UI"/>
        </w:rPr>
        <w:t>క్రీస్తు కైసరియా ఫిలిప్పిని సందర్శించిన దానితో సరిపోలునట్లుగా, పానియం యుద్ధములో పదిహేనవ వచనం నెరవేర్చబడింది. అక్కడ కైసరియా ఫిలిప్పిలోనే, క్రీస్తు శీమోను బర్-యోనాకు ఉన్న నామమును ‘పేతురు’గా మార్చెను; ఈ చర్య ఒక లక్ష నలభై నాలుగు వేలమందికి ముద్ర వేయుటను చిహ్నించింది. అప్పటి నుండే త్వరలో సంభవించబోయే సిలువ విషయక వెలుగు శిష్యులకు బహిర్గతమైంది. సిలువకు కొద్దిముందు క్రీస్తు శీమోనునకు ‘పేతురు’ నామమును ఇచ్చినప్పుడు, అది ఎగ్జెటర్ మరియు లాజరు సంబంధిత ప్రమాణపరీక్షతో అనుసరణలో ఉండి, యెరూషలేములో విజయప్రవేశమునకు దారితీసింది. ఆగస్టు 12 నుండి 17 వరకు జరిగిన ఎగ్జెటర్ శిబిరసమావేశము, దానియేలు మరియు ప్రకటన గ్రంథముల పదకొండవ అధ్యాయములలో పేర్కొనబడిన ఆదివారపు చట్టము అనే భూకంపసమానమైన కుదుపుకు ముందుగా, సత్యములో తుది స్థిరపరిచుటను సూచిస్తుంది.</w:t>
      </w:r>
    </w:p>
    <w:p>
      <w:pPr>
        <w:pStyle w:val="ArticleScripture"/>
        <w:jc w:val="left"/>
      </w:pPr>
      <w:r>
        <w:rPr>
          <w:rFonts w:ascii="Nirmala UI" w:hAnsi="Nirmala UI" w:eastAsia="Nirmala UI" w:cs="Nirmala UI"/>
        </w:rPr>
        <w:t>బ్యాటిల్ క్రీక్‌లో జరుగుతున్న కార్యము కూడ అదే విధానము ప్రకారమై యున్నది. సానిటేరియంలోని నాయకులు అవిశ్వాసులతో కలిసిపోయి, వారిని తమ సలహా మండలులలో కొంతమేరకు చేర్చుకొనిరి; అయితే అది కన్నులు మూసుకుని పనిచేయుటవంటిదే. ఏ క్షణమైనా మనమీద విరుచుకుపడబోవుచున్నది ఏమిటో గ్రహించుటకై అవసరమగు వివేకము వారికి లోపమై యున్నది. నిరాశాభావము, యుద్ధము, రక్తపాతం యనేవాటియొక్క ఒక స్ఫూర్తి యున్నది; ఆ స్ఫూర్తి కాలమున చిట్టచివరి వరకు మరింత పెరుగును. దేవుని ప్రజలు తమ నుదిట్లలో ముద్రింపబడిన వెంటనే — అది కనబడగల ఏ ముద్ర గాని గుర్తు గాని కాదు; సత్యములో బౌద్ధికంగాను ఆత్మీయంగాను స్థిరపడుటయే, అట్లు వారు కదిలింపబడకుండునట్లు — దేవుని ప్రజలు ముద్రింపబడి ఆ కంపనమునకు సిద్ధపడిన వెంటనే, అది వచ్చును. నిజముగా, అది ఇప్పటికే ఆరంభమై యున్నది. ఏమి రాబోవుచున్నదో మనము తెలిసికొనునట్లు మనకు హెచ్చరికనీయుటకై, దేవుని తీర్పులు ఇప్పుడు దేశముమీద యున్నవి. మానుస్క్రిప్ట్ రిలీజెస్, సంపుటము 10, 252.</w:t>
      </w:r>
    </w:p>
    <w:p>
      <w:pPr>
        <w:pStyle w:val="ArticleBody"/>
        <w:jc w:val="left"/>
      </w:pPr>
      <w:r>
        <w:rPr>
          <w:rFonts w:ascii="Nirmala UI" w:hAnsi="Nirmala UI" w:eastAsia="Nirmala UI" w:cs="Nirmala UI"/>
        </w:rPr>
        <w:t>ఒక లక్ష నలభై నాలుగు వేలమందికి ముద్ర వేయుట ఎక్సెటర్ శిబిర సమావేశము, క్రీస్తు శీమోను నామమును పేతురుగా మార్చుట, లాజరు పునరుత్థానము ద్వారా ప్రతీకీకరించబడింది. ఆ పునరుత్థానము ప్రకటన గ్రంథము పదకొండవ అధ్యాయములోని ఇద్దరు సాక్షుల పునరుత్థానమునకు ప్రతిరూపము. పది నుండి పదహారు వచనములు, నలభై వచనములోని గూఢ చరిత్రను ప్రతినిధీకరించుచున్నవి. నలభై వచనములోని గూఢ చరిత్ర యొక్క ముద్ర విప్పుట, పదకొండవ వచనమునకు చారిత్రక నెరవేర్పు సందర్భంలోను ఉక్రెయిన్ యుద్ధము సందర్భంలోను ఆరంభమైంది. 2023 జూలై నుండి యూదా గోత్రపు సింహముచేత ఆ గూఢ చరిత్ర ముద్ర విప్పబడుచున్నది.</w:t>
      </w:r>
    </w:p>
    <w:p>
      <w:pPr>
        <w:pStyle w:val="ArticleBody"/>
        <w:jc w:val="left"/>
      </w:pPr>
      <w:r>
        <w:rPr>
          <w:rFonts w:ascii="Nirmala UI" w:hAnsi="Nirmala UI" w:eastAsia="Nirmala UI" w:cs="Nirmala UI"/>
        </w:rPr>
        <w:t>ప్రకటన గ్రంథము పదకొండవ అధ్యాయము పదకొండవ వచనములో నూట నలభై నాలుగు వేలలో భాగమగుటకు అభ్యర్థులైనవారు పునరుత్థాపింపబడినప్పుడు, సోదరి వైట్ ‘మృగముని బింబపు పరీక్ష’గా గుర్తించే, ఆదివారపు చట్టముద్వారా కృపాకాలము మూయబడక మునుపు తప్పనిసరిగా ఉత్తీర్ణత సాధించవలసిన దృష్టిగోచర ప్రవచనా పరీక్ష ప్రారంభమైంది.</w:t>
      </w:r>
    </w:p>
    <w:p>
      <w:pPr>
        <w:pStyle w:val="ArticleScripture"/>
        <w:jc w:val="left"/>
      </w:pPr>
      <w:r>
        <w:rPr>
          <w:rFonts w:ascii="Nirmala UI" w:hAnsi="Nirmala UI" w:eastAsia="Nirmala UI" w:cs="Nirmala UI"/>
        </w:rPr>
        <w:t>కృపాకాలము ముగిసేలోపే మృగముని ప్రతిరూపము రూపుదాల్చునని ప్రభువు నాకు స్పష్టంగా తెలియజేశాడు; ఎందుకనగా అది దేవుని ప్రజలకు గొప్ప పరీక్షై నిలిచును; దాని ద్వారా వారి నిత్య విధి నిర్ణయింపబడును. నీ స్థానం అంతటి విరోధాభాసాల కలబోతగా ఉండుటచేత మోసపడియే వారు కొద్దిమంది మాత్రమే.</w:t>
      </w:r>
    </w:p>
    <w:p>
      <w:pPr>
        <w:pStyle w:val="ArticleScripture"/>
        <w:jc w:val="left"/>
      </w:pPr>
      <w:r>
        <w:rPr>
          <w:rFonts w:ascii="Nirmala UI" w:hAnsi="Nirmala UI" w:eastAsia="Nirmala UI" w:cs="Nirmala UI"/>
        </w:rPr>
        <w:t>ప్రకటన గ్రంథము 13వ అధ్యాయములో ఈ విషయము స్పష్టంగా ప్రతిపాదించబడింది; [ప్రకటన గ్రంథము 13:11-17, ఉటంకించబడినవి].</w:t>
      </w:r>
    </w:p>
    <w:p>
      <w:pPr>
        <w:pStyle w:val="ArticleScripture"/>
        <w:jc w:val="left"/>
      </w:pPr>
      <w:r>
        <w:rPr>
          <w:rFonts w:ascii="Nirmala UI" w:hAnsi="Nirmala UI" w:eastAsia="Nirmala UI" w:cs="Nirmala UI"/>
        </w:rPr>
        <w:t>ముద్రింపబడక మునుపు దేవుని ప్రజలు తప్పక ఎదుర్కొనవలసిన పరీక్ష ఇదే. ఆయన ధర్మశాస్త్రమును ఆచరించి, నకిలీ శబ్బతు దినమును అంగీకరించుటకు నిరాకరించుచు దేవునియెడల తమ విశ్వాసనిష్ఠను నిరూపించిన వారందరు ప్రభువైన యెహోవా దేవుని పతాకమున కింద శ్రేణీకరింపబడుదురు, జీవముగల దేవుని ముద్రను పొందుదురు. దివ్యోత్పత్తిగల సత్యమును త్యజించి ఆదివారపు శబ్బతు దినమును అంగీకరించువారు మృగముని ముద్రను పొందుదురు. మాన్యుస్క్రిప్ట్ రీలీసెస్, ఖండము 15, 15.</w:t>
      </w:r>
    </w:p>
    <w:p>
      <w:pPr>
        <w:pStyle w:val="ArticleBody"/>
        <w:jc w:val="left"/>
      </w:pPr>
      <w:r>
        <w:rPr>
          <w:rFonts w:ascii="Nirmala UI" w:hAnsi="Nirmala UI" w:eastAsia="Nirmala UI" w:cs="Nirmala UI"/>
        </w:rPr>
        <w:t>ప్రవచనంలోని బాహ్య రేఖ దానియేలు గ్రంథము పదకొండవ అధ్యాయం పదకొండవ వచనానికి సంబంధించిన చరిత్రలో ముద్ర విడిచబడింది; ఆంతరిక రేఖ మాత్రం ప్రకటన గ్రంథము పదకొండవ అధ్యాయం పదకొండవ వచనంలో ముద్ర విడిచబడింది. బాహ్య రేఖ, మృగముని ప్రతిరూపము—అది చర్చి మరియు రాష్ట్రము యొక్క కలయికను, ఆ సంబంధంపై చర్చి ఆధిపత్యాన్ని ప్రతినిధ్యం వహించేది—జీవుల తీర్పు కాలములో ఎలా రూపుదిద్దుకుంటుందో తెలియజేస్తుంది. ఆంతరిక రేఖ, క్రీస్తు ప్రతిరూపము—అది దైవత్వము మరియు మనుష్యత్వముల ఐక్యాన్ని ప్రతినిధ్యం వహించేది—జీవుల తీర్పు కాలములో ఎలా రూపుదిద్దుకుంటుందో తెలియజేస్తుంది.</w:t>
      </w:r>
    </w:p>
    <w:p>
      <w:pPr>
        <w:pStyle w:val="ArticleBody"/>
        <w:jc w:val="left"/>
      </w:pPr>
      <w:r>
        <w:rPr>
          <w:rFonts w:ascii="Nirmala UI" w:hAnsi="Nirmala UI" w:eastAsia="Nirmala UI" w:cs="Nirmala UI"/>
        </w:rPr>
        <w:t>దానియేలు పదకొండవ అధ్యాయం పదవ వచనములో సూచింపబడినట్లుగా, 1989లో అంత్యకాల సమయమున మూడవ దూతకు, అలాగే నూట నలభై నాలుగు వేలమందికి సంబంధించిన సంస్కరణ ఉద్యమం ఆరంభమైంది. ఆపై దానియేలు పన్నెండవ అధ్యాయమునకు సంబంధించిన పరిపూర్ణ నెరవేర్పు ఆరంభమైంది.</w:t>
      </w:r>
    </w:p>
    <w:p>
      <w:pPr>
        <w:pStyle w:val="ArticleScripture"/>
        <w:jc w:val="left"/>
      </w:pPr>
      <w:r>
        <w:rPr>
          <w:rFonts w:ascii="Nirmala UI" w:hAnsi="Nirmala UI" w:eastAsia="Nirmala UI" w:cs="Nirmala UI"/>
        </w:rPr>
        <w:t>అతడు చెప్పెను: దానియేలా, నీ దారినే పో; ఎందుకనగా ఈ వాక్యములు అంత్యకాలము వరకు మూసివేయబడి ముద్రించబడ్డాయి. అనేకులు శుద్ధింపబడి, తెల్లబడీ, శోధింపబడుదురు; కానీ దుష్టులు దుష్టత చేయుదురు; దుష్టులలో ఎవ్వరును గ్రహింపరు; కాని జ్ఞానులు గ్రహింతురు. దానియేలు 12:9, 10.</w:t>
      </w:r>
    </w:p>
    <w:p>
      <w:pPr>
        <w:pStyle w:val="ArticleBody"/>
        <w:jc w:val="left"/>
      </w:pPr>
      <w:r>
        <w:rPr>
          <w:rFonts w:ascii="Nirmala UI" w:hAnsi="Nirmala UI" w:eastAsia="Nirmala UI" w:cs="Nirmala UI"/>
        </w:rPr>
        <w:t>పదకొండవ అధ్యాయంలోని పదవ వచనం, ‘శుద్ధీకరణ ప్రక్రియ’ యొక్క ఆరంభాన్ని సూచిస్తుంది; ఆ ప్రక్రియను మొట్టమొదటి దూత ‘దేవుని భయపడుట’గా ప్రతీకరిస్తాడు. పదకొండవ, పన్నెండవ వచనాలు నూట నలభై నాలుగువేలమంది తెల్లబరచబడే స్థితిని సూచిస్తాయి. ఆ అనుభవాన్ని జెకర్యా గ్రంథము గుర్తిస్తుంది.</w:t>
      </w:r>
    </w:p>
    <w:p>
      <w:pPr>
        <w:pStyle w:val="ArticleScripture"/>
        <w:jc w:val="left"/>
      </w:pPr>
      <w:r>
        <w:rPr>
          <w:rFonts w:ascii="Nirmala UI" w:hAnsi="Nirmala UI" w:eastAsia="Nirmala UI" w:cs="Nirmala UI"/>
        </w:rPr>
        <w:t>తరువాత అతడు నాకు యెహోవా దూత ముందర నిలుచియున్న ప్రధానయాజకుడైన యెహోషువాను చూపించెను; అతనికి విరోధించుటకై అతని కుడిపార్శ్వమున సాతాను నిలిచియుండెను. అప్పుడు యెహోవా సాతానుతో ఇట్లనెను: ఓ సాతానా, యెహోవా నిన్ను గద్దించును గాక; యెరూషలేమును ఎన్నుకున్న యెహోవా నిన్ను గద్దించును గాక. ఇతడు అగ్నినుండి లాగి తీసిన అగ్గికట్టె కాదా? ఆ వేళ యెహోషువా అశుద్ధమైన వస్త్రములు ధరించి యెహోవా దూత ముందర నిలిచియుండెను. అప్పుడు అతడు తన సన్నిధిలో నిలిచియున్నవారితో సమాధానమిచ్చి ఇట్లనెను: అతనిమీదనున్న అశుద్ధమైన వస్త్రములను తొలగించుడి. మరియూ అతనితో ఇట్లనెను: చూడు, నీ అక్రమము నీ మీదనుండి తొలగించియున్నాను; నిన్ను వస్త్రముల మార్పుతో ధరింపజేసెదను. అప్పుడు నేను చెప్పితిని: అతని తలమీద శోభనమైన పాగా పెట్టుడి. కాబట్టి వారు అతని తలమీద శోభనమైన పాగా పెట్టి, అతనికి వస్త్రములను ధరింపజేసిరి; యెహోవా దూత సమీపమున నిలిచియుండెను. జెకర్యా 3:1-5.</w:t>
      </w:r>
    </w:p>
    <w:p>
      <w:pPr>
        <w:pStyle w:val="ArticleBody"/>
        <w:jc w:val="left"/>
      </w:pPr>
      <w:r>
        <w:rPr>
          <w:rFonts w:ascii="Nirmala UI" w:hAnsi="Nirmala UI" w:eastAsia="Nirmala UI" w:cs="Nirmala UI"/>
        </w:rPr>
        <w:t>ఈ గ్రంథభాగము మహాయాజకునిగా క్రీస్తు చేసే అంతిమ కార్యములో నెరవేరుతుంది మరియు ఒక లక్ష నలభై నాలుగు వేలమందికి ముద్ర వేయబడుటను ప్రతీకీకరిస్తుంది.</w:t>
      </w:r>
    </w:p>
    <w:p>
      <w:pPr>
        <w:pStyle w:val="ArticleScripture"/>
        <w:jc w:val="left"/>
      </w:pPr>
      <w:r>
        <w:rPr>
          <w:rFonts w:ascii="Nirmala UI" w:hAnsi="Nirmala UI" w:eastAsia="Nirmala UI" w:cs="Nirmala UI"/>
        </w:rPr>
        <w:t>యెహోషువా మరియు దూతను గూర్చిన జెకర్యా దర్శనం ప్రాయశ్చిత్తమహా దినమున చివరి దృశ్యాలలో దేవుని ప్రజల అనుభవమునకు విశేష బలముతో అన్వయించబడుతుంది. శేష సంఘము అప్పుడు మహా పరీక్షయు క్లేశములోనికి తేబడును. దేవుని ఆజ్ఞలను కాపాడి, యేసు విశ్వాసమును కలిగియున్నవారు అజగరం మరియు అతని దళాల ఆగ్రహమును అనుభవించుదురు. సాతాను లోకమంతటిని తన అధీనులుగా గణించుచున్నాడు; తమను క్రైస్తవులమని ప్రగటించుకొనువారిలో అనేకులపై కూడా అతడు ఆధిపత్యము సంపాదించియున్నాడు. అయితే ఇక్కడ అతని అధిపత్యమును ప్రతిఘటించుచున్న ఒక చిన్న సమూహము కలదు. వారిని భూమి మీదనుండి తుడిచివేయగలిగితే, అతని విజయము పరిపూర్ణమగును. అతడు ఎలాగు అన్యజాతులను ఇశ్రాయేలును సంహరింపమని ప్రేరేపించెనో, సమీప భవిష్యత్తులో అదేవిధంగా భూలోకంలోని దుష్ట అధికార శక్తులను దేవుని ప్రజలను నశింపజేయుటకు రెచ్చగొట్టును. దివ్య ధర్మశాస్త్రముకు విరోధముగా ఉన్న మానవ ఆదేశాలకు విధేయత చూపవలెనని మనుష్యులు నిర్బంధింపబడుదురు. ప్రవక్తలు మరియు రాజులు, 587.</w:t>
      </w:r>
    </w:p>
    <w:p>
      <w:pPr>
        <w:pStyle w:val="ArticleBody"/>
        <w:jc w:val="left"/>
      </w:pPr>
      <w:r>
        <w:rPr>
          <w:rFonts w:ascii="Nirmala UI" w:hAnsi="Nirmala UI" w:eastAsia="Nirmala UI" w:cs="Nirmala UI"/>
        </w:rPr>
        <w:t>“మహా ప్రాయశ్చిత్త దినమున యొక్క సమాప్తి ఘట్టాలు” అనేవి, ముందుగా నూట నలభై నాలుగు వేలమందిపై ముద్రికరణము జరిగుట; పిమ్మట ప్రస్తుతం బాబిలోనులో ఉన్న దేవుని ఇతర సంతానముపై ముద్రికరణము కొనసాగుట.</w:t>
      </w:r>
    </w:p>
    <w:p>
      <w:pPr>
        <w:pStyle w:val="ArticleScripture"/>
        <w:jc w:val="left"/>
      </w:pPr>
      <w:r>
        <w:rPr>
          <w:rFonts w:ascii="Nirmala UI" w:hAnsi="Nirmala UI" w:eastAsia="Nirmala UI" w:cs="Nirmala UI"/>
        </w:rPr>
        <w:t>దేవుని ప్రజలు హృదయ పరిశుద్ధత కొరకు వేడుకొనుచు, ఆయన సన్నిధిలో తమ ప్రాణములను బాధపెట్టుచుండగా, ఆజ్ఞ ఈలాగు పలుకబడును: ‘మలిన వస్త్రములను తీసివేయుడి’; మరియు ప్రోత్సాహక వాక్యములు ఈలాగు పలుకబడును: ‘చూచుము, నీ అధర్మమును నీ నుండి తొలగింపజేసితిని; నేను వస్త్రముల మార్పు చేసి నిన్ను ధరింపజేతును.’ జెకర్యా 3:4. క్రీస్తుయొక్క నీతియొక్క కలంకరహిత వస్త్రము పరీక్షింపబడిన, శోధింపబడిన, విశ్వాసవంతులైన దేవుని సంతానమునకు ధరింపజేయబడును. తిరస్కరింపబడిన శేషజనము మహిమామయమైన వస్త్రములతో అలంకరింపబడి, లోకపు భ్రష్టత్వముచేత ఇకమీదట ఎప్పటికీ కలుషితమగరు. వారి నామములు గొఱ్ఱపిల్లయైన వాని జీవగ్రంథములో నిలుపబడును; సమస్త యుగముల విశ్వాసుల సరసన నమోదగును. మోసగాడి కపటయుక్తులను వారు ప్రతిఘటించిరి; డ్రాగను గర్జనచేత తమ విధేయత నుండి వారు తిరోగమింపబడలేదు. ఇప్పుడు వారు శోధకుని ఉపాయములనుండి నిత్యముగా సురక్షితులైయున్నారు. వారి పాపములు పాపమునకు మూలకర్తయిన వాని పైకి బదిలీ చేయబడును. ఒక ‘శోభనమైన పాగ’ వారి తలలమీద ఉంచబడును.</w:t>
      </w:r>
    </w:p>
    <w:p>
      <w:pPr>
        <w:pStyle w:val="ArticleScripture"/>
        <w:jc w:val="left"/>
      </w:pPr>
      <w:r>
        <w:rPr>
          <w:rFonts w:ascii="Nirmala UI" w:hAnsi="Nirmala UI" w:eastAsia="Nirmala UI" w:cs="Nirmala UI"/>
        </w:rPr>
        <w:t>సాతాను తన ఆరోపణలను బలపరచుచుండగా, అదృశ్యముగా పరిశుద్ధ దేవదూతలు ఇటూ అటూ సంచరించుచు, నమ్మకస్థులపై జీవముగల దేవుని ముద్రను ముద్రించుచున్నారు. వీరే గొఱ్ఱెపిల్లతో కలిసి సీయోను పర్వతము మీద నిలిచియుండి, వారి నుదుటులపై తండ్రి నామము వ్రాయబడియున్నవారు. వారు సింహాసనము ఎదుట కొత్త గీతము పాడుచున్నారు, ఆ గీతము ఈ భూమి నుండి విమోచింపబడిన నూట నలభై నాలుగు వేల మందిని తప్ప మరెవ్వరూ నేర్చుకొనలేరు. 'వీరే గొఱ్ఱెపిల్ల ఎక్కడికి అయినను వెళ్లినను ఆయనను అనుసరించువారు. వీరే దేవునికిని గొఱ్ఱెపిల్లకును మొదటి ఫలములై, మనుష్యులలోనుండి విమోచింపబడినవారు. వారి నోట కపటము ఏదియు కనబడలేదు; ఎందుకనగా వారు దేవుని సింహాసనము ఎదుట నిష్కళంకులై యున్నారు.' ప్రకటన గ్రంథము 14:4, 5.</w:t>
      </w:r>
    </w:p>
    <w:p>
      <w:pPr>
        <w:pStyle w:val="ArticleScripture"/>
        <w:jc w:val="left"/>
      </w:pPr>
      <w:r>
        <w:rPr>
          <w:rFonts w:ascii="Nirmala UI" w:hAnsi="Nirmala UI" w:eastAsia="Nirmala UI" w:cs="Nirmala UI"/>
        </w:rPr>
        <w:t>ఇప్పుడు దేవదూత వాక్యముల సంపూర్ణ నెరవేర్పు సంభవించెను: ‘ఇప్పుడు వినుము, మహాయాజకుడా యెహోషువా, నీవును నీ సమక్షమున కూర్చున్న నీ సహచరులును; వారు ఆశ్చర్యకరులైన మనుష్యులు గనుక; ఇదిగో, నా సేవకుడైన శాఖను నేను వెలికి తేవుదును.’ జెకర్యా 3:8. క్రీస్తు తన ప్రజల విమోచకుడూ విడుదలకర్తయూ గాను ప్రత్యక్షింపబడియున్నాడు. ఇప్పుడు నిశ్చయముగా శేషజనం ‘ఆశ్చర్యకరులైన మనుష్యులు’గాను నిలిచియున్నారు; ఏలయనగా వారి ప్రయాణములోని కన్నీళ్లు మరియు అవమానము దేవుని మరియు గొఱ్ఱెపిల్లయైన వాని సన్నిధిలో సంతోషమునకును ఘనతకును స్థానము విడిచినవి. ‘ఆ దినమున యెహోవా యొక్క శాఖ సుందరముగా మహిమగలదై యుండును, భూమి ఫలము ఇశ్రాయేలులో తప్పించుకొనినవారికి ఉత్తమమును సొబగైనదై యుండును. సీయోనులో మిగిలిన వాడు, యెరూషలేములో నిలిచిన వాడు—యెరూషలేములో జీవులలో లిఖింపబడిన ప్రతివాడును—పరిశుద్ధుడని పిలువబడును.’ యెషయా 4:2, 3. Prophets and Kings, 591, 592.</w:t>
      </w:r>
    </w:p>
    <w:p>
      <w:pPr>
        <w:pStyle w:val="ArticleBody"/>
        <w:jc w:val="left"/>
      </w:pPr>
      <w:r>
        <w:rPr>
          <w:rFonts w:ascii="Nirmala UI" w:hAnsi="Nirmala UI" w:eastAsia="Nirmala UI" w:cs="Nirmala UI"/>
        </w:rPr>
        <w:t>ముద్రికీకరణము అనేది దానియేలు చెప్పిన ‘శుద్ధులై, తెల్లబరచబడి, పరీక్షింపబడుట’ అనే ప్రక్రియలో రెండవ దశ. పదకొండు, పన్నెండు వచనాలు ప్రవచనములోని దక్షిణ రాజుగా పేర్కొనబడిన రష్యా యొక్క తుదికాల ఉత్థానమును, పతనమును గుర్తించుచున్నవి; అవి పదమూడు నుండి పదిహేను వచనాలలో ఉన్న పానియం యుద్ధమునకు పూర్వగామ్యమై నిలుస్తాయి. మహా ప్రాయశ్చిత్త దినముని ముగింపు దృశ్యములలో క్రీస్తు ఒక లక్ష నలభై నాలుగు వేలమందియొక్క మలిన వస్త్రములను తొలగించునప్పుడు, వారు ‘శోభనమైన పాగా’ను పొందుదురు; అది కిర్మిజ వర్ణపు వస్త్రము, బంగారు గొలుసుతోకూడి, దానియేలు పొందిన రాజ్యంలో మూడవ అధికారియగు పదోన్నతియే. అదేవిధముగా, అదే యోసేపు పొందిన బంగారు గొలుసు బహుమానము, అతనికి కలిగిన రెండవ అధికారియగు పదోన్నతి, మరియు రాజుని ఉంగరం అనుగ్రహము కూడా. ‘ఉంగరం’ అనేది రాజముద్రికయే; పాలకుడు తన శాసనములపై రాజముద్రికతో ముద్ర వేయుటకు ఉపయోగించిన ఆ రాజముద్రను అది సూచించును.</w:t>
      </w:r>
    </w:p>
    <w:p>
      <w:pPr>
        <w:pStyle w:val="ArticleBody"/>
        <w:jc w:val="left"/>
      </w:pPr>
      <w:r>
        <w:rPr>
          <w:rFonts w:ascii="Nirmala UI" w:hAnsi="Nirmala UI" w:eastAsia="Nirmala UI" w:cs="Nirmala UI"/>
        </w:rPr>
        <w:t>దార్యు తన ముద్రికతో సింహాల మధ్య దానియేలు ఉంచబడిన గుహను ముద్రపెట్టాడు.</w:t>
      </w:r>
    </w:p>
    <w:p>
      <w:pPr>
        <w:pStyle w:val="ArticleScripture"/>
        <w:jc w:val="left"/>
      </w:pPr>
      <w:r>
        <w:rPr>
          <w:rFonts w:ascii="Nirmala UI" w:hAnsi="Nirmala UI" w:eastAsia="Nirmala UI" w:cs="Nirmala UI"/>
        </w:rPr>
        <w:t>అప్పుడు రాజు ఆజ్ఞ ఇచ్చెను; వారు దానియేలను తెచ్చి అతనిని సింహాల గుహలో వేయిరి. అప్పుడు రాజు దానియేలుతో చెప్పెను, నీవు నిరంతరం సేవించుచున్న నీ దేవుడు నిన్ను రక్షించును. మరియు ఒక రాయి తెప్పించబడి గుహ నోటిమీద ఉంచబడెను; మరియు రాజు దానిని తన స్వముద్రికతోను తన ప్రభువుల ముద్రికలతోను ముద్రవేశెను; దానియేలు విషయములో ఆ నిర్ణయం మారకుండునట్లు. దానియేలు 6:16, 17.</w:t>
      </w:r>
    </w:p>
    <w:p>
      <w:pPr>
        <w:pStyle w:val="ArticleBody"/>
        <w:jc w:val="left"/>
      </w:pPr>
      <w:r>
        <w:rPr>
          <w:rFonts w:ascii="Nirmala UI" w:hAnsi="Nirmala UI" w:eastAsia="Nirmala UI" w:cs="Nirmala UI"/>
        </w:rPr>
        <w:t>‘సిగ్నెట్’ అని అనువదించబడిన హెబ్రూ పదం స్ట్రాంగ్స్‌లో H5824 గా నిర్దేశించబడినది; అది H5823 కు సరితూగు ఒక మూలపదం నుండి ఉద్భవించింది; దాని అర్థం: (చెక్కింపబడిన) ముద్ర ఉంగరం. దూతసన్నిధిలో యెహోషువ, సింహాల గుహలో దానియేలు, ఫరోహు ఎదుట యోసేపు—ఇవి నూట నలభై నాలుగు వేలమందికి ముద్ర వేయబడుటను ప్రతినిధీకరించుచున్నవి; ఇది దానియేలు పన్నెండవ అధ్యాయములోని రెండవ పరీక్ష, అక్కడ శుద్ధింపబడిన వారు, తరువాత ‘శోధింపబడుట’కు ముందుగా, ‘తెల్లబడుదురు’. ఈ రేఖలు ‘జెరుబ్బాబేలు’, ‘షల్తీయేలు కుమారుడు’ ద్వారా కూడా ప్రతినిధీకరించబడుచున్నవి.</w:t>
      </w:r>
    </w:p>
    <w:p>
      <w:pPr>
        <w:pStyle w:val="ArticleScripture"/>
        <w:jc w:val="left"/>
      </w:pPr>
      <w:r>
        <w:rPr>
          <w:rFonts w:ascii="Nirmala UI" w:hAnsi="Nirmala UI" w:eastAsia="Nirmala UI" w:cs="Nirmala UI"/>
        </w:rPr>
        <w:t>ఆ దినమున, సైన్యములకు అధిపతి అయిన యెహోవా ఈలాగు సెలవిచ్చుచున్నాడు: ఓ జెరుబ్బాబేలు, నా సేవకుడా, శల్తియేలు కుమారుడా—యెహోవా సెలవిచ్చుచున్నాడు—నేను నిన్ను తీసికొనెదను, నిన్ను ముద్రవలయమువలె చేసెదను; ఏలయనగా నేను నిన్ను ఎంచుకొనితిని, సైన్యములకు అధిపతి అయిన యెహోవా సెలవిచ్చుచున్నాడు. హగ్గయి 2:23.</w:t>
      </w:r>
    </w:p>
    <w:p>
      <w:pPr>
        <w:pStyle w:val="ArticleBody"/>
        <w:jc w:val="left"/>
      </w:pPr>
      <w:r>
        <w:rPr>
          <w:rFonts w:ascii="Nirmala UI" w:hAnsi="Nirmala UI" w:eastAsia="Nirmala UI" w:cs="Nirmala UI"/>
        </w:rPr>
        <w:t>‘జెరుబ్బాబేలు’ అనే పేరు ‘బబులోను యొక్క సంతానం’ అనే అర్థం కలదైయున్నది; అతని తండ్రి ‘శెఅల్తీయేలు’, ఆ పేరు ‘దేవునియొద్ద అడిగినవాడు’ అనే అర్థం. జెరుబ్బాబేలు అంత్యకాలములలో బబులోను యొక్క సంతానాన్ని దేవుని మందలోనికి పిలిచే రెండవ దూత యొక్క సందేశానికి ప్రతీకనై యున్నాడు. ‘ప్రార్థన’ అనే అంశము, బబులోను యొక్క తుద సంతానాన్ని బయటకు పిలిచే నూట నలభై నాలుగు వేలమందితో అనుబంధించబడియున్నది; ఏలయనగా ఆ పునరుజ్జీవనము ప్రార్థనద్వారమే సంభవించును.</w:t>
      </w:r>
    </w:p>
    <w:p>
      <w:pPr>
        <w:pStyle w:val="ArticleScripture"/>
        <w:jc w:val="left"/>
      </w:pPr>
      <w:r>
        <w:rPr>
          <w:rFonts w:ascii="Nirmala UI" w:hAnsi="Nirmala UI" w:eastAsia="Nirmala UI" w:cs="Nirmala UI"/>
        </w:rPr>
        <w:t>మనలో సత్యమైన దైవభక్తికి పునరుజ్జీవనం కలుగుట మన సమస్త అవసరాల్లో అతి గొప్పదైనది, అత్యావశ్యమైనది. దీనిని అన్వేషించుట మన తొలి కార్యమై యుండాలి. ప్రభువుని ఆశీర్వాదాన్ని పొందుటకై గాఢమైన యత్నము ఉండవలెను; అది దేవుడు తన ఆశీర్వాదాన్ని మనమీద అనుగ్రహించుటకు ఇష్టపడనందున కాదు, మనమే దానిని స్వీకరించుటకు సిద్ధముకాలేకపోయినందున. మన పరలోక తండ్రి, తనను అడుగువారికి తన పరిశుద్ధాత్మను అనుగ్రహించుటకు, భూలోక తల్లిదండ్రులు తమ పిల్లలకు మేలైన వరములను ఇవ్వుటకన్నా మరింత సిద్ధమైనవాడు. అయితే, దేవుడు మనకు తన ఆశీర్వాదమును అనుగ్రహించెదనని వాగ్దానం చేసిన నిబంధనలను, పాపాంగీకారం, వినయదీనత, పశ్చాత్తాపం, గాఢమైన ప్రార్థనల ద్వారా నెరవేర్చుట మా కర్తవ్యము. పునరుజ్జీవనం అనేది ప్రార్థనకు ప్రత్యుత్తరంగానే ఆశింపదగినది. ప్రజలు దేవుని పరిశుద్ధాత్మకు ఇంతగా లేమిగలవారైయుండగా, వారు వాక్యప్రబోధమును సముచితంగా అంచనా వేయలేరు; కాని ఆత్మయొక్క శక్తి వారి హృదయాలను తాకినప్పుడు, ఇవ్వబడిన ప్రసంగాలు ఫలము లేకుండ ఉండవు. దేవుని వాక్యపు బోధలచేత నడిపింపబడి, ఆయన ఆత్మయొక్క ప్రకటనతో, సద్వివేకాన్ని ఆచరించుచు, మన సమావేశాలకు హాజరయ్యే వారు అమూల్యమైన అనుభవాన్ని పొందుదురు; మరియు తమ ఇళ్లకు తిరిగి వెళ్ళునపుడు, హితకరమైన ప్రభావాన్ని చూపుటకు సిద్ధులై యుందురు.</w:t>
      </w:r>
    </w:p>
    <w:p>
      <w:pPr>
        <w:pStyle w:val="ArticleScripture"/>
        <w:jc w:val="left"/>
      </w:pPr>
      <w:r>
        <w:rPr>
          <w:rFonts w:ascii="Nirmala UI" w:hAnsi="Nirmala UI" w:eastAsia="Nirmala UI" w:cs="Nirmala UI"/>
        </w:rPr>
        <w:t>పురాతన ధ్వజవాహకులు ప్రార్థనలో దేవునితో మల్లయుద్ధము చేయుట ఏమిటో ఎరిగి, ఆయన ఆత్మ కుమ్మరింపును అనుభవించినవారు. అయితే వారు కార్యరంగస్థలము నుండి క్రమంగా నిష్క్రమిస్తున్నారు; వారి స్థానాలను భర్తీ చేయుటకు ఎవరు ఎదిగి వస్తున్నారు? ఉదయమాన తరముని స్థితి ఏది? వారు దేవునియొద్దకు తిరిగి మరలినవారా? స్వర్గీయ పరిశుద్ధాలయంలో జరుగుచున్న కార్యమునకు మనము మేల్కొని జాగరూకులమా, లేక మనము మేలుకొను ముందుగానే సంఘంపై ఏదో బలవంతపరచు శక్తి వచ్చును అని ఎదురుచూస్తున్నామా? సమస్త సంఘము పునరుజ్జీవింపబడుటను చూచెదమని మనము ఆశిస్తున్నామా? అటువంటి సమయం ఎన్నటికిని రాదు.</w:t>
      </w:r>
    </w:p>
    <w:p>
      <w:pPr>
        <w:pStyle w:val="ArticleScripture"/>
        <w:jc w:val="left"/>
      </w:pPr>
      <w:r>
        <w:rPr>
          <w:rFonts w:ascii="Nirmala UI" w:hAnsi="Nirmala UI" w:eastAsia="Nirmala UI" w:cs="Nirmala UI"/>
        </w:rPr>
        <w:t>"సంఘములో హృదయపరివర్తనము పొందని వ్యక్తులు ఉన్నారు; వారు గాఢమైన, విజయపూర్వకమైన ప్రార్థనలో ఏకమగుటకు సిద్ధపడరు. మనం ఈ కార్యమును వ్యక్తిగతముగా ఆరంభించవలెను. మనం ఎక్కువగా ప్రార్థించి, తక్కువగా మాటలాడవలెను. అధర్మము విస్తరించుచున్నది; ఆత్మయు శక్తియు లేకుండ దైవభక్తి యొక్క రూపమాత్రంతో సంతుష్టిపడకూడదని ప్రజలకు బోధింపవలెను. మన స్వహృదయములను శోధించుటలోను, మన పాపములను తొలగించుటలోను, మన దుష్ప్రవృత్తులను సరిదిద్దుటలోను మనము దృఢనిశ్చయముతో ఉన్నచో, మన ప్రాణములు వ్యర్థ అతిశయమునకు ఎత్తబడవు; మన సమర్థత దేవునివలననేనన్న నిలకడైన అవగాహన మనకు ఉండి, మనమీద నమ్మకము లేకుండునము." ఎంపిక చేసిన సందేశాలు, పుస్తకము 1, 121, 122.</w:t>
      </w:r>
    </w:p>
    <w:p>
      <w:pPr>
        <w:pStyle w:val="ArticleBody"/>
        <w:jc w:val="left"/>
      </w:pPr>
      <w:r>
        <w:rPr>
          <w:rFonts w:ascii="Nirmala UI" w:hAnsi="Nirmala UI" w:eastAsia="Nirmala UI" w:cs="Nirmala UI"/>
        </w:rPr>
        <w:t>ప్రార్థనయొక్క మార్గసూచిక దానియేలు గ్రంథములో వివరించబడింది; అందులో రెండవ అధ్యాయములో బాహ్య సందేశాన్ని అవగతం చేసికొనుటకై చేసిన ప్రార్థన, అలాగే తొమ్మిదవ అధ్యాయములో ప్రతినిధీకృతమైన అంతర్గత సందేశం నెరవేర్చబడునట్లు చేసిన ప్రార్థన ప్రస్తావించబడింది. జెరుబ్బాబేలు మరియు ఆయన తండ్రి శల్తియేలు రెండవ పరీక్షయందు, అనగా మృగముని ప్రతిరూపమగు దృశ్య పరీక్షయందు, ఒక లక్ష నలభై నాలుగు వేలమంది ముద్రింపబడుటను ప్రతినిధీకరించుదురు; ఆ పరీక్షే ప్రకటన గ్రంథము పదకొండవ అధ్యాయం పదకొండవ వచనములో ప్రతినిధీకృతమైన అంతర్గత పరీక్షగాను, దానియేలు గ్రంథము పదకొండవ అధ్యాయం పదకొండవ వచనములో ప్రతినిధీకృతమైన బాహ్య పరీక్షగాను వెల్లడించబడింది.</w:t>
      </w:r>
    </w:p>
    <w:p>
      <w:pPr>
        <w:pStyle w:val="ArticleBody"/>
        <w:jc w:val="left"/>
      </w:pPr>
      <w:r>
        <w:rPr>
          <w:rFonts w:ascii="Nirmala UI" w:hAnsi="Nirmala UI" w:eastAsia="Nirmala UI" w:cs="Nirmala UI"/>
        </w:rPr>
        <w:t>తదుపరి వ్యాసంలో పదకొండవ వచనంపై మా పరిశీలనను కొనసాగిస్తాము.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పానియం - సంఖ్య తొమ్మిది</dc:title>
  <dc:subject>చతుర్థ పంక్తి</dc:subject>
  <dc:creator>Jeff Pippenger</dc:creator>
  <cp:keywords/>
  <dc:description>Generated by ArticleDigger from panium\09_panium.json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