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పానియుమ్ - సంఖ్య పది</w:t>
      </w:r>
    </w:p>
    <w:p>
      <w:pPr>
        <w:pStyle w:val="ArticleSubtitle"/>
        <w:jc w:val="left"/>
      </w:pPr>
      <w:r>
        <w:rPr>
          <w:rFonts w:ascii="Nirmala UI" w:hAnsi="Nirmala UI" w:eastAsia="Nirmala UI" w:cs="Nirmala UI"/>
        </w:rPr>
        <w:t>జాతుల అభ్యుదయం మరియు పతనం: ఒక లక్ష నలభై నాలుగు వేలమందికి ముద్ర వేయుట మరియు దానియేలు గ్రంథము 11:10-16 లోని గూఢ ప్రవచనా చరిత్ర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2025-04-16</w:t>
      </w:r>
    </w:p>
    <w:p>
      <w:pPr>
        <w:pStyle w:val="ArticleBody"/>
        <w:jc w:val="left"/>
      </w:pPr>
      <w:r>
        <w:rPr>
          <w:rFonts w:ascii="Nirmala UI" w:hAnsi="Nirmala UI" w:eastAsia="Nirmala UI" w:cs="Nirmala UI"/>
        </w:rPr>
        <w:t>పదకొండవ మరియు పన్నెండవ వచనాలలోని విషయం దక్షిణరాజు యొక్క ఉదయము మరియు పతనము; అలాగే, రెండవ వచనంలో అంతిమ అధ్యక్షునితో ప్రతినిధీకరించబడిన యునైటెడ్ స్టేట్స్ యొక్క అంతిమ ఉదయము మరియు పతనము; అలాగే, డ్రాగన్ శక్తి యొక్క భౌమిక అంతిమ ప్రతినిధిగా ఉన్న ఐక్యరాజ్యసమితి యొక్క అంతిమ ఉదయము మరియు పతనము మూడవ మరియు నాల్గవ వచనాలలో ప్రతినిధీకరించబడియున్నవి. ఐదవ నుండి తొమ్మిదవ వచనాలు 538 నుండి 1798 వరకు పాపల్ శక్తి యొక్క చరిత్రను ప్రతినిధీకరించుచున్నవి. 538 పాపల్ శక్తికి అధికార ప్రదానాన్ని సూచించును, 1798 పాపసీకి కలిగిన ప్రాణాంతక గాయాన్ని సూచించును; కాబట్టి ఐదవ నుండి తొమ్మిదవ వచనాలు మృగము యొక్క అంతిమ ఉదయము మరియు పతనమును ప్రతినిధీకరించుచున్నవి. పదవ వచనం పూర్వ సోవియట్ యూనియన్‌లో ప్రతినిధీకరించబడిన దక్షిణరాజు యొక్క పతనముగా 1989ను సూచించును.</w:t>
      </w:r>
    </w:p>
    <w:p>
      <w:pPr>
        <w:pStyle w:val="ArticleScripture"/>
        <w:jc w:val="left"/>
      </w:pPr>
      <w:r>
        <w:rPr>
          <w:rFonts w:ascii="Nirmala UI" w:hAnsi="Nirmala UI" w:eastAsia="Nirmala UI" w:cs="Nirmala UI"/>
        </w:rPr>
        <w:t>చరిత్ర రంగస్థలంలో రంగప్రవేశం చేసిన ప్రతి జాతి, అది ‘జాగరూకుడు మరియు పరిశుద్ధవాడు’ యొక్క ఉద్దేశ్యాన్ని నెరవేర్చునదో లేదో తెలిసివచ్చునట్లు, భూమిపై తన స్థానాన్ని ఆక్రమించుటకు అనుమతించబడెను. ప్రవచనము ప్రపంచంలోని మహాసామ్రాజ్యాలైన బాబులోను, మీదో-పారసీ, గ్రీసు, రోమా—వాటి ఉదయమును పతనమును సూచించెను. ఇవన్నిటిలోను, తక్కువ శక్తిగల జాతులయందు జరిగినట్లే, చరిత్ర తన్నుతాను పునరావృతం చేసుకుంది. ప్రతిదానికి తన పరీక్షాకాలం కలిగెను; ప్రతిదీ విఫలమాయెను; దాని మహిమ క్షీణించెను; దాని శక్తి తొలగించబడెను; దాని స్థానం మరొకదిచేత ఆక్రమింపబడెను. . . .</w:t>
      </w:r>
    </w:p>
    <w:p>
      <w:pPr>
        <w:pStyle w:val="ArticleScripture"/>
        <w:jc w:val="left"/>
      </w:pPr>
      <w:r>
        <w:rPr>
          <w:rFonts w:ascii="Nirmala UI" w:hAnsi="Nirmala UI" w:eastAsia="Nirmala UI" w:cs="Nirmala UI"/>
        </w:rPr>
        <w:t>పవిత్ర లేఖనముల పుటలలో స్పష్టపరచబడిన జాతుల ఉదయాస్తమయములనుండి, కేవలం బాహ్యమై భౌతికమైయున్న మహిమ ఎంత అసారమో వారు నేర్చుకొనవలెను. బాబిలోను, దాని సమస్త శక్తియు మహిమయుతో—మన లోకము అప్పటి నుండి అలాంటిదాన్ని ఎప్పుడూ చూడలేదు—ఆ దినముల ప్రజలకు అంత స్థిరముగా, నిలకడగా అనిపించిన ఆ శక్తియు మహిమయు—అది ఎంత సంపూర్ణముగా అంతరించి పోయింది! అది ‘గడ్డి పుష్పము’ వలె నశించింది. దేవుని ఆధారముగా లేనిదంతయు అట్లే నశించిపోతుంది. ఆయన సంకల్పముతో ముడిపడి, ఆయన స్వభావమును వ్యక్తపరచునదే నిలిచి ఉండగలదు. ఆయన సిద్ధాంతాలే మన లోకము తెలిసిన ఏకైక అచంచల సంగతులు. Education, 177, 184.</w:t>
      </w:r>
    </w:p>
    <w:p>
      <w:pPr>
        <w:pStyle w:val="ArticleBody"/>
        <w:jc w:val="left"/>
      </w:pPr>
      <w:r>
        <w:rPr>
          <w:rFonts w:ascii="Nirmala UI" w:hAnsi="Nirmala UI" w:eastAsia="Nirmala UI" w:cs="Nirmala UI"/>
        </w:rPr>
        <w:t>పదకొండవ, పన్నెండవ వచనములు రష్యా ద్వారా ప్రతినిధీకరింపబడిన దక్షిణరాజు యొక్క అంతిమ ఉద్భవమును మరియు పతనమును స్పష్టపరచుచున్నవి. పదమూడు నుండి పదిహేనవ వచనములు అమెరికా సంయుక్త రాష్ట్రాల అంతిమ ఉద్భవమును మరియు పతనమును స్పష్టపరచుచున్నవి. పదకొండవ అధ్యాయములోని సమస్త ప్రవచన వృత్తాంతము రాజ్యముల ఉద్భవము-పతనముల నిర్మాణముపై ఆధారితమై యున్నది. పదకొండవ అధ్యాయములోని ప్రవచన సందేశమును సరిగముగా విభజించుటకు ఎట్టి అవకాశమునైనను పొందదలచిన యెడల, ప్రవచన విద్యార్థి ఈ వాస్తవమును తప్పక పరిగణనలోనికి తీసుకొనవలెను.</w:t>
      </w:r>
    </w:p>
    <w:p>
      <w:pPr>
        <w:pStyle w:val="ArticleBody"/>
        <w:jc w:val="left"/>
      </w:pPr>
      <w:r>
        <w:rPr>
          <w:rFonts w:ascii="Nirmala UI" w:hAnsi="Nirmala UI" w:eastAsia="Nirmala UI" w:cs="Nirmala UI"/>
        </w:rPr>
        <w:t>దానియేలు గ్రంథములో పదకొండవ అధ్యాయమునకు సంబంధించిన ఆధారభూత దృష్టికోణము ఏమనగా, అది రాజ్యముల ఉద్భవము మరియు పతనముల పునరావృత చిత్రణలతో నిండి యున్నది. సిస్టర్ వైట్, “అట్లే మాదయ-పారసీక రాజ్యము, గ్రీసు మరియు రోము రాజ్యములు నశించెను” అని పేర్కొన్నప్పుడు, ఆమె “గ్రీసు”ను డ్రాగన్‌గా, “రోము”ను మృగముగా, “మాదయ-పారసీకము”ను అబద్ధ ప్రవక్తగా గుర్తించుచున్నారు. ఆమె, డ్రాగన్, మృగము, అబద్ధ ప్రవక్తలతో కూడిన ఆ చివరి భౌమిక రాజ్యముని అంతిమ ఉద్భవము మరియు పతనమును గుర్తించుచున్నారు; వారు ఆదివారపు చట్టమునందు తమ ఉద్భవమును ఆరంభించి, ప్రకటనగ్రంథము 16:12–21 నెరవేర్పులో లోకమును ఆర్మగెద్దోనునకు నడిపించుదురు. దేవుని ప్రజలను “పరిశుద్ధ లిఖితముల పుటలలో స్పష్టంగా చూపబడిన జాతుల ఉద్భవము మరియు పతనము” అనే దృష్టికోణమును అవలంబించుటకు ఆమె దారిచూపుచున్నారు, దానివలన “కేవల బాహ్యమయిన లోకపర మహిమ ఎంత నిరర్థకమో నేర్చుకొనుటకు.”</w:t>
      </w:r>
    </w:p>
    <w:p>
      <w:pPr>
        <w:pStyle w:val="ArticleBody"/>
        <w:jc w:val="left"/>
      </w:pPr>
      <w:r>
        <w:rPr>
          <w:rFonts w:ascii="Nirmala UI" w:hAnsi="Nirmala UI" w:eastAsia="Nirmala UI" w:cs="Nirmala UI"/>
        </w:rPr>
        <w:t>మనకు "బాహ్యమాత్రమైన, లోకిక మహిమ ఎంత అసారమో నేర్చుకోవలసిన" అవసరమున్న కారణం, "పునాదిగా దేవుడు లేనిదంతా నశించిపోతుంది" అన్న సత్యాన్ని మరింతగా గ్రహించుటకే. అందువల్ల, మీ పునాదిగా దేవుడు ఉండుటా లేకుండుటా అనేది జీవితమరణకమైన అంశం. ఆ బిందువునుండి ఆ ఆలోచనాభివృద్ధిలో, సిస్టర్ వైట్ ఇలా పేర్కొంటూ దేవుడే పునాదిగా కలిగియుండుట అంటే ఏమిటో నిర్వచిస్తుంది: "ఆయన ఉద్దేశముతో బంధింపబడి, ఆయన స్వభావాన్ని వ్యక్తపరచేది మాత్రమే నిలిచి ఉంటుంది." ఆమె ఇప్పుడే దేవుని పునాదిపై లేనిదంతా నశించిపోతుందని వివరించి, పునాది మీద నిర్మింపబడినదానికి వర్తించే ద్విగుణ ప్రమాణమును సూచించింది: ఏదైనా "ఆయన ఉద్దేశములతో బంధింపబడియున్నదా," మరియు అది "ఆయన స్వభావాన్ని వ్యక్తపరచుచున్నదా." ఆయన స్వభావమే ఆయన పునాది.</w:t>
      </w:r>
    </w:p>
    <w:p>
      <w:pPr>
        <w:pStyle w:val="ArticleBody"/>
        <w:jc w:val="left"/>
      </w:pPr>
      <w:r>
        <w:rPr>
          <w:rFonts w:ascii="Nirmala UI" w:hAnsi="Nirmala UI" w:eastAsia="Nirmala UI" w:cs="Nirmala UI"/>
        </w:rPr>
        <w:t>తదుపరి, ఆ పరిచ్ఛేదంలోని ముగింపు వాక్యంలో ఆమె ఇలా పేర్కొంటుంది: “ఆయన సూత్రాలే మన లోకమునకు తెలిసిన ఏకైక అచంచల సంగతులు.” దేవుని స్వభావమే ఆయన సూత్రాలు; ఆయన సూత్రాలే ఆయన స్వభావాన్ని వ్యక్తపరుస్తాయి. సర్వ విషయాలకు పునాదియైన దేవునితో మానవజాతి ఎలా సంబంధపడుతుందన్న దానిపై ఇది జీవన–మరణప్రాయ ప్రతిపాదన. దానియేలు పదకొండవ అధ్యాయం యొక్క ప్రాతిష్ఠాత్మక నిర్మాణం రాజ్యాల ఉత్థాన–పతనాల కథనంపై నిర్మించబడినదని నేను వాదిస్తున్నాను. సముచితమైన అధ్యయన విధానాన్ని మనకు ప్రేరణ తెలిపే ఒక పాఠ్యఖండం ఉంది.</w:t>
      </w:r>
    </w:p>
    <w:p>
      <w:pPr>
        <w:pStyle w:val="ArticleScripture"/>
        <w:jc w:val="left"/>
      </w:pPr>
      <w:r>
        <w:rPr>
          <w:rFonts w:ascii="Nirmala UI" w:hAnsi="Nirmala UI" w:eastAsia="Nirmala UI" w:cs="Nirmala UI"/>
        </w:rPr>
        <w:t>నిందింపదగని చరిత్ర అధ్యయనం ఒకటి కలదు. ప్రవక్తల పాఠశాలలయందు పవిత్ర చరిత్ర అధ్యయన విషయములలో ఒకటై యుండెను. జాతులతో ఆయన వ్యవహారముల వృత్తాంతములో యెహోవా అడుగుజాడలు ఆన్వేషింపబడియుండెను. కాబట్టి నేడు మనము భూమిపై ఉన్న జాతులతో దేవుని వ్యవహారములను పరిశీలింపవలెను. చరిత్రలో ప్రవచనాల నెరవేర్పును దర్శించవలెను, మహా సంస్కరణాత్మక ఉద్యమములలో దైవ ప్రవిధానపు కార్యవిధానములను అధ్యయనం చేయవలెను, మరియు మహా వివాదమునందలి తుద సంగ్రామమునకై జాతుల సమర సమాయత్తమునందు జరుగుచున్న సంఘటనల పురోగతిని అవగాహన చేసికొనవలెను. ది మినిస్ట్రీ ఆఫ్ హీలింగ్, 441.</w:t>
      </w:r>
    </w:p>
    <w:p>
      <w:pPr>
        <w:pStyle w:val="ArticleBody"/>
        <w:jc w:val="left"/>
      </w:pPr>
      <w:r>
        <w:rPr>
          <w:rFonts w:ascii="Nirmala UI" w:hAnsi="Nirmala UI" w:eastAsia="Nirmala UI" w:cs="Nirmala UI"/>
        </w:rPr>
        <w:t>చరిత్రయొక్క పరిశుద్ధ అధ్యయనం అనబడునది, భూమిపైనున్న జాతులతో దేవుని వ్యవహారములను అధ్యయనం చేయుటయే కాక, తన సంస్కరణోద్యమములను ఆయన దైవప్రబంధముచే నడిపించిన విధానమును కూడా అధ్యయనం చేయుటగా గుర్తింపబడుతుంది; అందుచేత అట్టి పరిశుద్ధ చరిత్రలో బాహ్య మరియు అంతర్గత అనే రెండు అధ్యయన రేఖలు సమావిష్కృతమై యుంటాయి. దేవుని ప్రవచన వాక్యమును నిర్ధారించుటలో చరిత్రను వినియోగించుట యొక్క ఉద్దేశ్యం, ఆ ప్రవచన చరిత్రను వినియోగించి, ‘మహా వివాదములోని తుదిసంఘర్షణ కొరకు జాతులను సమీకరించుటలో సంఘటనల పురోగతిని గ్రహించుట’యే. సోదరి వైట్ గారి మునుపటి పరిచ్ఛేదము, రాజ్యముల ‘ఉత్థానం-పతనం’లో ప్రదర్శింపబడిన మౌలిక నిర్మాణమును ఆధారముగా చేసికొని పరిశుద్ధ చరిత్రకు ప్రవచనాత్మక నమూనాను నిర్మించవలసిన అవసరమునుబట్టి ఇచ్చిన అత్యంత ప్రజ్ఞాపూర్ణమైన వివరణనుండి తీసుకోబడినదే.</w:t>
      </w:r>
    </w:p>
    <w:p>
      <w:pPr>
        <w:pStyle w:val="ArticleScripture"/>
        <w:jc w:val="left"/>
      </w:pPr>
      <w:r>
        <w:rPr>
          <w:rFonts w:ascii="Nirmala UI" w:hAnsi="Nirmala UI" w:eastAsia="Nirmala UI" w:cs="Nirmala UI"/>
        </w:rPr>
        <w:t>క్రైస్తవ శుశ్రూషకు సిద్ధతగా, చారిత్రక మరియు దైవశాస్త్ర రచనలలో విస్తృత జ్ఞానాన్ని సంపాదించుట అనివార్యమని అనేకులు భావిస్తున్నారు. సువార్తను బోధించుటలో ఈ జ్ఞానం తమకు తోడ్పాటుగా నిలుస్తుందని వారు భావిస్తారు. కాని మానవుల అభిప్రాయాలను శ్రమతో కూడి అధ్యయనం చేయుట, వారి శుశ్రూషను బలపరచుటకన్నా దానిని దుర్బలపరచుటకే దారితీస్తుంది. చారిత్రక మరియు దైవశాస్త్ర పాండిత్యానికి సంబంధించిన భారమైన సంపుటాలతో నిండిన గ్రంథాలయాలను నేను చూచునప్పుడు, నేను ఆలోచించేది ఇదే: అన్నము కానిదానికై ధనము వెచ్చించుట ఎందుకు? యోహాను సువార్త ఆరో అధ్యాయం అలాంటి గ్రంథాలలో లభించేదానికన్నా మాకు ఎక్కువను తెలియజేస్తుంది. క్రీస్తు సెలవిచ్చెను: 'నేనే జీవ రొట్టెను; నా యొద్దకు వచ్చువాడు ఎప్పటికిని ఆకలిగొనడు; నాయందు విశ్వాసముంచువాడు ఎప్పటికిని దప్పికపడడు.' 'నేను పరలోకమునుండి దిగివచ్చిన సజీవ రొట్టెను; ఈ రొట్టెను ఎవడైనను తింటే అతడు నిత్యముగా జీవించును.' 'నాయందు విశ్వాసముంచువానికి నిత్యజీవము కలదు.' 'నేను మీతో చెప్పిన మాటలు ఆత్మయే, జీవమయే.' యోహాను 6:35, 51, 47, 63.</w:t>
      </w:r>
    </w:p>
    <w:p>
      <w:pPr>
        <w:pStyle w:val="ArticleScripture"/>
        <w:jc w:val="left"/>
      </w:pPr>
      <w:r>
        <w:rPr>
          <w:rFonts w:ascii="Nirmala UI" w:hAnsi="Nirmala UI" w:eastAsia="Nirmala UI" w:cs="Nirmala UI"/>
        </w:rPr>
        <w:t>నిందింపదగని చరిత్రాధ్యయనం ఒకటి గలదు. ప్రవక్తల పాఠశాలలలో పరిశుద్ధ చరిత్రము అధ్యయన విషయాలలో ఒకటై ఉండేది. జాతులతో ఆయన చేసిన వ్యవహారముల వృత్తాంతములలో యెహోవా యొక్క అడుగుజాడలు స్పష్టంగా గుర్తించబడినవి. అందువల్ల నేడు మనము భూమిమీదనున్న జాతులతో దేవుని వ్యవహారములను పరిశీలించవలెను. చరిత్రలో ప్రవచనాల నెరవేర్పును మనము చూడవలెను, మహా సంస్కరణాత్మక ఉద్యమములలో దైవ నియోగపు కార్యవిధానాన్ని అధ్యయనం చేయవలెను, మరియు మహా వివాదమునకు సంబంధించిన తుదియుద్ధమునకై జాతులను సమీకరించుటలో జరుగుతున్న సంఘటనల పురోగతిని అవగతం చేసుకొనవలెను.</w:t>
      </w:r>
    </w:p>
    <w:p>
      <w:pPr>
        <w:pStyle w:val="ArticleScripture"/>
        <w:jc w:val="left"/>
      </w:pPr>
      <w:r>
        <w:rPr>
          <w:rFonts w:ascii="Nirmala UI" w:hAnsi="Nirmala UI" w:eastAsia="Nirmala UI" w:cs="Nirmala UI"/>
        </w:rPr>
        <w:t>అటువంటి అధ్యయనం జీవితంపై విశాలమైన, సమగ్ర దృష్టికోణాలను అందిస్తుంది. జీవితపు సంబంధాలు మరియు పరస్పర ఆధారితత్వాల గురించి కొంతమేర అర్థం చేసుకోవడానికి ఇది మాకు దోహదం చేస్తుంది—సమాజం మరియు జాతుల మహాసోదరత్వంలో మనము ఎంత అద్భుతంగా పరస్పరబద్ధులమై ఉన్నామో, అలాగే ఒక సభ్యునిపై జరిగే అణచివేత మరియు అవనతి సర్వులకూ నష్టానికి ఎంతటి స్థాయిలో దారితీస్తుందో.</w:t>
      </w:r>
    </w:p>
    <w:p>
      <w:pPr>
        <w:pStyle w:val="ArticleScripture"/>
        <w:jc w:val="left"/>
      </w:pPr>
      <w:r>
        <w:rPr>
          <w:rFonts w:ascii="Nirmala UI" w:hAnsi="Nirmala UI" w:eastAsia="Nirmala UI" w:cs="Nirmala UI"/>
        </w:rPr>
        <w:t>కానీ సాధారణంగా అభ్యసించబడే చరిత్ర మానవుని సాధనలతోనే సంబంధించియుంటుంది—యుద్ధములలో అతని విజయములు, అధికారమును మరియు మహత్తును పొందుటలో అతని సఫలత. మానవ వ్యవహారములలో దేవుని ప్రమేయము కనుచూపు మాయమగుచున్నది. జాతుల ఉదయాపతనములలో ఆయన సంకల్పము ఎలా నెరవేర్చబడుచున్నదో పరిశీలించి అధ్యయనం చేయువారు ఎంతో కొద్దిమంది.</w:t>
      </w:r>
    </w:p>
    <w:p>
      <w:pPr>
        <w:pStyle w:val="ArticleScripture"/>
        <w:jc w:val="left"/>
      </w:pPr>
      <w:r>
        <w:rPr>
          <w:rFonts w:ascii="Nirmala UI" w:hAnsi="Nirmala UI" w:eastAsia="Nirmala UI" w:cs="Nirmala UI"/>
        </w:rPr>
        <w:t>మరి, మిక్కిలి మేరకు, అధ్యయనింపబడి బోధింపబడుతున్న విధములోని దైవతత్వశాస్త్రం, కేవలం మానవ ఊహాగానముల లిఖితం మాత్రమె; అది ‘జ్ఞానము లేని మాటలచేత సలహాను చీకటి చేయుట’కే ఉపకరించును. తరచుగా ఈ అనేక గ్రంథములను కూడబెట్టుకొనుటలోనున్న ప్రేరణ, బుద్ధి మరియు ఆత్మకు ఆహారము పొందుదామనే తపనకన్నా, తత్వవేత్తలతోను దైవతత్వవేత్తలతోను పరిచయము పొందుదామనే ఆకాంక్షగాను, పాండిత్యపూర్వక పదజాలములు మరియు సిద్ధాంతోక్తులలో క్రైస్తవమతమును ప్రజలకు ప్రతిపాదించాలనే కోరికగాను ఎక్కువగా ఉంటుంది.</w:t>
      </w:r>
    </w:p>
    <w:p>
      <w:pPr>
        <w:pStyle w:val="ArticleScripture"/>
        <w:jc w:val="left"/>
      </w:pPr>
      <w:r>
        <w:rPr>
          <w:rFonts w:ascii="Nirmala UI" w:hAnsi="Nirmala UI" w:eastAsia="Nirmala UI" w:cs="Nirmala UI"/>
        </w:rPr>
        <w:t>రచింపబడిన సమస్త గ్రంథములును పవిత్ర జీవితం అనే లక్ష్యానికి సేవ చేయలేవు. ‘నన్ను నేర్చుకొనుడి,’ అని మహా బోధకుడు సెలవిచ్చెను; ‘నా కాడిని మీ మీద మోసికొనుడి,’ ‘నా మృదుత్వమును వినయమును నేర్చుకొనుడి.’ జీవ రొట్టె కొరతవలన నశించుచున్న ఆత్మలతో సంభాషించుటలో మీ బౌద్ధిక గర్వము మీకు ఉపకరించదు. ఈ గ్రంథములను మీరు అధ్యయనం చేయుచున్నప్పుడు, క్రీస్తు నుండే మీరు నేర్చుకొనవలసిన ఆచరణాత్మక పాఠముల స్థానాన్ని వీటికి మీరు అప్పగిస్తున్నారు. ఈ అధ్యయనపు ఫలితములతో ప్రజలు పోషింపబడరు. మనస్సును బహుగా అలసపరచు అట్టి పరిశోధన అంతయందు, ఆత్మల కొరకు విజయవంతమైన శ్రమికునిగా ఉండుటకు సహాయపడునది అతి స్వల్పమే సమకూరును.</w:t>
      </w:r>
    </w:p>
    <w:p>
      <w:pPr>
        <w:pStyle w:val="ArticleScripture"/>
        <w:jc w:val="left"/>
      </w:pPr>
      <w:r>
        <w:rPr>
          <w:rFonts w:ascii="Nirmala UI" w:hAnsi="Nirmala UI" w:eastAsia="Nirmala UI" w:cs="Nirmala UI"/>
        </w:rPr>
        <w:t>రక్షకుడు 'దరిద్రులకు సువార్త ప్రకటించుటకై' వచ్చెను. లూకా 4:18. తన బోధనలో ఆయన అత్యంత సరళమైన పదజాలమును మరియు అతి స్పష్టమైన సంకేతములను వినియోగించెను. మరియు 'సామాన్య ప్రజలు ఆయనను సంతోషముతో ఆలకించారు' అని చెప్పబడెను. మార్కు 12:37. ఈ సమయమున ఆయన కార్యమును చేయుటకు ప్రయత్నించుచున్నవారికి ఆయన ఇచ్చిన బోధలలో మరింత లోతైన అంతర్దృష్టి అవసరమైయున్నది.</w:t>
      </w:r>
    </w:p>
    <w:p>
      <w:pPr>
        <w:pStyle w:val="ArticleScripture"/>
        <w:jc w:val="left"/>
      </w:pPr>
      <w:r>
        <w:rPr>
          <w:rFonts w:ascii="Nirmala UI" w:hAnsi="Nirmala UI" w:eastAsia="Nirmala UI" w:cs="Nirmala UI"/>
        </w:rPr>
        <w:t>సజీవుడైన దేవుని వాక్యములు సమస్త విద్యలలో పరమోన్నతమైనవి. ప్రజలకు మంత్రిత్వము చేయువారు జీవరొట్టెను భుజించవలెను. ఇది వారికి ఆధ్యాత్మిక బలమును ప్రసాదించును; అప్పుడు వారు సమస్త వర్గాల ప్రజలకు మంత్రిత్వము చేయుటకు సన్నద్ధులగుదురు. స్వస్థపరిచే మంత్రిత్వము, 441-443.</w:t>
      </w:r>
    </w:p>
    <w:p>
      <w:pPr>
        <w:pStyle w:val="ArticleBody"/>
        <w:jc w:val="left"/>
      </w:pPr>
      <w:r>
        <w:rPr>
          <w:rFonts w:ascii="Nirmala UI" w:hAnsi="Nirmala UI" w:eastAsia="Nirmala UI" w:cs="Nirmala UI"/>
        </w:rPr>
        <w:t>రాజుని నిర్ణయాలనుబట్టి రాజులను స్థాపించుటలోను, రాజులను తొలగించుటలోను దేవుని శక్తి కార్యరూపం దాల్చుటను గుర్తించుటయే చారిత్రక అధ్యయనమునకు నిజమైన తత్త్వశాస్త్రమని సోదరి వైట్ మరింతగా నిర్వచిస్తారు.</w:t>
      </w:r>
    </w:p>
    <w:p>
      <w:pPr>
        <w:pStyle w:val="ArticleScripture"/>
        <w:jc w:val="left"/>
      </w:pPr>
      <w:r>
        <w:rPr>
          <w:rFonts w:ascii="Nirmala UI" w:hAnsi="Nirmala UI" w:eastAsia="Nirmala UI" w:cs="Nirmala UI"/>
        </w:rPr>
        <w:t>జాతుల చరిత్రలో దేవుని వాక్యాధ్యేత దైవ ప్రవచనాల యథార్థ నెరవేర్పును దర్శించగలడు. చివరకు బాబిలోను ఛిన్నాభిన్నమై, భంగపడి లయమైంది; ఏనందుననగా సమృద్ధిలో దాని పాలకులు తమను దేవునికి ఆధీనము కానివారమని భావించి, తమ రాజ్య మహిమను మానవ సాధనకే ఆపాదించారు. అందులో దేవుని ధర్మశాస్త్రము పాదాల క్రింద తొక్కబడినందున మాదయ-పారసీక రాజ్యము మీద పరలోకకోపము కురిసెను. ప్రజల భూరిపాలవారి హృదయాలలో దేవుని భయమునకు స్థలం కలుగలేదు. దుష్టత, దైవనింద, అవినీతి ప్రబలెను. తదనంతర రాజ్యములు మరింత హీనముగాను అవినీతిపరముగాను నుండెను; నైతిక విలువల ప్రమాణములో అవి దిగజారుచు మరింత మరింత దిగువకు పతనమయ్యెను.</w:t>
      </w:r>
    </w:p>
    <w:p>
      <w:pPr>
        <w:pStyle w:val="ArticleScripture"/>
        <w:jc w:val="left"/>
      </w:pPr>
      <w:r>
        <w:rPr>
          <w:rFonts w:ascii="Nirmala UI" w:hAnsi="Nirmala UI" w:eastAsia="Nirmala UI" w:cs="Nirmala UI"/>
        </w:rPr>
        <w:t>భూమిమీద ప్రతి పాలకుడు వినియోగించే అధికారము పరలోకముచేత ప్రసాదించబడినదే; అట్టి అనుగ్రహింపబడిన అధికారమును అతడు ఎట్లా వినియోగించునో దాని మీదనే అతని విజయము ఆధారపడియున్నది. ప్రతివానికీ దివ్య పరిశీలకుని వాక్యము ఇదే: ‘నీవు నన్ను ఎరుగకపోయినను నేను నిన్ను నడుము బిగించితిని.’ యెషయా 45:5. అలాగే ప్రతివారికీ పురాతనకాలమందు నెబుకద్నెజరుతో పలికిన మాటలే జీవితపాఠము: ‘నీతిచేత నీ పాపములను తెంచుకొనుము, దరిద్రుల పట్ల కరుణ చూపుటచేత నీ అక్రమములను తెంచుకొనుము; బహుశా నీ సమాధానకాలము పొడుగించబడునేమో.’ దానియేలు 4:27.</w:t>
      </w:r>
    </w:p>
    <w:p>
      <w:pPr>
        <w:pStyle w:val="ArticleScripture"/>
        <w:jc w:val="left"/>
      </w:pPr>
      <w:r>
        <w:rPr>
          <w:rFonts w:ascii="Nirmala UI" w:hAnsi="Nirmala UI" w:eastAsia="Nirmala UI" w:cs="Nirmala UI"/>
        </w:rPr>
        <w:t>ఈ విషయాలను గ్రహించుట—‘నీతి జాతిని ఉన్నతపరచును;’ ‘సింహాసనం నీతిచేత స్థాపింపబడును,’ మరియు ‘దయచేత నిలుపబడును;’ అని గ్రహించుట; ‘రాజులను తొలగించుచు, రాజులను స్థాపించువాడు’ అయిన ఆయన శక్తి అవిష్కరణలో ఈ సూత్రాల కార్యపరిణామాన్ని గుర్తించుట—ఇదే చరిత్ర తత్త్వశాస్త్రాన్ని గ్రహించుట. సామెతలు 14:34; 16:12; 20:28; దానియేలు 2:21.</w:t>
      </w:r>
    </w:p>
    <w:p>
      <w:pPr>
        <w:pStyle w:val="ArticleScripture"/>
        <w:jc w:val="left"/>
      </w:pPr>
      <w:r>
        <w:rPr>
          <w:rFonts w:ascii="Nirmala UI" w:hAnsi="Nirmala UI" w:eastAsia="Nirmala UI" w:cs="Nirmala UI"/>
        </w:rPr>
        <w:t>దేవుని వాక్యములోనే ఇది స్పష్టముగా నిర్దేశించబడింది. అందులో చూపబడింది ఏమనగా, వ్యక్తులవలెనే జనముల బలము కూడ, వారిని అజేయులుగా చేయునట్లు కనబడే అవకాశములలో గాని సదుపాయములలో గాని లేదు; అది వారు గర్వించు తమ గొప్పతనములోను లేదు. వారు దేవుని సంకల్పమును ఏ విశ్వాసనిష్ఠతో నెరవేర్చుదురో దాని చొప్పుననే అది కొలవబడుతుంది. ప్రవక్తలు మరియు రాజులు, 501, 502.</w:t>
      </w:r>
    </w:p>
    <w:p>
      <w:pPr>
        <w:pStyle w:val="ArticleBody"/>
        <w:jc w:val="left"/>
      </w:pPr>
      <w:r>
        <w:rPr>
          <w:rFonts w:ascii="Nirmala UI" w:hAnsi="Nirmala UI" w:eastAsia="Nirmala UI" w:cs="Nirmala UI"/>
        </w:rPr>
        <w:t>పదకొండవ, పన్నెండవ వచనములలోని ప్రధాన విషయం దక్షిణ రాజు యొక్క ఉద్ధానము మరియు పతనము; అయితే మరింత ప్రాముఖ్యంగా, ఆ వచనములు ఒక లక్ష నలభై నాలుగు వేలమందికి ముద్ర వేయబడుటను, అలాగే పదవ వచనములో సూచింపబడినట్లు 1989 సంవత్సరమున కాలాంత్యమందు ఆరంభమైన మూడు పరీక్షలలో రెండవదిని సూచించుచున్నవి.</w:t>
      </w:r>
    </w:p>
    <w:p>
      <w:pPr>
        <w:pStyle w:val="ArticleBody"/>
        <w:jc w:val="left"/>
      </w:pPr>
      <w:r>
        <w:rPr>
          <w:rFonts w:ascii="Nirmala UI" w:hAnsi="Nirmala UI" w:eastAsia="Nirmala UI" w:cs="Nirmala UI"/>
        </w:rPr>
        <w:t>ఆ ముద్రింపును సింహాల గుహలో దానియేలు, అగ్నికుండలో ముగ్గురు ధర్మవీరులు, రెండవ అధ్యాయంలోని మృగాల రూపంలోని ప్రతిమగూర్చిన నెబుకద్నెజరు స్వప్నమును గ్రహించుటకై ప్రార్థించిన దానియేలు మరియు ఆ ముగ్గురు ధర్మవీరులు, తొమ్మిదవ అధ్యాయంలో లేవీయకాండము ఇరవై ఆరవ అధ్యాయ ప్రార్థనను ప్రార్థించిన దానియేలు, జ్ఞానవృద్ధిని గ్రహించే జ్ఞానులు, జెకర్యా మూడవ అధ్యాయంలో యెహోషువునకు అతని పాపము తొలగింపబడుట, నాలుగవ అధ్యాయంలోని జెరుబ్బాబేలు, ఐగుప్తులో ద్వితీయాధిపతిగా అయిన యోసేపు, పెంటెకోస్తుకు ముందుగా పది దినములు పైగదిలో ఉన్న శిష్యులు, ఎక్సెటర్ శిబిర సమావేశంలోని మిల్లరైట్లు, విజయ ప్రవేశ సమయంలో శోభాయాత్రను ముందుండి నడిపిన లాజరు, మరియు ప్రకటన గ్రంథము ఏడవ అధ్యాయంలోని లక్ష నలభై నాలుగు వేలమంది ద్వారా ప్రతినిధీకరించబడుతుంది.</w:t>
      </w:r>
    </w:p>
    <w:p>
      <w:pPr>
        <w:pStyle w:val="ArticleBody"/>
        <w:jc w:val="left"/>
      </w:pPr>
      <w:r>
        <w:rPr>
          <w:rFonts w:ascii="Nirmala UI" w:hAnsi="Nirmala UI" w:eastAsia="Nirmala UI" w:cs="Nirmala UI"/>
        </w:rPr>
        <w:t>పదకొండవ వచనం ఉక్రెయిన్ యుద్ధము ఆరంభమున 2014లో వచ్చెను; మరియు 2023 జూలైలో దేవుని ప్రజలు 'తెల్లపరచబడే' దృశ్య పరీక్ష ప్రారంభమైంది. పదకొండవ అధ్యాయంలోని ఐదవ పంక్తి అనగా పదమూడు నుండి పదిహేను వరకూ వచనాలు.</w:t>
      </w:r>
    </w:p>
    <w:p>
      <w:pPr>
        <w:pStyle w:val="ArticleHeading"/>
        <w:jc w:val="left"/>
      </w:pPr>
      <w:r>
        <w:rPr>
          <w:rFonts w:ascii="Nirmala UI" w:hAnsi="Nirmala UI" w:eastAsia="Nirmala UI" w:cs="Nirmala UI"/>
        </w:rPr>
        <w:t>పంచమ పంక్తి అవలోకనం</w:t>
      </w:r>
    </w:p>
    <w:p>
      <w:pPr>
        <w:pStyle w:val="ArticleScripture"/>
        <w:jc w:val="left"/>
      </w:pPr>
      <w:r>
        <w:rPr>
          <w:rFonts w:ascii="Nirmala UI" w:hAnsi="Nirmala UI" w:eastAsia="Nirmala UI" w:cs="Nirmala UI"/>
        </w:rPr>
        <w:t>ఎందుకనగా ఉత్తరరాజు తిరిగి వచ్చి, మునుపటిదానికన్నా గొప్ప సమూహమును సమీకరించును; కొంతకాలము గడిచిన తరువాత, అతడు మహాసైన్యముతోను మహాఐశ్వర్యముతోను నిశ్చయముగా వచ్చును. ఆ కాలములలో అనేకులు దక్షిణరాజునకు విరోధముగా లేచి నిలబడుదురు; అంతేకాక నీ ప్రజలలోని దోపిడీచేయువారు దర్శనమును స్థాపించుటకై తమను తాము ఉన్నతపరచుకొందురు; అయితే వారు పడిపోవుదురు. కాబట్టి ఉత్తరరాజు వచ్చి ముట్టడి కొరకు మిల్లు కట్టించును, అత్యంత బలపరచబడిన పట్టణములను స్వాధీనపరచుకొనును; దక్షిణపు భుజములు తట్టుకొనజాలవు, అతని ఎంపికైన ప్రజలును కూడ నిలువలేరు, ప్రతిఘటించుటకు శక్తి ఏమియు ఉండదు. దానియేలు 11:13-15.</w:t>
      </w:r>
    </w:p>
    <w:p>
      <w:pPr>
        <w:pStyle w:val="ArticleBody"/>
        <w:jc w:val="left"/>
      </w:pPr>
      <w:r>
        <w:rPr>
          <w:rFonts w:ascii="Nirmala UI" w:hAnsi="Nirmala UI" w:eastAsia="Nirmala UI" w:cs="Nirmala UI"/>
        </w:rPr>
        <w:t>ఈ వచనాలు క్రీ.పూ. 200లో నెరవేరినవి; అవి వ్యతిరేక రాజులు మరియు వారి సంధులు సహితమైన పానియం యుద్ధాన్ని గుర్తించుచున్నవి; ఇంకా పేగన్ రోము దానియేలు పదకొండవ అధ్యాయ చరిత్రలోకి తొలి సారిగా ప్రవేశించిన చారిత్రక బిందువును కూడ సూచించుచున్నవి. ఈ వచనాలు బైబిల్ ప్రవచనంలోని ఆరో రాజ్యమునకు సంబంధించిన అంతిమ ఉత్థానము మరియు పతనమును మాత్రమే కాక, క్రీస్తు కేసరియా ఫిలిప్పిని సందర్శించిన బైబిలీయ చరిత్రను కూడ సమావిష్కరించుచున్నవి; అక్కడే పేతురు నూట నలభై నాలుగు వేలమందికి జరిగే ముద్రింపును నిర్దేశించుచున్నాడు. ఈ చరిత్ర, పన్నెండవ అధ్యాయంలోని మూడు పరీక్షలలో మూడవదైన “శుద్ధింపబడి, తెల్లబడియి, పరిశోధింపబడుట” అనే పరీక్ష ఆగమనంతో, నూట నలభై నాలుగు వేలమందికి జరిగే ముద్రింపును ప్రతిరూపముగా నిలుస్తుంది.</w:t>
      </w:r>
    </w:p>
    <w:p>
      <w:pPr>
        <w:pStyle w:val="ArticleBody"/>
        <w:jc w:val="left"/>
      </w:pPr>
      <w:r>
        <w:rPr>
          <w:rFonts w:ascii="Nirmala UI" w:hAnsi="Nirmala UI" w:eastAsia="Nirmala UI" w:cs="Nirmala UI"/>
        </w:rPr>
        <w:t>ఈ మూడు వచనములు, అమెరికా సంయుక్త రాష్ట్రాలలోని ఆదివారపు చట్టం ప్రతినిధింపబడిన పదహారవ వచనానికి నడిపించుచున్నవి. 1844 ఆగస్టు 17న ఎక్సెటర్ శిబిరసమావేశము ముగిసినప్పుడు, బుద్ధిమంతులైన కన్యకలు అరువై ఆరు దినములలో అమెరికా సంయుక్త రాష్ట్రాల తూర్పు తీరం అంతటా అర్ధరాత్రి ఘోష సందేశాన్ని వ్యాప్తి చేసిరి. అన్ని కన్యకలు మేల్కొనునది, ఒక వర్గమునకు నూనె లేకపోవునది, మరియు ఆ విషయముచేత గుర్తింపబడే సమస్త లక్షణములతో నిర్ధేశింపబడిన ఒక కాలముండును. శీమోను బార్యోనాకు నామము పేతురుగా మారినప్పుడు, ఒక లక్ష నలభై నాలుగు వేలమంది ముద్రింపబడుట చిహ్నితమగును. ఆ దశనుండి యేసు సిలువతో సంబంధిత సంఘటనలను శిష్యులకు బోధించుటను ఆరంభించెను.</w:t>
      </w:r>
    </w:p>
    <w:p>
      <w:pPr>
        <w:pStyle w:val="ArticleBody"/>
        <w:jc w:val="left"/>
      </w:pPr>
      <w:r>
        <w:rPr>
          <w:rFonts w:ascii="Nirmala UI" w:hAnsi="Nirmala UI" w:eastAsia="Nirmala UI" w:cs="Nirmala UI"/>
        </w:rPr>
        <w:t>సిలువ కృపాకాల ముగింపుకు సంకేత చిహ్నము; అలాగే, స్నానకర్త యోహానుచేత పూర్వరూపింపబడి, ఆ యోహాను తనవంతుకు ఏలీయాచేత పూర్వరూపింపబడ్డవాడైన విలియమ్ మిల్లర్, స్నానకర్త యోహాను మరియు ఏలీయా చేసినట్లే, "కృపాకాల ముగింపుతో సంబంధిత సంఘటనలు"ను ప్రస్థాపించుటకై లేవనెత్తబడ్డాడు. స్నానకర్త యోహాను దానిని ఈ విధంగా చెప్పెను.</w:t>
      </w:r>
    </w:p>
    <w:p>
      <w:pPr>
        <w:pStyle w:val="ArticleScripture"/>
        <w:jc w:val="left"/>
      </w:pPr>
      <w:r>
        <w:rPr>
          <w:rFonts w:ascii="Nirmala UI" w:hAnsi="Nirmala UI" w:eastAsia="Nirmala UI" w:cs="Nirmala UI"/>
        </w:rPr>
        <w:t>కాని ఫరిసయ్యులును సద్దూకయులును అనేకులు తన స్నానమునొద్దకు వచ్చుటను అతడు చూచి, వారితో ఇట్లనెను: ఓ విషసర్పసంతతివారలారా, రాబోవుచున్న కోపమునుండి పారిపోవుటకు మీకు హెచ్చరించినవాడెవడు? మత్తయి 3:7</w:t>
      </w:r>
    </w:p>
    <w:p>
      <w:pPr>
        <w:pStyle w:val="ArticleBody"/>
        <w:jc w:val="left"/>
      </w:pPr>
      <w:r>
        <w:rPr>
          <w:rFonts w:ascii="Nirmala UI" w:hAnsi="Nirmala UI" w:eastAsia="Nirmala UI" w:cs="Nirmala UI"/>
        </w:rPr>
        <w:t>ఏలీయా దానిని ఈ విధముగా సెలవిచ్చెను.</w:t>
      </w:r>
    </w:p>
    <w:p>
      <w:pPr>
        <w:pStyle w:val="ArticleScripture"/>
        <w:jc w:val="left"/>
      </w:pPr>
      <w:r>
        <w:rPr>
          <w:rFonts w:ascii="Nirmala UI" w:hAnsi="Nirmala UI" w:eastAsia="Nirmala UI" w:cs="Nirmala UI"/>
        </w:rPr>
        <w:t>అహాబు ఆశేరా స్థంభమును నిలబెట్టెను; తనకు ముందున్న ఇశ్రాయేలు రాజులందరినికంటె ఇశ్రాయేలుదేవుడగు యెహోవాను ఆగ్రహింపజేయుటలో అహాబు మరింత చేసెను. అతని దినములలో బేతేలీయుడైన హీయేలు యెరికోను కట్టెను; తన జ్యేష్ఠపుత్రుడైన అబీరాము లో దాని పునాది వేసి, తన కనిష్ఠపుత్రుడైన సెగూబు లో దాని ద్వారములను నిలపెను, నూను కుమారుడైన యెహోషువ ద్వారా ఆయన పలికిన యెహోవా వాక్యము ప్రకారము. గిలాదువాసులలో ఒక్కడైన తిష్బీయుడగు ఎలీయా అహాబుతో ఇట్లనెను: ఇశ్రాయేలు దేవుడగు యెహోవా సజీవుడై యున్నాడనగా, ఆయన సన్నిధిని నేనునిలుచియున్నాను; నా మాటచొప్పున తప్ప, ఈ సంవత్సరములలో మంచు గాని వర్షము గాని ఉండదు. 1 రాజులు 16:33–17:1.</w:t>
      </w:r>
    </w:p>
    <w:p>
      <w:pPr>
        <w:pStyle w:val="ArticleBody"/>
        <w:jc w:val="left"/>
      </w:pPr>
      <w:r>
        <w:rPr>
          <w:rFonts w:ascii="Nirmala UI" w:hAnsi="Nirmala UI" w:eastAsia="Nirmala UI" w:cs="Nirmala UI"/>
        </w:rPr>
        <w:t>ఆధునిక సంస్కర్తగా విలియం మిల్లర్ చేసిన కార్యము గురించి సిస్టర్ వైట్ ఇలా పేర్కొన్నారు:</w:t>
      </w:r>
    </w:p>
    <w:p>
      <w:pPr>
        <w:pStyle w:val="ArticleScripture"/>
        <w:jc w:val="left"/>
      </w:pPr>
      <w:r>
        <w:rPr>
          <w:rFonts w:ascii="Nirmala UI" w:hAnsi="Nirmala UI" w:eastAsia="Nirmala UI" w:cs="Nirmala UI"/>
        </w:rPr>
        <w:t>మనుష్యులు తమ ప్రమాదమునకు మేల్కొనుట అత్యావశ్యకమై యుండెను; కృపాకాలము ముగింపుతో సంబంధమున్న గంభీరమైన సంఘటనల కొరకు సిద్ధపడునట్లు వారు ప్రేరేపింపబడవలసియుండెను. ది గ్రేట్ కాంట్రోవర్సీ, 310.</w:t>
      </w:r>
    </w:p>
    <w:p>
      <w:pPr>
        <w:pStyle w:val="ArticleBody"/>
        <w:jc w:val="left"/>
      </w:pPr>
      <w:r>
        <w:rPr>
          <w:rFonts w:ascii="Nirmala UI" w:hAnsi="Nirmala UI" w:eastAsia="Nirmala UI" w:cs="Nirmala UI"/>
        </w:rPr>
        <w:t>దానియేలు పదకొండవ అధ్యాయంలోని చివరి ఆరు వచనాలు ‘కృపాసమయము ముగింపుతో సంబంధమున్న సంఘటనలను’ సూచించుచున్నవి. ఆ సంఘటనలు అంత్యకాలమందు, 1989లో, ముద్రలు విప్పబడి స్పష్టముగా వెల్లడించబడినవి.</w:t>
      </w:r>
    </w:p>
    <w:p>
      <w:pPr>
        <w:pStyle w:val="ArticleScripture"/>
        <w:jc w:val="left"/>
      </w:pPr>
      <w:r>
        <w:rPr>
          <w:rFonts w:ascii="Nirmala UI" w:hAnsi="Nirmala UI" w:eastAsia="Nirmala UI" w:cs="Nirmala UI"/>
        </w:rPr>
        <w:t>ఆయన శిలువేయింపక మునుపు, తాను హతుడై సమాధినుండి తిరిగి లేచెదనని రక్షకుడు తన శిష్యులకు వివరించెను; ఆయన మాటలు వారి మేధస్సులలోను హృదయాలలోను ముద్రింపబడునట్లు దేవదూతలు హాజరైయుండిరి. అయితే శిష్యులు రోమీయుల బంధపు జువ్వు నుండి తాత్కాలిక విమోచనకై ఎదురు చూడుచుండిరి; తమ సమస్త ఆశలు కేంద్రీకృతమైన ఆయన అవమానకరమైన మరణము అనుభవించునని భావనను వారు తట్టుకోలేకపోయిరి. జ్ఞాపకం ఉంచవలసిన ఆ మాటలు వారి మనస్సులనుండి తొలగించబడిరి; మరియు పరీక్ష సమయము వచ్చినప్పుడు, అది వారిని సిద్ధపడని వారిగానే కనుగొనెను. ఆయన ముందుగానే హెచ్చరింపకపోయినట్లే, యేసు మరణము వారి ఆశలను సంపూర్ణముగా నశింపజేసెను. అట్లే ప్రవచనములలో భవిష్యత్తు మనకు, క్రీస్తు వాక్యములచేత శిష్యులకు ఎలా తెరవబడెనో, అట్లే స్పష్టముగా తెరవబడియున్నది. కృపాకాలము ముగింపుకు సంబంధించిన సంఘటనలను, కష్టకాలమునకు సిద్ధపడుటయొక్క కార్యమును సుస్పష్టముగా ప్రతిపాదించబడినవి. అయితే ఈ ముఖ్య సత్యముల విషయమై, అవి ఎన్నడూ ప్రకటింపబడకపోయినట్లే, అనేకులు అవగాహనలేక నుండిరి. రక్షణకు వారిని జ్ఞానులనుగా చేయు ప్రతి ముద్రను అపహరించుటకై సాతాను కాచియుండుచున్నాడు; కాబట్టి కష్టకాలము వచ్చునపుడు అది వారిని సిద్ధపడని వారిగానే కనుగొనును.</w:t>
      </w:r>
    </w:p>
    <w:p>
      <w:pPr>
        <w:pStyle w:val="ArticleBody"/>
        <w:jc w:val="left"/>
      </w:pPr>
      <w:r>
        <w:rPr>
          <w:rFonts w:ascii="Nirmala UI" w:hAnsi="Nirmala UI" w:eastAsia="Nirmala UI" w:cs="Nirmala UI"/>
        </w:rPr>
        <w:t>కైసరియా ఫిలిప్పి, అనగా పానియుములో—ఇది పదమూడవ వచనం నుండి పదిహేనవ వచనం వరకు—క్రీస్తు తన శిష్యులకు సిలువగురించి బోధించడం ఆరంభించాడు; అట్లుగా 1844 అక్టోబరు 22 వరకు ఎక్సెటర్ శిబిర సమావేశముయొక్క చరిత్రను ప్రతిరూపంగా సూచించాడు. నూట నలభై నాలుగు వేలమందియొక్క సంస్కరణోద్యమము ఆరంభమందే "కృపాకాలము ముగింపుతో సంబంధమున్న సంఘటనలు" పై ముద్రలు తొలగింపబడ్డాయి; మరియు ఆ నూట నలభై నాలుగు వేలమందియొక్క ఉద్యమము ముగింపులో, "కృపాకాలము ముగింపుతో సంబంధమున్న సంఘటనలు" నలభైవ వచనములోని సంగుప్త చరిత్రలో ముద్రలు తొలగింపబడుతున్నాయి.</w:t>
      </w:r>
    </w:p>
    <w:p>
      <w:pPr>
        <w:pStyle w:val="ArticleScripture"/>
        <w:jc w:val="left"/>
      </w:pPr>
      <w:r>
        <w:rPr>
          <w:rFonts w:ascii="Nirmala UI" w:hAnsi="Nirmala UI" w:eastAsia="Nirmala UI" w:cs="Nirmala UI"/>
        </w:rPr>
        <w:t>"ఈ దినమున ఏలీయా మరియు బాప్తిస్మదాత యోహాను వారి ఆత్మయందును శక్తియందును దేవునిచేత నియమింపబడిన దూతలు తీర్పును ఎదుర్కొనబోవు లోకముని దృష్టిని కృపాకాలము ముగింపు సమయములతోను రాజాధిరాజు, ప్రభువుల ప్రభువుగా క్రీస్తు యేసు ప్రత్యక్షమగుటతోను సంబంధించి త్వరలో సంభవించబోవు గంభీర సంఘటనలపై ఆకర్షించుచున్నారు." ప్రవక్తలును రాజులును, 715, 716.</w:t>
      </w:r>
    </w:p>
    <w:p>
      <w:pPr>
        <w:pStyle w:val="ArticleBody"/>
        <w:jc w:val="left"/>
      </w:pPr>
      <w:r>
        <w:rPr>
          <w:rFonts w:ascii="Nirmala UI" w:hAnsi="Nirmala UI" w:eastAsia="Nirmala UI" w:cs="Nirmala UI"/>
        </w:rPr>
        <w:t>'కృపాకాలము ముగింపుతో సంబంధమున్న సంఘటనలు' అనేవి, నలభై వ వచనములోని గుప్త చరిత్రలో ముద్రలు విప్పబడిన సంఘటనలే. జెకర్యా మూడవ అధ్యాయములో పరిశోధనా తీర్పు యొక్క అంతిమ దృశ్యములు చిత్రీకరించబడ్డాయి. దివ్య ప్రేరణ జెకర్యా సాక్ష్యాన్ని, యెహెజ్కేలు తొమ్మిదవ అధ్యాయములో ముద్రించబడిన వారితో అనుసంధానిస్తుంది.</w:t>
      </w:r>
    </w:p>
    <w:p>
      <w:pPr>
        <w:pStyle w:val="ArticleScripture"/>
        <w:jc w:val="left"/>
      </w:pPr>
      <w:r>
        <w:rPr>
          <w:rFonts w:ascii="Nirmala UI" w:hAnsi="Nirmala UI" w:eastAsia="Nirmala UI" w:cs="Nirmala UI"/>
        </w:rPr>
        <w:t>దేశమందు జరుగుచున్న అఘోర కృత్యములనుబట్టి దేవుని ప్రజలు నిట్టూర్పులు విడిచీ విలపించుచున్నారు. దేవుని ధర్మశాస్త్రమును అవమానించి త్రొక్కుటవలన వారికి సంభవించు ప్రమాదమును గూర్చి వారు కన్నీళ్లతో దుష్టులను హెచ్చరించుచున్నారు, మరియు తమ స్వీయ అతిక్రమముల నిమిత్తము వర్ణనాతీత శోకముతో ప్రభువు సన్నిధిలో తమ్మును వినమ్రపరచుకొనుచున్నారు. దుష్టులు వారి శోకమును పరిహసించుచు, వారి గంభీర విజ్ఞాపనలను హేళన చేసుచు, దానిని తమ మాటలో ‘వారి బలహీనత’ అని అభివర్ణించి వెక్కిరించుదురు. కాని దేవుని ప్రజల వేదనయు స్వీయదీనతయు, పాపఫలితముగా కోల్పోయిన బలమును స్వభావమహోన్నతత్వమును వారు మళ్ళీ ఆర్జించుచున్నారనుటకు అసందిగ్ధ సాక్ష్యము. వారు క్రీస్తునకు మరింత సమీపమై, ఆయన పరిపూర్ణ పవిత్రతపై తమ దృష్టిని నిలిపినందుననే, పాపముని అతిశయ పాపత్వమును వారు ఇంత స్పష్టముగా గ్రహించుచున్నారు. దేవుని దృష్టిలో, వారి పశ్చాత్తాపమును స్వీయదీనతను, దుఃఖించుటకు కారణమేదియు చూడక, క్రీస్తుయొక్క వినయాన్ని తృణీకరించి, దేవుని పరిశుద్ధ ధర్మశాస్త్రాన్ని అతిక్రమించుచుండి పరిపూర్ణతను వాదించువారిలో కనబడే స్వయంభరతతో నిండిన గర్వోన్నత భావముకంటె, అనంతముగా ప్రసన్నతకు పాత్రములైయున్నవి. సౌమ్యతయు హృదయదీనతయు బలమునకును విజయమునకును పూర్వాపేక్షలు. సిలువ పాదమున వంగి నమస్కరించువారిని మహిమకిరీటం ఎదురు చూచుచున్నది. ఈ విలపించువారు ధన్యులు; వారు సాంత్వన పొందుదురు.</w:t>
      </w:r>
    </w:p>
    <w:p>
      <w:pPr>
        <w:pStyle w:val="ArticleScripture"/>
        <w:jc w:val="left"/>
      </w:pPr>
      <w:r>
        <w:rPr>
          <w:rFonts w:ascii="Nirmala UI" w:hAnsi="Nirmala UI" w:eastAsia="Nirmala UI" w:cs="Nirmala UI"/>
        </w:rPr>
        <w:t>విశ్వాసవంతులై ప్రార్థనలో నిమగ్నులై ఉన్నవారు, ఒక విధంగా, దేవునితోకూడ ఆవరింపబడి ఉన్నవారే. తాము ఎంత భద్రంగా రక్షింపబడియున్నారు అనేది వారికి తామే తెలియదు. శాతానుచేత ప్రేరేపింపబడి, ఈ లోకపు పాలకులు వారిని నశింపజేయుటకై ప్రయత్నించుచున్నారు; అయితే దోతానులో ఎలీషా సేవకుని కన్నులవలె వారి కన్నులు తెరవబడినయెడల, తమ చుట్టూ శిబిరం వేసికొని ఉన్న దేవుని దూతలను, తమ ప్రకాశముచేతను మహిమచేతను అంధకారసైన్యములను అరికట్టుచున్నవారిని, వారు చూచుదురు.</w:t>
      </w:r>
    </w:p>
    <w:p>
      <w:pPr>
        <w:pStyle w:val="ArticleScripture"/>
        <w:jc w:val="left"/>
      </w:pPr>
      <w:r>
        <w:rPr>
          <w:rFonts w:ascii="Nirmala UI" w:hAnsi="Nirmala UI" w:eastAsia="Nirmala UI" w:cs="Nirmala UI"/>
        </w:rPr>
        <w:t>దేవుని ప్రజలు ఆయన సన్నిధిలో తమ ఆత్మలను క్లేశపరచుచు, హృదయ పరిశుద్ధతకై వేడుకొనుచుండగా, ‘వారి మీదనున్న మలిన వస్త్రములను తొలగించుడి’ అనే ఆజ్ఞ వెలువడును; ఇంకా ప్రోత్సాహకరమైన వాక్యములు పలుకబడును: ‘ఇదిగో, నేను నీ పాపమును నీ నుండి తొలగించితిని; నేను నీకు కొత్త వస్త్రములు తొడగించెదను.’ పరీక్షింపబడి, శోధింపబడి, అయినను విశ్వాసవంతులై యున్న దేవుని పిల్లల మీద క్రీస్తుయొక్క నీతియనే కళంకరహిత వస్త్రము వేయబడును. అవమానింపబడిన అవశేషులు మహిమాసంపన్న వస్త్రములతో అలంకరింపబడుదురు; లోకపు కలుషతలచేత ఇకను ఎన్నటికిని అపవిత్రులుకారు. వారి నామములు గొఱ్ఱెపిల్లయొక్క జీవగ్రంథములో నిలుపబడినవి, సమస్త యుగముల విశ్వాసులలో నమోదు చేయబడినవి. మోసగాడి కపటయుక్తులను వారు ప్రతిఘటించారు; డ్రాగనుని గర్జనచేత వారి విశ్వాసనిష్ఠ మరలింపబడలేదు. ఇప్పుడు వారు శోధించువాని ఉపాయములనుండి నిత్యముగా సురక్షితులై యున్నారు. వారి పాపములు పాపమునకు మూలకర్తయైన వానికి బదలాయించబడినవి. మరియు అవశేషులు కేవలం క్షమింపబడి అంగీకరింపబడినవారే కాక, ఘనింపబడ్డవారును. ‘శోభనమైన పాగా’ వారి తలలమీద ఉంచబడెను. వారు దేవునికొరకు రాజులును యాజకులునై యుందురు. సాతాను తన ఆరోపణలను మోపుచు, ఈ సమూహమును నశింపజేయుటకై ప్రయత్నించుచుండగా, పరిశుద్ధ దూతలు, అదృశ్యముగా వచ్చిపోయుచు, వారిమీద సజీవ దేవుని ముద్రను మోపుచుండిరి. ఇవే గొఱ్ఱెపిల్లతోకూడ సీయోనుపర్వతముమీద నిలుచియుండి, తమ నుదుటలపై తండ్రి నామము వ్రాయబడియున్నవారు. వీరు సింహాసనము ఎదుట కొత్త గీతమును పాడుదురు; ఆ గీతమును భూమి నుండివిమోచింపబడిన నూట నలభై నాలుగు వేలవారు తప్ప మరెవ్వరును నేర్చుకొనలేరు. ‘ఇవే ఆయన ఎక్కడికి పోయినను గొఱ్ఱెపిల్లను వెంబడించువారు. ఇవే మనుష్యులలోనుండి విమోచింపబడి, దేవునికిని గొఱ్ఱెపిల్లకును మొదటి ఫలములై యున్నారు. వారి నోట వంచన కనబడలేదు; ఏలయనగా వారు దేవుని సింహాసనము ఎదుట నిర్దోషులై యున్నారు.’</w:t>
      </w:r>
    </w:p>
    <w:p>
      <w:pPr>
        <w:pStyle w:val="ArticleScripture"/>
        <w:jc w:val="left"/>
      </w:pPr>
      <w:r>
        <w:rPr>
          <w:rFonts w:ascii="Nirmala UI" w:hAnsi="Nirmala UI" w:eastAsia="Nirmala UI" w:cs="Nirmala UI"/>
        </w:rPr>
        <w:t>ఇప్పుడు దూతుని ఆ మాటల సంపూర్ణ నెరవేర్పు ప్రాప్తించెను: "ఓ ప్రధానయాజకుడగు యెహోషువా, నీవు నీ సమక్షమున కూర్చున్న నీ సహచరులతో కూడ వినుము; వారు ఆశ్చర్యానికి గురైన మనుష్యులు; ఇదిగో, నేను నా సేవకుడగు కొమ్మను తీసికొనివచ్చెదను." తన ప్రజల విమోచకుడుగాను విముక్తిదాయకుడుగాను క్రీస్తు ప్రత్యక్షింపబడెను. ఇప్పుడు నిశ్చయముగా శేషులు 'ఆశ్చర్యానికి గురైన మనుష్యులు'యై యున్నారు; ఏలయనగా దేవుని మరియు గొఱ్ఱపిల్ల సన్నిధిలో వారి పరదేశయాత్రయొక్క కన్నీళ్లు, అవమానము సంతోషమునకును ఘనతకును స్థలమిచ్చుచున్నవి. "ఆ దినమున యెహోవా యొక్క కొమ్మ సుందరముగాను మహిమముగాను నుండును; భూమి ఫలం ఇశ్రాయేలులో తప్పించుకొనినవారికి శ్రేష్ఠముగాను మనోహరముగాను నుండును. సీయోనులో మిగిలినవాడును యెరూషలేములో నిలిచినవాడును పరిశుద్ధుడు అనబడును; యెరూషలేములో జీవులలో లిఖితులైన వారందరును అట్లే అనబడుదురు." సాక్ష్యములు, సంపుటము 5, 474-476.</w:t>
      </w:r>
    </w:p>
    <w:p>
      <w:pPr>
        <w:pStyle w:val="ArticleBody"/>
        <w:jc w:val="left"/>
      </w:pPr>
      <w:r>
        <w:rPr>
          <w:rFonts w:ascii="Nirmala UI" w:hAnsi="Nirmala UI" w:eastAsia="Nirmala UI" w:cs="Nirmala UI"/>
        </w:rPr>
        <w:t>ప్రకటన గ్రంథములోని ఒక లక్ష నలభై నాలుగు వేలమంది, దేశములోనున్న అరుచికర కృత్యములన్నిటి యెడల 'నిట్టూర్పులు విడిచి విలపించుచుండగా' 'ముద్రింపబడిన' యెహెజ్కేలు సూచించిన సమూహమే. వారు క్రీస్తు నీతియొక్క వస్త్రమును, అలాగే పేతురు పేర్కొన్న 'రాజులును యాజకులును', మునుపు దేవుని ప్రజలు కానివారు గాని ఇప్పుడు దేవుని ప్రజలైనవారు, వారిని సూచించే శోభనమైన పాగను అనుగ్రహింపబడినప్పుడు ముద్రింపబడుదురు.</w:t>
      </w:r>
    </w:p>
    <w:p>
      <w:pPr>
        <w:pStyle w:val="ArticleScripture"/>
        <w:jc w:val="left"/>
      </w:pPr>
      <w:r>
        <w:rPr>
          <w:rFonts w:ascii="Nirmala UI" w:hAnsi="Nirmala UI" w:eastAsia="Nirmala UI" w:cs="Nirmala UI"/>
        </w:rPr>
        <w:t>కాని మీరు ఎన్నుకోబడిన వంశము, రాజకియ యాజకత్వము, పరిశుద్ధజాతి, స్వాస్థ్యప్రజలు; చీకటినుండి తన ఆశ్చర్యకరమైన వెలుగులోనికి మిమ్మును పిలిచిన వాని స్తోత్రములను మీరు ప్రకటించునట్లుగా; మీరు గతకాలమందు ప్రజలు కారు, కాని ఇప్పుడు దేవునియొక్క ప్రజలు; ముందుగా కరుణ పొందలేదు గాని ఇప్పుడు కరుణ పొందితిరి. ప్రియులారా, పరదేశులును యాత్రికులును గనుక మిమ్మును నేను వేడుకొనుచున్నాను: ఆత్మకు విరోధముగా యుద్ధము చేయు శరీరాసక్తులనుండి దూరముగా ఉండుడి; అన్యజనుల మధ్య మీ నడవడి సత్యనిష్ఠముగా ఉండునట్లు; వారు మిమ్మును దుష్కార్యకారులని నిందించుచుండగా, వారు చూచు మీ సత్కార్యములవలన సందర్శనదినమున దేవుని మహిమపరచునట్లు. 1 పేతురు 2:9-12.</w:t>
      </w:r>
    </w:p>
    <w:p>
      <w:pPr>
        <w:pStyle w:val="ArticleScripture"/>
        <w:jc w:val="left"/>
      </w:pPr>
      <w:r>
        <w:rPr>
          <w:rFonts w:ascii="Nirmala UI" w:hAnsi="Nirmala UI" w:eastAsia="Nirmala UI" w:cs="Nirmala UI"/>
        </w:rPr>
        <w:t>కావున, మీరు నిజముగా నా స్వరమునకు విధేయులై, నా నిబంధనను కాచినయెడల, సమస్త జనముల కంటె నాకు మీరు ప్రత్యేకమైన స్వాస్థ్యముగా నుండెదరు; ఏలయనగా సమస్త భూమియు నాదే. మరియు మీరు నాకు యాజకుల రాజ్యమును, పరిశుద్ధ జాతియును అయి నుండెదరు. ఈ మాటలనే నీవు ఇశ్రాయేలు సంతతికి చెప్పవలెను. నిర్గమకాండము 19:5, 6.</w:t>
      </w:r>
    </w:p>
    <w:p>
      <w:pPr>
        <w:pStyle w:val="ArticleScripture"/>
        <w:jc w:val="left"/>
      </w:pPr>
      <w:r>
        <w:rPr>
          <w:rFonts w:ascii="Nirmala UI" w:hAnsi="Nirmala UI" w:eastAsia="Nirmala UI" w:cs="Nirmala UI"/>
        </w:rPr>
        <w:t>ఈ భూమి చరిత్రయొక్క అంత్య దినములలో, తన ఆజ్ఞలను కాపాడుచున్న తన ప్రజలతో దేవుని నిబంధన పునరుద్ధరింపబడును. "ఆ దినమందు నేను వారికొరకు వనమృగములతోను, ఆకాశపు పక్షులతోను, భూమి మీద పాకుచు నడచు ప్రాణులతోను నిబంధన చేయుదును; విల్లును, ఖడ్గమును, యుద్ధమును భూమి నుండి తొలగించెదను; వారిని భద్రతతో నిర్భయముగా పడుకొనునట్లు చేయుదును. నేను నిన్ను నాతో నిత్యముగా నిశ్చయించెదను; అవును, నీతిలోను న్యాయములోను దయాదాక్షిణ్యంలోను కరుణలలోను నిన్ను నాతో నిశ్చయించెదను. విశ్వాస్యతలోను నేను నిన్ను నాతో నిశ్చయించెదను; అప్పుడు నీవు యెహోవాను తెలిసికొందువు."</w:t>
      </w:r>
    </w:p>
    <w:p>
      <w:pPr>
        <w:pStyle w:val="ArticleScripture"/>
        <w:jc w:val="left"/>
      </w:pPr>
      <w:r>
        <w:rPr>
          <w:rFonts w:ascii="Nirmala UI" w:hAnsi="Nirmala UI" w:eastAsia="Nirmala UI" w:cs="Nirmala UI"/>
        </w:rPr>
        <w:t>'ఆ దినమున ఇట్లు జరుగును: నేను స్పందించెదనని యెహోవా సెలవిచ్చును; నేను ఆకాశములకు స్పందించెదను, అవి భూమికి స్పందించును; భూమి ధాన్యమునకు, ద్రాక్షారసమునకు, నూనెకు స్పందించును; అవి యిజ్రెయేలుకు స్పందించును. నేను ఆమెను నా కొరకు భూమిలో విత్తెదను; కరుణ పొందని ఆమెపై నేను కరుణ చూపెదను; నా జనముకాని వారితో, మీరు నా జనమని నేను చెప్పెదను; వారు, నీవే మా దేవుడవని చెప్పుదురు.' హోషేయా 2:14-23.</w:t>
      </w:r>
    </w:p>
    <w:p>
      <w:pPr>
        <w:pStyle w:val="ArticleScripture"/>
        <w:jc w:val="left"/>
      </w:pPr>
      <w:r>
        <w:rPr>
          <w:rFonts w:ascii="Nirmala UI" w:hAnsi="Nirmala UI" w:eastAsia="Nirmala UI" w:cs="Nirmala UI"/>
        </w:rPr>
        <w:t>'ఆ దినమున, . . . ఇశ్రాయేలు అవశేషులు, యాకోబు గృహమునుండి తప్పించుకొనినవారు, . . . సత్యమునందు ఇశ్రాయేలు పరిశుద్ధుడైన యెహోవాపైనే ఆధారపడుదురు.' యెషయా 10:20. 'ప్రతి జాతి, వంశము, భాష, ప్రజల' లోనుండి, 'దేవుని భయపడుడి, ఆయనకు మహిమ నిచ్చుడి; ఏలయనగా ఆయన తీర్పు సమయం వచ్చెను' అనే సందేశమునకు సంతోషపూర్వకముగా ప్రతిస్పందించువారు ఉండుదురు. వారిని ఈ భూమికి బంధించుచున్న ప్రతి విగ్రహమునుండి వారు తిరుగుదురు, మరియు 'ఆకాశమును, భూమిని, సముద్రమును, నీటి మూలములను సృజించిన వానిని ఆరాధింతురు.' వారు ప్రతి చిక్కుముడి నుండి తమ్మును విడిపించుకొందురు, దేవుని కరుణకు స్మారకస్తంభములై లోకమునెదుట నిలుచుదురు. ప్రతి దైవిక ఆజ్ఞకు విధేయులై, వారు 'దేవుని ఆజ్ఞలను కాపాడుచు, యేసు విశ్వాసమును గలవారు' యని దూతలచేతను మనుష్యులచేతను గుర్తింపబడుదురు. ప్రకటన గ్రంథము 14:6-7, 12.</w:t>
      </w:r>
    </w:p>
    <w:p>
      <w:pPr>
        <w:pStyle w:val="ArticleScripture"/>
        <w:jc w:val="left"/>
      </w:pPr>
      <w:r>
        <w:rPr>
          <w:rFonts w:ascii="Nirmala UI" w:hAnsi="Nirmala UI" w:eastAsia="Nirmala UI" w:cs="Nirmala UI"/>
        </w:rPr>
        <w:t>'యెహోవా సెలవిచ్చునదేమనగా, చూడుడి, దినములు వచ్చుచున్నవి; దున్నువాడు కోతకోయువానిని మించును, ద్రాక్షలను తొక్కువాడు విత్తనము విత్తువానిని మించును; కొండలు మధురమైన ద్రాక్షారసమును చిందించును, సమస్త గుట్టలు కరుగును. నేను నా ప్రజలైన ఇశ్రాయేలు చెరను మరల తిప్పుదును; వారు పాడుబడిన నగరములను కట్టుదురు, వాటిలో నివసించుదురు; వారు ద్రాక్షతోటలను నాటుదురు, వాటి ద్రాక్షారసమును త్రాగుదురు; వారు తోటలను ఏర్పరచుదురు, వాటి ఫలమును భుజించుదురు. వారిని వారి భూమియందు నేను నాటుదును; నేను వారికి ఇచ్చిన వారి భూమినుండి వారు ఇకను వేరుదేలబడరు, అని నీ దేవుడైన యెహోవా సెలవిచ్చుచున్నాడు. ఆమోసు 9:13-15.' రివ్యూ అండ్ హెరాల్డ్, ఫిబ్రవరి 26, 1914.</w:t>
      </w:r>
    </w:p>
    <w:p>
      <w:pPr>
        <w:pStyle w:val="ArticleBody"/>
        <w:jc w:val="left"/>
      </w:pPr>
      <w:r>
        <w:rPr>
          <w:rFonts w:ascii="Nirmala UI" w:hAnsi="Nirmala UI" w:eastAsia="Nirmala UI" w:cs="Nirmala UI"/>
        </w:rPr>
        <w:t>ఒక లక్ష నలభై నాలుగు వేలమందియందలి చివరి ఎంపికిత తరము ముద్రించబడిన సమయము నుండే, అన్యజనుల సందర్శన దినములో, ఆ ఒక లక్ష నలభై నాలుగు వేలమందియొక్క జీవనశైలి (నడవడిక) చేత ప్రభావితులగగల అన్యజనులు ఇంకా ఉన్నారని సుస్పష్టమై యున్నది.</w:t>
      </w:r>
    </w:p>
    <w:p>
      <w:pPr>
        <w:pStyle w:val="ArticleScripture"/>
        <w:jc w:val="left"/>
      </w:pPr>
      <w:r>
        <w:rPr>
          <w:rFonts w:ascii="Nirmala UI" w:hAnsi="Nirmala UI" w:eastAsia="Nirmala UI" w:cs="Nirmala UI"/>
        </w:rPr>
        <w:t>మనుష్యుల శక్తియుగాని మనుష్యుల బలముగాని దేవుని సంఘమును స్థాపింపలేదు; అవి దానిని ధ్వంసము చేయలేవు. మనుష్య శక్తి అను శిలమీద కాదు, శాశ్వత శిలయైన క్రీస్తు యేసుమీదే సంఘము స్థాపింపబడెను, ‘నరకపు వాకిళ్లు దానిమీద ప్రబలజాలవు.’ మత్తయి 16:18. దేవుని సముపస్థితి ఆయన కార్యానికి స్థైర్యమును ప్రసాదించును. ‘ప్రభువులయందును, మనుష్యకుమారునందును మీ నమ్మకము పెట్టకుడి,’ మనకు వచ్చుచున్న వాక్యమిదే. కీర్తన 146:3. ‘నిశ్శబ్దతయందును నమ్మకమందును మీ బలము ఉండును.’ యెషయా 30:15. నీతికి శాశ్వత సిద్ధాంతములపై స్థాపింపబడిన దేవుని మహిమామయ కార్యము ఎప్పటికిని నిష్ఫలమగదు. అది బలమునుండి బలమునకు సాగుచుండును, ‘శక్తిచేత గాని బలముచేత గాని కాదు, నా ఆత్మచేతనే’ అని సైన్యములకు అధిపతియైన యెహోవా సెలవిచ్చుచున్నాడు. జెకర్యా 4:6.</w:t>
      </w:r>
    </w:p>
    <w:p>
      <w:pPr>
        <w:pStyle w:val="ArticleScripture"/>
        <w:jc w:val="left"/>
      </w:pPr>
      <w:r>
        <w:rPr>
          <w:rFonts w:ascii="Nirmala UI" w:hAnsi="Nirmala UI" w:eastAsia="Nirmala UI" w:cs="Nirmala UI"/>
        </w:rPr>
        <w:t>‘జెరుబ్బాబేలు చేయులు ఈ మందిరపు పునాదిని వేసెను; అతని చేయులే దానిని పూర్తిచేయును’ అనే వాగ్దానం అక్షరాలా నెరవేరెను. వచనం 9. ‘యూదుల పెద్దలు కట్టిరి, దేవుని ప్రవక్తయైన హగ్గయి యొద్దనుండియు ఇద్దో కుమారుడైన జెకర్యా యొద్దనుండియు వచ్చిన ప్రవచనము వలన వర్ధిల్లిరి. వారు ఇశ్రాయేలుదేవుని ఆజ్ఞ చొప్పునను, పర్ష్యరాజులైన కోరెషు, దార్యావేషు, అర్తక్షస్తు వారి ఆజ్ఞ చొప్పునను కట్టి దానిని పూర్తిచేసిరి. దార్యావేషు రాజు పరిపాలన ఆరవ సంవత్సరమందున్న ఆదారు నెల [పన్నెండవ నెల] మూడవ దినమున ఈ మందిరము పూర్తిచేయబడెను.’ ఎజ్రా 6:14, 15. ప్రవక్తలు మరియు రాజులు, 595, 596.</w:t>
      </w:r>
    </w:p>
    <w:p>
      <w:pPr>
        <w:pStyle w:val="ArticleBody"/>
        <w:jc w:val="left"/>
      </w:pPr>
      <w:r>
        <w:rPr>
          <w:rFonts w:ascii="Nirmala UI" w:hAnsi="Nirmala UI" w:eastAsia="Nirmala UI" w:cs="Nirmala UI"/>
        </w:rPr>
        <w:t>పదమూడు నుండి పదిహేనవ వచనాలు, ఆదివార చట్టము సందర్భంలో సబ్బతుదినాన్ని ఆచరించువారి కృపాకాల ముగింపుకు దారితీయు భవిష్యద్వాణి సంఘటనలను ప్రతినిధిస్తాయి. అవి దానియేలు పన్నెండవ అధ్యాయం పదవ వచనములోని మూడు దశలలో మూడవ దశను కూడా ప్రతినిధిస్తాయి. పదవ వచనం “శుద్ధీకరణము,” పదకొండవ మరియు పన్నెండవ వచనాలు “తెల్లబరచబడుట”ను, మరియు పదమూడు నుండి పదిహేనవ వచనాలు సబ్బతుదినాన్ని ఆచరించు కన్యలు “పరీక్షింపబడే” లిట్మస్ పరీక్షను ప్రతినిధిస్తాయి.</w:t>
      </w:r>
    </w:p>
    <w:p>
      <w:pPr>
        <w:pStyle w:val="ArticleBody"/>
        <w:jc w:val="left"/>
      </w:pPr>
      <w:r>
        <w:rPr>
          <w:rFonts w:ascii="Nirmala UI" w:hAnsi="Nirmala UI" w:eastAsia="Nirmala UI" w:cs="Nirmala UI"/>
        </w:rPr>
        <w:t>దానియేలు గ్రంథములోని అంతర్గత సందేశం, అధ్యాయములు 7 నుండి 9 వరకు ఉన్న ఉలై నది దర్శనం ద్వారా ప్రతినిధించబడుతుంది; బాహ్య సందేశం, అధ్యాయములు 10 నుండి 12 వరకు ఉన్న హిద్దేకేలు నది దర్శనం ద్వారా ప్రతినిధించబడుతుంది. అధ్యాయం 12 అంతర్గతముగాను బాహ్యముగాను ఉన్న దర్శనముల రెండింటికీ పరాకాష్ఠగా నిలిచి, క్రీస్తు 144,000 మందిని ఎట్లు లేపి శుద్ధి పరచునో ఆ విధానాన్ని ప్రదర్శిస్తుంది. వచనములు 10 నుండి 16 వరకు, 1989 నుండీ 41 మరియు 16 వచనములలోని ఆదివారపు చట్టమువరకు, 40 వచనములోని గూఢ చరిత్రను ప్రతినిధించుచున్నవి. ఆ గూఢ చరిత్రలో సరిపడే వచనములు, అధ్యాయం 12 లోని వచనం 10 యొక్క సంపూర్ణ నెరవేర్పును ప్రతినిధించుచున్నవి.</w:t>
      </w:r>
    </w:p>
    <w:p>
      <w:pPr>
        <w:pStyle w:val="ArticleScripture"/>
        <w:jc w:val="left"/>
      </w:pPr>
      <w:r>
        <w:rPr>
          <w:rFonts w:ascii="Nirmala UI" w:hAnsi="Nirmala UI" w:eastAsia="Nirmala UI" w:cs="Nirmala UI"/>
        </w:rPr>
        <w:t>అనేకులు శుద్ధింపబడుదురు, శుభ్రింపబడుదురు, శోధింపబడుదురు; అయితే దుర్మార్గులు దుర్మార్గముగా ప్రవర్తింతురు; దుర్మార్గులలో ఎవ్వరును గ్రహింపరు, కాని జ్ఞానులు గ్రహింతురు. నిత్యబలి తీసివేయబడి, శూన్యపరచు హీనకార్యము స్థాపింపబడిన నాటి నుండి వేయి రెండు వందల తొంభై దినములు కలుగును. నిరీక్షించి వేయి మూడు వందల ముప్పై అయిదు దినములవరకు చేరువాడు ధన్యుడు. దానియేలు 12:10-12.</w:t>
      </w:r>
    </w:p>
    <w:p>
      <w:pPr>
        <w:pStyle w:val="ArticleBody"/>
        <w:jc w:val="left"/>
      </w:pPr>
      <w:r>
        <w:rPr>
          <w:rFonts w:ascii="Nirmala UI" w:hAnsi="Nirmala UI" w:eastAsia="Nirmala UI" w:cs="Nirmala UI"/>
        </w:rPr>
        <w:t>పదవ నుండి పదహారవ వచనములను గ్రహించి, "బౌద్ధికముగా" మరియు "ఆధ్యాత్మికముగా" రెండింటిలోను ముద్రింపబడిన "వివేకులు" అనేవారు, నలభైవ వచనములోని గూఢ చరిత్రలో ప్రతినిధిత్వం చేయబడిన బాహ్య ప్రవచన సందేశాన్ని అవగాహన చేసుకున్నవారే; అలాగే, ఆదివారపు చట్టమునకు ముందే ఆ అవగాహనలో వారు "బౌద్ధికముగా" స్థిరపరచబడియున్నారు. "వివేకులు" అనేవారు, ప్రకటన గ్రంథము పదకొండవ అధ్యాయం పదకొండవ వచనములో ప్రతినిధిత్వం చేయబడిన అంతర్గత సందేశముచేత రూపాంతరితులై, ఆదివారపు చట్టమునకు ముందే ఆ అనుభవములో స్థిరపరచబడియున్నవారే.</w:t>
      </w:r>
    </w:p>
    <w:p>
      <w:pPr>
        <w:pStyle w:val="ArticleBody"/>
        <w:jc w:val="left"/>
      </w:pPr>
      <w:r>
        <w:rPr>
          <w:rFonts w:ascii="Nirmala UI" w:hAnsi="Nirmala UI" w:eastAsia="Nirmala UI" w:cs="Nirmala UI"/>
        </w:rPr>
        <w:t>"కాయుట"తో సంబంధితమైన "ఆశీర్వాదాన్ని" పొందినవారే "జ్ఞానులు"; దీనివలన "ఒక లక్ష నలభై నాలుగు వేలమంది"ను, "పది కన్యల" పరిపూర్ణమైన తుదనెరవేర్పును సాధించువారిగా గుర్తించబడుచున్నారు. ప్రకటన గ్రంథము పదకొండు అధ్యాయం పదకొండవ వచనం 2023 జూలైలో ప్రాప్తించింది; ఈ విధముగా "అంత్యకాలము" గుర్తించబడింది. ఆ సమయంలో దానియేలు గ్రంథమును ప్రకటన గ్రంథమును రెండు సాక్షులై, 2023 జూలైలో ముద్రలు విప్పబడిన జ్ఞానవృద్ధి, "ఒక లక్ష నలభై నాలుగు వేలమందియొక్క" ముద్రాప్రక్రియను గుర్తింపజేయుచున్నదని సూచించెను. పదకొండుకు పదకొండును కలిపితే ఇరవై రెండు అవుతుంది; అది దైవత్వము మరియు మానవత్వము సంగమానికి చిహ్నము. మరియు ఒక లక్ష నలభై నాలుగు వేలమందిని ఉత్పత్తి చేయు మూడు దశల శుద్ధీకరణ ప్రక్రియను దాటి వెళ్లువారు, దానియేలు పన్నెండవ అధ్యాయం పన్నెండవ వచనములో గుర్తింపబడినవారు; ఇది "పల్మోని"యొక్క మరొక ప్రత్యేక గుర్తుగా నిలుస్తుంది; ఎందుకనగా పన్నెండుసార్లు పన్నెండు సమానము ఒక లక్ష నలభై నాలుగు వేలతో.</w:t>
      </w:r>
    </w:p>
    <w:p>
      <w:pPr>
        <w:pStyle w:val="ArticleBody"/>
        <w:jc w:val="left"/>
      </w:pPr>
      <w:r>
        <w:rPr>
          <w:rFonts w:ascii="Nirmala UI" w:hAnsi="Nirmala UI" w:eastAsia="Nirmala UI" w:cs="Nirmala UI"/>
        </w:rPr>
        <w:t>మేము ఈ అధ్యయనాన్ని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పానియుమ్ - సంఖ్య పది</dc:title>
  <dc:subject>జాతుల అభ్యుదయం మరియు పతనం: ఒక లక్ష నలభై నాలుగు వేలమందికి ముద్ర వేయుట మరియు దానియేలు గ్రంథము 11:10-16 లోని గూఢ ప్రవచనా చరిత్ర</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