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11 11</w:t>
      </w:r>
    </w:p>
    <w:p>
      <w:pPr>
        <w:pStyle w:val="ArticleSubtitle"/>
        <w:jc w:val="left"/>
      </w:pPr>
      <w:r>
        <w:rPr>
          <w:rFonts w:ascii="Nirmala UI" w:hAnsi="Nirmala UI" w:eastAsia="Nirmala UI" w:cs="Nirmala UI"/>
        </w:rPr>
        <w:t>పదకొండు, పదకొండు: దానియేలు గ్రంథము మరియు ప్రకటన గ్రంథముల ప్రవచనాత్మక సాక్ష్యము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Panium అధ్యయనములో ఈ స్థాయికి చేరుట నాకు దీర్ఘమైన ప్రక్రియైయున్నది; మరియు “Eleven, Eleven” అనే శీర్షిక, యూదా గోత్రపు సింహము దానియేలు గ్రంథమును ప్రకటన గ్రంథమును రెండింటిని సమన్వయపరచి, దేవుని ప్రజలను ముద్రించుటయెటి చరిత్రలో అంతర్గతమును బాహ్యమును గల రేఖలను పదకొండవ అధ్యాయము మరియు పదకొండవ వచనములో ప్రదర్శించిన సంగతిని ఉద్ఘాటించుటకై ఉద్దేశింపబడినదే. కృపకాలము ముగిసే క్షణమునకు మునుపే, దానియేలు గ్రంథములోను ప్రకటన గ్రంథములోను కనబడే ‘పదకొండు–పదకొండు’ అనే రెండు రేఖలచేత ప్రతినిధీకరింపబడిన అంతర్గతమును బాహ్యమును గల ప్రవచనా చరిత్రలు వర్తమాన సత్యముగా అయిన కాలము వరకు ముద్రించబడియున్న ప్రకటన గ్రంథంలోని ప్రవచనమును ముద్రను విప్పుమనే ఆజ్ఞ ప్రకటింపబడును.</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కృపాకాలము ముగింపుకు క్షణమాత్రం మునుపు "కాలము సమీపమైయున్నది"; అలాగే "యేసుక్రీస్తుయొక్క ప్రకటన" ముద్ర విప్పబడినప్పుడు కూడా "కాలము సమీపమైయున్నది".</w:t>
      </w:r>
    </w:p>
    <w:p>
      <w:pPr>
        <w:pStyle w:val="ArticleScripture"/>
        <w:jc w:val="left"/>
      </w:pPr>
      <w:r>
        <w:rPr>
          <w:rFonts w:ascii="Nirmala UI" w:hAnsi="Nirmala UI" w:eastAsia="Nirmala UI" w:cs="Nirmala UI"/>
        </w:rPr>
        <w:t>యేసుక్రీస్తుయొక్క ప్రకటన; దేవుడు దానిని ఆయనకిచ్చెను, తన దాసులకు త్వరలో సంభవించవలసిన విషయములను చూపుటకై; ఆయన తన దూతను పంపి, అతని ద్వారానే దీనిని సూచింపజేసి, తన దాసుడైన యోహానుకు తెలియజేసెను. అతడు దేవుని వాక్యమునకును, యేసుక్రీస్తుయొక్క సాక్ష్యమునకును, తాను చూచిన సమస్త విషయములకును సాక్ష్యమిచ్చెను. ఈ ప్రవచన వాక్యములను చదివువాడు ధన్యుడు; వాటిని వినువారును, అందులో వ్రాయబడిన వాటిని గైకొనువారును ధన్యులు; యెందుకనగా కాలము సమీపమాయెను. ప్రకటన గ్రంథము 1:1-3.</w:t>
      </w:r>
    </w:p>
    <w:p>
      <w:pPr>
        <w:pStyle w:val="ArticleBody"/>
        <w:jc w:val="left"/>
      </w:pPr>
      <w:r>
        <w:rPr>
          <w:rFonts w:ascii="Nirmala UI" w:hAnsi="Nirmala UI" w:eastAsia="Nirmala UI" w:cs="Nirmala UI"/>
        </w:rPr>
        <w:t>యూదా గోత్రపు సింహమగు ఆయన, 2023 జూలైలో “మధ్యరాత్రి కేక” అనే సందేశము వచ్చిననాటి నుండి చేస్తూ వచ్చుచున్నట్లుగా, “యేసుక్రీస్తుయొక్క ప్రకటన”ను ముద్రలు విప్పునప్పుడు, ఆ ముద్రావిప్పులో ఆయన తానే “పల్మోని”—అద్భుత సంఖ్యించువాడు, లేదా రహస్యములను లెక్కించువాడు—అని బయలుపరచబడుట కూడ అంతర్భూతమైయున్నది. ఈ సత్యాన్ని అంగీకరించకపోవడం, లక్ష నలభై నాలుగు వేలమందిని ముద్రించే పరీక్షా ప్రక్రియలో విఫలమగుటయే.</w:t>
      </w:r>
    </w:p>
    <w:p>
      <w:pPr>
        <w:pStyle w:val="ArticleScripture"/>
        <w:jc w:val="left"/>
      </w:pPr>
      <w:r>
        <w:rPr>
          <w:rFonts w:ascii="Nirmala UI" w:hAnsi="Nirmala UI" w:eastAsia="Nirmala UI" w:cs="Nirmala UI"/>
        </w:rPr>
        <w:t>నిజముగా నేను నీళ్లతో పశ్చాత్తాపంకోసము మీకు బాప్తిస్మమిచ్చుచున్నాను; కాని నా తరువాత వచ్చువాడు నన్ను మించిన బలవంతుడు; ఆయన చెప్పులను మోయుటకూ నేనర్హుడను కాను. ఆయన మిమ్మును పరిశుద్ధాత్మతోను అగ్నితోను బాప్తిస్మమిచ్చును. ఆయన చేతిలో చల్లుటకర్ర ఉండి, తన దవడిని సంపూర్ణముగా శుభ్రపరచి, తన గోధుమలను గదెలో కూడబెట్టును; అయితే పొలుసును ఆర్పరాని అగ్నితో దహించివేయును. మత్తయి 3:11, 12.</w:t>
      </w:r>
    </w:p>
    <w:p>
      <w:pPr>
        <w:pStyle w:val="ArticleScripture"/>
        <w:jc w:val="left"/>
      </w:pPr>
      <w:r>
        <w:rPr>
          <w:rFonts w:ascii="Nirmala UI" w:hAnsi="Nirmala UI" w:eastAsia="Nirmala UI" w:cs="Nirmala UI"/>
        </w:rPr>
        <w:t>"ఈ శోధన ప్రక్రియ ఎంత త్వరలో ప్రారంభమగునో నేను చెప్పలేను; అయితే అది దీర్ఘకాలముగా వాయిదా వేయబడదు. తన హస్తమందు వడకట్టె యున్నవాడు తన ఆలయమును దాని నైతిక అపవిత్రత నుండి శుభ్రపరచును. ఆయన తన గదెను సంపూర్ణముగా శుద్ధి చేయును." Testimonies to Ministers, 372, 373.</w:t>
      </w:r>
    </w:p>
    <w:p>
      <w:pPr>
        <w:pStyle w:val="ArticleBody"/>
        <w:jc w:val="left"/>
      </w:pPr>
      <w:r>
        <w:rPr>
          <w:rFonts w:ascii="Nirmala UI" w:hAnsi="Nirmala UI" w:eastAsia="Nirmala UI" w:cs="Nirmala UI"/>
        </w:rPr>
        <w:t>ముద్ర వేయబడుచున్న కాలమును ఒక ప్రవచనాత్మక పరీక్షా ప్రక్రియగా గుర్తింపజేసే ప్రవచన రేఖలు అపారంగా సమృద్ధిగా ఉన్నాయి. దేవుని ప్రవచన వాక్యమును అధ్యయనం చేయుటకు సరియైన గాని అసరియైన గాని విధానశాస్త్రాన్ని అన్వయించుటకు విద్యార్థుల చాతుర్యము, సామర్థ్యముపై ఈ పరీక్షా ప్రక్రియ ఆధారపడి యున్నది అనేది స్పష్టము. ఈ సత్యము దైవప్రేరిత లేఖనములో కూడ సమృద్ధిగా ప్రస్థాపించబడియున్నది.</w:t>
      </w:r>
    </w:p>
    <w:p>
      <w:pPr>
        <w:pStyle w:val="ArticleScripture"/>
        <w:jc w:val="left"/>
      </w:pPr>
      <w:r>
        <w:rPr>
          <w:rFonts w:ascii="Nirmala UI" w:hAnsi="Nirmala UI" w:eastAsia="Nirmala UI" w:cs="Nirmala UI"/>
        </w:rPr>
        <w:t>ఈ నలుగురు యువకుల విషయములో దేవుడు వారికి సమస్త విద్యలయందు జ్ఞానమును వివేకమును ఇచ్చెను; దానియేలు అయితే సమస్త దర్శనములనుగూర్చియు స్వప్నములనుగూర్చియు గ్రహించుటలో వివేకము కలిగియుండెను. రాజు వారిని తన సముఖమునకు తేవలెనని చెప్పిన దినముల అంత్యమున రాగా, నపుంసకుల అధిపతి వారిని నెబుకద్నెజరు సన్నిధికి తీసికొనివచ్చెను. రాజు వారితో సంభాషించెను; వారందరిలో దానియేలు, హనన్యా, మీషాయేలు, అజర్యా లవంటి వారు ఎవరును కనబడలేదు; అందుచేత వారు రాజు సన్నిధిలో నిలిచిరి. రాజు వారిని గూర్చి విచారించిన సమస్త జ్ఞానమునకును గ్రహింపునకును సంబంధించిన విషయములన్నిటిలోను తన సర్వరాజ్యమునందలి సమస్త మాంత్రికులకన్నను జ్యోతిష్కులకన్నను వారు పది రెట్లు శ్రేష్ఠులని అతడు కనుగొనెను. దానియేలు 1:17-20.</w:t>
      </w:r>
    </w:p>
    <w:p>
      <w:pPr>
        <w:pStyle w:val="ArticleBody"/>
        <w:jc w:val="left"/>
      </w:pPr>
      <w:r>
        <w:rPr>
          <w:rFonts w:ascii="Nirmala UI" w:hAnsi="Nirmala UI" w:eastAsia="Nirmala UI" w:cs="Nirmala UI"/>
        </w:rPr>
        <w:t>ప్రవచన వ్యాఖ్యానంలో ఒక ప్రధాన నియమమేమనగా, సత్యము రెండు సాక్షుల సాక్ష్యంపై స్థాపితమగును; ఈ సూత్రంపై విశ్వాసం ఉంచడంలో విఫలమయ్యే వారు తమను తాము అపజయానికి సిద్ధపరచుకొనుచున్నారు. ముద్ర వేయబడే కాలములోని పరీక్షా ప్రక్రియలోని ఒక అంశము, డానియేలు మరియు యోహాను రచనలలో పదకొండవ అధ్యాయం పదకొండవ వచనములలో సూచించబడిన అంతర్గత మరియు బాహ్య చరిత్రల అనుసంధానాన్ని గుర్తించుటను కలిగి యున్నది.</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Body"/>
        <w:jc w:val="left"/>
      </w:pPr>
      <w:r>
        <w:rPr>
          <w:rFonts w:ascii="Nirmala UI" w:hAnsi="Nirmala UI" w:eastAsia="Nirmala UI" w:cs="Nirmala UI"/>
        </w:rPr>
        <w:t>దానియేలు గ్రంథము మరియు ప్రకటన గ్రంథము రెండు సాక్షులను ప్రతినిధించుచున్నవి; అలాగే నూట నలభై నాలుగు వేలు ప్రకటన గ్రంథము పదకొండవ అధ్యాయమందు ఇద్దరు సాక్షులుగా ప్రతినిధింపబడిరి. ఆ అధ్యాయములోని పదకొండవ వచనమందు, ఏలీయా మరియు మోషేలచే ప్రతినిధింపబడిన ఆ ఇద్దరు సాక్షులు పునరుత్థానము పొందుదురు; ఇది మరిగిన నూనెలో యోహాను మరియు సింహాల గుహలో దానియేలు ద్వారా మాదిరిగా సూచింపబడిన ప్రకారమే. నూట నలభై నాలుగు వేలు దానియేలు మరియు యోహానుచేతను, అలాగే ఏలీయా మరియు మోషేలచేతను ప్రతినిధింపబడిరి. నూట నలభై నాలుగు వేలను రూపుదిద్దు పరీక్షా ప్రక్రియలో విజయవంతమగుటకు, ఒక శిష్యుడు ఈ సంగతులు గ్రహించవలెను: సత్యము ఇద్దరు సాక్షులచేత స్థాపింపబడునని; దానియేలు గ్రంథము మరియు ప్రకటన గ్రంథము రెండు సాక్షులను ప్రతినిధించుచున్నవని; మరియు నూట నలభై నాలుగు వేలు ఏలీయా మరియు మోషే మాదిరిగాను, అలాగే దానియేలు మరియు యోహాను మాదిరిగాను సూచింపబడిరని.</w:t>
      </w:r>
    </w:p>
    <w:p>
      <w:pPr>
        <w:pStyle w:val="ArticleBody"/>
        <w:jc w:val="left"/>
      </w:pPr>
      <w:r>
        <w:rPr>
          <w:rFonts w:ascii="Nirmala UI" w:hAnsi="Nirmala UI" w:eastAsia="Nirmala UI" w:cs="Nirmala UI"/>
        </w:rPr>
        <w:t>దానియేలు గ్రంథములోను ప్రకటన గ్రంథములోను 'పదకొండు, పదకొండు' ద్వారా ప్రతినిధించబడిన అంతర్గత మరియు బాహ్య చరిత్రతో సంబంధమున్న ప్రవచన సత్యాల యొక్క సంక్షిప్త నమూనామాత్రమే ఈ సత్యాలు. పల్మోనిగా క్రీస్తు ఆ రెండు పాఠభాగాల సమన్వయమునకు మార్గనిర్దేశం చేసెను; అలాగే పదకొండుకు పదకొండు చేర్చినయెడల ఇరవై రెండవునని, అది తిరిగి రెండు వందల ఇరవై యొక్క దశమాంశము (పదో భాగము) అనియు, ఆ 'రెండు వందల ఇరవై' దైవత్వము మరియు మనుష్యత్వము యొక్క సమ్మేళనానికి ప్రతీకమని కూడ చూపెను. పల్మోని, 'రెండు వందల ఇరవై' దైవత్వము మరియు మనుష్యత్వము యొక్క సమ్మేళనమునకు ప్రతీకమని, రెండుగానూ మించిన సాక్షుల ఆధారముతో స్థాపించెను; అది తిరిగి, ఆయన తనమీద పతిత మాంసమును ధరించినప్పుడు జరిగిన క్రీస్తు యొక్క శరీరధారణకు వివరణయై యున్నది. ఇట్లుచేసి ఆయన మానవజాతికి ఆదర్శమును నిర్ధేశించెను; వారు సువార్త యొక్క ఆవశ్యకతలను నెరవేర్చుటకు సిద్ధపడినయెడల, క్రీస్తు తన దైవత్వమును మన మనుష్యత్వముతో ఏకీకరించుటకు సిద్ధమై యున్నాడు. అందుచేత దైవత్వము మరియు మనుష్యత్వము రెండు సాక్షులు.</w:t>
      </w:r>
    </w:p>
    <w:p>
      <w:pPr>
        <w:pStyle w:val="ArticleBody"/>
        <w:jc w:val="left"/>
      </w:pPr>
      <w:r>
        <w:rPr>
          <w:rFonts w:ascii="Nirmala UI" w:hAnsi="Nirmala UI" w:eastAsia="Nirmala UI" w:cs="Nirmala UI"/>
        </w:rPr>
        <w:t>కృపా ద్వారం మూయబడుటకు కాస్త ముందే బహిర్గతమైన "యేసుక్రీస్తు ప్రకటన"లో, యేసు దేవుని "వాక్యము"యని వాస్తవము అంతర్భాగముగా కలదు.</w:t>
      </w:r>
    </w:p>
    <w:p>
      <w:pPr>
        <w:pStyle w:val="ArticleScripture"/>
        <w:jc w:val="left"/>
      </w:pPr>
      <w:r>
        <w:rPr>
          <w:rFonts w:ascii="Nirmala UI" w:hAnsi="Nirmala UI" w:eastAsia="Nirmala UI" w:cs="Nirmala UI"/>
        </w:rPr>
        <w:t>ఆదిలో వాక్యము ఉండెను; వాక్యము దేవునితో ఉండెను; వాక్యమే దేవుడు. అదే ఆదిలో దేవునితో ఉండెను. సర్వవస్తువులన్నియు ఆయన చేతనే సృష్టింపబడినవి; ఆయన లేక సృష్టింపబడినదైన ఏదియు సృష్టింపబడలేదు. ఆయనలో జీవముండెను; ఆ జీవమే మనుష్యుల కాంతియైయుండెను. ఆ కాంతి చీకటిలో ప్రకాశించుచున్నది; చీకటి దానిని గ్రహింపలేదు. యోహాను 1:1-5.</w:t>
      </w:r>
    </w:p>
    <w:p>
      <w:pPr>
        <w:pStyle w:val="ArticleBody"/>
        <w:jc w:val="left"/>
      </w:pPr>
      <w:r>
        <w:rPr>
          <w:rFonts w:ascii="Nirmala UI" w:hAnsi="Nirmala UI" w:eastAsia="Nirmala UI" w:cs="Nirmala UI"/>
        </w:rPr>
        <w:t>బైబిలు దేవుని “వాక్యము”; అది క్రీస్తువలెనే దివ్యత్వము మరియు మానవత్వముల సమ్మిళితత్వాన్ని ప్రతీకీకరిస్తుంది. బైబిలు పాత నిబంధన మరియు కొత్త నిబంధన అనే రెండు సాక్షులను ప్రతినిధ్యం చేస్తుంది; వీరే ప్రకటన గ్రంథము పదకొండవ అధ్యాయములో మోషే మరియు ఏలీయా.</w:t>
      </w:r>
    </w:p>
    <w:p>
      <w:pPr>
        <w:pStyle w:val="ArticleScripture"/>
        <w:jc w:val="left"/>
      </w:pPr>
      <w:r>
        <w:rPr>
          <w:rFonts w:ascii="Nirmala UI" w:hAnsi="Nirmala UI" w:eastAsia="Nirmala UI" w:cs="Nirmala UI"/>
        </w:rPr>
        <w:t>"రెండు సాక్షుల విషయమై ప్రవక్త ఇంకా ఇలా ప్రకటించుచున్నాడు: 'వీవే రెండు జైతూన వృక్షములు, భూమి దేవుని సముఖమున నిలిచియున్న రెండు దీపస్తంభములు.' 'నీ వాక్యము,' అని కీర్తనకర్త చెప్పెను, 'నా పాదములకు దీపము, నా మార్గమునకు వెలుగు.' ప్రకటన 11:4; కీర్తన 119:105. ఆ రెండు సాక్షులు పాతనిబంధన మరియు క్రొత్తనిబంధనల శాస్త్రగ్రంథములను సూచించుచున్నవి." మహా సంఘర్షణ, 267.</w:t>
      </w:r>
    </w:p>
    <w:p>
      <w:pPr>
        <w:pStyle w:val="ArticleBody"/>
        <w:jc w:val="left"/>
      </w:pPr>
      <w:r>
        <w:rPr>
          <w:rFonts w:ascii="Nirmala UI" w:hAnsi="Nirmala UI" w:eastAsia="Nirmala UI" w:cs="Nirmala UI"/>
        </w:rPr>
        <w:t>రెండు సాక్షులు అనగా రెండు ఒలీవు చెట్లు, రెండు దీపస్తంభములు మరియు పాత, కొత్త నిబంధనలు; ఇవే ఆ అనుచ్ఛేదంలో "Thy word" అని సూచించబడినవి. కృపాకాలము సమాప్తికి కాస్త ముందుగా యూదా గోత్ర సింహముచేత ముద్రలు విప్పబడిన "Revelation of Jesus Christ" అనేది "the final increase of knowledge"; ఇదే నూట నలభై నాలుగు వేలలో ఒకరిగా ఉండుటకు అభ్యర్థులైన వారిని పరీక్షించును. "the final increase of knowledge" అనేది పది కన్యల ఉపమానములోని "Midnight Cry" యొక్క సందేశముకూడా.</w:t>
      </w:r>
    </w:p>
    <w:p>
      <w:pPr>
        <w:pStyle w:val="ArticleScripture"/>
        <w:jc w:val="left"/>
      </w:pPr>
      <w:r>
        <w:rPr>
          <w:rFonts w:ascii="Nirmala UI" w:hAnsi="Nirmala UI" w:eastAsia="Nirmala UI" w:cs="Nirmala UI"/>
        </w:rPr>
        <w:t>"అప్పుడు నేను ప్రత్యుత్తరమిచ్చి అతనితో చెప్పితిని, దీపస్తంభమునకు కుడిపక్కనను దాని ఎడమపక్కనను ఉన్న ఈ రెండు జైతూని చెట్లు ఏవి? మరల నేను ప్రత్యుత్తరమిచ్చి అతనితో చెప్పితిని, రెండు బంగారు నాళముల ద్వారా తమలోనుండే బంగారు నూనెను పోసుచున్న ఈ రెండు జైతూని కొమ్మలు ఏవి? అతడు నాతో ప్రత్యుత్తరమిచ్చి చెప్పెను, ఇవేమిటో నీకెరుగదా? నేను చెప్పితిని, లేదు, నా ప్రభూ. అప్పుడు అతడు అనెను, వీరు సర్వభూమి ప్రభువుని సమక్షమున నిలిచియున్న ఇద్దరు అభిషిక్తులు. జెకర్యా 4:11-14. వీవే బంగారు పాత్రలలోనికి తమ్మును తాము పోయుచున్నవి; అవి హెచ్చరికలతోను మనవులతోను ప్రభువుని వాక్యమును ప్రజలకు మోసికొనిపోవు దేవుని సజీవ దూతల హృదయములను సూచించుచున్నవి. స్వయంగా ఆ వాక్యమయే, వర్ణించబడినట్లుగానే, సర్వభూమి ప్రభువుని సమక్షమున నిలిచియున్న రెండు జైతూని చెట్లనుండి పోసబడుచున్న బంగారు నూనెయైయుండవలెను. ఇదే పవిత్రాత్మచేత అగ్నితో కూడిన బాప్తిస్మము. ఇది అవిశ్వాసుల ఆత్మను నిశ్చయబోధకు తెరచును. ఆత్మయొక్క అవసరములు దేవుని పవిత్రాత్మయొక్క క్రియచే మాత్రమే తీర్చబడగలవు. మనిషి తనంతట తాను హృదయపు కోరికలను తృప్తిపరచుటకైనను ఆకాంక్షలను నెరవేర్చుటకైనను ఏదియు చేయలేడు. సెవెన్త్-డే అడ్వెంటిస్టు బైబిల్ వ్యాఖ్యానం, ఖండం 4, 1180."</w:t>
      </w:r>
    </w:p>
    <w:p>
      <w:pPr>
        <w:pStyle w:val="ArticleBody"/>
        <w:jc w:val="left"/>
      </w:pPr>
      <w:r>
        <w:rPr>
          <w:rFonts w:ascii="Nirmala UI" w:hAnsi="Nirmala UI" w:eastAsia="Nirmala UI" w:cs="Nirmala UI"/>
        </w:rPr>
        <w:t>దేవుని వాక్యము అనేది బైబిలయు క్రీస్తయు రెండూ; అలాగే, బైబిలు మరియు క్రీస్తు రెండు సాక్షులను సూచించుచున్నట్లే, వంద నలభై నాలుగు వేలవారును కూడ రెండు సాక్షులను సూచించుచున్నారు. ఆ రెండు సాక్షులు తిరిగి దైవత్వము-మానవత్వముల సమ్మేళనమును సూచించుచున్నవి. అవి అంతర్గతమూ బాహ్యమూ అయిన ప్రవచనాత్మక చరిత్రలను కూడ సూచించుచున్నవి. సాక్షులుగా, దైవత్వము మానవత్వముతో ఏకీకృతమైతే పాపము చేయదని వారు సాక్ష్యమిచ్చారు. అలాగే అవి దైవత్వము మరియు మానవత్వము మధ్యనున్న సంబంధమును కూడ సూచించుచున్నవి. దేవుని మరియు మనుష్యుని మధ్యనున్న సంప్రేషణ బంధమునకు సంబంధించిన చిహ్నములు మెట్లు గాని, నాళము గాని, నాళికలు గాని, దూతలు గాని, లేదా ఇతర ఏ రూపములైన గాని కావచ్చును; ఎట్టి రూపమైనను మనుష్యునికి అందించబడే సందేశము ఎల్లప్పుడును జీవమో మరణమో యే.</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దానియేలు గ్రంథము మరియు ప్రకటన గ్రంథము 11:11 చేత సూచింపబడిన ఆంతరిక మరియు బాహ్య చరిత్రల కాలములో పరిశుద్ధాత్మయొక్క కుమ్మరింపము సంభవిస్తుంది. దానియేలు గ్రంథము పదకొండవ అధ్యాయములోని పదకొండు, పన్నెండు వచనములలో ప్రతినిధీకరింపబడిన ప్రవచనాత్మక పాత్రలు “కనీసం” నలుగురు ఉన్నారు; వారిని గుర్తించవలెను. అలాగే పదమూడు నుండి పదిహేనవ వచనములలో గుర్తించవలసిన నలుగురు ఉన్నారు, మరియు పదహారవ వచనములోనూ నలుగురు ఉన్నారు. ప్రస్తుతం మనము అదే చరిత్రలో జీవించుచున్నందున, ప్రవచన విద్యార్థులైన మన కర్తవ్యము, పదకొండు నుండి పదహారవ వచనముల వరకు ఉన్న ప్రతీకాత్మక పాత్రలు ఎవరో స్పష్టపరచుట; ఎందుకనగా అవి అదే అధ్యాయములోని నలభై వచనమునకు సంబంధించిన గూఢ చరిత్రను ఆవరించు ఒక ప్రవచనరేఖను ప్రతినిధీకరించుచున్నవి.</w:t>
      </w:r>
    </w:p>
    <w:p>
      <w:pPr>
        <w:pStyle w:val="ArticleBody"/>
        <w:jc w:val="left"/>
      </w:pPr>
      <w:r>
        <w:rPr>
          <w:rFonts w:ascii="Nirmala UI" w:hAnsi="Nirmala UI" w:eastAsia="Nirmala UI" w:cs="Nirmala UI"/>
        </w:rPr>
        <w:t>1989 నుండి ముద్రలు విప్పబడుతూ వచ్చిన నలభయ్యవ వచనమునకు సంబంధించిన చరిత్రలో ప్రతినిధీకరించబడిన వ్యక్తిత్వాలను గుర్తించడం కూడా ప్రసక్తిగా అనిపిస్తోంది.</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నలభైయవ వచనము 1798లోని కాలాంత్యమున ఆరంభమగును; ఆ సమయమున ఫ్రాన్స్‌కు చెందిన నెపోలియన్ రోమా పోప్‌ను బంధించెను. నెపోలియన్ యొక్క సమర్థనము 1797లో లంఘింపబడిన టోలెన్టినో ఒప్పందముపైన ఆధారపడినది. దానియేలు గ్రంథము పదకొండవ అధ్యాయము ఆరవ, ఏడవ వచనముల నెరవేర్పుగా నిలిచిన చరిత్రలో, నెపోలియన్ మరియు పోప్‌ల మధ్య యుద్ధము ముందుగానే నిదర్శనంగా నిలిచియుండెను. ఆ వచనముల నెరవేర్పులో పేర్కొనబడిన వివాహ ఒప్పందము విరగుటయు, దక్షిణ రాజుచేత ఉత్తర రాజు పరాజితుడగుటయు 1798 చరిత్రలో పునరావృతమయ్యెను; అలా జరుగు చో, అవి దేవుని వాక్యము ఆరవ, ఏడవ వచనములలో చేసిన భవిష్యద్వాణిని సూచించుచు, ఐగుప్తు రాజు ప్టోలెమీ ఫిలడెల్ఫస్ ద్వితీయుడు మరియు సిరియాలో తృతీయ రాజైన ఆంటియోకస్ థియోస్ మధ్య యుద్ధారంభమునందు ఆ వచనముల నెరవేర్పును తెలియజేయుచున్నవి. అందులో ప్టోలెమీ దక్షిణ రాజును, ఆంటియోకస్ ఉత్తర రాజును సూచించెను.</w:t>
      </w:r>
    </w:p>
    <w:p>
      <w:pPr>
        <w:pStyle w:val="ArticleBody"/>
        <w:jc w:val="left"/>
      </w:pPr>
      <w:r>
        <w:rPr>
          <w:rFonts w:ascii="Nirmala UI" w:hAnsi="Nirmala UI" w:eastAsia="Nirmala UI" w:cs="Nirmala UI"/>
        </w:rPr>
        <w:t>వచనముల ప్రవచనము, ఆ ప్రవచనము ప్టోలెమీ మరియు ఆంటియోకస్ చరిత్రలో పొందిన నెరవేర్పు—అది తమ వంతున నెపోలియన్ మరియు పోప్ (1798) చరిత్రకు ప్రతిరూపమై నిలిచెను—అలాగే 1798లో నెపోలియన్ మరియు పోప్ చరిత్ర: ఇవి సమకూరి, వచనాలు పదకొండు, పన్నెండులో పుతిన్ మరియు జెలెన్స్కీ చరిత్రను ప్రతిరూపించే మూడు రేఖలను అందించుచున్నవి. కాబట్టి, 1798లోని కాలాంతము నెపోలియన్ మరియు పోప్ చరిత్రను ప్రాతినిధ్యం చేయునని అర్థంచేసుకొని అక్కడితో ఆపివేస్తే, ఆ అవగాహన అసంపూర్ణము. వచనాలు ఆరు, ఏడు నెపోలియన్ మరియు పోప్ గూర్చి ఏమి ప్రవచించుచున్నవో, అదేవిధంగా అదే కాలపరిధి విషయమై ప్టోలెమీ మరియు ఆంటియోకస్ చరిత్ర ఏమి బోధించుచున్నదో మనము గ్రహింపవలెను. ఆ సత్యరేఖలను అవగతం చేసుకొనినప్పుడు, ఆ పూర్వ చారిత్రక నెరవేర్పులు వచనము నలభై యొక్క ఆరంభ చరిత్రను గుర్తించుచున్నవని మనము గ్రహించగలము; అలాగే, నెపోలియన్ మరియు ప్టోలెమీ చేత ప్రతిరూపింపబడిన—వచనాలు ఆరు, ఏడు లలో ముందుగా ప్రవచింపబడిన—పుతిన్ వచనాలు పదకొండు, పన్నెండును నెరవేర్చునప్పుడు, వచనము నలభై యొక్క సమాప్తినిగూర్చియు అవి గుర్తించుచున్నవి.</w:t>
      </w:r>
    </w:p>
    <w:p>
      <w:pPr>
        <w:pStyle w:val="ArticleBody"/>
        <w:jc w:val="left"/>
      </w:pPr>
      <w:r>
        <w:rPr>
          <w:rFonts w:ascii="Nirmala UI" w:hAnsi="Nirmala UI" w:eastAsia="Nirmala UI" w:cs="Nirmala UI"/>
        </w:rPr>
        <w:t>యోహాను వారిని ఎట్లా గుర్తించునో దాననుసారంగా ‘డ్రాగన్’ మరియు ‘మృగము’ మధ్యన, లేక దానియేలు వారిని ఎట్లా ప్రతిపాదించునో దాననుసారంగా ‘నిత్యము’ మరియు ‘పాడుచేయు హేయకార్యం’ మధ్యన ఉన్న ప్రవచనాత్మక సంబంధము గూర్చి ఒక ముఖ్య పరిశీలన ఏమనగా, అవి ప్రవచనాత్మక దృష్ట్యా అత్యంత సదృశ్యమైనవి. దీనిని యోహాను ఈ విధంగా చెప్పుచున్నాడు.</w:t>
      </w:r>
    </w:p>
    <w:p>
      <w:pPr>
        <w:pStyle w:val="ArticleScripture"/>
        <w:jc w:val="left"/>
      </w:pPr>
      <w:r>
        <w:rPr>
          <w:rFonts w:ascii="Nirmala UI" w:hAnsi="Nirmala UI" w:eastAsia="Nirmala UI" w:cs="Nirmala UI"/>
        </w:rPr>
        <w:t>మృగమునకు అధికారమిచ్చిన డ్రాగనును వారు ఆరాధించిరి; మరియు మృగమునినీ ఆరాధించి, ‘మృగముతో సమానుడెవడు? దానితో యుద్ధము చేయుటకు ఎవడు సమర్థుడు?’ అని చెప్పిరి. ప్రకటన గ్రంథము 13:4.</w:t>
      </w:r>
    </w:p>
    <w:p>
      <w:pPr>
        <w:pStyle w:val="ArticleBody"/>
        <w:jc w:val="left"/>
      </w:pPr>
      <w:r>
        <w:rPr>
          <w:rFonts w:ascii="Nirmala UI" w:hAnsi="Nirmala UI" w:eastAsia="Nirmala UI" w:cs="Nirmala UI"/>
        </w:rPr>
        <w:t>డ్రాగన్‌ను ఆరాధించుట అనగా మృగమును ఆరాధించుటే; ఎందుకనగా ఇవిరువురును అన్యమతారాధనను ప్రతినిధ్యం వహించుచున్నవి. యోహాను వలెనే, దానియేలు గ్రంథము ఎనిమిదవ అధ్యాయం 9–12 వచనాలలో ఉన్న ‘చిన్న కొమ్ము’ను అన్యమత రోమును కూడ, పాపల్ రోమును కూడ సూచించుటకై ఉపయోగించుచున్నాడు; అయితే అన్యమత రోము యొక్క చిన్న కొమ్మును పురుషలింగములోను, పాపల్ రోము యొక్క చిన్న కొమ్మును స్త్రీలింగములోను గుర్తించుచు, ఇరువురి మధ్య స్పష్టముగా భేదాన్ని చూపుచున్నాడు. ఏడవ అధ్యాయములో దానియేలు, తనకుముందు ఉన్న రాజ్యముల కన్నా అన్యమత రోము ‘భిన్నమైనది’యని ప్రకటించుచున్నాడు; అదేవిధముగా పాపల్ రోము కూడ ‘భిన్నమైనది’యని మరల నిర్ధారించుచున్నాడు. రోము, అన్యమతమైనను గాని పాపల్ అయినను గాని, ‘భిన్నమైనదే’. అన్యమత రోమును సూచించే రోము యొక్క పురుష సంకేతం ఆహాబు మరియు హెరోదు లచే సమర్థింపబడినది. ఇద్దరూ పాపసత్తాను సూచకులైన స్త్రీలతో వివాహబంధములో ఉండిరి. స్త్రీ అనగా సంఘపాలనా తంత్రం; పురుషుడు అనగా రాజ్యపాలనా తంత్రం; కాబట్టి ప్రవచనస్థాయిలో దేవుని వాక్యము పురుషుడు, స్త్రీ ఒకటిగా కావుటను పలికినప్పుడు, వారు ‘ఒక మాంసమగుదురు’ గనుక, ప్రవచనార్థములో అన్యమత రోము మరియు పాపల్ రోము అత్యంత సదృశములని అది నిర్ధారించుచున్నది.</w:t>
      </w:r>
    </w:p>
    <w:p>
      <w:pPr>
        <w:pStyle w:val="ArticleBody"/>
        <w:jc w:val="left"/>
      </w:pPr>
      <w:r>
        <w:rPr>
          <w:rFonts w:ascii="Nirmala UI" w:hAnsi="Nirmala UI" w:eastAsia="Nirmala UI" w:cs="Nirmala UI"/>
        </w:rPr>
        <w:t>1798లో ఫ్రాన్స్‌ యొక్క పాపసీతోనైన సంబంధం, పది రాజులు రోమును అగ్నిచేత దహింపజేసి ఆమె మాంసమును భక్షించు సమయమున అమెరికా సంయుక్త రాష్ట్రాల పాపసీతోనైన సంబంధానికి పూర్వరూపమై నిలుస్తుంది.</w:t>
      </w:r>
    </w:p>
    <w:p>
      <w:pPr>
        <w:pStyle w:val="ArticleScripture"/>
        <w:jc w:val="left"/>
      </w:pPr>
      <w:r>
        <w:rPr>
          <w:rFonts w:ascii="Nirmala UI" w:hAnsi="Nirmala UI" w:eastAsia="Nirmala UI" w:cs="Nirmala UI"/>
        </w:rPr>
        <w:t>నీవు మృగముమీద చూచిన పది కొమ్ములే వేశ్యను ద్వేషింతురు; ఆమెను పాడుబడినదిగా, నిర్వస్త్రగా చేయుదురు; ఆమె మాంసమును తినుదురు, ఆమెను అగ్నితో దహింపజేయుదురు. ప్రకటన గ్రంథము 17:16.</w:t>
      </w:r>
    </w:p>
    <w:p>
      <w:pPr>
        <w:pStyle w:val="ArticleBody"/>
        <w:jc w:val="left"/>
      </w:pPr>
      <w:r>
        <w:rPr>
          <w:rFonts w:ascii="Nirmala UI" w:hAnsi="Nirmala UI" w:eastAsia="Nirmala UI" w:cs="Nirmala UI"/>
        </w:rPr>
        <w:t>538లో పాపత్వమును అధికారమునందు స్థాపించినప్పుడు ఫ్రాన్స్‌కు పాపత్వముతో ఉన్న సంబంధము, త్వరలో రాబోయే ఆదివారపు చట్ట సమయమున పాపత్వమునకు కలిగిన మరణాంతక గాయాన్ని స్వస్థపరచుటలో సంయుక్త రాష్ట్రాలు చేయబోయే కార్యానికి మాదిరిగా నిలుస్తుంది.</w:t>
      </w:r>
    </w:p>
    <w:p>
      <w:pPr>
        <w:pStyle w:val="ArticleScripture"/>
        <w:jc w:val="left"/>
      </w:pPr>
      <w:r>
        <w:rPr>
          <w:rFonts w:ascii="Nirmala UI" w:hAnsi="Nirmala UI" w:eastAsia="Nirmala UI" w:cs="Nirmala UI"/>
        </w:rPr>
        <w:t>భూమి నుండి పైకి వచ్చుచున్న మరియొక మృగమును నేను చూచితిని; దానికి గొఱ్ఱెపిల్లవలె రెండు కొమ్ములు ఉండెను, అది ద్రాగను వలె మాటలాడెను. అతడు మొదటి మృగముని సన్నిధిలో, ఆ మొదటి మృగమునకున్న సమస్త అధికారమును ఆచరించెను; మరణాంతక గాయము స్వస్థపడిన ఆ మొదటి మృగమును భూమియు దానిలో నివసించువారును ఆరాధింపజేసెను. మరియు అతడు మహా అద్భుతములను చేయుచుండెను; మనుష్యుల కనుల ఎదుటనే ఆకాశమునుండి భూమిమీదకు అగ్నిని దింపించుచుండెను. మరియు మృగముని సన్నిధిలో చేయుటకు తనకు అధికారము కలిగిన ఆ చిహ్నములచేత అతడు భూమి మీద నివసించువారిని మోసపరచుచుండెను; ఖడ్గముచేత గాయము పొందినను బ్రదుకియున్న ఆ మృగమునకు బింబమును చేయవలెనని భూమి మీద నివసించువారితో చెప్పుచుండెను. ప్రకటన గ్రంథము 13:11–14.</w:t>
      </w:r>
    </w:p>
    <w:p>
      <w:pPr>
        <w:pStyle w:val="ArticleBody"/>
        <w:jc w:val="left"/>
      </w:pPr>
      <w:r>
        <w:rPr>
          <w:rFonts w:ascii="Nirmala UI" w:hAnsi="Nirmala UI" w:eastAsia="Nirmala UI" w:cs="Nirmala UI"/>
        </w:rPr>
        <w:t>నలభైవ వచనము నెరవేర్పులో 1798లో వచ్చిన “అంత్యకాలము” ఆధ్యాత్మిక దక్షిణ రాజుచేత ఆధ్యాత్మిక ఉత్తర రాజు తొలగింపబడుటను సూచించుచున్నది. ఆ ప్రవచనాత్మక చరిత్ర వెయ్యి రెండువందల అరవై సంవత్సరముల పాపాధిపత్యము యొక్క ముగింపు చరిత్రయై యున్నది; కావున ఆ ప్రవచనాత్మక చరిత్ర ఆరంభమునకు సంబంధించిన ప్రవచన లక్షణములు ముగింపులో ప్రతినిధీకరించబడినవి. 538లో బైబిలు ప్రవచనములోని నాల్గవ రాజ్యం బైబిలు ప్రవచనములోని ఐదవ రాజ్యానికి స్థానమిచ్చెను, మరియు 1798లో బైబిలు ప్రవచనములోని ఐదవ రాజ్యం బైబిలు ప్రవచనములోని ఆరవ రాజ్యానికి స్థానమిచ్చెను.</w:t>
      </w:r>
    </w:p>
    <w:p>
      <w:pPr>
        <w:pStyle w:val="ArticleBody"/>
        <w:jc w:val="left"/>
      </w:pPr>
      <w:r>
        <w:rPr>
          <w:rFonts w:ascii="Nirmala UI" w:hAnsi="Nirmala UI" w:eastAsia="Nirmala UI" w:cs="Nirmala UI"/>
        </w:rPr>
        <w:t>అస్సూరు ఎఫ్రయిమును చెరలోనికి తీసికొనిపోయిన క్రీ.పూ. 723లో ఆరంభమైన ఇశ్రాయేలు ఉత్తర రాజ్యముపై లేవీయకాండము ఇరవై ఆరు అధ్యాయమందలి "ఏడు సమయములు" అనే శాపమునకు, 538 సంవత్సరం కూడా ఒక మధ్యస్థ మార్గసూచిక. అందువలన 1798 సంవత్సరమునకు 538 యొక్క ప్రవచనాత్మక లక్షణాలు మాత్రమేగాక, క్రీ.పూ. 723 యొక్కవాటికూడా ఉన్నవి. క్రీ.పూ. 723లో ఇశ్రాయేలు యొక్క పది గోత్రములు అస్సూరు చేత కూలదోయబడియుండెను; తదనంతరం వెయ్యి రెండువందల అరవై సంవత్సరముల తరువాత 538లో పౌరాణిక రోము పాపత్వ రోము చేత కూలదోయబడియుండెను; తిరిగి ఆ పాపత్వ రోమునే "ఏడు సమయములు" సమాప్తిలో, 1798లో, ఫ్రాన్సు చేత కూలదోయబడెను.</w:t>
      </w:r>
    </w:p>
    <w:p>
      <w:pPr>
        <w:pStyle w:val="ArticleBody"/>
        <w:jc w:val="left"/>
      </w:pPr>
      <w:r>
        <w:rPr>
          <w:rFonts w:ascii="Nirmala UI" w:hAnsi="Nirmala UI" w:eastAsia="Nirmala UI" w:cs="Nirmala UI"/>
        </w:rPr>
        <w:t>1798లో, దక్షిణదేశపు రాజుగా సూచించబడిన ఫ్రాన్స్, పాపల్ అధికారాన్ని సింహాసనము నుండి దించింది. 538లో, అన్యమత రోము పది రాజ్యాలుగా విచ్ఛిన్నమైనదనానికి అగ్ర ప్రతీకైన ఫ్రాన్స్, పాపల్ అధికారాన్ని సింహాసనంపై స్థాపించింది. ఆదివారం చట్ట సమయంలో, సంయుక్త రాష్ట్రాలు 538లో ఫ్రాన్స్ పోషించిన పాత్రను పునరావృతం చేస్తుంది, మరియు పది రాజులు పాపల్ అధికారాన్ని అగ్నిచేత దహింపజేసి ఆమె మాంసమును భక్షించినప్పుడు సంయుక్త రాష్ట్రాలు 1798లో ఫ్రాన్స్ పోషించిన పాత్రను పునరావృతం చేస్తుంది.</w:t>
      </w:r>
    </w:p>
    <w:p>
      <w:pPr>
        <w:pStyle w:val="ArticleBody"/>
        <w:jc w:val="left"/>
      </w:pPr>
      <w:r>
        <w:rPr>
          <w:rFonts w:ascii="Nirmala UI" w:hAnsi="Nirmala UI" w:eastAsia="Nirmala UI" w:cs="Nirmala UI"/>
        </w:rPr>
        <w:t>ఇశ్రాయేలు యొక్క ఉత్తర, దక్షిణ రాజ్యాలపై "ఏడు సార్లు" అనే తీర్పు ఉత్తర దిశనుండి వచ్చిన రాజ్యాలచేత అమలులోకి తెచ్చబడింది.</w:t>
      </w:r>
    </w:p>
    <w:p>
      <w:pPr>
        <w:pStyle w:val="ArticleScripture"/>
        <w:jc w:val="left"/>
      </w:pPr>
      <w:r>
        <w:rPr>
          <w:rFonts w:ascii="Nirmala UI" w:hAnsi="Nirmala UI" w:eastAsia="Nirmala UI" w:cs="Nirmala UI"/>
        </w:rPr>
        <w:t>ఇశ్రాయేలు చెల్లాచెదురైన గొర్రె; సింహములు దానిని తరిమివేసినవి; మొదట అష్షూరు రాజు దానిని భక్షించెను; చివరకు బాబిలోను రాజైన ఈ నెబూకద్రెజరు దాని ఎముకలను విరిచెను. యిర్మియా 50:17.</w:t>
      </w:r>
    </w:p>
    <w:p>
      <w:pPr>
        <w:pStyle w:val="ArticleBody"/>
        <w:jc w:val="left"/>
      </w:pPr>
      <w:r>
        <w:rPr>
          <w:rFonts w:ascii="Nirmala UI" w:hAnsi="Nirmala UI" w:eastAsia="Nirmala UI" w:cs="Nirmala UI"/>
        </w:rPr>
        <w:t>అస్సూరు ఉత్తర దిశ నుండి వచ్చి క్రీపూ 723లో పది గోత్రాలను జయించింది, మరియు బబులోను క్రీపూ 677లో యూదాను బందీత్వంలోకి తీసుకుపోయింది. యూదాతో సంబంధించి ఇశ్రాయేలు ఉత్తర రాజ్యమైనప్పటికీ, రెండు రాజ్యములును ఉత్తరం నుండి వచ్చిన శత్రువులచేత జయించబడ్డాయి; ఈ విధంగా, వారిని బందీత్వంలోకి తీసుకుపోయిన శత్రువుతో సంబంధించి ఇశ్రాయేలు మరియు యూదా రెండూ దక్షిణ రాజ్యములుగా నిలిచినట్లయ్యాయి. క్రీపూ 723 అనేది ఉత్తర రాజు ఒక దక్షిణ దశభాగ రాజ్యాన్ని జయించుటను సూచిస్తుంది. 538 అనేది అన్యదేవారాధన నుండి పాపత్వానికి జరిగిన మార్పుని, అలాగే ఒక ఉత్తర రాజ్యం దశభాగ రాజ్యాన్ని జయించుటనూ సూచిస్తుంది. 1798 అనేది దశభాగ రాజ్యాన్ని ప్రతినిధించే దక్షిణ రాజు చేత ఒక ఉత్తర రాజు ఓడించబడుటను సూచిస్తుంది.</w:t>
      </w:r>
    </w:p>
    <w:p>
      <w:pPr>
        <w:pStyle w:val="ArticleScripture"/>
        <w:jc w:val="left"/>
      </w:pPr>
      <w:r>
        <w:rPr>
          <w:rFonts w:ascii="Nirmala UI" w:hAnsi="Nirmala UI" w:eastAsia="Nirmala UI" w:cs="Nirmala UI"/>
        </w:rPr>
        <w:t>అదే గంటలో ఒక మహా భూకంపము సంభవించెను; పట్టణములో దశమ భాగము కూలిపోయెను; ఆ భూకంపములో ఏడు వేల మంది మనుష్యులు హతులైరి; మిగిలిన వారు భయపడిరి, పరలోక దేవునికి మహిమ ఇచ్చిరి. ప్రకటన గ్రంథము 11:13.</w:t>
      </w:r>
    </w:p>
    <w:p>
      <w:pPr>
        <w:pStyle w:val="ArticleBody"/>
        <w:jc w:val="left"/>
      </w:pPr>
      <w:r>
        <w:rPr>
          <w:rFonts w:ascii="Nirmala UI" w:hAnsi="Nirmala UI" w:eastAsia="Nirmala UI" w:cs="Nirmala UI"/>
        </w:rPr>
        <w:t>538తో సంబంధించిన సంధికాలము—ఆ సమయములో రోము బహుదైవారాధన నుండి పాపాధికార పాలనకు మారెను—దానియేలు గ్రంథము ఎనిమిదవ అధ్యాయములో పుంలింగము నుండి స్త్రీలింగమునకు జరిగిన మార్పును కూడ ప్రతిబింబించుచున్నది; అది సంకేతాత్మకముగా రాజ్యపాలన నుండి సంఘపాలనకు మార్పు. “ఏడు సార్లు” అనే ప్రవచనం “సత్యము” యొక్క ముద్రను వహించుచున్నది; ఎందుకంటే మొదటి అక్షరము (క్రీపూ 723) హెబ్రీ వర్ణమాల యొక్క ఇరవై రెండవ, అంతిమ అక్షరమును (క్రీశ 1798) దర్శింపజేయుచున్నది, కాగా పదమూడవ, మధ్య అక్షరము తిరుగుబాటును (538) సూచించుచున్నది. “శూన్యపరిచే అతిక్రమము” అనే వ్యక్తీకరణతో సంకేతీకరింపబడిన “అతిక్రమము” అనగా సంఘము-రాజ్యము యొక్క సమ్మేళనం, ఆ సంబంధములో నియంత్రణ సంఘముచేతనే ఉండెను అని దానియేలు గుర్తించుచున్నాడు. ఆ “అతిక్రమము” 538ను సూచించుచున్నది; అది ఇశ్రాయేలులోని ఉత్తర పది గోత్రాలపై విధించబడిన “ఏడు సార్లు” కాలవ్యవధిలోని మూడు ప్రధాన మైలురాళ్లలో మధ్యదై, రూపకాత్మకముగా పదమూడవ అక్షరముగా నిలుచున్నది.</w:t>
      </w:r>
    </w:p>
    <w:p>
      <w:pPr>
        <w:pStyle w:val="ArticleBody"/>
        <w:jc w:val="left"/>
      </w:pPr>
      <w:r>
        <w:rPr>
          <w:rFonts w:ascii="Nirmala UI" w:hAnsi="Nirmala UI" w:eastAsia="Nirmala UI" w:cs="Nirmala UI"/>
        </w:rPr>
        <w:t>1798లో, దానియేలు పదకొండవ అధ్యాయము నలభైయవ వచనములో నిర్దేశించబడిన ‘అంత్యకాలము’లో, దక్షిణ రాజైన నాస్తిక ఫ్రాన్స్, ఉత్తర రాజువైన పాపసీకి మరణాంతక గాయాన్ని మోపింది. 1989లో పాపసీ నాస్తిక దక్షిణ రాజుపై ప్రతిదాడి చేసింది; అప్పటికి ఆ దక్షిణ రాజు సోవియట్ యూనియన్‌గా ఉన్నాడు. ఆ ప్రతిదాడిలో భాగంగా అమెరికా సంయుక్త రాష్ట్రాలు మరియు వాటికన్ మధ్య ఒక రహస్య కూటమి స్థాపించబడింది. 1989లో సోవియట్ యూనియన్ ఊడదీసివేయబడటం నలభైయవ వచనములోని లిఖిత ప్రవచన సందేశానికి ముగింపును చేకూరుస్తుంది; తదుపరి వచనమైయున్న నలభై ఒకటవ వచనం అమెరికా సంయుక్త రాష్ట్రాలలోని ఆదివారపు చట్టాన్ని సూచిస్తుంది. ఈ విధంగా, 1989లో సోవియట్ యూనియన్ పతనం నుండి, తదుపరి వచనములో సూచించబడిన ఆ ఆదివారపు చట్టం వరకు, మనము నలభైయవ వచనమునకు సంబంధించిన గుప్త చరిత్రలో జీవిస్తూ వచ్చాము.</w:t>
      </w:r>
    </w:p>
    <w:p>
      <w:pPr>
        <w:pStyle w:val="ArticleBody"/>
        <w:jc w:val="left"/>
      </w:pPr>
      <w:r>
        <w:rPr>
          <w:rFonts w:ascii="Nirmala UI" w:hAnsi="Nirmala UI" w:eastAsia="Nirmala UI" w:cs="Nirmala UI"/>
        </w:rPr>
        <w:t>నలభయ్యవ వచనం 1798లో దక్షిణుని రాజును మరియు ఉత్తరుని రాజును గుర్తించుటతో ఆరంభమై, అనంతరం 1989లో దక్షిణుని రాజు, ఉత్తరుని రాజుతో పాటు రథములు, నౌకలు, అశ్వారోహులచే ప్రతినిధీకరింపబడిన మూడవ శక్తిని కూడా నిర్దేశిస్తుంది.</w:t>
      </w:r>
    </w:p>
    <w:p>
      <w:pPr>
        <w:pStyle w:val="ArticleScripture"/>
        <w:jc w:val="left"/>
      </w:pPr>
      <w:r>
        <w:rPr>
          <w:rFonts w:ascii="Nirmala UI" w:hAnsi="Nirmala UI" w:eastAsia="Nirmala UI" w:cs="Nirmala UI"/>
        </w:rPr>
        <w:t>అంత్యకాలమందు దక్షిణరాజు అతని మీదికి తోసుకొనివస్తాడు; ఉత్తరరాజు రథములతోను గుర్రస్వారులతోను అనేక నౌకలతోను సుడిగాలివలె అతని మీదికి వచ్చును; అతడు దేశములలోనికి ప్రవేశించి ముంచెత్తి దాటిపోవును. దానియేలు 11:40.</w:t>
      </w:r>
    </w:p>
    <w:p>
      <w:pPr>
        <w:pStyle w:val="ArticleBody"/>
        <w:jc w:val="left"/>
      </w:pPr>
      <w:r>
        <w:rPr>
          <w:rFonts w:ascii="Nirmala UI" w:hAnsi="Nirmala UI" w:eastAsia="Nirmala UI" w:cs="Nirmala UI"/>
        </w:rPr>
        <w:t>1798లోని "కాలాంత్య సమయం"లో నెపోలియన్‌కు చెందిన ఒక యథార్థ సేనాధిపతి వాటికాన్‌లో ప్రవేశించి, పోప్‌ను నిజంగానే పట్టుకొని కారాగారంలో నిర్బంధించాడు. 1989లో 1798కు గాను ప్రతీకారం చోటుచేసుకుంది. 1798 మరియు 1989 మధ్య చరిత్రలో చోటుచేసుకున్న గమనించదగ్గ ప్రవచనీయ సంక్రమణాలు ఉన్నాయి. 1798 కాలంలో దక్షిణ రాజుగా నిలిచిన నాస్తిక ఫ్రాన్స్ ఆత్మీయ దక్షిణ రాజులలో మొదటిది; పుతిన్‌ యొక్క రష్యా దాని చివరిదిగా నియోజితమై ఉంది. ఫ్రాన్స్ ప్రకటన గ్రంథం పదకొండవ అధ్యాయంలో గుర్తించబడింది; దానిని సిస్టర్ వైట్ నేరుగా నాస్తిక ఫ్రాన్స్‌గా గుర్తించారు. ఆ అధ్యాయంలో ఫ్రాన్స్‌ను గుర్తించే రెండు చిహ్నాలలో ఒకటి ఐగుప్తు; దానిని సిస్టర్ వైట్ నాస్తికత్వానికి ప్రతీకగా పేర్కొన్నారు. ఆ అధ్యాయంలో అగాధం నుండి పైకొచ్చిన మృగము, ఆ కాలంలో చరిత్రలో ప్రవేశించిన నాస్తికత్వమే.</w:t>
      </w:r>
    </w:p>
    <w:p>
      <w:pPr>
        <w:pStyle w:val="ArticleBody"/>
        <w:jc w:val="left"/>
      </w:pPr>
      <w:r>
        <w:rPr>
          <w:rFonts w:ascii="Nirmala UI" w:hAnsi="Nirmala UI" w:eastAsia="Nirmala UI" w:cs="Nirmala UI"/>
        </w:rPr>
        <w:t>నాస్తికత్వం చరిత్రలోకి 1798 కాలంలో ఫ్రాన్స్‌తో ఆరంభమై ప్రవేశించింది; 1989 నాటికి నాస్తికత్వమునకు ఆధ్యాత్మిక రాజుగా సోవియట్ సమాఖ్య అయింది. పోప్ జాన్ పాల్ ద్వితీయుడు మరియు రోనాల్డ్ రీగన్ మధ్య గల రహస్య కూటమి నెరవేర్పుగా 1989లో సోవియట్ సమాఖ్య తుడిచిపెట్టబడుట, దానియేలు గ్రంథము పదకొండవ అధ్యాయము పదవ వచనములో మాదిరిగా సూచించబడింది; ఆ పదవ వచనమునకు రెండవ సాక్షి, ఈశయా గ్రంథములో ఏడవ అధ్యాయము నుండి పదకొండవ అధ్యాయము వరకు ప్రతిపాదించబడిన ప్రకారము, ఇశ్రాయేలు యొక్క ఉత్తర, దక్షిణ రాజ్యములమీద విధింపబడిన రెండు వేల ఐదు వందల ఇరవై సంవత్సరముల రెండెడు శాపములను గురించిన విభాగములో దర్శనమిస్తుంది.</w:t>
      </w:r>
    </w:p>
    <w:p>
      <w:pPr>
        <w:pStyle w:val="ArticleBody"/>
        <w:jc w:val="left"/>
      </w:pPr>
      <w:r>
        <w:rPr>
          <w:rFonts w:ascii="Nirmala UI" w:hAnsi="Nirmala UI" w:eastAsia="Nirmala UI" w:cs="Nirmala UI"/>
        </w:rPr>
        <w:t>కాబట్టి 1989 సంవత్సరం అంత్యదినముల ప్రవచన గూఢోక్తుల పరిష్కారమునకు సూచనా బిందువుగా నిలుస్తుంది. ఆ సమయమునే నలభైవ వచనం ముద్ర విప్పబడింది. ఇప్పుడు నలభైవ వచనం 1798లో ఆరంభమై, నలభై ఒకటవ వచనంలోని ఆదివారం చట్టమునందు ముగియునని గుర్తించవచ్చును.</w:t>
      </w:r>
    </w:p>
    <w:p>
      <w:pPr>
        <w:pStyle w:val="ArticleBody"/>
        <w:jc w:val="left"/>
      </w:pPr>
      <w:r>
        <w:rPr>
          <w:rFonts w:ascii="Nirmala UI" w:hAnsi="Nirmala UI" w:eastAsia="Nirmala UI" w:cs="Nirmala UI"/>
        </w:rPr>
        <w:t>ఆదివారపు చట్టము అమలులోకి వచ్చినప్పుడు సంయుక్త రాష్ట్రాలు డ్రాగను వలె మాటలాడి, బైబిల్ ప్రవచనంలోని ఆరవ రాజ్యముగా ఉన్న తన పాలనను ముగించును. ఐదవ రాజ్యము ప్రాణాంతక గాయం పొందినప్పుడు, 1798లో అది తన రాజ్యాధికార కాలాన్ని ఆరంభించింది. 1798లో సంయుక్త రాష్ట్రాలు విదేశీ (ఏలియన్) మరియు రాజద్రోహ (సెడిషన్) చట్టాలను ఆమోదించింది; అట్లుచేసి, ఆరవ రాజ్యపు అంత్యాన్ని దాని ఆరంభములోనే ప్రతిరూపంగా సూచించింది. కాబట్టి నలభై వచనం బైబిల్ ప్రవచనంలోని ఆరవ రాజ్యమైన సంయుక్త రాష్ట్రాల చరిత్రే.</w:t>
      </w:r>
    </w:p>
    <w:p>
      <w:pPr>
        <w:pStyle w:val="ArticleBody"/>
        <w:jc w:val="left"/>
      </w:pPr>
      <w:r>
        <w:rPr>
          <w:rFonts w:ascii="Nirmala UI" w:hAnsi="Nirmala UI" w:eastAsia="Nirmala UI" w:cs="Nirmala UI"/>
        </w:rPr>
        <w:t>1798 హెబ్రీ వర్ణమాల యొక్క మొదటి అక్షరము; ఆదివారపు చట్టము హెబ్రీ వర్ణమాలలో ఇరవై రెండవదియు అంతిమ అక్షరమును; 1989 అయితే మధ్యస్థ మార్గసూచికై, సంఖ్య పదమూడు మరియు హెబ్రీ వర్ణమాల పదమూడవ అక్షరము ద్వారా సంకేతీకరించబడిన తిరుగుబాటును ప్రతినిధ్యం చేస్తుంది. బైబిల్ ప్రవచనంలోని ప్రతిక్రీస్తుతో రీగన్ కుదుర్చుకున్న రహస్య కూటమి యొక్క తిరుగుబాటును 1989 ప్రతినిధ్యం చేస్తుంది. రాజ్యాంగమునకు విరుద్ధంగా క్రమంగా ఉద్ధృతమవుతున్న తిరుగుబాటు కాలములో పాలించే ఆఖరి ఎనిమిది అధ్యక్షులలో మొదటివారిని 1989 ప్రవేశపెడుతుంది. సెవెన్త్-డే అడ్వెంటిస్టుల మధ్య రెండు వర్గాల ఆరాధకులను ఏర్పరచుటకు రూపుదిద్దబడిన ఒక పరీక్ష ప్రక్రియను 1989 ఆరంభించింది. విశ్వాసస్థులు కొద్దిమంది; అవిశ్వాసులు అనేకులు. నలభై వచనములోని కేంద్ర మార్గసూచికను 1989 సూచిస్తుంది; అలాగే అది పదమూడవ అక్షరము సంకేతపరిచిన తిరుగుబాటును ప్రతినిధ్యం చేస్తుంది. నలభై వచనము "సత్యము" అనే సంతకాన్ని వహిస్తుంది.</w:t>
      </w:r>
    </w:p>
    <w:p>
      <w:pPr>
        <w:pStyle w:val="ArticleBody"/>
        <w:jc w:val="left"/>
      </w:pPr>
      <w:r>
        <w:rPr>
          <w:rFonts w:ascii="Nirmala UI" w:hAnsi="Nirmala UI" w:eastAsia="Nirmala UI" w:cs="Nirmala UI"/>
        </w:rPr>
        <w:t>నలభైవ వచనములో ఉత్తరపు రాజు, దక్షిణపు రాజు ప్రస్తావింపబడతారు; వచనాంత్యంలో సూచితమైన చరిత్రలో వారు భిన్నులై ఉంటారు. అంతేకాక, యోహాను ప్రకారం డ్రాగన్ మరియు మృగముతో కలిసి లోకాన్ని ఆర్మగెద్దోనుకు నడిపించే అబద్ధ ప్రవక్తగా అమెరికా సంయుక్త రాష్ట్రాలు కూడా అందులో ఉన్నాయి. నలభైవ వచనములో దక్షిణపు రాజు డ్రాగన్, ఉత్తరపు రాజు మృగము; రథములు, నౌకలు, గుర్రస్వారులు అబద్ధ ప్రవక్తయే. 1989లో నలభైవ వచనపు నెరవేర్పు పదకొండవ నుండి పదిహేనవ వచనములను అర్థం చేసికొనుటకు ఒక ముఖ్యమైన ప్రవచనాత్మక లక్షణంగా నిలుస్తుంది. 1989 విషయములో మీరు సరిగా లేకపోతే, నేడు మనం ఉన్న చరిత్ర గురించి మీరు తార్కికంగా సరిగా ఉండలేరు.</w:t>
      </w:r>
    </w:p>
    <w:p>
      <w:pPr>
        <w:pStyle w:val="ArticleBody"/>
        <w:jc w:val="left"/>
      </w:pPr>
      <w:r>
        <w:rPr>
          <w:rFonts w:ascii="Nirmala UI" w:hAnsi="Nirmala UI" w:eastAsia="Nirmala UI" w:cs="Nirmala UI"/>
        </w:rPr>
        <w:t>1989 నుండించి ఆదివారపు చట్టము వరకు పాపత్వం కొరకు మూడు ప్రాక్సీ యుద్ధములు పది నుండి పదిహేను వచనములలో సూచింపబడినవి. ఈ వచనములను ఒక నిరంతర చరిత్రగా పరిగణించవలెను, ఎందుకనగా పది నుండి పదిహేను వచనముల చారిత్రక నెరవేర్పులో సూచింపబడిన మూడు సంగ్రామములలో అదే "ఆంటియోకస్ మాగ్నస్" కనబడును.</w:t>
      </w:r>
    </w:p>
    <w:p>
      <w:pPr>
        <w:pStyle w:val="ArticleBody"/>
        <w:jc w:val="left"/>
      </w:pPr>
      <w:r>
        <w:rPr>
          <w:rFonts w:ascii="Nirmala UI" w:hAnsi="Nirmala UI" w:eastAsia="Nirmala UI" w:cs="Nirmala UI"/>
        </w:rPr>
        <w:t>మూడు యుద్ధాలన్నియు ఒకే ప్రవచనరేఖను ఏర్పరచుచున్నవి; ఏలయనగా మూడు యుద్ధాలన్నిటిలోను ఆంటియోకుస్ మాగ్నస్ ఉన్నాడు. పదవ వచనం మరియు యెషయా 8:8, 1989లో నలభైవ వచనము నెరవేర్పుకు రెండు సాక్షులను సమకూర్చుచున్నవి. పదవ వచనమునకును యెషయా 8:8కును సూచనా బిందువుగా నలభైవ వచనమే నిలచియున్నది. “రథములు, నౌకలు, అశ్వారోహులు” ప్రకటన గ్రంథము పదమూడు అధ్యాయమందలి భూమి నుండి వచ్చిన మృగమునకు గల రెండు కొమ్ములను ప్రతీకించుచున్నవి. అంత్యకాలమందు, సంయుక్త రాష్ట్రాలు “డ్రాగన్” వలె మాటలాడునప్పుడు, ఆ రెండు కొమ్ములు ఇక గణతంత్రవాదము మరియు ప్రొటెస్టాంటిజము కావు. ఆ సమయమందు అనబడే ప్రొటెస్టాంటులు కాథలికత్వముతో ఏకమగుదురు, మరియు రాజ్యాంగ గణతంత్రం నియంతృత్వముగా మారును. ఆ కాలమందు భూమి నుండి వచ్చిన మృగమునకు గల రెండు కొమ్ములు ఆర్థిక శక్తి మరియు సైనిక శక్తిగా ఉండును. ప్రకటన గ్రంథము పదమూడు అధ్యాయములో, కొనుటకును అమ్ముటకును మృగముద్రను అంగీకరింపవలెనని, మరణ బెదిరింపుతో కూడ, సంయుక్త రాష్ట్రాలు లోకమంతటిని బలవంతపరచును. ఆ రెండు కొమ్ములే దానియేలు గ్రంథములోని “నౌకలు” ఆర్థిక శక్తిని సూచించునవి, మరియు ఆయన “అశ్వారోహులు మరియు రథములు” సైనిక శక్తిని సూచించునవి.</w:t>
      </w:r>
    </w:p>
    <w:p>
      <w:pPr>
        <w:pStyle w:val="ArticleBody"/>
        <w:jc w:val="left"/>
      </w:pPr>
      <w:r>
        <w:rPr>
          <w:rFonts w:ascii="Nirmala UI" w:hAnsi="Nirmala UI" w:eastAsia="Nirmala UI" w:cs="Nirmala UI"/>
        </w:rPr>
        <w:t>1989 ఈ విషయాన్ని స్థాపించుచున్నది, అనగా వచనములు పదకొండు నుండి పదిహేనువరకు రాఫియా మరియు పానియం యుద్ధముల చారిత్రక నెరవేర్పును అన్వయించునప్పుడు, 1989ను మరియు సోవియట్ యూనియన్ పతనాన్ని అవగతం చేయుటకై ఉపయోగించబడిన అదే ప్రవచనాత్మక విధానశాస్త్రాన్ని ఉపయోగింపవలెను; ఎందుకనగా వచనములు పది నుండి పదిహేనువరకు ప్రాతినిధ్యం చేయబడిన మూడు యుద్ధములన్నిటిలోను అంతియోకుసు మాగ్నుస్ పాల్గొనెను. అంతియోకుసు రథములు, నౌకలు, గుర్రపు సైనికుల శక్తికి ప్రతినిధిగా నిలుస్తాడు; 1989లో ఆ శక్తి రోనాల్డ్ రీగన్, ఆయన ఎనిమిది మంది అధ్యక్షులలో మొదటివాడు; వారిలో చివరివాడు కూడా ఆరవవాడే అయినవాడు, మరియు ఇప్పుడు ఏడుగురికి చెందిన ఎనిమిదవవాడై యున్నాడు.</w:t>
      </w:r>
    </w:p>
    <w:p>
      <w:pPr>
        <w:pStyle w:val="ArticleBody"/>
        <w:jc w:val="left"/>
      </w:pPr>
      <w:r>
        <w:rPr>
          <w:rFonts w:ascii="Nirmala UI" w:hAnsi="Nirmala UI" w:eastAsia="Nirmala UI" w:cs="Nirmala UI"/>
        </w:rPr>
        <w:t>యెషయా ఇరవైమూడవ అధ్యాయం ప్రకారం, పాపత్వాధికారం (భూమి రాజులతో వ్యభిచారము చేయు వ్యభిచారిణి) బైబిల్ ప్రవచనంలోని ఆరవ రాజ్యముగా సంయుక్త రాష్ట్రాలు ఆధిపత్యం వహించిన కాలమంతట దాగియుండునని. 1989లో, అంతియోకుస్ మాగ్నస్ ద్వారా ప్రతీకీకరింపబడిన సంయుక్త రాష్ట్రాలు, 1798లో దానికి మరణాంతక గాయం కలిగించిన నాస్తికత్వ మృగమునకు వ్యతిరేకంగా పాపత్వము సాగించిన యుద్ధములో దాని ప్రతినిధి శక్తిగా నిలిచెను.</w:t>
      </w:r>
    </w:p>
    <w:p>
      <w:pPr>
        <w:pStyle w:val="ArticleBody"/>
        <w:jc w:val="left"/>
      </w:pPr>
      <w:r>
        <w:rPr>
          <w:rFonts w:ascii="Nirmala UI" w:hAnsi="Nirmala UI" w:eastAsia="Nirmala UI" w:cs="Nirmala UI"/>
        </w:rPr>
        <w:t>పదవ వచనము నుండి పదిహేనవ వచనము వరకు వివరిస్తున్న మూడు యుద్ధములు, ఉత్తరరాజు మరియు దక్షిణరాజు మధ్యనున్న యుద్ధమును ప్రతిబింబించును. తూరులోని మరుగు వేశ్యస్వరూపముగా నిర్దేశింపబడిన ఉత్తరరాజు, తన అధికార పునరుద్ధరణవైపు కదలుచుండగా ప్రతినిధి శక్తులను వినియోగించుచున్నది, అలాగే నాస్తికత్వపు రాజైన—దక్షిణరాజును—పరాజయపరచుట వైపు పయనించుచున్నది. పదవ వచనము నుండి పదిహేనవ వచనము వరకు గల ఆ మూడు యుద్ధముల చారిత్రక నెరవేర్పులు మనకు ఇదిని బోధించును: మొదటి యుద్ధములోను చివరి యుద్ధములోను ఆంటియోకస్ మాగ్నస్ గెలిచెను, మధ్య యుద్ధమునందు యితే అతడు పరాజితుడాయెను. 1989 సంవత్సరములో రోనాల్డ్ రీగన్, పోప్ జాన్ పాల్ IIతో కూడి, సోవియెట్ యూనియన్ పతనముతో సహా ప్రత్యక్షమైన ప్రవచన లక్షణములు, ఆ మూడు యుద్ధములలో చివరిదానిలో సదృశ ప్రతిస్వరూపమును పొందును; ఎందుకనగా దయకాలము ముగియుటకు కొద్దిగా ముందే ముద్రవిప్పబడునవి ఈ వచనములే. నలభైవ వచనము 1798లోను మరల 1989లోను ముద్రవిప్పబడినట్లుగా, ఆ వచనము అంత్యమందు, 2023 జూలై మొదలుకొని, ముద్రవిప్పబడెను.</w:t>
      </w:r>
    </w:p>
    <w:p>
      <w:pPr>
        <w:pStyle w:val="ArticleBody"/>
        <w:jc w:val="left"/>
      </w:pPr>
      <w:r>
        <w:rPr>
          <w:rFonts w:ascii="Nirmala UI" w:hAnsi="Nirmala UI" w:eastAsia="Nirmala UI" w:cs="Nirmala UI"/>
        </w:rPr>
        <w:t>యేసు క్రీస్తు యొక్క ప్రకటన కృపకాలము ముగియక మునుపే ముద్రవిప్పబడును; అందులో యేసు మొదటివాడును అంతిముడునని అను ప్రధాన సత్యము సమ్మిళితమై యున్నది; అందుచేత ఆయన ఆరంభమునుండి అంత్యమును ఎల్లప్పుడూ వెల్లడించుచున్నాడు. అడ్వెంటిజమునకు గల కృపకాలము ఆదివారపు చట్టమునందు ముగియును; మరియు కృపకాలము ముగియుటకు కాస్త ముందుగా యేసు క్రీస్తు యొక్క ప్రకటన ముద్రవిప్పబడును. ఆదివారపు చట్టమనే మూసికపోయిన తలుపుదగ్గర ముగిసే సందేశము, మిల్లరైట్ చరిత్రలో 1844 అక్టోబరు 22 నాటి మూసికపోయిన తలుపువైపు నడిపించిన అర్ధరాత్రి క్రందనమనే సందేశమే. నలభయ్యవ వచనపు ఆరంభమందలి 1798 ముద్రవిప్పుట—అదే బైబిలు ప్రవచనములలో ఆరో రాజ్యముగా సంయుక్త రాష్ట్రముల ఆరంభముకూడా—నలభయ్యవ వచనపు మధ్యలో జరిగిన 1989 ముద్రవిప్పుటకును, సంయుక్త రాష్ట్రముల క్రమానుగత అంత్యారంభానికిని పూర్వరూపమైంది. 1989ను ప్రతిరూపింపజేసిన 1798లోని ముద్రవిప్పుట, 2023లో అర్ధరాత్రి క్రందన సందేశమునకు ముద్రవిప్పబడుటకు రెండు సాక్షులనుగా నిలుస్తుంది. తన మూడు మైలురాళ్లైన 1798, 1989 మరియు 2023లతో కూడిన ఆ రేఖ, పది కన్యల శుద్ధీకరణ అను అంతర్గత కార్యమును, అలాగే బైబిలు ప్రవచనంలోని ఆరో రాజ్యమునకు సంబంధించిన బాహ్య రేఖను గుర్తించుచున్నది.</w:t>
      </w:r>
    </w:p>
    <w:p>
      <w:pPr>
        <w:pStyle w:val="ArticleBody"/>
        <w:jc w:val="left"/>
      </w:pPr>
      <w:r>
        <w:rPr>
          <w:rFonts w:ascii="Nirmala UI" w:hAnsi="Nirmala UI" w:eastAsia="Nirmala UI" w:cs="Nirmala UI"/>
        </w:rPr>
        <w:t>పదకొండవ వచనంలో ప్రతిపాదించబడిన యుద్ధము—ఆంతియోకుసును ప్టోలెమీ ఓడించిన రాఫియా యుద్ధములో నెరవేర్చబడినది—పాపాధికార ప్రతినిధి శక్తి పరాభవాన్ని సూచిస్తుంది; ప్రస్తుత సంగ్రామములో ఆ ప్రతినిధి శక్తి, యూరోపియన్ యూనియన్ (EU), నాటోను నిర్మించే పాశ్చాత్య యూరోపు గ్లోబలిస్టు దేశాలతో మైత్రి కట్టి, ఐక్యరాజ్యసమితి రాజకీయ, ఆర్థిక గ్లోబలిస్టులతో ఒకే అడుగులో నడుచుచున్న ఉక్రెయిన్‌లోని నాజీలు. ఆంతియోకుసు మహానుడు మూడు యుద్ధములన్నింటిలోను పాల్గొని, దక్షిణ రాజుకు విరోధముగా పాపాధికార ప్రతినిధి శక్తిని ప్రతినిధీకరించుచున్నాడని యెడల, 1989లో అది అమెరికా సంయుక్త రాష్ట్రాలుగా, తరువాత రాఫియా యుద్ధముచే సంకేతింపబడినట్లుగా ఉక్రెయినీయులుగా, అనంతరం పానియం యుద్ధములో మళ్లీ అమెరికా సంయుక్త రాష్ట్రాలుగా ఎట్లా అవుతుంది? పదవ వచనమే పదకొండు నుండి పదిహేనవ వచనాలకు కీలకము; ఎందుకనగా 1989లో దాని నెరవేర్పు మూడు ప్రతినిధి యుద్ధములలో మొదటిదైనదాని ప్రవచన లక్షణాలకు ఒక దృశ్య వివరణను అందిస్తుంది. ఆంతియోకుసును పాపాధికార ప్రతినిధి శక్తిగా గుర్తించుటకు ప్రవచన సంబంధమైన న్యాయస్థాపన ఏమిటి, అదే సమయంలో ఆ మూడు యుద్ధములన్నిటికీ అమెరికా సంయుక్త రాష్ట్రాలను వర్తింపజేయకపోవుటకు ఏ ప్రవచన ఆధారం?</w:t>
      </w:r>
    </w:p>
    <w:p>
      <w:pPr>
        <w:pStyle w:val="ArticleBody"/>
        <w:jc w:val="left"/>
      </w:pPr>
      <w:r>
        <w:rPr>
          <w:rFonts w:ascii="Nirmala UI" w:hAnsi="Nirmala UI" w:eastAsia="Nirmala UI" w:cs="Nirmala UI"/>
        </w:rPr>
        <w:t>రాఫియా సంగ్రామముచేత ప్రతీకాత్మకంగా ప్రతిబింబించబడిన ఉక్రెయిన్ యుద్ధ చరిత్రలో, సంయుక్త రాష్ట్రాలు ఉక్రెయిన్ నాజీలను తమ ప్రతినిధి శక్తిగా వినియోగించాయి; అదే చరిత్రలోనే వారు, ఆమె అపవిత్ర కృత్యములను చేయించుటకు ఎల్లప్పుడూ, కేవలం ప్రతినిధి శక్తులనే వినియోగించే ఆ శక్తియైన పోపత్వమునకు ఒక ప్రతిరూపాన్ని నిర్మించుచున్నారు.</w:t>
      </w:r>
    </w:p>
    <w:p>
      <w:pPr>
        <w:pStyle w:val="ArticleBody"/>
        <w:jc w:val="left"/>
      </w:pPr>
      <w:r>
        <w:rPr>
          <w:rFonts w:ascii="Nirmala UI" w:hAnsi="Nirmala UI" w:eastAsia="Nirmala UI" w:cs="Nirmala UI"/>
        </w:rPr>
        <w:t>పదవ నుండి పదిహేనవ వచనాలలోని ప్రతినిధి శక్తుల ప్రశ్నకు సమాధానం నిర్ధారించుటకు, ప్రతీకరూపంగా ఆంటియోకస్ యొక్క లక్షణాలపై ప్రవచనాత్మక అధ్యయనం అవసరం. డియాడోఖి యుద్ధాలు క్రి.పూ. 323 నుండి 281 వరకు జరిగిన సంఘర్షణల శ్రేణి; ఇవి డియాడోఖి (“ఉత్తరాధికారులు” అనే అర్థమున్న గ్రీకు పదం) అనబడే, మహావిజేత అలెగ్జాండరు క్రి.పూ. 323లో మరణించిన అనంతరం ఆయన విశాల సామ్రాజ్యంపై ఆధిపత్యం కోసం పోరాడిన ఆయన సేనాధిపతులు మరియు ఉత్తరాధికారుల మధ్య సాగినవి. ఆంటియోకస్‌లలో మొదటివాడు ఆంటియోకస్ ప్రథముడు సోటర్; అలెగ్జాండరుకు చెందిన డియాడోఖి (ఉత్తరాధికారులు)లో ఒక్కడైన సెల్యూకస్ ప్రథముడు నికేటర్ కుమారుడు. సెల్యూకస్ ప్రథముడు నికేటరే సెల్యూసిడ్ సామ్రాజ్యాన్ని స్థాపించాడు.</w:t>
      </w:r>
    </w:p>
    <w:p>
      <w:pPr>
        <w:pStyle w:val="ArticleBody"/>
        <w:jc w:val="left"/>
      </w:pPr>
      <w:r>
        <w:rPr>
          <w:rFonts w:ascii="Nirmala UI" w:hAnsi="Nirmala UI" w:eastAsia="Nirmala UI" w:cs="Nirmala UI"/>
        </w:rPr>
        <w:t>‘ఆంటియోకస్’ అనే పేరు, బదులుగా నిలిచి, ఆధారముగా నిలిచే వాడని అర్థమునకు వచ్చునని అర్థంచేసుకోవచ్చు. ఆంటియోకస్ రోమును సూచించు ప్రతీక; మరియు పోప్ అధికారంలోని రోము ప్రతిక్రీస్తు; దానికి ఆంటియోకస్‌లోనున్నదానితో సమానమైన ప్రతీకాత్మకత కలదు. ‘ఆంటియోకస్’ అనే పేరు సెల్యూకిడ్ సామ్రాజ్య స్థాపకుని కుమారునిని సూచించింది; ఆ భావంలో ఆంటియోకస్ తన తండ్రి స్థానములో నిలిచి, అతని ప్రతినిధిగా నిలిచెను. సిస్టర్ వైట్ శతానుని గాని పోప్‌ని గాని ఇద్దరినీ ప్రతిక్రీస్తువని గుర్తించి, పోప్ భూమిపై శతానుని ప్రతినిధి అని ప్రకటిస్తుంది. అది సెల్యూకిడ్ సామ్రాజ్యంలో ఒక ప్రముఖ వంశపారంపర్య నామముగా మారింది; దీనికి భాగంగా కారణమైనది ఆంటియోకస్ ప్రథముడు సోటర్‌తోనూ, అలాగే సెల్యూకస్ ప్రథముని తండ్రి గాని కుమారుడు గాని వారిలో ఎవరినో అనుసరించి నామకరణమైన ఆంటియోకు పట్టణంతోనూ దానికి ఉన్న అనుబంధమే. పోప్ శతానుని ప్రతినిధి; మరియు ప్రతీకాత్మకంగా, ఆంటియోకస్ అనే పేరు తన తండ్రికి—బాబిలోనులో రాజధానిని స్థాపించిన ఉత్తర రాజ్య స్థాపకునికి—బదులుగా నిలిచిన ప్రతినిధిని సూచిస్తుంది.</w:t>
      </w:r>
    </w:p>
    <w:p>
      <w:pPr>
        <w:pStyle w:val="ArticleBody"/>
        <w:jc w:val="left"/>
      </w:pPr>
      <w:r>
        <w:rPr>
          <w:rFonts w:ascii="Nirmala UI" w:hAnsi="Nirmala UI" w:eastAsia="Nirmala UI" w:cs="Nirmala UI"/>
        </w:rPr>
        <w:t>క్రీ.పూ. 323లో మహా అలెగ్జాండర్‌ మరణానంతరం, ఆయన సామ్రాజ్యం డియాడోఖీలు (ఉత్తరాధికారులు) మధ్య విచ్ఛిన్నమైంది. బాబిలోనులోని విభజన (క్రీ.పూ. 323) సందర్భంలో, అలెగ్జాండర్‌ సామ్రాజ్యానికి రీజెంట్ అయిన పెర్డిక్కాస్‌ ఆధీనంలో, సెల్యూకస్‌ను ప్రారంభంలో సహచర అశ్వదళం (గౌరవనీయమైన సైనిక పదవి) దళాధిపతిగా నియమించారు. క్రీ.పూ. 321 నాటికి, పెర్డిక్కాస్‌ మరణానంతరం మరియు డియాడోఖీల మధ్య జరిగిన తదుపరి చర్చల ఫలితంగా, ట్రిపరడైసస్‌లోని విభజన సందర్భంగా, సెల్యూకస్‌ను బాబిలోనియా సాత్రపుడిగా (గవర్నర్) నియమించారు. క్రీ.పూ. 316లో, డియాడోఖీలలో మరొకడైన ఆంటిగోనస్‌ I మోనోఫ్తాల్మస్‌ శక్తి పెరుగుతుండటంతో, అతడు సెల్యూకస్‌ను బాబిలోనునుంచి పారిపోవలసిందిగా బలవంతపరిచాడు. సెల్యూకస్‌ ఈజిప్టులో ప్టోలెమీ I సోటర్‌ వద్ద ఆశ్రయం కోరాడు. క్రీ.పూ. 312లో, ప్టోలెమీ సమకూర్చిన చిన్న దళంతో సెల్యూకస్‌ బాబిలోనుకు తిరిగి వచ్చాడు. అతడు ఆంటిగోనస్‌ దళాలను ఓడించి బాబిలోనును మళ్లీ స్వాధీనం చేసుకొని, తన అధికారాధారాన్ని స్థాపించాడు. ఈ సంఘటనను సాధారణంగా సెల్యూసిడ్ సామ్రాజ్య స్థాపనగా పరిగణిస్తారు; చారిత్రక లెక్కల్లో క్రీ.పూ. 312ను సెల్యూసిడ్ యుగారంభంగా గుర్తిస్తారు.</w:t>
      </w:r>
    </w:p>
    <w:p>
      <w:pPr>
        <w:pStyle w:val="ArticleBody"/>
        <w:jc w:val="left"/>
      </w:pPr>
      <w:r>
        <w:rPr>
          <w:rFonts w:ascii="Nirmala UI" w:hAnsi="Nirmala UI" w:eastAsia="Nirmala UI" w:cs="Nirmala UI"/>
        </w:rPr>
        <w:t>Seluecus అనే పేరు గ్రీకు మూలం కలది; ఇది selas (</w:t>
      </w:r>
      <w:r>
        <w:rPr>
          <w:rFonts w:ascii="Times New Roman" w:hAnsi="Times New Roman" w:eastAsia="Times New Roman" w:cs="Times New Roman"/>
        </w:rPr>
        <w:t>σέλας</w:t>
      </w:r>
      <w:r>
        <w:rPr>
          <w:rFonts w:ascii="Nirmala UI" w:hAnsi="Nirmala UI" w:eastAsia="Nirmala UI" w:cs="Nirmala UI"/>
        </w:rPr>
        <w:t>) అనే మూలపదం నుండి ఉద్భవించింది, దాని అర్థం ‘వెలుగు’, ‘దీప్తి’, లేదా ‘జ్వాల’. ఈ పేరు దీప్తి లేదా ప్రకాశాన్ని సూచిస్తుంది; సెల్యూసిడ్ సామ్రాజ్య స్థాపకుడై, స్వర్గములో జ్యోతి వాహకునై యుండిన పితను ప్రతిరూపింపజేసినవాడిగా నిలిచిన Seleucus I Nicator వంటి ప్రముఖ వ్యక్తికి ఇది సముచితం.</w:t>
      </w:r>
    </w:p>
    <w:p>
      <w:pPr>
        <w:pStyle w:val="ArticleScripture"/>
        <w:jc w:val="left"/>
      </w:pPr>
      <w:r>
        <w:rPr>
          <w:rFonts w:ascii="Nirmala UI" w:hAnsi="Nirmala UI" w:eastAsia="Nirmala UI" w:cs="Nirmala UI"/>
        </w:rPr>
        <w:t>లోకిక లాభములు మరియు గౌరవములను భద్రపరచుకొనుటకై, సంఘము భూమిపై మహానుభావుల కటాక్షమును మరియు ఆశ్రయమును కోరుటకు ప్రేరేపింపబడెను; అట్టి విధంగా క్రీస్తును తిరస్కరించి, ఆమె సాతానుని ప్రతినిధియైన రోము బిషపుకు విధేయతను అర్పించుటకు ప్రేరేపింపబడెను. మహా సంఘర్షణ, 50.</w:t>
      </w:r>
    </w:p>
    <w:p>
      <w:pPr>
        <w:pStyle w:val="ArticleBody"/>
        <w:jc w:val="left"/>
      </w:pPr>
      <w:r>
        <w:rPr>
          <w:rFonts w:ascii="Nirmala UI" w:hAnsi="Nirmala UI" w:eastAsia="Nirmala UI" w:cs="Nirmala UI"/>
        </w:rPr>
        <w:t>ఆంటియోకస్ మాగ్నస్ పోప్ యొక్క అధికారమునకు ప్రతినిధిని సూచిస్తాడు; అలాగే పోప్ సాతాను యొక్క ప్రతినిధిని సూచిస్తాడు. ఆంటియోకస్ యొక్క ప్రతీకాత్మకత, ఎలాగైతే అనేకమంది పోపులు ఉన్నారో, అట్లానే, భిన్న ప్రతినిధ్య అధికారాలకు స్థలం కల్పిస్తుంది. రేగన్ 1989 యొక్క ప్రతినిధి; 2014లో యుక్రెయిన్ అమెరికా సంయుక్త రాష్ట్రాల ప్రతినిధిగా మారింది; పానియం యుద్ధమునందు ట్రంప్ ప్రతినిధిగా ఉన్నాడు. రేగన్ మొదటివాడు, ట్రంప్ చివరివాడు, మధ్యనున్న విద్రోహం జెలెన్‌స్కీ.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11 11</dc:title>
  <dc:subject>పదకొండు, పదకొండు: దానియేలు గ్రంథము మరియు ప్రకటన గ్రంథముల ప్రవచనాత్మక సాక్ష్యము</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