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పానియం - సంఖ్య ద్వాదశము</w:t>
      </w:r>
    </w:p>
    <w:p>
      <w:pPr>
        <w:pStyle w:val="ArticleSubtitle"/>
        <w:jc w:val="left"/>
      </w:pPr>
      <w:r>
        <w:rPr>
          <w:rFonts w:ascii="Nirmala UI" w:hAnsi="Nirmala UI" w:eastAsia="Nirmala UI" w:cs="Nirmala UI"/>
        </w:rPr>
        <w:t>దానియేలు 11:40 మరియు ప్రవచనముయొక్క మూడు ముద్రోద్ఘాటనలు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2025-09-12</w:t>
      </w:r>
    </w:p>
    <w:p>
      <w:pPr>
        <w:pStyle w:val="ArticleBody"/>
        <w:jc w:val="left"/>
      </w:pPr>
      <w:r>
        <w:rPr>
          <w:rFonts w:ascii="Nirmala UI" w:hAnsi="Nirmala UI" w:eastAsia="Nirmala UI" w:cs="Nirmala UI"/>
        </w:rPr>
        <w:t>దానియేలు పదకొండవ అధ్యాయంలోని నలభయ్యవ వచనం బైబిలులో అత్యంత గంభీరార్థకమైన వచనాలలో ఒకటి. అది 1798, 1989, మరియు 2023 సంవత్సరాలలో దానియేలు గ్రంథమునకు ముద్రవిమోచనం కలిగిన దానిని సూచిస్తుంది. గ్రంథము మూడుసార్లు ముద్రవిమోచనము పొందిన ఆ సందర్భములు “ఏడు కాలముల” చెదరగొట్టబడుటకు ముగింపును సూచించుచున్నవి. క్రీ.పూ. 723లో అస్సూరీయులు ఉత్తర దశగోత్రములను చెరలోనికి తీసికొనిపోయినప్పుడు ప్రారంభమైన రెండువేల ఐదు వందల ఇరవై సంవత్సరాల చెదరగొట్టబడుటకు 1798 ముగింపును సూచించింది. 1863లో జరిగిన తిరుగుబాటు నుండి 126 సంవత్సరాల అనంతరమైన 1989, సెవెన్త్-డే అడ్వెంటిస్ట్ సంఘము లేవీయకాండము ఇరవై ఆరవ అధ్యాయంలోని “ఏడు కాలములను” అధికారికముగా పక్కనపెట్టిన దానికి ముగింపును సూచించింది. ప్రకటన గ్రంథము పదకొండవ అధ్యాయంలోని ఇద్దరు సాక్షులు వీధిలో మృతులై పడియున్న మూడు నరదినములకు 2023 ముగింపును సూచించింది. 2,520 సంవత్సరముల ముగింపునందు, (126 సంవత్సరములు మరియు 3½ దినములు—ఇవన్నియు “ఏడు కాలముల” సంకేతములే) దానియేలు గ్రంథము ముద్రవిమోచనము పొందెను.</w:t>
      </w:r>
    </w:p>
    <w:p>
      <w:pPr>
        <w:pStyle w:val="ArticleBody"/>
        <w:jc w:val="left"/>
      </w:pPr>
      <w:r>
        <w:rPr>
          <w:rFonts w:ascii="Nirmala UI" w:hAnsi="Nirmala UI" w:eastAsia="Nirmala UI" w:cs="Nirmala UI"/>
        </w:rPr>
        <w:t>సోదరి వైట్ మనకు తెలియజేస్తున్నారు: 1798లో కృపాకాలము ముగింపుతో అనుసంధానమైన సంఘటనలను మనుష్యుల ముందుంచుట అవసరమై యుండెను. ఈ విషయాన్ని ఆమె లిఖించునప్పుడు, ఆమె సమాంతర చరిత్రలను గుర్తించుచున్నది; ఏలయనగా, ఆమె అంత్యదినముల సందేశమును కూడ కృపాకాలము ముగింపుతో అనుసంధానమైన సంఘటనలుగా చిత్రించుచున్నది. మిల్లర్ ఉద్యమ చరిత్ర విషయమై ఆమె ఇలా లిఖించింది:</w:t>
      </w:r>
    </w:p>
    <w:p>
      <w:pPr>
        <w:pStyle w:val="ArticleScripture"/>
        <w:jc w:val="left"/>
      </w:pPr>
      <w:r>
        <w:rPr>
          <w:rFonts w:ascii="Nirmala UI" w:hAnsi="Nirmala UI" w:eastAsia="Nirmala UI" w:cs="Nirmala UI"/>
        </w:rPr>
        <w:t>మనుష్యులు తమ ప్రమాదమునకు మేల్కొనుట అత్యావశ్యకమై యుండెను; కృపాకాలము ముగింపుతో సంబంధమున్న గంభీరమైన సంఘటనల కొరకు సిద్ధపడునట్లు వారు ప్రేరేపింపబడవలసియుండెను. ది గ్రేట్ కాంట్రోవర్సీ, 310.</w:t>
      </w:r>
    </w:p>
    <w:p>
      <w:pPr>
        <w:pStyle w:val="ArticleBody"/>
        <w:jc w:val="left"/>
      </w:pPr>
      <w:r>
        <w:rPr>
          <w:rFonts w:ascii="Nirmala UI" w:hAnsi="Nirmala UI" w:eastAsia="Nirmala UI" w:cs="Nirmala UI"/>
        </w:rPr>
        <w:t>అంత్యదినముల విషయమై ఆమె ఈ విధంగా లిఖించింది:</w:t>
      </w:r>
    </w:p>
    <w:p>
      <w:pPr>
        <w:pStyle w:val="ArticleScripture"/>
        <w:jc w:val="left"/>
      </w:pPr>
      <w:r>
        <w:rPr>
          <w:rFonts w:ascii="Nirmala UI" w:hAnsi="Nirmala UI" w:eastAsia="Nirmala UI" w:cs="Nirmala UI"/>
        </w:rPr>
        <w:t>ఆయన శిలువేయింపక మునుపు, తాను హతుడై సమాధినుండి తిరిగి లేచెదనని రక్షకుడు తన శిష్యులకు వివరించెను; ఆయన మాటలు వారి మేధస్సులలోను హృదయాలలోను ముద్రింపబడునట్లు దేవదూతలు హాజరైయుండిరి. అయితే శిష్యులు రోమీయుల బంధపు జువ్వు నుండి తాత్కాలిక విమోచనకై ఎదురు చూడుచుండిరి; తమ సమస్త ఆశలు కేంద్రీకృతమైన ఆయన అవమానకరమైన మరణము అనుభవించునని భావనను వారు తట్టుకోలేకపోయిరి. జ్ఞాపకం ఉంచవలసిన ఆ మాటలు వారి మనస్సులనుండి తొలగించబడిరి; మరియు పరీక్ష సమయము వచ్చినప్పుడు, అది వారిని సిద్ధపడని వారిగానే కనుగొనెను. ఆయన ముందుగానే హెచ్చరింపకపోయినట్లే, యేసు మరణము వారి ఆశలను సంపూర్ణముగా నశింపజేసెను. అట్లే ప్రవచనములలో భవిష్యత్తు మనకు, క్రీస్తు వాక్యములచేత శిష్యులకు ఎలా తెరవబడెనో, అట్లే స్పష్టముగా తెరవబడియున్నది. కృపాకాలము ముగింపుకు సంబంధించిన సంఘటనలను, కష్టకాలమునకు సిద్ధపడుటయొక్క కార్యమును సుస్పష్టముగా ప్రతిపాదించబడినవి. అయితే ఈ ముఖ్య సత్యముల విషయమై, అవి ఎన్నడూ ప్రకటింపబడకపోయినట్లే, అనేకులు అవగాహనలేక నుండిరి. రక్షణకు వారిని జ్ఞానులనుగా చేయు ప్రతి ముద్రను అపహరించుటకై సాతాను కాచియుండుచున్నాడు; కాబట్టి కష్టకాలము వచ్చునపుడు అది వారిని సిద్ధపడని వారిగానే కనుగొనును.</w:t>
      </w:r>
    </w:p>
    <w:p>
      <w:pPr>
        <w:pStyle w:val="ArticleBody"/>
        <w:jc w:val="left"/>
      </w:pPr>
      <w:r>
        <w:rPr>
          <w:rFonts w:ascii="Nirmala UI" w:hAnsi="Nirmala UI" w:eastAsia="Nirmala UI" w:cs="Nirmala UI"/>
        </w:rPr>
        <w:t>మిల్లర్‌వాద సందేశము 1798లో ముద్ర విప్పబడింది, మరియు అది "కృపా కాలము ముగింపుతో సంబంధమున్న సంఘటనలను" వెల్లడించింది. చివరి దినముల గురించి మాట్లాడునప్పుడు, ఆమె శిష్యుల చరిత్రను అన్వయించి, "కృపా కాలము ముగింపుతో సంబంధమున్న సంఘటనలే రక్షణ విషయమై మనుష్యులను జ్ఞానులనుగా చేయునవి, అయినప్పటికీ అవి గ్రహింపబడవు" అనే వాస్తవాన్ని స్పష్టం చేస్తుంది. 1798, 1989 మరియు 2023ల్లో ముద్ర విప్పబడిన సందేశములు "కృపా కాలము ముగింపుతో సంబంధమున్న సంఘటనలను" గుర్తింపజేసినవే.</w:t>
      </w:r>
    </w:p>
    <w:p>
      <w:pPr>
        <w:pStyle w:val="ArticleBody"/>
        <w:jc w:val="left"/>
      </w:pPr>
      <w:r>
        <w:rPr>
          <w:rFonts w:ascii="Nirmala UI" w:hAnsi="Nirmala UI" w:eastAsia="Nirmala UI" w:cs="Nirmala UI"/>
        </w:rPr>
        <w:t>నలభయ్యవ వచనము, దానియేలు గ్రంథము మూడుసార్లు ముద్ర విప్పబడిన కాలమును సూచించే ఒక చారిత్రక రేఖను ప్రతినిధ్యం చేస్తుంది. 1798లో, ఏడవ నుండి తొమ్మిదవ అధ్యాయములను ప్రతినిధ్యం చేసే ఉలై నదియొద్ద దానియేలు యొక్క దర్శనమునకు ముద్ర విప్పబడింది. 1989లో, పదవ నుండి పన్నెండవ అధ్యాయములను ప్రతినిధ్యం చేసే హిద్దెకేలు నదియొద్ద దానియేలు యొక్క దర్శనమునకు ముద్ర విప్పబడింది. 2023లో, దానియేలు పదకొండవ అధ్యాయములోని నలభయ్యవ వచనముయొక్క గూఢ చరిత్రకు ముద్ర విప్పబడింది.</w:t>
      </w:r>
    </w:p>
    <w:p>
      <w:pPr>
        <w:pStyle w:val="ArticleBody"/>
        <w:jc w:val="left"/>
      </w:pPr>
      <w:r>
        <w:rPr>
          <w:rFonts w:ascii="Nirmala UI" w:hAnsi="Nirmala UI" w:eastAsia="Nirmala UI" w:cs="Nirmala UI"/>
        </w:rPr>
        <w:t>నలభై వచనములోని చరిత్ర 1798 నుండి నలభై ఒకటవ వచనములోని ఆదివారపు చట్టము వరకు సూచించబడుతుంది; అదే అమెరికా సంయుక్త రాష్ట్రాల చరిత్రయై, ఆ అమెరికా సంయుక్త రాష్ట్రాలనే ప్రకటన గ్రంథము పదమూడవ అధ్యాయములోని భూమి నుండి వచ్చిన మృగముగా, ప్రకటన గ్రంథము పదహారవ అధ్యాయములోని తప్పుడు ప్రవక్తగా, ఇంకా బైబిలు ప్రవచనములోని ఆరో రాజ్యముగా కూడా సూచించబడుతుంది. దానియేలు పదకొండవ అధ్యాయములోని నలభై వచనములో సూచించబడిన అదే చరిత్ర, ప్రకటన గ్రంథములోని ఒక వచనములోను సూచించబడింది.</w:t>
      </w:r>
    </w:p>
    <w:p>
      <w:pPr>
        <w:pStyle w:val="ArticleScripture"/>
        <w:jc w:val="left"/>
      </w:pPr>
      <w:r>
        <w:rPr>
          <w:rFonts w:ascii="Nirmala UI" w:hAnsi="Nirmala UI" w:eastAsia="Nirmala UI" w:cs="Nirmala UI"/>
        </w:rPr>
        <w:t>భూమిలోనుండి పైకి వచ్చుచున్న ఇంకొక మృగమును నేను చూచితిని; దానికి గొఱ్ఱెపిల్లవలె రెండు కొమ్ములు ఉండెను, అది డ్రాగను వలె మాట్లాడెను. ప్రకటన గ్రంథము 13:11.</w:t>
      </w:r>
    </w:p>
    <w:p>
      <w:pPr>
        <w:pStyle w:val="ArticleBody"/>
        <w:jc w:val="left"/>
      </w:pPr>
      <w:r>
        <w:rPr>
          <w:rFonts w:ascii="Nirmala UI" w:hAnsi="Nirmala UI" w:eastAsia="Nirmala UI" w:cs="Nirmala UI"/>
        </w:rPr>
        <w:t>ఈ వాఖ్యము, నలభయ్యవ వాఖ్యములోలాగానే, 1798 నాటి ఏలియన్ మరియు సెడిషన్ చట్టాలతో ఆరంభమై, జాతి డ్రాగను వలె మాటలాడునప్పుడు ఉండే ఆదివారపు చట్టంతో ముగియు చరిత్రను సూచిస్తుంది; పాపల్ రోము సింహాసనమునుండి దింపబడినప్పుడే ఆరంభమై, పాపల్ రోము సింహాసనముపై తిరిగి స్థాపింపబడినప్పుడు ముగియు ఆ చరిత్రను. ప్రకటన 13:11తోను దానియేలు 11:40తోను ప్రతినిధీకరింపబడిన ఆ చరిత్ర, బైబిలు ప్రవచనంలోని ఐదవ రాజ్యము తొలగింపబడుటతో ఆరంభమై, బైబిలు ప్రవచనంలోని ఆరో రాజ్యము తొలగింపబడుటతో ముగియును.</w:t>
      </w:r>
    </w:p>
    <w:p>
      <w:pPr>
        <w:pStyle w:val="ArticleBody"/>
        <w:jc w:val="left"/>
      </w:pPr>
      <w:r>
        <w:rPr>
          <w:rFonts w:ascii="Nirmala UI" w:hAnsi="Nirmala UI" w:eastAsia="Nirmala UI" w:cs="Nirmala UI"/>
        </w:rPr>
        <w:t>బైబిలు ప్రవచనంలోని మొదటి రాజ్యమైన బాబిలోను బైబిలు ప్రవచనంలోని రెండవ రాజ్యము వరకు పరిపాలించిన “డెబ్బై” సంవత్సరాలు, 1798 నుండి ఆదివారపు చట్టము వరకు నలభైవ వచనము యొక్క చరిత్రను ప్రతినిధ్యం చేస్తాయి.</w:t>
      </w:r>
    </w:p>
    <w:p>
      <w:pPr>
        <w:pStyle w:val="ArticleScripture"/>
        <w:jc w:val="left"/>
      </w:pPr>
      <w:r>
        <w:rPr>
          <w:rFonts w:ascii="Nirmala UI" w:hAnsi="Nirmala UI" w:eastAsia="Nirmala UI" w:cs="Nirmala UI"/>
        </w:rPr>
        <w:t>ఆ దినమున జరుగునది ఏమనగా, తూరు ఒక రాజు కాలమునకు సమానమైన డెబ్బది సంవత్సరములు మరచబడును; డెబ్బది సంవత్సరముల అంతమున తూరు వేశ్యవలె పాట పాడును. ఓ మరచబడిన వేశ్యా, వీణ తీసికొని పట్టణమంతట తిరుగుము; నీవు జ్ఞాపకమునకు రానిమ్మునట్లు మధురముగా రాగములు పలుకుము, అనేక గీతములు పాడుము. మరియు డెబ్బది సంవత్సరముల అంతమున జరుగునది ఏమనగా, యెహోవా తూరును దర్శించును; అప్పుడు ఆమె తన కూలికి తిరిగి వచ్చి, భూమిమీదనున్న సమస్త రాజ్యములతో వ్యభిచారము చేయును. యెషయా 23:15–17.</w:t>
      </w:r>
    </w:p>
    <w:p>
      <w:pPr>
        <w:pStyle w:val="ArticleBody"/>
        <w:jc w:val="left"/>
      </w:pPr>
      <w:r>
        <w:rPr>
          <w:rFonts w:ascii="Nirmala UI" w:hAnsi="Nirmala UI" w:eastAsia="Nirmala UI" w:cs="Nirmala UI"/>
        </w:rPr>
        <w:t>1798 నుండి ఆదివార చట్టమువరకు గల చరిత్ర, యెషయా ఇరువైమూడవ అధ్యాయములో లిఖించబడిన ప్రకారము, టైరు యొక్క వేశ్య మరచిపోబడిన కాలముయొక్క చరిత్రయుకూడాను అవుతుంది; ఆ కాలమును “డెబ్బై సంవత్సరములు”గాను, “ఒక రాజు రోజులుగాను” వ్యక్తపరచబడినది. నెబుకద్నెజరు నుండి బెల్షజ్జరు వరకు బైబిల్ ప్రవచనంలోని మొదటి రాజ్యం పరిపాలించింది; అట్లుగా, గొఱ్ఱెపిల్లవలె ప్రారంభమై చివరికి డ్రాగన్‌వలె మాటలాడుచు ముగియున బైబిల్ ప్రవచనంలోని ఆరవ రాజ్యానికి అది ప్రతిరూపమైంది. నెబుకద్నెజరు గొఱ్ఱెపిల్లను అనుసరించువాడి ప్రతీక; బెల్షజ్జరు డ్రాగన్‌ను అనుసరించువాడి ప్రతీక.</w:t>
      </w:r>
    </w:p>
    <w:p>
      <w:pPr>
        <w:pStyle w:val="ArticleBody"/>
        <w:jc w:val="left"/>
      </w:pPr>
      <w:r>
        <w:rPr>
          <w:rFonts w:ascii="Nirmala UI" w:hAnsi="Nirmala UI" w:eastAsia="Nirmala UI" w:cs="Nirmala UI"/>
        </w:rPr>
        <w:t>1798 నుండి ఆదివారం చట్టము వరకు విస్తరించిన చరిత్ర, ప్రకటన గ్రంథము 14వ అధ్యాయంలోని మూడు దూతల చరిత్రయే; అది మిల్లర్‌వాదుల సంస్కరణతో ఆరంభమై, లక్ష నలభై నాలుగు వేలమంది సంస్కరణతో సమాప్తమగును. మూడు దూతల సందేశము న్యాయవిచారణ సమయ సందేశమే. మిల్లర్‌వాదులు న్యాయవిచారణ ప్రారంభముతో సంబంధిత సంఘటనలను ప్రకటించారు, మరియు లక్ష నలభై నాలుగు వేలమంది అనుగ్రహకాలము ముగింపుతో సంబంధిత సంఘటనలను ప్రకటిస్తారు.</w:t>
      </w:r>
    </w:p>
    <w:p>
      <w:pPr>
        <w:pStyle w:val="ArticleBody"/>
        <w:jc w:val="left"/>
      </w:pPr>
      <w:r>
        <w:rPr>
          <w:rFonts w:ascii="Nirmala UI" w:hAnsi="Nirmala UI" w:eastAsia="Nirmala UI" w:cs="Nirmala UI"/>
        </w:rPr>
        <w:t>కృపాకాలము ముగింపుతో సంబంధమున్న సంఘటనలు ప్రవచనముల అంతరంగికమును బాహ్యమును అయిన రేఖలపై చిత్రితమైయున్నవి; మరియు ఆ సంఘటనలు దానియేలు పదకొండవ అధ్యాయము నలభైయవ వచనముచే సూచింపబడిన చరిత్రలోనే ప్రధానముగా సంభవించును. నలభైయవ వచనములోని సంఘటనలు సంయుక్త రాష్ట్రాలలో ఆదివారం చట్టము వద్ద సమాప్తమగును; కాబట్టి ఇంకా బాబిలోనులోనున్న దేవుని ఇతర సంతానమును తుది సమేకరణమునకు సంబంధించిన సంఘటనలు ఆ వచనములో ప్రతినిధీకరింపబడలేదు; అయినప్పటికీ అప్పుడు ప్రపంచము ఎదుర్కొనే సంక్షోభము సంయుక్త రాష్ట్రాలలో ఇప్పుడిప్పుడే సమాప్తమైయున్నది. ఆ సంఘటనలు సంయుక్త రాష్ట్రాలపై తీర్పును, అలాగే సంఘము పతాకముగా ఎత్తి చూపబడుటకు పూర్వమే దేవుని సంఘమునకు కలిగే శుద్ధీకరణను ప్రతినిధీకరించుచున్నవి.</w:t>
      </w:r>
    </w:p>
    <w:p>
      <w:pPr>
        <w:pStyle w:val="ArticleBody"/>
        <w:jc w:val="left"/>
      </w:pPr>
      <w:r>
        <w:rPr>
          <w:rFonts w:ascii="Nirmala UI" w:hAnsi="Nirmala UI" w:eastAsia="Nirmala UI" w:cs="Nirmala UI"/>
        </w:rPr>
        <w:t>కృపాకాలము ముగింపుతో సంబంధించిన ఆంతరిక సంఘటనలు, మహాయాజకునిగా క్రీస్తు తన అంత్యదిన ప్రజల మధ్య దేవుని రహస్యాన్ని సంపూర్ణపరచుటలో నిర్వహించుచున్న ఆయన సేవకార్యాన్ని గుర్తించును. బాహ్య సంఘటనలు, పాపసీకి అధికారాన్ని పునరుద్ధరించుటలో సంయుక్త రాష్ట్రాల పాత్రను గుర్తించును. బైబిలు ప్రవచనములో ఆరవ రాజ్యముగా సంయుక్త రాష్ట్రాల సమస్త చరిత్రయు, లవోదిక్యా యొక్క సమస్త చరిత్రయు, నలభై వచనముద్వారా ప్రతినిధీకరింపబడిన చరిత్రకాలములోనే సంభవించును.</w:t>
      </w:r>
    </w:p>
    <w:p>
      <w:pPr>
        <w:pStyle w:val="ArticleBody"/>
        <w:jc w:val="left"/>
      </w:pPr>
      <w:r>
        <w:rPr>
          <w:rFonts w:ascii="Nirmala UI" w:hAnsi="Nirmala UI" w:eastAsia="Nirmala UI" w:cs="Nirmala UI"/>
        </w:rPr>
        <w:t>నలభయ్యవ వచనములోని అంతర్గత మరియు బాహ్య రేఖలు భూమి నుండి వచ్చిన మృగమునకు ఉన్న రెండు కొమ్ములచే సంకేతీకరించబడినవి. గణతంత్రవాదపు కొమ్ము బాహ్య రేఖయై, ప్రొటెస్టంట్‌మతపు కొమ్ము అంతర్గత రేఖయై ఉన్నవి. ఈ రెండూ రేఖలు ఆరవ రాజ్యపు చరిత్రలోనే ఉన్నాయి; మరియు ఆరవ రాజ్యపు చరిత్ర సమాప్తి నాటికి, దేవుని తీర్పు ప్రొటెస్టంట్‌మతపు కొమ్ముపైనను గణతంత్రవాదపు కొమ్ముపైనను రప్పించబడుతుంది. కృపాకాలము ముగింపుతో సంబంధమున్న సంఘటనలను గుర్తింపజేయు సందేశమే, అమెరికా సంయుక్త రాష్ట్రాలు తమ కృపాకాలపు పాత్రను నింపుచుండగా వాటిపై రప్పించబడే సంఘటనలను గుర్తింపజేయు సందేశము. అదే విధంగా, కృపాకాలము ముగింపుతో సంబంధమున్న సంఘటనలను గుర్తింపజేయు అదే సందేశమే, సప్తమదిన ఆద్వెంటిస్టు మతము తన కృపాకాలపు పాత్రను నింపుచుండగా దాని మీద రప్పించబడే సంఘటనలను కూడ గుర్తింపజేయు సందేశము.</w:t>
      </w:r>
    </w:p>
    <w:p>
      <w:pPr>
        <w:pStyle w:val="ArticleBody"/>
        <w:jc w:val="left"/>
      </w:pPr>
      <w:r>
        <w:rPr>
          <w:rFonts w:ascii="Nirmala UI" w:hAnsi="Nirmala UI" w:eastAsia="Nirmala UI" w:cs="Nirmala UI"/>
        </w:rPr>
        <w:t>నలభై వచనమునకు సంబంధించిన చరిత్రలో మూడు సందర్భంగా ల్లో దానియేలు గ్రంథముపై ముద్ర విప్పబడుతుంది, మరియు ఆ మూడు సందర్భాల్లో ప్రతి దాని వలన కృపాకాలము ముగింపుతో సంబంధిత సంఘటనలను ప్రతిపాదించే ఒక అంతర్గత రేఖయు, ఒక బాహ్య రేఖయు రూపుదాల్చును. ఆ మూడు మార్గచిహ్నాలలో ప్రతి దానికి పూర్వంగా ‘ఏడు సమయముల’ చెదరగొట్టబడుట యుండును. కాబట్టి నలభై వచనము 1798 నుండి ఆదివారపు చట్టము వరకు గల చరిత్రను ప్రతినిధానపరచును, మరియు ఆ చరిత్రలోని ప్రవచన మార్గచిహ్నములు ‘కృపాకాలము ముగింపుతో సంబంధిత సంఘటనలు’యే. నలభై వచనమునకు సంబంధించిన ఆ చరిత్రలో, ఆరంభమున అంతర్గత రేఖ ఫిలదెల్ఫియానుండి లయోదిక్యాకి మార్పును సూచించును, మరియు ముగింపున లయోదిక్యానుండి ఫిలదెల్ఫియాకి మార్పును సూచించును. ఆరంభము, పది కన్యల ఉపమానముచే నిరూపింపబడినట్లుగా, ఒక సంస్కరణోద్యమాన్ని ప్రతినిధానించింది; ఆ ఉపమానము ముగింపులోని సంస్కరణోద్యమానికి ప్రతిరూపమైయుండి, ఆ ముగింపు సంస్కరణోద్యమము ఆ ఉపమానమును అక్షరాలనూ నెరవేర్చింది.</w:t>
      </w:r>
    </w:p>
    <w:p>
      <w:pPr>
        <w:pStyle w:val="ArticleBody"/>
        <w:jc w:val="left"/>
      </w:pPr>
      <w:r>
        <w:rPr>
          <w:rFonts w:ascii="Nirmala UI" w:hAnsi="Nirmala UI" w:eastAsia="Nirmala UI" w:cs="Nirmala UI"/>
        </w:rPr>
        <w:t>ఫిలదెల్ఫియన్ మిల్లరైట్ ఉద్యమం, లేవీయకాండము ఇరవై ఆరు అధ్యాయంలోని “ఏడు కాలములు” 1798 లో నెరవేర్చబడటంతో ఆరంభమై, అనంతరం 1844 అక్టోబరు 22 న అదే “ఏడు కాలముల” మరొక నెరవేర్పుతో ముందుకు సాగింది. కనీసం 1856 నాటికల్లా జేమ్స్ వైట్ గారూ, సహోదరి వైట్ గారూ ఆ ఉద్యమాన్ని లయోదిక్య స్థితిలో ఉందని గుర్తించారు. అదే సంవత్సరంలో “ఏడు కాలముల” విషయమై కొత్త వెలుగు, ఎప్పటికీ పూర్తికాని అధికారిక సంఘ ప్రచురణలో ప్రదర్శించబడింది. 1798 “ఏడు కాలముల” ఒక నెరవేర్పు; ఆ తరువాత సహోదరి వైట్ పేర్కొన్నట్లుగా విలియం మిల్లర్ “సత్య శృంఖల ఆరంభాన్ని” కనుగొన్నాడు, ఆ సత్య శృంఖల ఆరంభమే “ఏడు కాలములు”. 1798 లో “ఏడు కాలముల” నెరవేర్పు అనంతరం, దానియేలు గ్రంథపు ముద్రలు విప్పబడగా, మిల్లర్ “ఏడు కాలముల” గురించిన తన పునాది స్వరూపమైన ఆవిష్కరణను చేశాడు. ఆ తరువాత 1844 అక్టోబరు 22 న “ఏడు కాలముల” మరొక నెరవేర్పు చోటుచేసుకుంది; దానికి అనుసంధానంగా, “ఏడు కాలముల”పై వచ్చిన కొత్త వెలుగు అపూర్తిగానే మిగిలిపోయిన అదే సంవత్సరంలో, ఉద్యమం ఫిలదెల్ఫియా స్థితి నుండి లయోదిక్య స్థితికి మార్పు పొందింది. 1863 లో, 1856 వరకు మిల్లరైట్ ఫిలదెల్ఫియన్ ఉద్యమంగా ఉన్నది (ఆ సంవత్సరంలో అది మిల్లరైట్ లయోదిక్య ఉద్యమంగా మారింది) చట్టబద్ధంగా నమోదైన సంఘంగా మారింది; ఇది ప్రధానంగా పౌరయుద్ధానికి సంబంధించిన కారణాలు మరియు సంఘ యువత రక్షణకు సంబంధించిన ఒత్తిడుల ప్రభావంలో జరిగింది. సంఘంగా మారినప్పుడు, ఆ ఉద్యమం 1863 లోనే ముగిసింది. దానికి ఏడు సంవత్సరాల ముందే, 1856 లో, విలియం మిల్లర్ యొక్క మొదటి ప్రవచనాత్మక ఆవిష్కరణ అయిన అదే విషయంపై వచ్చిన కొత్త వెలుగు సందేశాన్ని లయోదిక్య పక్కన పెట్టింది.</w:t>
      </w:r>
    </w:p>
    <w:p>
      <w:pPr>
        <w:pStyle w:val="ArticleBody"/>
        <w:jc w:val="left"/>
      </w:pPr>
      <w:r>
        <w:rPr>
          <w:rFonts w:ascii="Nirmala UI" w:hAnsi="Nirmala UI" w:eastAsia="Nirmala UI" w:cs="Nirmala UI"/>
        </w:rPr>
        <w:t>మిల్లరైట్ ఉద్యమంలో “సత్యశ్రేణి ఆరంభం”గా పిలువబడే, అనగా “ఏడు సార్లు”యొక్క కాంతి, లయోదిక్య ఉద్యమపు నాయకత్వానికి వెల్లడించబడింది; అయితే వారు క్రమంగా “ఏడు సార్లు”ను నిలబెట్టాలనే ఆకాంక్షను త్యజించారు; మరియు 1863లో ఏడు సంవత్సరాల (“ఏడు సార్లు”) ముగింపులో, “ఏడు సార్లు” గురించిన ఎటువంటి ప్రస్తావన లేకుండా ఒక కొత్త పటం మరియు ప్రవచనా సందేశం రూపొందించబడింది.</w:t>
      </w:r>
    </w:p>
    <w:p>
      <w:pPr>
        <w:pStyle w:val="ArticleBody"/>
        <w:jc w:val="left"/>
      </w:pPr>
      <w:r>
        <w:rPr>
          <w:rFonts w:ascii="Nirmala UI" w:hAnsi="Nirmala UI" w:eastAsia="Nirmala UI" w:cs="Nirmala UI"/>
        </w:rPr>
        <w:t>1863లో యెషయా యొక్క అరవై ఐదు సంవత్సరాల ప్రవచనం, అది ప్రారంభమైన అదే పరిస్థితిలోనే—ఉత్తర, దక్షిణాల మధ్య గృహయుద్ధముతో—సమాప్తి పొందింది. 1863లోని దాసత్వ సమస్య, "ఏడు సార్లు" నెరవేర్పులో ఉత్తర, దక్షిణ రాజ్యముల రెండింటినీ చెరలోనికి తీసికొనిపోవుటద్వారా ప్రతీకీకరించబడెను; అలాగే ఇశ్రాయేలు బంధింపబడి వెళ్లిన దాసత్వము, అంత్యంలో దాసత్వ సంబంధిత సమస్యలను సముచితముగా ప్రతిబింబించెను. యెషయా యొక్క అరవై ఐదు సంవత్సరాల ప్రవచనంపై ఆధారితమైన ప్రవచనా నిర్మాణానికి 1863 ముగింపును సూచిస్తుంది.</w:t>
      </w:r>
    </w:p>
    <w:p>
      <w:pPr>
        <w:pStyle w:val="ArticleScripture"/>
        <w:jc w:val="left"/>
      </w:pPr>
      <w:r>
        <w:rPr>
          <w:rFonts w:ascii="Nirmala UI" w:hAnsi="Nirmala UI" w:eastAsia="Nirmala UI" w:cs="Nirmala UI"/>
        </w:rPr>
        <w:t>ప్రభువగు యెహోవా దేవుడు ఈలాగు సెలవిచ్చుచున్నాడు: అది నిలచి ఉండదు, అది సంభవింపదు. యెందుకనగా అరాముకు తల దమాస్కు, దమాస్కుకు తల రెసీను; అలాగే అరవై అయిదు సంవత్సరములలోపల ఎఫ్రయిము ఛిన్నాభిన్నమై జనముగా ఉండకపోవును. ఎఫ్రయిముకు తల శోమ్రోను, శోమ్రోనుకు తల రెమల్యా కుమారుడు. మీరు విశ్వసింపకయుంటిరే నిశ్చయముగా స్థిరపడియుండరు. యెషయా 7:7-9.</w:t>
      </w:r>
    </w:p>
    <w:p>
      <w:pPr>
        <w:pStyle w:val="ArticleBody"/>
        <w:jc w:val="left"/>
      </w:pPr>
      <w:r>
        <w:rPr>
          <w:rFonts w:ascii="Nirmala UI" w:hAnsi="Nirmala UI" w:eastAsia="Nirmala UI" w:cs="Nirmala UI"/>
        </w:rPr>
        <w:t>సరియైనగా అవగాహన చేసుకున్నయెడల, క్రీ.పూ. 742లో ఆరంభమయ్యే ఈ ప్రవచనము, అరవై ఐదు సంవత్సరాల వ్యవధిలో మూడు మైలురాళ్లను నిర్దేశిస్తుంది. ఆ మైలురాళ్లలో రెండువి, ఇశ్రాయేలు యొక్క ఉత్తర రాజ్యమును దక్షిణ రాజ్యమును రెండింటినీ గూర్చి చెరబంధనము మరియు దాస్యమునకు సంబంధించిన 2520 సంవత్సరాల కాలమునకు ఆరంభబిందువులను సూచిస్తాయి. క్రీ.పూ. 742లో ఉత్తర, దక్షిణ రాజ్యములు గృహయుద్ధములో నిమగ్నమై యుండగా, ఉత్తరపు పది గోత్రాలు దక్షిణ రాజ్యమైన యూదాపై దండయాత్ర చేయుటకై సిరియాతో కూటమి చేసుకొనినవి. పందొమ్మిదేళ్ల తరువాత, క్రీ.పూ. 723లో, అస్సీరియులు ఉత్తరపు పది గోత్రాలను చెరలోనికి తరలిరి. నలభై ఆరు సంవత్సరాల తరువాత, క్రీ.పూ. 677లో, అస్సీరియులు మనస్సేను పట్టికొని బాబిలోనుకు తీసికొనిపోయిరి. క్రీ.పూ. 723కు 2520 సంవత్సరాలు గడిచిన తరువాత క్రీ.శ. 1798కు చేరుకొనబడును—అదే అంత్యకాలము మరియు నలభైవచనముయొక్క ఆరంభము. నలభై ఆరు సంవత్సరాల తరువాత, క్రీ.పూ. 677లో దక్షిణ రాజ్యమునకు వ్యతిరేకముగా ఆరంభమైన “ఏడు సార్లు” 1844లో సమాప్తమయ్యెను. పందొమ్మిదేళ్ల తరువాత, 1863లో, క్రీ.పూ. 742 నాటి ప్రవచన లక్షణములు అక్షరాలా ప్రతిఫలించబడినవి. క్రీ.పూ. 742లోను 1863లోను ఉత్తర, దక్షిణ రాజ్యముల మధ్య గృహయుద్ధము జరుగుచుండెను. క్రీ.పూ. 742లో దుష్టుడైన రాజు ఆహజునకు యెషయా అందించిన ప్రవచనము ఉత్తర, దక్షిణ రాజ్యముల రెండింటి సమీప దాస్యబంధనమును గూర్చినదై యుండెను; 1863లో, గృహయుద్ధముని నడిబిందువులోనే, అధ్య‌క్షుడు లింకన్ దాస్య విమోచన ప్రకటనను జారీచేసి దాస్య సమాప్తి ప్రక్రియను ఆరంభించెను. క్రీ.పూ. 742లో దుష్టుడైన ఆహజునికి ఇచ్చిన హెచ్చరిక సాక్షాత్ మహిమగల దేశములో ఇచ్చబడెను; అది ఆధ్యాత్మిక మహిమగల దేశములో లింకన్ ఇచ్చిన సందేశమునకు పూర్వరూపముగా నిలిచెను.</w:t>
      </w:r>
    </w:p>
    <w:p>
      <w:pPr>
        <w:pStyle w:val="ArticleBody"/>
        <w:jc w:val="left"/>
      </w:pPr>
      <w:r>
        <w:rPr>
          <w:rFonts w:ascii="Nirmala UI" w:hAnsi="Nirmala UI" w:eastAsia="Nirmala UI" w:cs="Nirmala UI"/>
        </w:rPr>
        <w:t>1856లో హైరమ్ ఎడ్సన్ యొక్క “ఏడు కాలములు” అనే సందేశములు ప్రచురింపబడిన తరువాత ఏడు సంవత్సరాలకు, అడ్వెంటిజము 1863 చార్ట్‌ను వెలువరించింది; అది మిల్లరైట్ల “ఏడు కాలములు” బోధనను తొలగించెను; దాంతో, మేము మిల్లరైట్ల సందేశములను పునరుద్ఘాటించవలెనని, అవి దాడికి లోనైనపుడు వాటిని సమర్థించి రక్షించవలెనని ఎలెన్ వైట్ బోధించిన అనేక వాక్యభాగములను సందేహార్థములోనికి తెచ్చెను. అదే సంవత్సరంలో వారు చట్టపరంగా నమోదైన సంఘముగా మారారు. 1863 మరియు దాని ప్రవచనాత్మక సూచనల విషయమై ఇంకా బహు వ్రాయగలము; అయితే నేను ఇక్కడ గమనింపజేయుచున్నది ఏమనగా, అంతర్గతముగానూ బాహ్యముగానూ అనేక సాక్ష్యములు 1863 యొక్క తిరుగుబాటును గుర్తించుచున్నవి—అది బాహ్యంగా దక్షిణ రాష్ట్రములతో ఉన్న తిరుగుబాటు అయినను, లేక అంతర్గతంగా మొదటి పునాది సత్యమును నిరాకరించుటచేత జరిగిన తిరుగుబాటు అయినను. నలభైయవ వచనముయొక్క చరిత్రలో, 1863 ఒక సంఘటనగా నిలిచి, “దయాకాలము ముగింపుతో సంబంధిత సంఘటనలు”ను రూపొందించు మార్గసూచికలలో ఒకదానిని ప్రతినిధిత్వం చేయుచున్నది.</w:t>
      </w:r>
    </w:p>
    <w:p>
      <w:pPr>
        <w:pStyle w:val="ArticleBody"/>
        <w:jc w:val="left"/>
      </w:pPr>
      <w:r>
        <w:rPr>
          <w:rFonts w:ascii="Nirmala UI" w:hAnsi="Nirmala UI" w:eastAsia="Nirmala UI" w:cs="Nirmala UI"/>
        </w:rPr>
        <w:t>1863 సంవత్సరం ప్రాచీన అక్షరార్థ ఇశ్రాయేలుకు అరణ్యంలో నలభై సంవత్సరాల ఆరంభంతో సరిపోలుతుంది. ఆ నలభై సంవత్సరముల ముగింపున యెహోషువ ప్రాచీన ఇశ్రాయేలును వాగ్దాన దేశములోనికి నడిపించెను; అప్పుడు వారు యెరికోను పడగొట్టిరి, యెరికోను పునర్నిర్మించువాడెవరికైనను శాపమును ప్రకటిరి. 1863లో లయొదిక్యా అడ్వెంటిజము యొక్క నాయకత్వం యెరికోను పునర్నిర్మించింది. అరణ్యంలో నలభై సంవత్సరముల ఆరంభములోను ముగింపులోను 1863 సూచింపబడినది. నలభైవ వచనపు చరిత్రలోని బాహ్య మరియు అంతర్గత రేఖల చరిత్రలను పరస్పరం సంగ్రథించు ప్రవచనాత్మక మార్గచిహ్నమై 1863 నిలుచుచున్నది. ‘లయొదిక్యా’ అనే పదము ‘తీర్పు పొందిన సంఘము’ అనే అర్థమును కలిగినదై, ఇదే ఏడవ సంఘము; ఇది అరణ్యంలో సంపూర్ణ ఒక తరము మరణించుటచే ప్రతినిధీకరింపబడిన కాలములోనికి ప్రవేశించుచున్నది. అదే సమయంలో, మొదటి రిపబ్లికన్ అధ్యక్షుడు బానిస విమోచన కార్యంలో నిమగ్నుడై యున్నాడు; తద్వారా, ‘జాతీయ వినాశనము’ అని దైవప్రేరణ పిలిచే దానికి దారి తీసే ఒక సంక్షోభకాలములో సైనిక చట్టపాలనను అమలు చేయు చివరి రిపబ్లికన్ అధ్యక్షులకై అతడు ప్రతిరూపముగా నిలుస్తున్నాడు.</w:t>
      </w:r>
    </w:p>
    <w:p>
      <w:pPr>
        <w:pStyle w:val="ArticleBody"/>
        <w:jc w:val="left"/>
      </w:pPr>
      <w:r>
        <w:rPr>
          <w:rFonts w:ascii="Nirmala UI" w:hAnsi="Nirmala UI" w:eastAsia="Nirmala UI" w:cs="Nirmala UI"/>
        </w:rPr>
        <w:t>ఆదిలోని మార్గసూచికలలోనే అంతిమంలోని మార్గసూచికలు ప్రతిఫలించియున్నవి, మరియు న్యాయనిర్ణయ సమాప్తముతో అనుబంధితమైన సంఘటనలు, న్యాయనిర్ణయ ఆరంభముతో అనుబంధితమైన సంఘటనలలో పూర్వనిదర్శింపబడియున్నవి. నలభై ఏళ్ల ఆరంభమున యెహోషువ, కాలేబుల సందేశమును తిరస్కరించుటద్వారా కాదేశులో జరిగిన తిరుగుబాటు, నలభై ఏళ్ల అంత్యమున కాదేశులో మోషే శిలను కొట్టి చేసిన తిరుగుబాటుకు నిదర్శనమాయెను. 1863 సంవత్సరం, ప్రభువు నోటినుండి లవోదిక్యా ఉమ్మివేయబడునట్టి స్థితి అయిన ఆదివార చట్టమును గుర్తించుచున్నది, యందు యెహెజ్కేలు ఎనిమిదవ అధ్యాయమున ప్రకారము యెరూషలేములోని ఇరవై అయిదుగురు ప్రాచీనులు సూర్యునికి నమస్కరించుచున్నారు, యందు "యెహోవా ఆలయము మనమే" అనే అబద్ధ వాక్యములను నమ్మువారిమీద శిలో పునరావృతమగుచున్నది.</w:t>
      </w:r>
    </w:p>
    <w:p>
      <w:pPr>
        <w:pStyle w:val="ArticleBody"/>
        <w:jc w:val="left"/>
      </w:pPr>
      <w:r>
        <w:rPr>
          <w:rFonts w:ascii="Nirmala UI" w:hAnsi="Nirmala UI" w:eastAsia="Nirmala UI" w:cs="Nirmala UI"/>
        </w:rPr>
        <w:t>పానియంపై ఈ అధ్యయనాన్ని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పానియం - సంఖ్య ద్వాదశము</dc:title>
  <dc:subject>దానియేలు 11:40 మరియు ప్రవచనముయొక్క మూడు ముద్రోద్ఘాటనలు</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