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త్రయోదశ</w:t>
      </w:r>
    </w:p>
    <w:p>
      <w:pPr>
        <w:pStyle w:val="ArticleSubtitle"/>
        <w:jc w:val="left"/>
      </w:pPr>
      <w:r>
        <w:rPr>
          <w:rFonts w:ascii="Nirmala UI" w:hAnsi="Nirmala UI" w:eastAsia="Nirmala UI" w:cs="Nirmala UI"/>
        </w:rPr>
        <w:t>పానియంకు పునరాగమనం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2026-02-17</w:t>
      </w:r>
    </w:p>
    <w:p>
      <w:pPr>
        <w:pStyle w:val="ArticleBody"/>
        <w:jc w:val="left"/>
      </w:pPr>
      <w:r>
        <w:rPr>
          <w:rFonts w:ascii="Nirmala UI" w:hAnsi="Nirmala UI" w:eastAsia="Nirmala UI" w:cs="Nirmala UI"/>
        </w:rPr>
        <w:t>కైసరీయ ఫిలిప్పి నుండి కైసరీయ మారిటిమా వరకూ, మార్గమధ్యంలో రూపాంతర పర్వతమునొద్ద ఒక విరామముతో; క్రీస్తు కాలములోని పెంటెకోస్తు కాలముతో సహితముగా, లేవీయకాండము ఇరవైమూడవ అధ్యాయంలోని ఇరవై రెండేసి వచనాల రెండు రేఖలను ఆధారంగా నిర్మించిన రేఖలో, కాహళధ్వని పండుగ అనే మైలురాయిని చేరుకొనువారు అయిన లక్ష నలభై నాలుగు వేలమందిని పేతురు ప్రతీకీకరించును. లేవీయకాండము ఇరవైమూడు, సిలువ, పెంటెకోస్తు, అలాగే కర్నేలియుడు పేతురును పిలిపించుట—ఇవి అన్నియు మూడవ, ఆరో, తొమ్మిదవ గంటల సంకేతార్థంతో రేఖపై రేఖగా ఏకీకృతమగుచున్నవి.</w:t>
      </w:r>
    </w:p>
    <w:p>
      <w:pPr>
        <w:pStyle w:val="ArticleBody"/>
        <w:jc w:val="left"/>
      </w:pPr>
      <w:r>
        <w:rPr>
          <w:rFonts w:ascii="Nirmala UI" w:hAnsi="Nirmala UI" w:eastAsia="Nirmala UI" w:cs="Nirmala UI"/>
        </w:rPr>
        <w:t>సిలువమీద క్రీస్తు మూడవ, ఆరవ, తొమ్మిదవ ఘడియలయందు, పెంటెకొస్తుదినమున పేతురు మూడవ మరియు తొమ్మిదవ ఘడియలయందు, తొమ్మిదవ ఘడియయందు కొర్నేల్యు, యోప్పాలో ఆరవ ఘడియయందు పేతురు, కెసరయా ఫిలిప్పీలో మూడవ ఘడియయందు— ఇవి అన్నియు దానియేలు గ్రంథము పదకొండవ అధ్యాయం పదమూడవ వచనం నుండి పదిహేనవ వచనం వరకు సంబంధించును, ఏలయనగా కెసరయా ఫిలిప్పీ కూడ పానియమే.</w:t>
      </w:r>
    </w:p>
    <w:p>
      <w:pPr>
        <w:pStyle w:val="ArticleBody"/>
        <w:jc w:val="left"/>
      </w:pPr>
      <w:r>
        <w:rPr>
          <w:rFonts w:ascii="Nirmala UI" w:hAnsi="Nirmala UI" w:eastAsia="Nirmala UI" w:cs="Nirmala UI"/>
        </w:rPr>
        <w:t xml:space="preserve">పెంటెకొస్తు నాడు పేతురు యోవేలు గ్రంథమును ప్రసంగించుచుండెను; పేతురు తన సందేశమును కోర్నేలీయు ఇంటివారికందించినప్పుడు, పెంటెకొస్తు నాడు యూదులమీద ఎలా కుమ్మరించబడెనో అట్లే పరిశుద్ధాత్మ అన్యజనులమీద కూడ కుమ్మరించబడెను. యూదులకైను, అనంతరం అన్యజనులకైను జరిగిన ఆ పరిశుద్ధాత్మ కుమ్మరింపబడుట, చివరి దినములలో జరిగే పరిశుద్ధాత్మ కుమ్మరింపబడుటకు ఆదిరూపముగా నిలిచెను. ఆ చివరి దినములలోని కుమ్మరింపబడుట రెండుదశలుగలది: </w:t>
      </w:r>
      <w:r>
        <w:rPr>
          <w:rFonts w:ascii="Malgun Gothic" w:hAnsi="Malgun Gothic" w:eastAsia="Malgun Gothic" w:cs="Malgun Gothic"/>
        </w:rPr>
        <w:t>그것</w:t>
      </w:r>
      <w:r>
        <w:rPr>
          <w:rFonts w:ascii="Nirmala UI" w:hAnsi="Nirmala UI" w:eastAsia="Nirmala UI" w:cs="Nirmala UI"/>
        </w:rPr>
        <w:t xml:space="preserve"> 9/11 నాడు సింతనతో ఆరంభమై, చివరకు మధ్యరాత్రి కేక యొక్క ప్రకటనవరకు పురోగమించి, అది ఆదివార చట్టము వరకు విస్తరించి, తరువాత తృతీయ దూతయొక్క బిగ్గర కేకగా మారును; అక్కడ, ఆ సమయమున తర్వాయి వాన ప్రమాణములేకుండా కుమ్మరించబడును.</w:t>
      </w:r>
    </w:p>
    <w:p>
      <w:pPr>
        <w:pStyle w:val="ArticleScripture"/>
        <w:jc w:val="left"/>
      </w:pPr>
      <w:r>
        <w:rPr>
          <w:rFonts w:ascii="Nirmala UI" w:hAnsi="Nirmala UI" w:eastAsia="Nirmala UI" w:cs="Nirmala UI"/>
        </w:rPr>
        <w:t>కాబట్టి సీయోను సంతానమా, సంతోషించుడి, మీ దేవుడైన యెహోవాలో ఉల్లసించుడి; ఆయన మీకు ఆదివానను సముచితముగా ప్రసాదించెను, మరియు మీకొరకు వర్షమును—ఆదివానను, చివరి వానను—మొదటి నెలలో కురిపించును. దుక్కి స్థలములు గోధుమలతో నిండిపోవును, తొట్టెలు ద్రాక్షారసముతోను నూనెతోను పొంగిపోవును. మీ మధ్యకు నేను పంపిన నా మహాసైన్యమగు మిడత, చీడపురుగు, గొంగళి పురుగు, గండ్ల పురుగులు తినివేసిన సంవత్సరములను నేను మీకు పునరుద్ధరించెదను. యోవేలు 2:23-25.</w:t>
      </w:r>
    </w:p>
    <w:p>
      <w:pPr>
        <w:pStyle w:val="ArticleBody"/>
        <w:jc w:val="left"/>
      </w:pPr>
      <w:r>
        <w:rPr>
          <w:rFonts w:ascii="Nirmala UI" w:hAnsi="Nirmala UI" w:eastAsia="Nirmala UI" w:cs="Nirmala UI"/>
        </w:rPr>
        <w:t>9/11 నుండి ఆదివార చట్టం వరకు ఉన్న మితమైన పూర్వ వర్షపు చిమ్మరింపునకు సంబంధించిన చరిత్రలో పాల్గొనువారినీ, అలాగే అనంతర వర్షంలోనూ పాల్గొనువారినీ పేతురు ప్రతినిధానం చేస్తాడు; ఆ అనంతర వర్షము, నాశనం చేయబడిన, లయొదికేయ సెవెన్త్-డే ఆడ్వెంటిజము యొక్క క్రమంగా తీవ్రమవుతూ వచ్చిన తిరుగుబాటులోని నాలుగు తరములను సూచించు "సంవత్సరాలను" పునరుద్ధరించును. ఆలయములో, తొమ్మిదవ ఘడియలో, పేతురు యోవేలు గ్రంథంలోని "సంవత్సరాల పునరుద్ధరణను" ఉపస్థాపించాడు.</w:t>
      </w:r>
    </w:p>
    <w:p>
      <w:pPr>
        <w:pStyle w:val="ArticleScripture"/>
        <w:jc w:val="left"/>
      </w:pPr>
      <w:r>
        <w:rPr>
          <w:rFonts w:ascii="Nirmala UI" w:hAnsi="Nirmala UI" w:eastAsia="Nirmala UI" w:cs="Nirmala UI"/>
        </w:rPr>
        <w:t>కాబట్టి మీరు పశ్చాత్తాపపడీ, తిరిగి మారుడి, ప్రభువుయొక్క సన్నిధి నుండి సేదతీరుటయొక్క కాలములు వచ్చినప్పుడు మీ పాపములు తుడిచిపెట్టబడునట్లు. మునుపే మీకు ప్రకటింపబడిన యేసు క్రీస్తును ఆయన పంపును. లోకారంభమునుండి తన పరిశుద్ధ ప్రవక్తలందరి నోటి ద్వారా దేవుడు పలికిన ప్రకారము, సర్వవిషయముల పునరుద్ధరణకాలము వరకు ఆకాశము ఆయనను స్వీకరించి యుండవలెను. నిజముగా మోషే పితరులతో ఇట్లనెను: మీ సహోదరులలోనుండి నాకు సమానమైన ప్రవక్తను మీకొరకు మీ దేవుడైన ప్రభువు లేవనెత్తును; అతడు మీతో ఏది చెప్పునో వాటి అంతటిలోను మీరు అతని విని నడుచుకొనవలెను. ఆ ప్రవక్తను విననివాడు ప్రతి ప్రాణియు ప్రజల మధ్యలోనుండి నశింపబడును. అవును, సమూయేలు మొదలుకొని తరువాతివరకు వచ్చిన ప్రవక్తలందరును, మాటలాడినంతమంది, ఈ దినముల విషయమై కూడ ముందుగానే ప్రకటించిరి. అపోస్తలుల కార్యములు 3:19-24.</w:t>
      </w:r>
    </w:p>
    <w:p>
      <w:pPr>
        <w:pStyle w:val="ArticleBody"/>
        <w:jc w:val="left"/>
      </w:pPr>
      <w:r>
        <w:rPr>
          <w:rFonts w:ascii="Nirmala UI" w:hAnsi="Nirmala UI" w:eastAsia="Nirmala UI" w:cs="Nirmala UI"/>
        </w:rPr>
        <w:t>పాపములను తుడిచివేయుటే విచారణాత్మక తీర్పులో క్రీస్తు యొక్క అంతిమ కార్యము; ఆ తుడిచివేత దేవుని ఇంటివద్దనే ఆరంభమవుతుంది.</w:t>
      </w:r>
    </w:p>
    <w:p>
      <w:pPr>
        <w:pStyle w:val="ArticleScripture"/>
        <w:jc w:val="left"/>
      </w:pPr>
      <w:r>
        <w:rPr>
          <w:rFonts w:ascii="Nirmala UI" w:hAnsi="Nirmala UI" w:eastAsia="Nirmala UI" w:cs="Nirmala UI"/>
        </w:rPr>
        <w:t>తీర్పు దేవుని ఇంటిలోనే ప్రారంభమగవలసిన సమయం వచ్చియున్నది; అది ముందుగా మనయొద్దనే ప్రారంభమైతే, దేవుని సువార్తకు లోబడనివారికి అంతము ఏమగును? నీతిమంతుడు అతి కష్టంతోనే రక్షింపబడునయెడల, అధర్మియు పాపియు ఎక్కడ ప్రత్యక్షపడుదురు? కావున దేవుని చిత్తప్రకారము బాధపడువారు, సత్కార్యముచేయుచు, విశ్వాసయోగ్యుడైన సృష్టికర్తయైన ఆయనకు తమ ఆత్మల సంరక్షణను అప్పగింపవలెను. 1 పేతురు 4:17-19</w:t>
      </w:r>
    </w:p>
    <w:p>
      <w:pPr>
        <w:pStyle w:val="ArticleBody"/>
        <w:jc w:val="left"/>
      </w:pPr>
      <w:r>
        <w:rPr>
          <w:rFonts w:ascii="Nirmala UI" w:hAnsi="Nirmala UI" w:eastAsia="Nirmala UI" w:cs="Nirmala UI"/>
        </w:rPr>
        <w:t>పెంటెకొస్తు దినమున గాను, సముద్రతీరమునున్న కైసరయాలోని కొర్నేలీయు యింటనందు గాను, యోయేలు గ్రంథము నెరవేరుచున్నదని పేతురు అర్థంచేసెను. పెంటెకొస్తు అనేది దేవుని ఇంటికిగల తీర్పు పూర్తయ్యే సమయమైన ఆదివారపు చట్టమును ప్రతినిధానం చేయును; తరువాత ఆ తీర్పు అన్యజనులవైపు తరలించబడును. ఆదివారపు చట్టమందు అతని సందేశము, మధ్యరాత్రి మొఱ్ఱ ఆగమనమున ప్రకటింపబడిన అదే సందేశము. ఆల్ఫా ప్రకటన, ఓమెగా ప్రకటనతో ముగిసే ప్రవచనకాలమునకు ఆరంభము. పేతురు ఆ సందేశమును ప్రకటించువారిని ప్రతినిధ్యం చేయును; ఆ సందేశము దాని బలప్రదానముతో ఆరంభమగును, అది ఇస్లాం గాడిద విప్పబడుటచేత గుర్తింపబడును. మధ్యరాత్రి మొఱ్ఱ ఆరంభమును గుర్తించుటకై ఆ గాడిద విప్పబడును; మరియు మధ్యరాత్రి మొఱ్ఱకు సమాప్తి అయిన ఆదివారపు చట్టమందు అది మరల విప్పబడును.</w:t>
      </w:r>
    </w:p>
    <w:p>
      <w:pPr>
        <w:pStyle w:val="ArticleBody"/>
        <w:jc w:val="left"/>
      </w:pPr>
      <w:r>
        <w:rPr>
          <w:rFonts w:ascii="Nirmala UI" w:hAnsi="Nirmala UI" w:eastAsia="Nirmala UI" w:cs="Nirmala UI"/>
        </w:rPr>
        <w:t>కాబట్టి పేతురు, ఇస్లాం చేత సంయుక్త రాష్ట్రాలపై ప్రహారం సంభవించునని ముందుగా ప్రకటించిన వారినియు ప్రతినిధిత్వం వహించును. మధ్యరాత్రి అరుపు యందు పేతురుని సందేశము, మొదటి నిరాశను మరియు వేచియుండే కాలముయొక్క ఆరంభమును సూచించిన సందేశమునకు సవరణగా నిలుచును. కాబట్టి పేతురు, 2024 లో వచ్చిన మరియు దానియేలు పదకొండవ అధ్యాయము పద్నాలుగవ వచనమునకు నెరవేర్పుగా 2025 మే 8 న మొదటి అమెరికన్ పోప్ ఎన్నికతో సమాప్తమైన మొదటి అడిష్ఠాన పరీక్షను ఉత్తీర్ణులై, మధ్యరాత్రి అరుపు యొక్క సందేశమును ప్రకటించువారిని ప్రతినిధిత్వం వహించును.</w:t>
      </w:r>
    </w:p>
    <w:p>
      <w:pPr>
        <w:pStyle w:val="ArticleBody"/>
        <w:jc w:val="left"/>
      </w:pPr>
      <w:r>
        <w:rPr>
          <w:rFonts w:ascii="Nirmala UI" w:hAnsi="Nirmala UI" w:eastAsia="Nirmala UI" w:cs="Nirmala UI"/>
        </w:rPr>
        <w:t>కాహళాల పండుగనుండి పంచాసత్తు వరకున్న కాలం, లేవీయకాండము ఇరవైమూడు అధ్యాయం ద్వారా సూచింపబడిన పంచాసత్తు కాలములో, మూడవదిగాను అలాగే ప్రమాణపరీక్షగానూ నిలుస్తుంది. సిస్టర్ వైట్ గుర్తించిన మూడు దూతల విషయమైన ఒక సూత్రం, అసలైనది, సాధారణ గణిత సూత్రమే. మొదటి మరియు రెండవ సందేశాలు లేకుండా మూడవ సందేశం ఉండదని ఆమె స్పష్టం చేస్తుంది. పంచాసత్తు ఆదివార చట్ట సమయమందు పేతురు యోవేలు గ్రంథమును ప్రసంగించుచున్నందున, పంచాసత్తు కాలములోని ప్రమాణపరీక్షగాను మూడవ పరీక్షగానూ నిలిచిన మధ్యరాత్రి కేక సందేశపు ప్రకటన ఆరంభమందును కూడ అతడు యోవేలను బోధించును. కాబట్టి, యేసుక్రీస్తుయొక్క ప్రకటన ముద్రలు విప్పబడగా, డిసెంబర్ 31, 2023న ప్రారంభమైన మూడు దశల పరీక్షా ప్రక్రియలో, పేతురు విశ్వాసులను ప్రతినిధీకరించుచున్నాడు. పేతురు మూడవ దశలో ఉన్నాడని యెడల, మొదటి రెండవ దశలను అతడు తప్పక నడిచివచ్చియుండవలెను; ఎందుకనగా మొదటి, రెండవవి లేక మూడవది ఉండదు.</w:t>
      </w:r>
    </w:p>
    <w:p>
      <w:pPr>
        <w:pStyle w:val="ArticleBody"/>
        <w:jc w:val="left"/>
      </w:pPr>
      <w:r>
        <w:rPr>
          <w:rFonts w:ascii="Nirmala UI" w:hAnsi="Nirmala UI" w:eastAsia="Nirmala UI" w:cs="Nirmala UI"/>
        </w:rPr>
        <w:t>నూట నలభై నాలుగు వేలమందికి సంబంధించిన ముద్రికరణ కాలము 9/11న ప్రారంభమై, మూలాధారాలకు మరలుటకై 9/11 యొక్క శంఖధ్వని పిలుపుచే ప్రతినిధింపబడిన మూడు-దశల పరీక్షా ప్రక్రియను తెరిచింది, మరియు తరువాత 2020 జూలై 18నాటి మొదటి నిరాశా పరీక్ష వచ్చి చేరింది. ఆ చరిత్రలో మూడవ పరీక్ష ఆదివార ధర్మశాసనము. ఒక ప్రవచనీయ అరణ్యకాలము 2020 జూలై 18న ప్రవేశించి, ఆ అరణ్యకాలములోనే 2023 జూలైలో ఒక "స్వరము" అరచడం ఆరంభమై, తరువాత 2023 డిసెంబరు 31న, 9/11 తరువాత ఇరవై రెండు సంవత్సరాలకు, యేసుక్రీస్తు ప్రకటనయొక్క ముద్రవిప్పు ఆరంభమైంది. 2023 నుండి ఆదివార ధర్మశాసనము వరకు (2,300 దినముల పరిపూర్ణ పరిపూర్తి నెరవేర్చబడునప్పుడు) ఆ కాలము ఆరంభమున "23"తోను అంత్యమున "23"తోను గుర్తించబడుతుంది; ఏలయనగా 1844 అక్టోబరు 22నాటి మూసిన తలుపు, ఆదివార ధర్మశాసనమునొద్దనున్న మూసిన తలుపును ప్రతిరూపిస్తుంది. 2,300లోని "23" 2,300 సంవత్సరాల ప్రవచనాన్ని ప్రతినిధ్యం చేస్తుంది.</w:t>
      </w:r>
    </w:p>
    <w:p>
      <w:pPr>
        <w:pStyle w:val="ArticleBody"/>
        <w:jc w:val="left"/>
      </w:pPr>
      <w:r>
        <w:rPr>
          <w:rFonts w:ascii="Nirmala UI" w:hAnsi="Nirmala UI" w:eastAsia="Nirmala UI" w:cs="Nirmala UI"/>
        </w:rPr>
        <w:t>1844 సంవత్సరం మొదటి మరియు రెండవ దూతల చరిత్రకు ముగింపయినది. ఆ చరിത്ര 1798లో మొదటి దూత వచ్చుటతో ఆరంభమై, నలభై ఆరు సంవత్సరముల తరువాత 1844లో సమాప్తమైంది. ఆ నలభై ఆరు సంవత్సరములు, క్రీస్తు 1844లో అకస్మాత్తుగా ప్రవేశించిన మిల్లరైట్ ఆలయమును సూచించుచున్నవి. పురుషునికీ స్త్రీకీ రెండింటికీ, మానవ ఆలయము "23" క్రోమోసోముల ఆధారమై ఏర్పడియున్నది; అందుచేత "23" అనేది క్రీస్తు 1844లో ఆరంభించిన కార్యమునకు చిహ్నమై నిలుచుచున్నది. ఆ కార్యము ఆయన దైవత్వమును మనుష్యత్వముతో ఏకీకరించుటయే. యేసు ఆధ్యాత్మికమును వివరించుటకు సహజ ప్రపంచమును ఉపయోగించును; మరియు 2,300 సంవత్సరముల సమాప్తికి 1844లో ఆరంభమైన ఆ కార్యము, పురుషుని "23" క్రోమోసోములు స్త్రీయొక్క "23" క్రోమోసోములతో కలయికచేత ప్రతినిధానమగుచున్నది. ఒక పురుషుడు ఒక స్త్రీని వివాహమాడినప్పుడు వారు ఒక శరీరముగా అవుదురు; ఆ వివాహమునే క్రీస్తు 1844లో ఆరంభించాడు. 1844 యొక్క మూసిన ద్వారం, ఆదివారపు చట్టములోని మూసిన ద్వారముతో సరిపోతుంది; ఆ మూసిన ద్వారమునకు చిహ్నము "23".</w:t>
      </w:r>
    </w:p>
    <w:p>
      <w:pPr>
        <w:pStyle w:val="ArticleBody"/>
        <w:jc w:val="left"/>
      </w:pPr>
      <w:r>
        <w:rPr>
          <w:rFonts w:ascii="Nirmala UI" w:hAnsi="Nirmala UI" w:eastAsia="Nirmala UI" w:cs="Nirmala UI"/>
        </w:rPr>
        <w:t>2023 డిసెంబరు 31 నుంచి ఆదివారపు చట్టంలోని "23" వరకు, ఆల్ఫా "23"తో ఆరంభమై, ఓమెగా "23"తో ముగియు ఒక కాలము నిర్దేశింపబడుచున్నది. అదే కాలము, నూట నలభై నాలుగు వేల మందిరపు కాలమును కూడ సూచించుచున్నది. అదే చరిత్ర, 9/11 నుంచి ఆదివారపు చట్టము వరకు ఉన్న చరిత్రకు ఒక ఫ్రాక్టల్ కాగును. 1844 సంఖ్య "23" ద్వారా సూచింపబడుచున్నది, మరియు అది మృతులపై పరిశోధనాత్మక తీర్పు యొక్క ఆరంభమును గుర్తించుచున్నది. 9/11 జీవించువారి పై పరిశోధనాత్మక తీర్పు యొక్క ఆరంభమును గుర్తించుచున్నది; అందుచేత 9/11 కూడ "23" అనే సంఖ్యను కలిగియున్నది. 9/11 నుంచి ఆదివారపు చట్టము వరకు ఉన్న కాలము, ఆల్ఫా "23"ను మరియు ఓమెగా "23"ను కలిగిన కాలము. 2023 నుంచి ఆదివారపు చట్టము వరకు ఉన్నది, 9/11 నుంచి ఆదివారపు చట్టము వరకు ఉన్నదానికి ఒక ఫ్రాక్టల్; మరియు అదే కాలములో నూట నలభై నాలుగు వేల మందిరము లేవనెత్తబడును. మిల్లరైట్ మందిరము నలభై ఆరు సంవత్సరముల కాలము అయ్యెను; కాని అంత్యదినములలో కాలము ఇక లేదు; మరియు ఆడ్వెంటిజము ఆరంభములోనున్న మిల్లరైట్ నలభై ఆరు సంవత్సరములు, ఆడ్వెంటిజము అంత్యములోను అదే కాలమునకు రకముగా నిలుచును, మరియు ఆ కాలము "23"తో ఆరంభమై "23"తోనే ముగియుచు, మిల్లరైట్ సంఖ్య నలభై ఆరును ఉత్పత్తి చేసుచున్నది.</w:t>
      </w:r>
    </w:p>
    <w:p>
      <w:pPr>
        <w:pStyle w:val="ArticleBody"/>
        <w:jc w:val="left"/>
      </w:pPr>
      <w:r>
        <w:rPr>
          <w:rFonts w:ascii="Nirmala UI" w:hAnsi="Nirmala UI" w:eastAsia="Nirmala UI" w:cs="Nirmala UI"/>
        </w:rPr>
        <w:t>ఆ మూడు చరిత్రలన్నీ మూడు దశల పరీక్షా ప్రక్రియను ప్రతినిధ్యం వహిస్తున్నవి (మిల్లరైటులు; 9/11 నుండి ఆదివారం చట్టం వరకు; మరియు 2023 నుండి ఆదివారం చట్టం వరకు). ఆ చరిత్ర మీకాయేలు చేసిన కాహళ పిలుపుతో ఆరంభమైంది; ఆయన 2023 డిసెంబర్ 31న మోషేను మరియు ఏలీయాను మృతులలోనుండి లేపాడు. క్రీస్తునగు మీకాయేలు మృతులను లేపునప్పుడు, ఆయన దానిని కాహళ ధ్వనితోనే చేయును.</w:t>
      </w:r>
    </w:p>
    <w:p>
      <w:pPr>
        <w:pStyle w:val="ArticleScripture"/>
        <w:jc w:val="left"/>
      </w:pPr>
      <w:r>
        <w:rPr>
          <w:rFonts w:ascii="Nirmala UI" w:hAnsi="Nirmala UI" w:eastAsia="Nirmala UI" w:cs="Nirmala UI"/>
        </w:rPr>
        <w:t>ఎందుకనగా ప్రభువైన తానే పరలోకమునుండి ఒక ఘోషయుతోను, ప్రధానదూతుని స్వరముతోను, దేవుని శంఖధ్వనితోను దిగివచ్చును; మరియు క్రీస్తునందు మరణించినవారు ముందుగా లేచెదరు. 1 థెస్సలొనీకయులకు 4:19.</w:t>
      </w:r>
    </w:p>
    <w:p>
      <w:pPr>
        <w:pStyle w:val="ArticleBody"/>
        <w:jc w:val="left"/>
      </w:pPr>
      <w:r>
        <w:rPr>
          <w:rFonts w:ascii="Nirmala UI" w:hAnsi="Nirmala UI" w:eastAsia="Nirmala UI" w:cs="Nirmala UI"/>
        </w:rPr>
        <w:t>మిఖాయేలు మహాదూతే, దేవుని కాహళధ్వనితో కూడిన అతని స్వరమే పునరుత్థానమును సంభవింపజేయునది, మరియు యూదా పత్రిక మిఖాయేలు మోషేను పునరుత్థానపరచినదని మనకు తెలియజేయుచున్నది.</w:t>
      </w:r>
    </w:p>
    <w:p>
      <w:pPr>
        <w:pStyle w:val="ArticleScripture"/>
        <w:jc w:val="left"/>
      </w:pPr>
      <w:r>
        <w:rPr>
          <w:rFonts w:ascii="Nirmala UI" w:hAnsi="Nirmala UI" w:eastAsia="Nirmala UI" w:cs="Nirmala UI"/>
        </w:rPr>
        <w:t>అయితే ప్రధానదూత మిఖాయేలు, సాతానుతో మోషే శరీరమును గూర్చి తర్కించుచుండగా, అతనిమీద దూషణారోపణ మోపుటకు సాహసింపలేదు; కానీ, ప్రభువు నిన్ను గద్దించుగాక, అని చెప్పెను. యూదా 1:9.</w:t>
      </w:r>
    </w:p>
    <w:p>
      <w:pPr>
        <w:pStyle w:val="ArticleBody"/>
        <w:jc w:val="left"/>
      </w:pPr>
      <w:r>
        <w:rPr>
          <w:rFonts w:ascii="Nirmala UI" w:hAnsi="Nirmala UI" w:eastAsia="Nirmala UI" w:cs="Nirmala UI"/>
        </w:rPr>
        <w:t>ముఖ్యదూతుడైన మీఖాయేలుగా ఉన్న క్రీస్తు, 2023 డిసెంబరు 31న, 2020 జూలై 18న హతులైన రెండు సాక్షులైన మోషేను, ఏలీయాను పునరుత్థానపరచినప్పుడు, ముద్రలను విప్పి తనయొక్క అనావరణాన్ని ప్రకటించాడు. ఆపై ఆల్ఫా బాహ్య పునాది పరీక్ష ప్రవేశించింది. 9/11న దిగివచ్చిన దూత విశ్వాసులను మిల్లరైట్ పునాదులవద్దకు తిరిగి పిలుచుచు యిర్మియా తూర్యమును ఊదెను; దానికి సమాంతరంగా, మీఖాయేలు యొక్క తూర్యము పునాదుల పరీక్షను ప్రవేశపెట్టింది. ఆ పరీక్షకు ప్రతీకగా దానియేలు 11:14 నిలుస్తుంది; అక్కడ “నీ ప్రజల దోపిడీదారులు” బాహ్య దర్శనాన్ని స్థాపించుదురు. మిల్లరైట్లు, ఆ వచనాన్ని నెరవేర్చి దర్శనాన్ని స్థాపించినది రోమనేనని గుర్తించారు.</w:t>
      </w:r>
    </w:p>
    <w:p>
      <w:pPr>
        <w:pStyle w:val="ArticleBody"/>
        <w:jc w:val="left"/>
      </w:pPr>
      <w:r>
        <w:rPr>
          <w:rFonts w:ascii="Nirmala UI" w:hAnsi="Nirmala UI" w:eastAsia="Nirmala UI" w:cs="Nirmala UI"/>
        </w:rPr>
        <w:t>2025 మే 8 నుండి, కోణశిలయైన అధిష్ఠానశిలపై దేవాలయ నిర్మాణము ప్రారంభమైంది. 1996—1989లో ముద్ర విప్పబడిన సందేశము అధికారికంగా స్థాపించబడిన సంవత్సరం—నుండి ముప్పై సంవత్సరాల తరువాత, 2023 డిసెంబరు 31న ముద్ర విప్పబడిన సందేశమును అధికారికపరచుటకు ప్రక్రియ ప్రారంభమైంది.</w:t>
      </w:r>
    </w:p>
    <w:p>
      <w:pPr>
        <w:pStyle w:val="ArticleBody"/>
        <w:jc w:val="left"/>
      </w:pPr>
      <w:r>
        <w:rPr>
          <w:rFonts w:ascii="Nirmala UI" w:hAnsi="Nirmala UI" w:eastAsia="Nirmala UI" w:cs="Nirmala UI"/>
        </w:rPr>
        <w:t>1989 సందేశమునకు జరిగిన 1996 విధివత్కరణ, దాని చారిత్రక అంశము 1776లో ఆగమించిన తరువాత రెండువందల ఇరవై సంవత్సరములకు సంభవించింది. ఇస్లాం యొక్క ప్రవచనాత్మక అవిర్భావముచేత 2001 సెప్టెంబరు 11న 1996 విధివత్కరణ ధృవీకరించబడిన తరువాత ఇరవై రెండేళ్లకు, 2023 ముద్రావిమోచనం సంభవించింది.</w:t>
      </w:r>
    </w:p>
    <w:p>
      <w:pPr>
        <w:pStyle w:val="ArticleBody"/>
        <w:jc w:val="left"/>
      </w:pPr>
      <w:r>
        <w:rPr>
          <w:rFonts w:ascii="Nirmala UI" w:hAnsi="Nirmala UI" w:eastAsia="Nirmala UI" w:cs="Nirmala UI"/>
        </w:rPr>
        <w:t>పేతురు ఈ పవిత్ర చరిత్రలోని, పునాది పరీక్షను మరియు ఆలయ పరీక్షను రెండింటినీ ఉత్తీర్ణులయ్యే దూతలను ప్రతినిధిత్వం చేస్తాడు. ఆలయ పరీక్షలో 2020 జూలై 18 తేదీకి సంబంధించిన విఫలమైన సందేశాన్ని సరిదిద్దుట కూడా అంతర్భాగం. 1989 సందేశం 1996లో అధికారికరింపబడిన తరువాత ముప్పై సంవత్సరాల తరువాత, ఆలయ పరీక్షలో నాష్విల్, టెన్నెస్సీపై ఒక ఇస్లామీయ దాడి గురించిన సందేశాన్ని సరిదిద్దుట, తదనంతరం పునఃప్రకటించుట అనే కార్యం కూడా కలదు. 1989 సందేశం అధికారిక రూపుదాల్చిన దానికి ప్రతిరూపంగా 1996లో “టైమ్ ఆఫ్ ది ఎండ్” అనే పత్రిక ప్రచురించబడింది. ఆ పత్రిక దానియేలు పదకొండవ అధ్యాయంలోని చివరి ఆరు వచనాలను వివరించి, సంయుక్త రాష్ట్రాలలోని ఆదివారపు చట్టాన్ని గుర్తించింది. దైవనియోగముచేత, ఏళ్ల క్రితమే “ఫ్యూచర్ ఫర్ అమెరికా” అని నామకరణం పొందిన క్రియారహిత సేవాసంస్థను, 1989 సందేశముపై ఎటువంటి వెలుగూ లేని ఆ సంస్థ పూర్వ నిర్వహకులు మా సేవాసంస్థకు అప్పగించారు.</w:t>
      </w:r>
    </w:p>
    <w:p>
      <w:pPr>
        <w:pStyle w:val="ArticleBody"/>
        <w:jc w:val="left"/>
      </w:pPr>
      <w:r>
        <w:rPr>
          <w:rFonts w:ascii="Nirmala UI" w:hAnsi="Nirmala UI" w:eastAsia="Nirmala UI" w:cs="Nirmala UI"/>
        </w:rPr>
        <w:t>1996లో, మా సేవాసంస్థ Future for America‌గా మారింది, అలాగే దానియేలు పదకొండవ అధ్యాయంలోని చివరి ఆరు వచనములలో ప్రతినిధీకరింపబడిన ప్రకారంగా అమెరికా యొక్క భవిష్యత్తును గుర్తించుచున్న సందేశాన్ని ప్రతిపాదించిన ఒక ప్రచురణ వెలువడింది. అమెరికా సంయుక్త రాష్ట్రాలు 1776లో తన ప్రవచనాత్మక ఎదుగుదలకు శ్రీకారం చుట్టెను, మరియు "22" సంవత్సరాల తరువాతైన 1798లోని కాలాంత్యమందు, అమెరికా సంయుక్త రాష్ట్రాలు బైబిల్ ప్రవచనంలోని ఆరో రాజ్యముగా తన పాత్రను ఆరంభించెను, 1776కు "220" సంవత్సరాల తరువాత. 1996లో, ప్రవచనములో అమెరికా సంయుక్త రాష్ట్రాలకు సంబంధించిన సందేశము అధికారికీకరించబడింది. 1776 నుండి "220" సంవత్సరాలు, అలాగే అక్కడినుండి 1798 వరకు "22" సంవత్సరాలు, కింగ్ జేమ్స్ బైబిల్ ప్రచురణ తరువాత "220" సంవత్సరాలకు 1831లో తన తొలి ప్రజా ఉపన్యాసాన్ని సమర్పించిన విలియమ్ మిల్లర్‌తో అనుసంధానించబడ్డవి. అడ్వెంటిజం యొక్క ఆరంభం మరియు సమాప్తి, కాలాంత్యమున ముద్ర విప్పబడిన సందేశము యొక్క అధికారికీకరణను ఉద్ఘాటించును.</w:t>
      </w:r>
    </w:p>
    <w:p>
      <w:pPr>
        <w:pStyle w:val="ArticleBody"/>
        <w:jc w:val="left"/>
      </w:pPr>
      <w:r>
        <w:rPr>
          <w:rFonts w:ascii="Nirmala UI" w:hAnsi="Nirmala UI" w:eastAsia="Nirmala UI" w:cs="Nirmala UI"/>
        </w:rPr>
        <w:t>1996కు ముప్పై సంవత్సరాల తరువాత, 2026లో, ఆలయపు పరీక్షలో 2020 జూలై 18నాటి సందేశాన్ని సరిదిద్దే కార్యము కూడా చెందుతుంది. అట్లయితే, 1989 యొక్క ఆల్ఫా సందేశము—1996లో అధికారీకరించబడిన చివరి తరానికి ఇచ్చిన సందేశము—ముప్పై సంవత్సరాల కాలాన్ని ఆరంభించింది; అది ఒక సందేశాన్ని సరిదిద్దుటకును అధికారీకరించుటకును సంబంధించిన పరీక్షతో సమాప్తమైంది. ఆ ముప్పై సంవత్సరాలు, అర్ధరాత్రి మొఱ్ఱ యొక్క సందేశాన్ని అధికారీకరించబోవు నూట నలభై నాలుగు వేల వారి యాజకత్వానికి చిహ్నమై యున్నవి. రెండవ ఓమెగా ఆలయ పరీక్ష కాలంలో ఆ కార్యాన్ని నెరవేర్చువారిని పేతురు ప్రతినిధించుచున్నాడు.</w:t>
      </w:r>
    </w:p>
    <w:p>
      <w:pPr>
        <w:pStyle w:val="ArticleBody"/>
        <w:jc w:val="left"/>
      </w:pPr>
      <w:r>
        <w:rPr>
          <w:rFonts w:ascii="Nirmala UI" w:hAnsi="Nirmala UI" w:eastAsia="Nirmala UI" w:cs="Nirmala UI"/>
        </w:rPr>
        <w:t>సోదరి వైట్ మనకు తెలియజేస్తున్నారు: దేవుడు తన ప్రజల మధ్య భ్రమ ప్రవేశించుటకు, వారిని అధ్యయనమునకు ప్రేరేపించుటనే ఉద్దేశ్యంతో, అనుమతిస్తాడని.</w:t>
      </w:r>
    </w:p>
    <w:p>
      <w:pPr>
        <w:pStyle w:val="ArticleScripture"/>
        <w:jc w:val="left"/>
      </w:pPr>
      <w:r>
        <w:rPr>
          <w:rFonts w:ascii="Nirmala UI" w:hAnsi="Nirmala UI" w:eastAsia="Nirmala UI" w:cs="Nirmala UI"/>
        </w:rPr>
        <w:t>దేవుడు తన ప్రజలను మేలుకొల్పును; ఇతర ఉపాయాలు ఫలించనిచో, దుర్మతాలు వారి మధ్యకు చొరబడును; అవి వారిని వడకట్టి, గోధుమలను చెదలనుండి వేరుచేయును. తన వాక్యమును విశ్వసించువారందరిని నిద్రనుండి మేల్కొనుటకు ప్రభువు పిలుచుచున్నాడు. ఈ కాలానికి తగిన అమూల్యమైన వెలుగు వచ్చియున్నది. అది మనమీదనే వచ్చిచేరిన ప్రమాదములను వెల్లడి చేయు శాస్త్రసత్యము. ఈ వెలుగు మనలను వేదగ్రంథముల అధ్యవసాయపూర్వక అధ్యయనమునకును, మనము పట్టుకొని యున్న సిద్ధాంతస్థానముల యొక్క అత్యంత విమర్శనాత్మక పరిశీలనకును దారి చూపవలెను.</w:t>
      </w:r>
    </w:p>
    <w:p>
      <w:pPr>
        <w:pStyle w:val="ArticleBody"/>
        <w:jc w:val="left"/>
      </w:pPr>
      <w:r>
        <w:rPr>
          <w:rFonts w:ascii="Nirmala UI" w:hAnsi="Nirmala UI" w:eastAsia="Nirmala UI" w:cs="Nirmala UI"/>
        </w:rPr>
        <w:t>ఈ ప్రకటన, ఈ వ్యాసమును సంపూర్ణంగా ముగించబోయే ఒక పాఠ్యఖండంలోని భాగము. వ్యాసాలలోను మా సబ్బత్ జూమ్ సమావేశాలలోను, దానియేలు 11:10–15 పై మన పరిశీలనలో కొన్ని సంకేతాలను నేను కలగలిపాను; అవసరమైన సరిదిద్దులు మేము చేసినప్పటికీ, పానియంపై—ఆదివారపు చట్టానికి దారితీసే ఆ యుద్ధంపై—వ్యాసాల శ్రేణి యొక్క ఉపసంహారం వైపు కొనసాగడంనుండి నేను దారి మళ్లించబడ్డాను. ఇప్పుడు పానియంకు తిరిగి రావలసిన సమయం వచ్చింది; అలా చేసినపుడు, కైసరియా ఫిలిప్పీ (అదే పానియం) వద్ద పేతురు ద్వారా ప్రతినిధీకరించబడిన అదనపు సాక్ష్యరేఖ మనకు లభించును.</w:t>
      </w:r>
    </w:p>
    <w:p>
      <w:pPr>
        <w:pStyle w:val="ArticleBody"/>
        <w:jc w:val="left"/>
      </w:pPr>
      <w:r>
        <w:rPr>
          <w:rFonts w:ascii="Nirmala UI" w:hAnsi="Nirmala UI" w:eastAsia="Nirmala UI" w:cs="Nirmala UI"/>
        </w:rPr>
        <w:t>ఇప్పుడు దానియేలు పదకొండవ అధ్యాయంలోని పది నుండి పదహారు వచనాలపై మన పరిశీలనలకు తిరిగి ప్రవేశిస్తున్నాము; అవి నలభై వచనంలోని గూఢ చరిత్రను స్పష్టపరుస్తాయి. మేము సెప్టెంబరు నెలలో ఆపాము; కాబట్టి దాదాపు ఐదు నెలలు గడిచాయి.</w:t>
      </w:r>
    </w:p>
    <w:p>
      <w:pPr>
        <w:pStyle w:val="ArticleScripture"/>
        <w:jc w:val="left"/>
      </w:pPr>
      <w:r>
        <w:rPr>
          <w:rFonts w:ascii="Nirmala UI" w:hAnsi="Nirmala UI" w:eastAsia="Nirmala UI" w:cs="Nirmala UI"/>
        </w:rPr>
        <w:t>పేతురు తన సహోదరులకు, 'కృపలోను, మన ప్రభువును రక్షకుడునైన యేసు క్రీస్తు గూర్చిన జ్ఞానములోను వృద్ధి పొందుడి'ని హితవు పలుకుచున్నాడు. ఎప్పుడైతే దేవుని ప్రజలు కృపయందు వృద్ధి చెందుచున్నరో, అప్పుడు వారు ఆయన వాక్యమును గూర్చి మరింత స్పష్టమైన అవగాహనను నిరంతరం పొందుచుండుదురు. దాని పరిశుద్ధ సత్యములలో వారు నూతనమైన వెలుగు, సౌందర్యమును మనుగొనుదురు. సర్వయుగములలో సంఘ చరిత్రయందు ఇదే నిజమైయున్నది; అంత్యమువరకు ఇదే విధముగా కొనసాగును. కానీ నిజమైన ఆత్మీయ జీవితం క్షీణించునపుడు, సత్యజ్ఞానమందు ముందుకు సాగుటను విరమించు ప్రవృత్తి ఎల్లప్పుడును కనబడుచున్నది. దేవుని వాక్యముచేత ఇప్పటికే పొందిన వెలుగుతోనే వారు సంతృప్తిపడి, శాస్త్రగ్రంథములపై తదుపరి పరిశోధనను నిరుత్సాహపరచుదురు. వారు సంరక్షణవాదులై, చర్చలను నివారించుటకై యత్నించుదురు.</w:t>
      </w:r>
    </w:p>
    <w:p>
      <w:pPr>
        <w:pStyle w:val="ArticleScripture"/>
        <w:jc w:val="left"/>
      </w:pPr>
      <w:r>
        <w:rPr>
          <w:rFonts w:ascii="Nirmala UI" w:hAnsi="Nirmala UI" w:eastAsia="Nirmala UI" w:cs="Nirmala UI"/>
        </w:rPr>
        <w:t>దేవుని ప్రజలలో వివాదము గాని కలకలము గాని లేకపోవుటనే వాస్తవము, వారు శుద్ధోపదేశమును దృఢంగా ఆవలంబించియున్నారనే తుదాప్రమాణముగా పరిగణింపకూడదు. వారు సత్యమును తప్పును స్పష్టముగా వేరుచేయకపోవచ్చుననే భయపడవలసిన కారణము కలదు. శాస్త్రగ్రంథముల పరిశోధనచేత నూతన ప్రశ్నలు ఉద్భవించనప్పుడు, తమవద్ద సత్యమున్నదని నిర్ధారించుకొనుటకై వారిని స్వయంగా శాస్త్రగ్రంథములను శోధించుటకు ప్రేరేపించు అభిప్రాయభేదము ఏదియు ఉద్భవించనప్పుడు, ప్రాచీన కాలమందు నున్నట్లే, ఇప్పుడును అనేకులు సంప్రదాయమును ఆశ్రయించి, తాము ఎరుగని దానిని ఆరాధించుదురు.</w:t>
      </w:r>
    </w:p>
    <w:p>
      <w:pPr>
        <w:pStyle w:val="ArticleScripture"/>
        <w:jc w:val="left"/>
      </w:pPr>
      <w:r>
        <w:rPr>
          <w:rFonts w:ascii="Nirmala UI" w:hAnsi="Nirmala UI" w:eastAsia="Nirmala UI" w:cs="Nirmala UI"/>
        </w:rPr>
        <w:t>నాకు చూపబడినది ఏమనగా, ప్రస్తుత సత్యమునకు జ్ఞానము కలిగినవారమని ప్రకటించుకొనేవారిలో అనేకులు తాము ఏమి విశ్వసించుచున్నారో తెలియదు. తమ విశ్వాసమునకు సంబంధించిన సాక్ష్యములను వారు గ్రహింపరు. ప్రస్తుత కాలమునకు అప్పగింపబడిన కార్యమునకు తగిన అవగాహన వారికిలేదు. పరీక్షా సమయము వచ్చినప్పుడు, ప్రస్తుతం ఇతరులకు బోధించుచున్న కొందరు, తాము పట్టుకున్న సిద్ధాంతస్థానాలను సమీక్షించినపుడు, వాటికి తగిన సమాధానకరమైన కారణమును ఇచ్చలేని అనేక విషయములున్నవని గ్రహించుదురు. ఇలాగు పరీక్షింపబడువరకు తమ గొప్ప అజ్ఞానమును వారు ఎరుగలేదు. అంతేకాక, సంఘమునందు అనేకులు తాము ఏది విశ్వసించుచున్నారో దానిని తాము గ్రహించియున్నామని అట్టే పరిగణించుకొనుచున్నారు; కాని, వివాదము ఉద్భవించువరకు తాము లోనైన బలహీనతను వారు ఎరుగరు. తమతో ఏకవిశ్వాసముగలవారినుండి వేరుపరచబడి, తమ విశ్వాసమును వివరించుటకు ఒంటరిగాను ఏకాకిగాను నిలబడవలసి వచ్చునప్పుడు, తాము సత్యమని అంగీకరించిన విషయముల విషయమై తమ భావనలు ఎంత గందరగోళముగా ఉన్నవో చూచి వారు ఆశ్చర్యపడుదురు. నిశ్చయమేనగా, మన మధ్య సజీవుడైన దేవుని నుండి వేరుపడి మనుష్యులవైపు తిరుగుదల కలిగియున్నది; దైవ జ్ఞాన స్థానమునకు మానవ జ్ఞానమును ప్రతిష్ఠించుట జరుగుచున్నది.</w:t>
      </w:r>
    </w:p>
    <w:p>
      <w:pPr>
        <w:pStyle w:val="ArticleScripture"/>
        <w:jc w:val="left"/>
      </w:pPr>
      <w:r>
        <w:rPr>
          <w:rFonts w:ascii="Nirmala UI" w:hAnsi="Nirmala UI" w:eastAsia="Nirmala UI" w:cs="Nirmala UI"/>
        </w:rPr>
        <w:t>దేవుడు తన ప్రజలను మేలుకొలుపును; ఇతర సాధనములు విఫలమైతే, అపసిద్ధాంతాలు వారి మధ్యకు ప్రవేశించి, వారిని గాలించి, గోధుమల నుండి భూసిని వేరు చేయును. తన వాక్యమును నమ్మిన వారందరిని నిద్రనుండి మేలుకొనుడని ప్రభువు పిలుచుచున్నాడు. ఈ కాలానికి తగిన అమూల్యమైన వెలుగు వచ్చియున్నది. అది మనమీద తక్షణముగా వున్న ప్రమాదములను వెల్లడించు ధర్మశాస్త్ర సత్యము. ఈ వెలుగు మనలను శాస్త్రగ్రంథముల శ్రద్ధాపూర్వక అధ్యయనమునకును, మనము పట్టుకొనియున్న స్థితుల విషయమై అత్యంత విమర్శనాత్మక పరిశీలనకును దారితీయవలెను. ప్రార్థనతోను ఉపవాసముతోను సత్యమునకు సంబంధించిన సమస్త అంశములు, స్థితులు సమగ్రముగాను పట్టుదలతోనూ అన్వేషింపబడవలెనని దేవుని చిత్తము. సత్యమేమనేది గూర్చిన కేవలం ఊహలలోను అస్పష్ట భావనలలోను విశ్వాసులు స్థిరపడకూడదు. పరీక్షాకాలము వచ్చినప్పుడు, తమ విశ్వాసమునుగూర్చి సమాధానము ఇవ్వుటకై వారిని పరిషత్తుల ఎదుటకు తీసికొనివచ్చినపుడు, తమలోనున్న నిరీక్షణకుగల కారణమును వినయముతోను భయముతోను వివరించుటకు వారు సామర్థ్యము గలవారై యుండునట్లు, వారి విశ్వాసము దేవుని వాక్యముమీద దృఢమైన పునాదియందు స్థాపింపబడియుండవలెను.</w:t>
      </w:r>
    </w:p>
    <w:p>
      <w:pPr>
        <w:pStyle w:val="ArticleScripture"/>
        <w:jc w:val="left"/>
      </w:pPr>
      <w:r>
        <w:rPr>
          <w:rFonts w:ascii="Nirmala UI" w:hAnsi="Nirmala UI" w:eastAsia="Nirmala UI" w:cs="Nirmala UI"/>
        </w:rPr>
        <w:t>కదిలించుడి, కదిలించుడి, కదిలించుడి. లోకమునకు మనము సమర్పించు విషయములు మనకు సజీవ వాస్తవములై యుండవలెను. విశ్వాసమునకు మౌలిక అంశాలుగా మనము పరిగణించే సిద్ధాంతములను రక్షించుచుండగా, సంపూర్ణంగా సబలమికాని వాదనలను ప్రయోగించుటకు మనకు మనము ఎన్నడును అనుమతింపకూడదు. అవి ప్రతివాదిని మౌనింపజేయుటకు ఉపయోగపడవచ్చును; గాని అవి సత్యమును ఘనపరచవు. మేము సబలమైన వాదనలను సమర్పించవలెను; అవి మా ప్రత్యర్థులను మౌనింపజేయుట మాత్రమేగాక, అత్యంత సూక్ష్మమైన మరియు అత్యంత పరిశోధనాత్మక పరిశీలనను సైతం తట్టుకొనునట్లుండవలెను. వాదులుగా తమను తాము తీర్చిదిద్దుకున్న వారియొద్ద ఒక మహా ప్రమాదమున్నది—అటువంటి వారు దేవుని వాక్యమును పక్షపాతం లేక సమన్యాయముతో నిర్వహించకపోవచ్చును. ప్రతివాదిని ఎదుర్కొనునప్పుడు, కేవలం విశ్వాసికి ధైర్యము కలుగునట్లు చేయుటను అన్వేషించుటకు బదులు, అతని మనస్సులో నిశ్చయాన్ని మేల్కొల్పునట్లుగా విషయములను ఎత్తిచూపుట మన నిష్ఠతో కూడిన ప్రయత్నమై యుండవలెను.</w:t>
      </w:r>
    </w:p>
    <w:p>
      <w:pPr>
        <w:pStyle w:val="ArticleScripture"/>
        <w:jc w:val="left"/>
      </w:pPr>
      <w:r>
        <w:rPr>
          <w:rFonts w:ascii="Nirmala UI" w:hAnsi="Nirmala UI" w:eastAsia="Nirmala UI" w:cs="Nirmala UI"/>
        </w:rPr>
        <w:t>మనిషి యొక్క మేధోన్నతి ఎంతటి స్థాయికి ఎదిగిననూ, అధిక వెలుగుకోసం పవిత్ర శాస్త్రములను సమగ్రంగా, నిరంతరంగా పరిశోధించవలసిన అవసరం లేదని అతడు క్షణమాత్రమును కూడ తలంచకూడదు. ప్రజలమైయున్న మనమందరము, ప్రతివ్యక్తిగాను ప్రవచనశాస్త్రపు విద్యార్థులమై యుండుటకు పిలువబడియున్నాము. దేవుడు మనకు అందించు ఏ వెలుగు కిరణమునైనను మనము వివేచించుటకై శ్రద్ధాపూర్వకంగా జాగరూకులై యుండవలెను. సత్యముని తొలి కిరణాలను మనము అందిపుచ్చుకొనవలెను; మరియు ప్రార్థనాత్మకమైన అధ్యయనము ద్వారా ఇంకా స్పష్టమైన వెలుగు పొందవచ్చును, దానిని ఇతరుల యెదుట ఉంచవచ్చును.</w:t>
      </w:r>
    </w:p>
    <w:p>
      <w:pPr>
        <w:pStyle w:val="ArticleScripture"/>
        <w:jc w:val="left"/>
      </w:pPr>
      <w:r>
        <w:rPr>
          <w:rFonts w:ascii="Nirmala UI" w:hAnsi="Nirmala UI" w:eastAsia="Nirmala UI" w:cs="Nirmala UI"/>
        </w:rPr>
        <w:t>దేవుని ప్రజలు సౌఖ్యముగా, తాము పొందిన ప్రస్తుత వెలుగుతో సంతృప్తి చెందినపుడు, ఆయన వారికి కృప చూపడు అని మనము నిశ్చయంగా తెలిసికొనవచ్చు. వారి కొరకు ప్రకాశించుచున్న, పెరిగి ఎల్లప్పుడును మరింత పెరుగుచుండే వెలుగును స్వీకరించుటకై వారు ఎల్లప్పుడును ముందుకు సాగుచుండవలెననేది ఆయన చిత్తము. సంఘము యొక్క ప్రస్తుత వైఖరి దేవునికి ప్రసన్నకరము కాదు. వారిని మరింత సత్యమునకును గొప్పతర వెలుగుకును అవసరము లేదని భావింపజేసిన స్వీయనిర్భరత వారిలో ప్రవేశించింది. మనము అటువంటి కాలములో జీవిస్తున్నాము; శతాను మన కుడిప్రక్కనను ఎడమప్రక్కనను, మన ముందును వెనుకనును కార్యములో నిమగ్నుడైయున్నాడు; అయినప్పటికీ ప్రజలమైన మనము నిద్రలోనే ఉన్నాము. దేవుని చిత్తమేమనగా, తన ప్రజలను కార్యాచరణకు మేల్కొలిపే ఒక స్వరము వినిపింపబడవలెను.</w:t>
      </w:r>
    </w:p>
    <w:p>
      <w:pPr>
        <w:pStyle w:val="ArticleScripture"/>
        <w:jc w:val="left"/>
      </w:pPr>
      <w:r>
        <w:rPr>
          <w:rFonts w:ascii="Nirmala UI" w:hAnsi="Nirmala UI" w:eastAsia="Nirmala UI" w:cs="Nirmala UI"/>
        </w:rPr>
        <w:t>స్వర్గమునుండి వెలుగు కిరణములను స్వీకరించుటకై ఆత్మను విప్పుటకు బదులుగా, కొందరు విరుద్ధ దిశలోనే పని చేయుచున్నారు. ముద్రణామాధ్యమముల ద్వారా గానీ, ప్రసంగ పీఠములనుండి గానీ, బైబిలు ప్రేరణకు సంబంధించిన, పరిశుద్ధాత్మ గాని దేవుని వాక్యము గాని ఆమోదము లేని అభిప్రాయములు ప్రతిపాదించబడియున్నవి. స్పష్టమైన "యెహోవా సెలవిచ్చునదేమనగా" అనే ఆధారము లేకుండ ఇంత ప్రాముఖ్యమైన విషయమై సిద్ధాంతాలను ముందుకు తెచ్చుటకు ఏ వ్యక్తియైనను గాని, వ్యక్తుల సమూహమయినను గాని యత్నించకూడదనేది నిశ్చితం. ఇంకా, మానవ దౌర్బల్యములచేత చుట్టుముట్టబడి, పరిసర ప్రభావములచే తక్కువగాని ఎక్కువగాని ప్రభావితులై, వారిని జ్ఞానవంతులుగానీ స్వర్గాభిముఖులుగానీ చేయని వంశపారంపర్యమయినను సంపాదితమయినను అట్టి ప్రవృత్తులను కలిగిన మనుష్యులు, దేవుని వాక్యమును అభియోగపరచుటకును, దైవికమేదో మానవమేదో యని తీర్పు చెప్పుటకును ప్రయత్నించినపుడు, వారు దేవుని సలహా లేకుండనే పని చేయుచున్నారు. ప్రభువు అట్టి కార్యమును విజయవంతం చేయడు. దాని ప్రభావము, దానిలో నిమగ్నుడైన వారిపైనను దానిని దేవుని కార్యమని అంగీకరించువారిపైనను, వినాశకరమగును. ప్రేరణయొక్క స్వభావమునుగూర్చి ప్రతిపాదితమైన సిద్ధాంతములచేత అనేకుల మనస్సులలో సంశయవాదము రేగియున్నది. సంకుచిత, స్వల్పదృష్టిగల తమ అభిప్రాయములతో కూడిన పరిమితులైన మనుష్యులు, శాస్త్రగ్రంథములను విమర్శించుటకు తాము సమర్థులమని భావించి, 'ఈ భాగము అవసరమైనది, ఆ భాగము అవసరం లేదు; అది ప్రేరణతో లిఖింపబడినది కాదు' అని చెప్పుచున్నారు.</w:t>
      </w:r>
    </w:p>
    <w:p>
      <w:pPr>
        <w:pStyle w:val="ArticleScripture"/>
        <w:jc w:val="left"/>
      </w:pPr>
      <w:r>
        <w:rPr>
          <w:rFonts w:ascii="Nirmala UI" w:hAnsi="Nirmala UI" w:eastAsia="Nirmala UI" w:cs="Nirmala UI"/>
        </w:rPr>
        <w:t>తన సమయములోని ప్రజల దగ్గర ఉన్న బైబిలునందలి ఏకైక భాగమైన పాతనిబంధన శాస్త్రాల విషయమై క్రీస్తు అటువంటి ఆదేశము ఏదియు ఇవ్వలేదు. ఆయన బోధనలు వారి మనస్సులను పాతనిబంధనవైపు దారితీసి, అక్కడ ప్రతిపాదించిన మహావిషయములను మరింత స్పష్టమైన వెలుగులో ఉంచుటకై ఒద్దేశించబడినవి. యుగయుగములు ఇశ్రాయేలు ప్రజలు దేవుని నుండి తమను తాము వేరు చేసికొనుచు వచ్చిరి; ఆయన వారికి అప్పగించిన అమూల్య సత్యములు వారి దృష్టికి కనుమరుగైపోయినవి. ఈ సత్యములు వాటి యథార్థ ప్రాధాన్యమును కమ్మివేసిన మూఢాచార రూపములు, కర్మకాండములతో కప్పబడియుండెను. వాటి కాంతిని ఆవరించిన అడ్డంకులన్నిటిని తొలగించుటకై క్రీస్తు వచ్చెను. అతడు వాటిని అమూల్య రత్నములవలె నూతన విన్యాసములో అమర్చెను. పురాతన పరిచిత సత్యాల పునరుక్తిని అసహ్యించుకొనడమన్నది దూరమై, వాటి నిజమైన బలమును సౌందర్యమును ప్రత్యక్షపరచుటకై తాను వచ్చెనని ఆయన చూపెను; వాటి మహిమ ఆయన సమకాలికులచేత ఎప్పటివరకు గ్రహింపబడలేదు. ప్రకటింపబడిన ఈ సత్యముల కర్తయైన తానే గనుక, ప్రజలకు వాటి నిజార్థమును తెరిచి చూపగలిగెను; తమ అనర్పిత స్థితికిని, తమలోని ఆధ్యాత్మికతయు దేవుని ప్రేమయు లేమికిని అనుగుణముగా ఉండునట్లు నేతలు స్వీకరించిన అపవ్యాఖ్యానములు మరియు తప్పుడు సిద్ధాంతముల నుండి వారిని విమోచించుచు. ఈ సత్యముల జీవము మరియు జీవనశక్తిని దోచుకున్న దానిని ఆయన తిరస్కరించి తొలగించి, వాటిని వాటి ఆది తాజాతనముతోను ఆది బలముతోను లోకానికి తిరిగి ఇచ్చెను.</w:t>
      </w:r>
    </w:p>
    <w:p>
      <w:pPr>
        <w:pStyle w:val="ArticleScripture"/>
        <w:jc w:val="left"/>
      </w:pPr>
      <w:r>
        <w:rPr>
          <w:rFonts w:ascii="Nirmala UI" w:hAnsi="Nirmala UI" w:eastAsia="Nirmala UI" w:cs="Nirmala UI"/>
        </w:rPr>
        <w:t>మనకు క్రీస్తుయొక్క ఆత్మ ఉండి, మనము ఆయనతోకూడ సహోద్యోగులమైతే, ఆయన చేయుటకై వచ్చిన పనిని ముందుకు నడిపించుట మన వంతు. బైబిలు వాక్య సత్యములు ఆచారములు, సంప్రదాయములు, అపబోధనలచేత మరల మరుగునపడ్డాయి. ప్రచలిత ధార్మిక తత్వశాస్త్రములోని తప్పుడు బోధనలు వేల మీద వేలమందిని సందేహవాదులనూ అవిశ్వాసులనూ చేసియున్నవి. బైబిలు బోధనగానే అనేకులు దుయ్యబట్టుచున్న దోషములు, అసంగతములు వున్నవి; అవి వాస్తవమున వేదగ్రంథములపై తప్పుడు వ్యాఖ్యానములు, పాపసింహాసనపు చీకటి యుగములలో ఆమోదింపబడినవే. యూదులు తమ కాలమందలి దోషములు, సంప్రదాయములచేత మోసపోయి క్రీస్తుగూర్చి తప్పుడు అవగాహన కలిగియుండినట్లుగా, అనేక జనసమూహములు దేవునిగూర్చి తప్పుడు భావనను ఆదరించునట్లు నడిపింపబడ్డవి. 'అది వారికి తెలిసియుండినయెడల వారు మహిమయుక్తుడైన ప్రభువును సిలువవేయకుండిరి.' దేవుని యథార్థ స్వభావమును లోకమునకు వెల్లడించుట మన బాధ్యత. బైబిలును విమర్శించుటకన్నా, ఉపదేశముచేతను ఆదర్శముచేతను దాని పవిత్రమయిన, జీవదాయక సత్యములను లోకమునకు సమర్పించుటకై మనము ప్రయత్నించుదము, అట్లు చేయుటవలన మనము 'చీకటినుండి తన ఆశ్చర్యకర కాంతిలోకి మిమ్మును పిలిచిన వాని ప్రశంసలను ప్రకటించుటకై' ఉండగలుగుదుము.</w:t>
      </w:r>
    </w:p>
    <w:p>
      <w:pPr>
        <w:pStyle w:val="ArticleScripture"/>
        <w:jc w:val="left"/>
      </w:pPr>
      <w:r>
        <w:rPr>
          <w:rFonts w:ascii="Nirmala UI" w:hAnsi="Nirmala UI" w:eastAsia="Nirmala UI" w:cs="Nirmala UI"/>
        </w:rPr>
        <w:t>మన మధ్యకు క్రమేపీ చొరబడి వచ్చుచున్న దుష్టతలు, తెలియకుండనే, వ్యక్తులనును సంఘములనును దేవునియెడల భయభక్తి నుండి దూరముచేయుచు, ఆయన వారికిచ్చుటకు కోరుకొనుచున్న శక్తిని నిరోధించియున్నవి.</w:t>
      </w:r>
    </w:p>
    <w:p>
      <w:pPr>
        <w:pStyle w:val="ArticleScripture"/>
        <w:jc w:val="left"/>
      </w:pPr>
      <w:r>
        <w:rPr>
          <w:rFonts w:ascii="Nirmala UI" w:hAnsi="Nirmala UI" w:eastAsia="Nirmala UI" w:cs="Nirmala UI"/>
        </w:rPr>
        <w:t>నా సహోదరులారా, దేవుని వాక్యము యథాతథంగానే నిలిచియుండనీయుడి. శాస్త్రగ్రంథములలోని ఒక్క వాక్యమునకైనను దాని బలమును తగ్గించుటకు మానవ జ్ఞానం సాహసించనీయకండి. ప్రకటన గ్రంథములోని గంభీర ధిక్కార వచనము ఇటువంటి స్థితిని స్వీకరించుటకు మనకు హెచ్చరికై యుండవలెను. నా ప్రభువు నామమున నేను మీకు ఆజ్ఞాపించుచున్నాను: ‘నీ కాళ్లనుండి చెప్పులు విప్పుము; నీవు నిలిచియున్న స్థలము పరిశుద్ధ స్థలము.’ సాక్ష్యములు, ఖండము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త్రయోదశ</dc:title>
  <dc:subject>పానియంకు పునరాగమనం</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