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పద్నాలుగు</w:t>
      </w:r>
    </w:p>
    <w:p>
      <w:pPr>
        <w:pStyle w:val="ArticleSubtitle"/>
        <w:jc w:val="left"/>
      </w:pPr>
      <w:r>
        <w:rPr>
          <w:rFonts w:ascii="Nirmala UI" w:hAnsi="Nirmala UI" w:eastAsia="Nirmala UI" w:cs="Nirmala UI"/>
        </w:rPr>
        <w:t>ఆ నిరాశ ఆలయ పరీక్షకు కీలకము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2026-02-18</w:t>
      </w:r>
    </w:p>
    <w:p>
      <w:pPr>
        <w:pStyle w:val="ArticleBody"/>
        <w:jc w:val="left"/>
      </w:pPr>
      <w:r>
        <w:rPr>
          <w:rFonts w:ascii="Nirmala UI" w:hAnsi="Nirmala UI" w:eastAsia="Nirmala UI" w:cs="Nirmala UI"/>
        </w:rPr>
        <w:t>మూడవ దూత సందేశం ఆరంభంలో, పరిశుద్ధస్థల సిద్ధాంతం, 1844 అక్టోబరు 22 నాటి నిరాశను విప్పిన "తాళం" అయింది; అలాగే మూడవ దూత సందేశం ముగింపులో, ఆలయ పరీక్షకు సంబంధించిన పరిశుద్ధస్థల సందేశాన్ని విప్పుటకు "తాళం" అయినది నిరాశకు సంబంధించిన విషయమే.</w:t>
      </w:r>
    </w:p>
    <w:p>
      <w:pPr>
        <w:pStyle w:val="ArticleScripture"/>
        <w:jc w:val="left"/>
      </w:pPr>
      <w:r>
        <w:rPr>
          <w:rFonts w:ascii="Nirmala UI" w:hAnsi="Nirmala UI" w:eastAsia="Nirmala UI" w:cs="Nirmala UI"/>
        </w:rPr>
        <w:t>పరలోక రాజ్యపు తాళపుచెవులను నీకిచ్చెదను; భూమిమీద నీవు బంధించునదంతయు పరలోకమందును బంధింపబడును; భూమిమీద నీవు విప్పునదంతయు పరలోకమందును విప్పబడును. మత్తయి 16:19.</w:t>
      </w:r>
    </w:p>
    <w:p>
      <w:pPr>
        <w:pStyle w:val="ArticleBody"/>
        <w:jc w:val="left"/>
      </w:pPr>
      <w:r>
        <w:rPr>
          <w:rFonts w:ascii="Nirmala UI" w:hAnsi="Nirmala UI" w:eastAsia="Nirmala UI" w:cs="Nirmala UI"/>
        </w:rPr>
        <w:t>2001 సెప్టెంబరు 11ను “9/11”గా అర్థం చేసికొనుట, అది అమెరికా సంయుక్త రాష్ట్రాలలో అత్యవసర పిలుపు సంకేత సంఖ్య అయిన “911”తో సరితూగుట—ఈ సంగతంతయు సర్వ విషయాలను రూపకల్పన చేసిన ఆయన చేతనే రూపకల్పితమైంది. 2020 జూలై 18 యొక్క నిరీక్షాభంగాన్ని గ్రహించుటవల్లనే నూట నలభై నాలుగు వేలమంది యొక్క ఉద్యమము అట్టిదిగానే గుర్తింపబడుతుంది; అయితే, యేసు రెండువేల సంవత్సరాల క్రితం చేసినట్లుగానే నేడు కూడా సహజమైనదితో ఆత్మీయమైనదిని భిన్నత లేకుండా ప్రతినిధి చేస్తున్నాడని చూడ గోరువారికే అది సాధ్యమగును. “20/20” దృష్టి అనేది పొందగలిగిన అత్యుత్తమమైనదే; మరియు 2020 యొక్క నిరీక్షాభంగమే, పది కన్యల ప్రవచన చరిత్రలో దేవాలయము గుర్తింపబడుటకు వీలు కల్పించే మార్గసూచిక.</w:t>
      </w:r>
    </w:p>
    <w:p>
      <w:pPr>
        <w:pStyle w:val="ArticleScripture"/>
        <w:jc w:val="left"/>
      </w:pPr>
      <w:r>
        <w:rPr>
          <w:rFonts w:ascii="Nirmala UI" w:hAnsi="Nirmala UI" w:eastAsia="Nirmala UI" w:cs="Nirmala UI"/>
        </w:rPr>
        <w:t>"మత్తయి సువార్త 25వ అధ్యాయములోని పది కన్యల ఉపమానం కూడా అడ్వెంటిస్టు జనుల అనుభవమును చిత్రీకరిస్తుంది." మహా సంఘర్షణ, 393.</w:t>
      </w:r>
    </w:p>
    <w:p>
      <w:pPr>
        <w:pStyle w:val="ArticleBody"/>
        <w:jc w:val="left"/>
      </w:pPr>
      <w:r>
        <w:rPr>
          <w:rFonts w:ascii="Nirmala UI" w:hAnsi="Nirmala UI" w:eastAsia="Nirmala UI" w:cs="Nirmala UI"/>
        </w:rPr>
        <w:t>మూల సత్యాలు సూచించే పశ్చాత్‌దృష్టితో సమ్మిళితమైనప్పుడు 20/20 దృష్టి మరింత శ్రేష్ఠమగును. పౌలు బోధించుచున్నదేమనగా, “ప్రవక్తల ఆత్మలు ప్రవక్తల ఆత్మలకు లోబడినవే”; అందుచేత మత్తయి సువార్తలోని కన్యలే యోహాను నూట నలభై నాలుగు వేలుగా గుర్తించిన అదే కన్యలు, మరియు యోహాను వారిని కన్యలని ప్రకటన 144లో గుర్తించుచున్నాడు.</w:t>
      </w:r>
    </w:p>
    <w:p>
      <w:pPr>
        <w:pStyle w:val="ArticleScripture"/>
        <w:jc w:val="left"/>
      </w:pPr>
      <w:r>
        <w:rPr>
          <w:rFonts w:ascii="Nirmala UI" w:hAnsi="Nirmala UI" w:eastAsia="Nirmala UI" w:cs="Nirmala UI"/>
        </w:rPr>
        <w:t>స్త్రీలతో అపవిత్రులుగా కాలేని వారే వీరు; వారు కన్యులు. గొఱ్ఱపిల్ల ఎక్కడికి వెళ్లినను ఆయనను అనుసరించువారు వీరే. వీరే మనుష్యులలోనుండి కొని పెట్టబడినవారు, దేవునికిని గొఱ్ఱపిల్లకును మొదటి ఫలములై. ప్రకటన గ్రంథము 14:4.</w:t>
      </w:r>
    </w:p>
    <w:p>
      <w:pPr>
        <w:pStyle w:val="ArticleBody"/>
        <w:jc w:val="left"/>
      </w:pPr>
      <w:r>
        <w:rPr>
          <w:rFonts w:ascii="Nirmala UI" w:hAnsi="Nirmala UI" w:eastAsia="Nirmala UI" w:cs="Nirmala UI"/>
        </w:rPr>
        <w:t>శరదృతువులోని ప్రథమఫలములు దేవాలయములోనికి గొఱ్ఱెపిల్లను అనుసరించి ప్రవేశించే కన్యలే, మరియు దేవాలయమును గ్రహించుటకు "కీలకము" 2020లోనాటి నిరాశ.</w:t>
      </w:r>
    </w:p>
    <w:p>
      <w:pPr>
        <w:pStyle w:val="ArticleScripture"/>
        <w:jc w:val="left"/>
      </w:pPr>
      <w:r>
        <w:rPr>
          <w:rFonts w:ascii="Nirmala UI" w:hAnsi="Nirmala UI" w:eastAsia="Nirmala UI" w:cs="Nirmala UI"/>
        </w:rPr>
        <w:t>దావీదు యింటి తాళమును నేను అతని భుజముమీద ఉంచెదను; కాబట్టి అతడు తెరచును, ఎవరును మూయలేరు; అతడు మూయును, ఎవరును తెరచలేరు. యెషయా 22:22.</w:t>
      </w:r>
    </w:p>
    <w:p>
      <w:pPr>
        <w:pStyle w:val="ArticleBody"/>
        <w:jc w:val="left"/>
      </w:pPr>
      <w:r>
        <w:rPr>
          <w:rFonts w:ascii="Nirmala UI" w:hAnsi="Nirmala UI" w:eastAsia="Nirmala UI" w:cs="Nirmala UI"/>
        </w:rPr>
        <w:t>ఒక అడ్వెంటిస్ట్ నూట నలభై నాలుగు వేలలో ఉండవలెనన్న యెడల, ప్రవచనాత్మక అనివార్యతచేత, బహిరంగంగా ప్రకటించబడిన కానీ విఫలమైన ఒక భవిష్యద్వాణి వలన కలిగిన నిరాశను వారు అనుభవించి ఉండాలి.</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దానియేలు గ్రంథము పదకొండవ అధ్యాయము పదిహేనవ వచనమందలి పానియం యుద్ధము, పదహారవ వచనమునకు దారితీయు యుద్ధము; ఆ పదహారవ వచనము అమెరికా సంయుక్త రాష్ట్రములలోని ఆదివార చట్టమును గుర్తించుచున్నది.</w:t>
      </w:r>
    </w:p>
    <w:p>
      <w:pPr>
        <w:pStyle w:val="ArticleScripture"/>
        <w:jc w:val="left"/>
      </w:pPr>
      <w:r>
        <w:rPr>
          <w:rFonts w:ascii="Nirmala UI" w:hAnsi="Nirmala UI" w:eastAsia="Nirmala UI" w:cs="Nirmala UI"/>
        </w:rPr>
        <w:t>కాబట్టి ఉత్తరదేశపు రాజు వచ్చి, ముట్టడికై గుట్ట ఎత్తి, అత్యంత దుర్భేద్యముగా కట్టుదిట్టపరచబడిన పట్టణములను స్వాధీనపరచుకొనును; దక్షిణ పక్షపు బలగములు తట్టుకోలేవు, దక్షిణ పక్షపు ఎంపికైన ప్రజలుకూడా తట్టుకోలేరు; ఎదిరించుటకు ఏ శక్తియు ఉండదు. దానియేలు 11:15.</w:t>
      </w:r>
    </w:p>
    <w:p>
      <w:pPr>
        <w:pStyle w:val="ArticleBody"/>
        <w:jc w:val="left"/>
      </w:pPr>
      <w:r>
        <w:rPr>
          <w:rFonts w:ascii="Nirmala UI" w:hAnsi="Nirmala UI" w:eastAsia="Nirmala UI" w:cs="Nirmala UI"/>
        </w:rPr>
        <w:t>ఈ వచనంలో అమెరికా సంయుక్త రాష్ట్రాలు రష్యాను, రష్యా యొక్క ఎన్నుకున్న ప్రజలతో కూడి, ఓడిస్తుంది. కానీ తరువాతి వచనంలో, రోము యొక్క ఎదుగుదలకు ఎవరూ ఎదురు నిలువలేరు; అది తన లోకవిజయంలో తొలి అడుగుగా యూదా మరియు యెరూషలేమును గుర్తిస్తుంది; ఏలయనగా రోము బైబిల్ ప్రవచనంలో నాల్గవ రాజ్యముగా ఉదయించింది. పదహారవ వచనములో యథార్థ మహిమాన్విత దేశములో నిలిచినందున, యథార్థ రోము అధికారమునకు చిహ్నము యథార్థ మహిమాన్విత దేశములోనే ఉండెను; అట్లే, అమెరికా సంయుక్త రాష్ట్రాల ఆత్మీయ మహిమాన్విత దేశము మీద ఆత్మీయ రోము అధికారమునకు గుర్తు విధింపబడునప్పుడు నలభై ఒకటవ వచనమును పూర్వరూపముగా సూచించెను.</w:t>
      </w:r>
    </w:p>
    <w:p>
      <w:pPr>
        <w:pStyle w:val="ArticleBody"/>
        <w:jc w:val="left"/>
      </w:pPr>
      <w:r>
        <w:rPr>
          <w:rFonts w:ascii="Nirmala UI" w:hAnsi="Nirmala UI" w:eastAsia="Nirmala UI" w:cs="Nirmala UI"/>
        </w:rPr>
        <w:t>ప్రకటన గ్రంథం పదమూడవ అధ్యాయంలోని భూమి మృగం యొక్క రెండు కొమ్ములు గణతంత్రవాదం మరియు ప్రొటెస్టాంటిజంను ప్రతినిధ్యం వహిస్తాయి. దానియేలు పుస్తకం పదకొండవ అధ్యాయం పదిహేనవ వచనములో, అంటియోకస్ మాగ్నస్ (అంటే అంటియోకస్ మూడవవాడు, మహా అంటియోకస్) ప్టోలెమీ వంశం చేత ప్రతినిధీకరించబడిన దక్షిణ రాజ్యాన్ని జయిస్తాడు. అంటియోకస్ డొనాల్డ్ ట్రంప్‌ను ప్రతీకీకరిస్తాడు, దక్షిణ రాజు రష్యాను ప్రతీకీకరిస్తాడు. పానియం యుద్ధం అనగా అమెరికా సంయుక్త రాష్ట్రాలు, రష్యా, మరియు రష్యా యొక్క ఎన్నుకోబడిన ప్రజల మధ్య జరిగిన యుద్ధం; ఆ యుద్ధంలో అంటియోకస్ విజయం సాధించినప్పటికీ, అనంతరం పదనాలుగవ వచనంలోని శక్తియైన సాక్షాత్ రోము చేత అతని రాజ్యం జయించబడినదని చూచెను—ఇది భూమి మృగం యొక్క గణతంత్ర కొమ్ముకు సంబంధించిన బాహ్య దర్శనాన్ని స్థాపిస్తుంది. ఆంతరిక దర్శనాన్ని భూమి మృగం యొక్క ప్రొటెస్టెంట్ కొమ్ము ప్రతినిధ్యం వహిస్తుంది. పేతురు యోవేలు గ్రంథమునుండి వచ్చిన తన సందేశంతో ప్రొటెస్టెంట్‌గా అక్కడ ఉన్నందున, పానియం యుద్ధంలో రెండు కొమ్ములూ ఉన్నాయి.</w:t>
      </w:r>
    </w:p>
    <w:p>
      <w:pPr>
        <w:pStyle w:val="ArticleHeading"/>
        <w:jc w:val="left"/>
      </w:pPr>
      <w:r>
        <w:rPr>
          <w:rFonts w:ascii="Nirmala UI" w:hAnsi="Nirmala UI" w:eastAsia="Nirmala UI" w:cs="Nirmala UI"/>
        </w:rPr>
        <w:t>రెండువందల యాభై సంవత్సరాలు</w:t>
      </w:r>
    </w:p>
    <w:p>
      <w:pPr>
        <w:pStyle w:val="ArticleBody"/>
        <w:jc w:val="left"/>
      </w:pPr>
      <w:r>
        <w:rPr>
          <w:rFonts w:ascii="Nirmala UI" w:hAnsi="Nirmala UI" w:eastAsia="Nirmala UI" w:cs="Nirmala UI"/>
        </w:rPr>
        <w:t>భూమి మృగముని రెండు రేఖలను పరిగణించినప్పుడు, 1776లో భూమి మృగము తన అభ్యుదయాన్ని ఆరంభించెనని మనము గమనించుచున్నాము; 1798 నాటికి (ఇరవై రెండేళ్ల తరువాత) ప్రకటన గ్రంథము పదమూడు అధ్యాయంలోని సముద్ర మృగము తన మరణకర గాయాన్ని పొందెను, మరియు భూమి మృగము బైబిల్ ప్రవచనమందు ఆరో రాజ్యముగా తన పరిపాలనను ఆరంభించెను. ఇరువందల యాభై సంవత్సరాల తరువాత, 2026లో, 2025 మే 8న ఆరంభమైన అంతర్గత ఆలయ పరీక్షకు మనము జాగృతులమయ్యాము.</w:t>
      </w:r>
    </w:p>
    <w:p>
      <w:pPr>
        <w:pStyle w:val="ArticleBody"/>
        <w:jc w:val="left"/>
      </w:pPr>
      <w:r>
        <w:rPr>
          <w:rFonts w:ascii="Nirmala UI" w:hAnsi="Nirmala UI" w:eastAsia="Nirmala UI" w:cs="Nirmala UI"/>
        </w:rPr>
        <w:t>ఆ "250" సంవత్సరాలు మహానైన అంటియోకస్‌తో కూడా సంబంధించియున్నవి. క్రీ.పూ. 457లోని ఉత్తర్వుతో ప్రారంభించి, ఆ ఉత్తర్వు నుండి రెండువందల యాభై సంవత్సరాలను ముందుకు ప్రక్షేపించగా, మనము 207 సంవత్సరమునకు చేరుకుంటాము; అది పానియం యుద్ధమునకు ఏడు సంవత్సరములు ముందూ, రాఫియా యుద్ధమందు ప్టోలెమీ అంటియోకస్‌ను ఓడించిన పది సంవత్సరముల తరువాత. ఆ సంఘటన దానియేలు పదకొండవ అధ్యాయపు పదకొండవ వచనములో ప్రతినిధీకరింపబడినది. దానియేలు 11:11 అనగా, సహజంగానే, రిపబ్లికన్ కొమ్ము యొక్క బాహ్య రేఖ; అది ప్రకటన 11:11తో సమన్వయమైయున్నది, అది ప్రొటెస్టెంట్ కొమ్ము యొక్క ఆంతరిక రేఖ. దానియేలు గ్రంథమును ప్రకటన గ్రంథమును ఒకటే గ్రంథము; మరియు ప్రకటన గ్రంథము బాహ్య ప్రవచనమునకు సంకేతములుగా ముద్రలను, సమాంతర ఆంతరిక ప్రవచనమునకు సంకేతములుగా సమాజములను ఉపయోగించుచున్నది.</w:t>
      </w:r>
    </w:p>
    <w:p>
      <w:pPr>
        <w:pStyle w:val="ArticleBody"/>
        <w:jc w:val="left"/>
      </w:pPr>
      <w:r>
        <w:rPr>
          <w:rFonts w:ascii="Nirmala UI" w:hAnsi="Nirmala UI" w:eastAsia="Nirmala UI" w:cs="Nirmala UI"/>
        </w:rPr>
        <w:t>కోరెషు మూడు శాసనములన్నిటికి ప్రతినిధిగా నిలుస్తున్నాడు; ఏలయనగా ప్రథమమును, ద్వితీయమును లేకుండా తృతీయము ఉండదు.</w:t>
      </w:r>
    </w:p>
    <w:p>
      <w:pPr>
        <w:pStyle w:val="ArticleScripture"/>
        <w:jc w:val="left"/>
      </w:pPr>
      <w:r>
        <w:rPr>
          <w:rFonts w:ascii="Nirmala UI" w:hAnsi="Nirmala UI" w:eastAsia="Nirmala UI" w:cs="Nirmala UI"/>
        </w:rPr>
        <w:t>“ఎజ్రా గ్రంథము ఏడవ అధ్యాయములో ఆ రాజాజ్ఞ కనబడుచున్నది. వచనములు 12–26. దాని అత్యంత సంపూర్ణ రూపములో అది పర్షియా రాజైన అర్తక్షస్త చేత క్రి.పూ. 457లో జారీ చేయబడెను. అయితే ఎజ్రా 6:14లో యెరూషలేములోనున్న యెహోవా మందిరము ‘కూరుషు, దార్యావేషు, మరియు పర్షియా రాజైన అర్తక్షస్త యొక్క ఆజ్ఞాప్రమాణము [అంచు గమనికలో “రాజాజ్ఞ”] ప్రకారము’ కట్టబడినదని చెప్పబడెను. ఈ ముగ్గురు రాజులు ఆ రాజాజ్ఞను ఆరంభించుటలోను, దానిని పునరుద్ఘాటించుటలోను, సంపూర్ణము చేయుటలోను పాలుపంచుకొని, 2300 సంవత్సరముల ఆరంభాన్ని సూచించుటకు ప్రవచనము కోరిన పరిపూర్ణ స్థితికి దానిని చేర్చిరి. రాజాజ్ఞ సంపూర్ణమైన కాలమైన క్రి.పూ. 457ను ఆ ఆజ్ఞాప్రమాణమునకు తేదీగా స్వీకరించగా, డెబ్బది వారముల విషయమై ప్రవచనమందలి ప్రతి విశేషమును నెరవేర్చబడినదిగా కనబడెను.” The Great Controversy, 326.</w:t>
      </w:r>
    </w:p>
    <w:p>
      <w:pPr>
        <w:pStyle w:val="ArticleBody"/>
        <w:jc w:val="left"/>
      </w:pPr>
      <w:r>
        <w:rPr>
          <w:rFonts w:ascii="Nirmala UI" w:hAnsi="Nirmala UI" w:eastAsia="Nirmala UI" w:cs="Nirmala UI"/>
        </w:rPr>
        <w:t>క్రీ.పూ. 457లో సైరస్ ద్వారా ప్రతినిధానం చేయబడిన మూడు ఉత్తర్వుల నుండి లెక్కించిన "250" సంవత్సరాలు, క్రీ.పూ. 217లో రాఫియా సంగ్రామములో ప్టొలెమీ నాలుగవడు మహా ఆంటియోకస్‌ను ఓడించినది మరియు క్రీ.పూ. 200లో పదిహేనవ వచనంలోని పానియం సంగ్రామములో ఆ తరువాత ఆంటియోకస్ ప్టొలెమిని ఓడించినది అనే రెండింటి మధ్యనున్న చరిత్రలో సమాప్తమగును. ఆ రేఖ, ఆంటియోకస్ మాగ్నస్‌ను డొనాల్డ్ ట్రంప్‌తో సరిపోల్చును. బైబిల్ ప్రవచనములోని ఆరవ రాజ్యమున ఆరంభంలో, 1776 నుండి 1798 వరకు, ఆ ఆరవ రాజ్యమున ఉదయాన్ని ప్రతినిధానం చేసే "22" సంవత్సరాల వ్యవధి ఉన్నది. ఆ "22" సంవత్సరాలు, 2001 నుండి 2023 వరకు ఆరవ రాజ్యమున చరిత్రాంతంలో "22" అనే సంఖ్య ప్రతినిధానం చేసే చరిత్రను కూడ చిత్రీకరించును. "22" అనేది దైవత్వము మరియు మానవత్వము సమ్మేళనమునకు సంకేతము; అది బైబిల్ ప్రవచనములోని ఆరవ రాజ్యమున చరిత్రలోనే సిద్ధింపబడును; ఆ రాజ్యము బాహ్య కొమ్ముగా గణతంత్రవాదమును, అంతర్గత కొమ్ముగా ప్రొటెస్టెంట్ మతవాదమును కలిగిన భూమి నుండి వచ్చిన మృగము.</w:t>
      </w:r>
    </w:p>
    <w:p>
      <w:pPr>
        <w:pStyle w:val="ArticleBody"/>
        <w:jc w:val="left"/>
      </w:pPr>
      <w:r>
        <w:rPr>
          <w:rFonts w:ascii="Nirmala UI" w:hAnsi="Nirmala UI" w:eastAsia="Nirmala UI" w:cs="Nirmala UI"/>
        </w:rPr>
        <w:t>‘22’ సూచించే ఐక్యతతో క్రీస్తు నిర్వహించే కార్యము, అత్యంత పరిశుద్ధ స్థలములో క్రీస్తు యొక్క అంతిమ కార్యమే; అది పాపముల తుడిచిపెట్టుటచేత సూచింపబడుతుంది, యోవేలు ప్రకారం, పేతురు చేసిన ఆత్మప్రేరిత వ్యాఖ్యానముతో సహితముగా, అది చివరి వాన యొక్క కుమ్మరింపులో సంభవిస్తుంది.</w:t>
      </w:r>
    </w:p>
    <w:p>
      <w:pPr>
        <w:pStyle w:val="ArticleScripture"/>
        <w:jc w:val="left"/>
      </w:pPr>
      <w:r>
        <w:rPr>
          <w:rFonts w:ascii="Nirmala UI" w:hAnsi="Nirmala UI" w:eastAsia="Nirmala UI" w:cs="Nirmala UI"/>
        </w:rPr>
        <w:t>కాబట్టి మీరు పశ్చాత్తాపపడుడి, తిరుగుడి, ప్రభువుయొక్క సన్నిధి నుండి సేదతీరుదలయ కాలములు వచ్చినప్పుడు మీ పాపములు తుడిచివేయబడునట్లు. అపొస్తలుల కార్యములు 3:19.</w:t>
      </w:r>
    </w:p>
    <w:p>
      <w:pPr>
        <w:pStyle w:val="ArticleBody"/>
        <w:jc w:val="left"/>
      </w:pPr>
      <w:r>
        <w:rPr>
          <w:rFonts w:ascii="Nirmala UI" w:hAnsi="Nirmala UI" w:eastAsia="Nirmala UI" w:cs="Nirmala UI"/>
        </w:rPr>
        <w:t>పాప తుడిచివేత పరలోక మహాయాజకుడి అంతిమ కార్యము.</w:t>
      </w:r>
    </w:p>
    <w:p>
      <w:pPr>
        <w:pStyle w:val="ArticleScripture"/>
        <w:jc w:val="left"/>
      </w:pPr>
      <w:r>
        <w:rPr>
          <w:rFonts w:ascii="Nirmala UI" w:hAnsi="Nirmala UI" w:eastAsia="Nirmala UI" w:cs="Nirmala UI"/>
        </w:rPr>
        <w:t>ఎలాగైతే పూర్వకాలమందు ప్రజల పాపములు విశ్వాసముచేత పాపార్పణ బలిపై ఆపాదింపబడి, ఆ బలిరక్తముచేత రూపకముగా భౌతిక పరిశుద్ధస్థలమునకు బదిలీ చేయబడినవో, అట్లే నూతన నిబంధనలో పశ్చాత్తాపులైనవారి పాపములు విశ్వాసముచేత క్రీస్తుమీద ఆపాదింపబడి, వాస్తవముగా పరలోక పరిశుద్ధస్థలమునకు బదిలీ చేయబడును. మరియు ఎలాగైతే భౌతికమునకు సంబంధించిన రూపకమయిన శుద్ధీకరణ, దానిని కలుషితపరచిన పాపములను తొలగించుటచేత సాధించబడెనో, అట్లే పరలోక పరిశుద్ధస్థలమునకు సంబంధించిన వాస్తవ శుద్ధీకరణ అక్కడ లిఖితమై యున్న పాపములను తొలగించుటద్వారా, లేదా వాటిని తుడిచివేయుటద్వారా, నిర్వహింపబడవలెను. కాని ఇది నిర్వహింపబడుటకు ముందుగా, పాపమునకు పశ్చాత్తాపముచేతను క్రీస్తునందు విశ్వాసముచేతను ఆయన ప్రాయశ్చిత్త ఫలములకు అర్హులెవరో నిర్ధారించుటకై రికార్డు గ్రంథముల పరిశీలన కలుగవలెను. కాబట్టి పరిశుద్ధస్థల శుద్ధీకరణలో పరిశోధనకార్యం, అనగా తీర్పు కార్యం, అంతర్భూతమై యున్నది. ఈ కార్యము క్రీస్తు తన ప్రజలను విమోచించుటకై రాకమునకు పూర్వమే నిర్వహింపబడవలెను; ఏలయనగా ఆయన వచ్చునప్పుడు, ప్రతి మనుష్యునికి అతని క్రియల ప్రకారము ఇవ్వుటకై ఆయన ప్రతిఫలము తనతో నుండును. ప్రకటన గ్రంథము 22:12. మహా వివాదము, 421.</w:t>
      </w:r>
    </w:p>
    <w:p>
      <w:pPr>
        <w:pStyle w:val="ArticleBody"/>
        <w:jc w:val="left"/>
      </w:pPr>
      <w:r>
        <w:rPr>
          <w:rFonts w:ascii="Nirmala UI" w:hAnsi="Nirmala UI" w:eastAsia="Nirmala UI" w:cs="Nirmala UI"/>
        </w:rPr>
        <w:t>1844 అక్టోబరు 22న ఆరంభమైన కార్యము ‘అర్ధరాత్రి పిలుపు’యొక్క శిఖరస్థాయిలో ఆరంభమైయుండెను; అలాగే ఆ కార్యము ‘అర్ధరాత్రి పిలుపు’యొక్క శిఖరస్థాయిలోనే సమాప్తమగును—దానిని పేతురు పాపముల తుడిచివేతయొక్క కాలముగా గుర్తించుచున్నాడు; అది ‘times of refreshing’ వచ్చునప్పుడు జీవుల న్యాయవిచారణయొక్క కాలమును సూచించుచున్నది.</w:t>
      </w:r>
    </w:p>
    <w:p>
      <w:pPr>
        <w:pStyle w:val="ArticleScripture"/>
        <w:jc w:val="left"/>
      </w:pPr>
      <w:r>
        <w:rPr>
          <w:rFonts w:ascii="Nirmala UI" w:hAnsi="Nirmala UI" w:eastAsia="Nirmala UI" w:cs="Nirmala UI"/>
        </w:rPr>
        <w:t>"పరిశోధన తీర్పు కార్యమును మరియు పాపముల తుడిచివేతను ప్రభువు రెండవాగమనమునకు ముందే సంపూర్ణమగవలెను. పుస్తకములలో వ్రాయబడిన విషయములనుబట్టి మృతులు తీర్పు పొందవలసి యున్నందున, వారి విషయాలు పరిశోధింపబడబోవు ఆ తీర్పు జరిగి తీరిన తరువాత వరకు మనుష్యుల పాపములు తుడిచివేయబడుట అసంభవము. అయితే అపొస్తలుడైన పేతురు స్పష్టముగా ప్రకటించుచున్నాడు— విశ్వాసుల పాపములు ‘ప్రభువు సన్నిధినుండి శీతలీకరణకాలములు వచ్చినప్పుడు; ఆయన యేసు క్రీస్తును పంపునప్పుడు’ తుడిచివేయబడును. ప్రేరితుల కార్యములు 3:19, 20. పరిశోధన తీర్పు ముగిసినప్పుడు, క్రీస్తు వచ్చును; ఆయనతో ఆయన ప్రతిఫలము ఉండును, ప్రతి మనుష్యునికి అతని క్రియల ప్రకారము ఇచ్చుటకు." మహా పోరాటము, 485.</w:t>
      </w:r>
    </w:p>
    <w:p>
      <w:pPr>
        <w:pStyle w:val="ArticleBody"/>
        <w:jc w:val="left"/>
      </w:pPr>
      <w:r>
        <w:rPr>
          <w:rFonts w:ascii="Nirmala UI" w:hAnsi="Nirmala UI" w:eastAsia="Nirmala UI" w:cs="Nirmala UI"/>
        </w:rPr>
        <w:t>"సేదతీరుదల కాలములు" అనేవి "సర్వ విషయముల పునరుద్ధరణ కాలములు" కూడా అవే.</w:t>
      </w:r>
    </w:p>
    <w:p>
      <w:pPr>
        <w:pStyle w:val="ArticleScripture"/>
        <w:jc w:val="left"/>
      </w:pPr>
      <w:r>
        <w:rPr>
          <w:rFonts w:ascii="Nirmala UI" w:hAnsi="Nirmala UI" w:eastAsia="Nirmala UI" w:cs="Nirmala UI"/>
        </w:rPr>
        <w:t>కాబట్టి మీరు పశ్చాత్తాపపడుడి, దేవునియొద్దకు తిరుగుడి, మీ పాపములు తుడిచివేయబడునట్లు; ప్రభువు సన్నిధి నుండి ఊరటకాలములు వచ్చునప్పుడు, దేవుడు మీకు ముందుగా ప్రకటింపబడిన యేసు క్రీస్తును పంపును; లోకారంభమునుండి దేవుడు తన పరిశుద్ధ ప్రవక్తలందరి నోటి ద్వారా పలికిన ప్రకారము, సమస్త సంగతుల పునరుద్ధరణకాలము వచ్చువరకు ఆకాశము ఆయనను స్వీకరించవలసియున్నది. అపొస్తలుల కార్యములు 3:19-21.</w:t>
      </w:r>
    </w:p>
    <w:p>
      <w:pPr>
        <w:pStyle w:val="ArticleBody"/>
        <w:jc w:val="left"/>
      </w:pPr>
      <w:r>
        <w:rPr>
          <w:rFonts w:ascii="Nirmala UI" w:hAnsi="Nirmala UI" w:eastAsia="Nirmala UI" w:cs="Nirmala UI"/>
        </w:rPr>
        <w:t>'పునరుత్తేజకాలములు' అనేవి 'ప్రభువుయొక్క సన్నిధి నుండి' వచ్చును; అవి 'యేసు క్రీస్తు' పంపబడినప్పుడు సంభవించును. 1840 ఆగస్టు 11న ప్రకటన గ్రంథము పదో అధ్యాయంలోని దూత దిగి వచ్చెను; ఆ దూత 'యేసు క్రీస్తే తప్ప మరెవ్వరూ కాదని' సోదరి వైట్ గుర్తించెను. యేసు క్రీస్తు 1844 అక్టోబర్ 22న ఆరంభించిన కార్యము, 1840 నుండి 1844 వరకు జరిగిన చరిత్రద్వారా ప్రవేశింపబడెను; ఆ చరిత్రను సోదరి వైట్ 'దేవుని శక్తియొక్క మహిమామయ ప్రత్యక్షీకరణ' అనియు పేర్కొని, అదే చరిత్రను పేతురు కాలమందలి పెంటెకొస్తు కాలంతో సమన్వయపరచి, ఆ రెండు ప్రవచనాత్మక చరిత్రరేఖలను, తన మహిమచేత భూమిని ప్రకాశింపజేయు ప్రకటన గ్రంథము పద్దెనిమిదో అధ్యాయంలోని దూత దిగివచ్చుటను ముందస్తుగా సూచించుటకై, వినియోగించెను.</w:t>
      </w:r>
    </w:p>
    <w:p>
      <w:pPr>
        <w:pStyle w:val="ArticleScripture"/>
        <w:jc w:val="left"/>
      </w:pPr>
      <w:r>
        <w:rPr>
          <w:rFonts w:ascii="Nirmala UI" w:hAnsi="Nirmala UI" w:eastAsia="Nirmala UI" w:cs="Nirmala UI"/>
        </w:rPr>
        <w:t>మూడవ దూత యొక్క సందేశ ప్రకటనతో ఏకమయ్యే దూత తన మహిమచేత సమస్త భూమిని ప్రకాశింపజేయును. లోకవ్యాప్తంగా విస్తరించిన, అపూర్వ శక్తివంతమైన ఒక కార్యము ఇక్కడ ముందుగా సూచించబడుచున్నది. 1840–44లోని అడ్వెంట్ ఉద్యమము దేవుని శక్తి యొక్క మహిమాన్విత ప్రత్యక్షీకరణమై యుండెను; మొదటి దూత యొక్క సందేశము లోకమంతటి ప్రతి మిషనరీ కేంద్రమునకు ప్రచారింపబడెను, మరియు కొన్ని దేశములలో పదహారవ శతాబ్దపు మత సంస్కరణనుండి ఏ దేశములో దర్శింపబడినదానికన్నా గొప్ప మతాసక్తి ఉద్భవించెను; అయితే మూడవ దూత యొక్క చివరి హెచ్చరిక క్రింద సంభవించబోవు శక్తివంతమైన ఉద్యమము వీనన్నిటిని మించి యుండును.</w:t>
      </w:r>
    </w:p>
    <w:p>
      <w:pPr>
        <w:pStyle w:val="ArticleScripture"/>
        <w:jc w:val="left"/>
      </w:pPr>
      <w:r>
        <w:rPr>
          <w:rFonts w:ascii="Nirmala UI" w:hAnsi="Nirmala UI" w:eastAsia="Nirmala UI" w:cs="Nirmala UI"/>
        </w:rPr>
        <w:t>ఆ కార్యము పెంటెకొస్తు దినమున జరిగిన దానితో సదృశమగును. సువార్త ఆరంభమందు పరిశుద్ధాత్మయొక్క కుమ్మరింపులో, అమూల్యమైన విత్తనము మొలకెత్తునట్లు చేయుటకై ‘మొదటి వర్షము’ ఇచ్చబడినట్లే, సువార్త సమాప్తకాలమందు పంట పక్వతకొరకు ‘చివరి వర్షము’ ఇచ్చబడును. ‘అప్పుడు యెహోవాను తెలిసికొనుటలో కొనసాగితే మేము తెలిసికొందుము; ఆయన బయలుదేరుట ఉదయమువలె సిద్ధించియున్నది; ఆయన మనయెడల వానవలె, భూమిమీద కురిసే చివరి వర్షమువలును మొదటి వర్షమువలును వచ్చును.’ హోషేయ 6:3. ‘కాబట్టి సీయోనీయులారా, సంతోషింపుడి, మీ దేవుడైన యెహోవాలో ఆనందించుడి; ఆయన మీకు మొదటి వర్షమును సమయానుగుణముగా ఇచ్చెను; ఆయన మీ కొరకు వానను—మొదటి వర్షమును మరియు చివరి వర్షమును—కురిపించును.’ యోవేలు 2:23. ‘చివరి దినములలో, దేవుడు ఇలా సెలవిచ్చుచున్నాడు: నేను నా ఆత్మను సమస్త శరీరముమీద కుమ్మరించెదను.’ ‘మరియు ఇది సంభవించును—ప్రభువు నామమును పిలుచు వాడెవడైనను రక్షింపబడును.’ అపొస్తలుల కార్యములు 2:17, 21.</w:t>
      </w:r>
    </w:p>
    <w:p>
      <w:pPr>
        <w:pStyle w:val="ArticleScripture"/>
        <w:jc w:val="left"/>
      </w:pPr>
      <w:r>
        <w:rPr>
          <w:rFonts w:ascii="Nirmala UI" w:hAnsi="Nirmala UI" w:eastAsia="Nirmala UI" w:cs="Nirmala UI"/>
        </w:rPr>
        <w:t>సువార్తయొక్క మహా కార్యము, దాని ఆరంభమును లక్షణీకరించినదానికన్నా తక్కువైన దేవుని శక్తి యొక్క ప్రకటనతో ముగియదు. సువార్త ఆరంభమందు మొదటి వాన యొక్క పారింపులో నెరవేరిన ప్రవచనములు, దాని ముగింపునందు చివరి వానలో మరల నెరవేర్చబడవలసియున్నవి. ఇవే అపొస్తలుడైన పేతురు ఇలా అన్నప్పుడు ఎదురుచూసిన ‘పునరుత్తేజకాలములు’: ‘కాబట్టి మీరు పశ్చాత్తాపపడి, దేవుని వైపుకు మరలుడి, అప్పుడు ప్రభువుయొక్క సన్నిధినుండి పునరుత్తేజకాలములు వచ్చినప్పుడు మీ పాపములు తుడిచివేయబడునట్లు; మరియు ఆయన యేసును పంపును.’ Acts 3:19, 20. The Great Controversy, 611.</w:t>
      </w:r>
    </w:p>
    <w:p>
      <w:pPr>
        <w:pStyle w:val="ArticleBody"/>
        <w:jc w:val="left"/>
      </w:pPr>
      <w:r>
        <w:rPr>
          <w:rFonts w:ascii="Nirmala UI" w:hAnsi="Nirmala UI" w:eastAsia="Nirmala UI" w:cs="Nirmala UI"/>
        </w:rPr>
        <w:t>1840 నుండి 1844 వరకు జరిగిన ఆడ్వెంటు ఉద్యమం దేవుని శక్తి యొక్క మహిమమయిన ప్రకటనై, తన పరిశుద్ధస్థలమును శుద్ధీకరించుటలో క్రీస్తు చేసే కార్యమునకు ఆరంభాన్ని ప్రవేశపెట్టినది. ఆ చరిత్ర ప్రారంభమైంది, ప్రకటన గ్రంథము పద్నాలుగవ అధ్యాయములోని మొదటి దూతగా ప్రతినిధీకరింపబడిన యేసు, ప్రకటన గ్రంథము పదవ అధ్యాయములో చూపబడిన ప్రకారము, 1840 ఆగస్టు 11న దిగివచ్చినప్పుడు. అప్పుడు ఆరంభమైన దేవుని శక్తి యొక్క ఆ ప్రకటన వృద్ధి చెంది పరిశోధనాత్మక తీర్పు ఆరంభమునకు దారి తీసింది; కాబట్టి, పరిశోధనాత్మక తీర్పు సమాప్తివరకు వృద్ధి చెందబోవు దేవుని శక్తి యొక్క ప్రకటనకు అది ప్రతిరూపమైంది. చివరనాటి ఆ కాలము 9/11న ఆరంభమైంది; అప్పుడు దేవుని స్పర్శచేత న్యూయార్కు యొక్క మహా భవనాలు కూల్చబడిన సందర్భములో, యేసు ప్రకటన గ్రంథము పద్దెనిమిదవ అధ్యాయములోని దూతగా మరల దిగివచ్చెను, మరియు పరిశోధనాత్మక తీర్పు కార్యము మృతుల యందు నుండినది సజీవుల యందుకు మారింది. యేసు పంపబడినప్పుడు వర్షములు వచ్చును.</w:t>
      </w:r>
    </w:p>
    <w:p>
      <w:pPr>
        <w:pStyle w:val="ArticleBody"/>
        <w:jc w:val="left"/>
      </w:pPr>
      <w:r>
        <w:rPr>
          <w:rFonts w:ascii="Nirmala UI" w:hAnsi="Nirmala UI" w:eastAsia="Nirmala UI" w:cs="Nirmala UI"/>
        </w:rPr>
        <w:t>అందుకొనుటకై మనము అడగవలెనని యేసు బోధించెను, మరియు పిమ్మటి వాన కాలమునందు పిమ్మటి వాన నిమిత్తము మనము అడగవలెనని జెకర్యా చెప్పెను. కాబట్టి జెకర్యా ఆదేశాన్ని నెరవేర్చుటకు, మీరు పిమ్మటి వాన కాలమునందున్నారనే విషయము మీకు తెలిసికొనవలసి యున్నది స్పష్టము.</w:t>
      </w:r>
    </w:p>
    <w:p>
      <w:pPr>
        <w:pStyle w:val="ArticleScripture"/>
        <w:jc w:val="left"/>
      </w:pPr>
      <w:r>
        <w:rPr>
          <w:rFonts w:ascii="Nirmala UI" w:hAnsi="Nirmala UI" w:eastAsia="Nirmala UI" w:cs="Nirmala UI"/>
        </w:rPr>
        <w:t>అంత్య వర్షకాలమందు యెహోవాయొద్ద వర్షమును అడుగుడి; అప్పుడు యెహోవా మెరుపులను కలుగజేసి, వారికీ వర్షధారలను, ప్రతి ఒక్కరికీ పొలమందు గడ్డిని ఇయ్యును. జెకర్యా 10:1.</w:t>
      </w:r>
    </w:p>
    <w:p>
      <w:pPr>
        <w:pStyle w:val="ArticleBody"/>
        <w:jc w:val="left"/>
      </w:pPr>
      <w:r>
        <w:rPr>
          <w:rFonts w:ascii="Nirmala UI" w:hAnsi="Nirmala UI" w:eastAsia="Nirmala UI" w:cs="Nirmala UI"/>
        </w:rPr>
        <w:t>9/11 నాడు యేసు ప్రకటన గ్రంథములోని పదెనిమిదవ అధ్యాయ దూతగా దిగివచ్చెను, మరియు అంత్య వర్షము చినుకులై కురియడం ప్రారంభమైంది; అయితే, జెకర్యా ఇచ్చిన "అంత్య వర్షమును అడుగుడి" అనే ఆజ్ఞను నెరవేర్చినవారిమీదకే అది కురుస్తుంది, అనగా "ఉల్లాసకాలములు" మరియు సర్వవస్తువుల పునరుద్ధరణ ఆగమించియున్నదని నిజమైన అవగాహన కలిగినప్పుడు. ఆత్మ, అంత్య వర్షమునకు సంబంధించిన ప్రవచనకాలము ఆగమించియున్నదని "గుర్తించవలెను".</w:t>
      </w:r>
    </w:p>
    <w:p>
      <w:pPr>
        <w:pStyle w:val="ArticleScripture"/>
        <w:jc w:val="left"/>
      </w:pPr>
      <w:r>
        <w:rPr>
          <w:rFonts w:ascii="Nirmala UI" w:hAnsi="Nirmala UI" w:eastAsia="Nirmala UI" w:cs="Nirmala UI"/>
        </w:rPr>
        <w:t>"మనము పిమ్మటి వర్షమును నిరీక్షించకూడదు. మన మీద పడుచున్న కృపయొక్క తుమ్మెదలును వర్షములను గుర్తించి, వాటిని తమదిగా చేసికొనువారందరిమీద అది వచ్చుచున్నది. మనము వెలుగు శకలములను సేకరించినప్పుడు, మనము తనయందు విశ్వాసము ఉంచుటను సంతోషించు దేవుని నిశ్చయమైన కరుణలకు తగిన విలువనిచ్చినప్పుడు, అప్పుడు ప్రతి వాగ్దానము నెరవేర్చబడును. [యెషయా 61:11 ఉద్దరించబడెను.] సమస్త భూమి దేవుని మహిమతో నిండిపోవును." సెవెన్త్-డే అడ్వెంటిస్ట్ బైబిల్ వ్యాఖ్యానం, సంపుటి 7, 984.</w:t>
      </w:r>
    </w:p>
    <w:p>
      <w:pPr>
        <w:pStyle w:val="ArticleBody"/>
        <w:jc w:val="left"/>
      </w:pPr>
      <w:r>
        <w:rPr>
          <w:rFonts w:ascii="Nirmala UI" w:hAnsi="Nirmala UI" w:eastAsia="Nirmala UI" w:cs="Nirmala UI"/>
        </w:rPr>
        <w:t>9/11 నాడు పునరుత్తేజకాలములు ప్రారంభమయ్యాయి, మరియు జీవించి ఉన్న వారి పాపాల చెరిపివేత ఆరంభమైంది. ఆ తీర్పు అబ్రాహాము నిబంధనలోని మూడు దశలలో సర్వప్రథమ సూత్రంతో అనుగుణంగా ఉంది. ఆ మొదటి సూత్రమేమనగా, ప్రభువు ఇశ్రాయేలును ఐగుప్త దాస్యములోనుండి వెలికితీసినప్పుడు, తన నిబంధన ప్రజలనూనూ, వారు యాత్రికులుగాను పరదేశులుగాను నివసించిన ఆ జాతినీ గూడ ఆయన తీర్పుచేయును. ఆ ప్రథమ నిబంధన ప్రజలు అంతిమ నిబంధన ప్రజలకు ఆదిరూపమై యున్నారు; ఆ అంతిమ ప్రజలే ఒక లక్ష నలభై నాలుగు వేలమంది. ఆ ప్రవచన ప్రజలు భూమి మృగమునకు చెందిన ప్రొటెస్టెంట్ కొమ్ముగా తీర్పు చేయబడుదురు, అదే సమయంలో భూమి మృగమునకు చెందిన రిపబ్లికన్ కొమ్ముకూడ ఏకకాలంలో తీర్పు చేయబడును.</w:t>
      </w:r>
    </w:p>
    <w:p>
      <w:pPr>
        <w:pStyle w:val="ArticleBody"/>
        <w:jc w:val="left"/>
      </w:pPr>
      <w:r>
        <w:rPr>
          <w:rFonts w:ascii="Nirmala UI" w:hAnsi="Nirmala UI" w:eastAsia="Nirmala UI" w:cs="Nirmala UI"/>
        </w:rPr>
        <w:t>గణతంత్ర కొమ్ముపై తీర్పు దాని చరిత్రాంతంలో వస్తుంది; ఆ చరిత్రాంతం ఆదివారపు చట్టమే. ఆదివారపు చట్టం, కొంతమంది చరిత్రకారుల ప్రకారం ప్రాయశ్చిత్త దినమున క్రీస్తుపూర్వం 63లో రోము యూదాపై నియంత్రణను స్వీకరించినదనే పదహారవ వచనపు నెరవేర్పులో ప్రతినిధీకరించబడుతుంది.</w:t>
      </w:r>
    </w:p>
    <w:p>
      <w:pPr>
        <w:pStyle w:val="ArticleBody"/>
        <w:jc w:val="left"/>
      </w:pPr>
      <w:r>
        <w:rPr>
          <w:rFonts w:ascii="Nirmala UI" w:hAnsi="Nirmala UI" w:eastAsia="Nirmala UI" w:cs="Nirmala UI"/>
        </w:rPr>
        <w:t>అంతియోకస్ మాగ్నస్, పదవ నుండి పదిహేనవ వచనాలలో అమెరికా సంయుక్త రాష్ట్రాలను ప్రతినిధిస్తాడు. పదవ వచనంలోని యుద్ధంలో రోనాల్డ్ రీగన్ విజయం సాధించాడు; అది నలభైవ వచనంలోని సోవియట్ యూనియన్ పతనాన్ని రూపకంగా సూచించింది. యెషయా 8:8, దానియేలు పదకొండవ అధ్యాయంలోని పదవ మరియు నలభైవ వచనాలలో ప్రతినిధీకరించబడిన అదే యుద్ధాన్ని గుర్తిస్తుంది; మరియు ఆ మూడు సమాంతర వచనాలు, పదకొండవ వచనంలోని రాఫియా యుద్ధంలో విజేతగా రష్యానే గుర్తించడానికి వీలును కల్పిస్తాయి.</w:t>
      </w:r>
    </w:p>
    <w:p>
      <w:pPr>
        <w:pStyle w:val="ArticleBody"/>
        <w:jc w:val="left"/>
      </w:pPr>
      <w:r>
        <w:rPr>
          <w:rFonts w:ascii="Nirmala UI" w:hAnsi="Nirmala UI" w:eastAsia="Nirmala UI" w:cs="Nirmala UI"/>
        </w:rPr>
        <w:t>పదకొండవ వచనంలోని రాఫియా యుద్ధం, దక్షిణ రాజు (రష్యా) మరియు పాపత్వపు ప్రతినిధి శక్తి (ఉక్రెయిన్) మధ్య జరిగిన ఉక్రెయిన్ యుద్ధానికి పూర్వసూచనగా నిలిచింది. ఆ యుద్ధాన్ని దక్షిణార్ధగోళం నుండి వచ్చిన తొలి పాప్ కాలంలో ఒబామా పరిపాలన ప్రారంభించింది; ఆయనే అమెరికాల నుంచీ వచ్చిన తొలి పాప్ కూడాను, అయితే అది దక్షిణ అమెరికానే. ‘దక్షిణం’ గ్లోబలిజం, ఆత్మవాదం మరియు కమ్యూనిజానికి ప్రతీక, మరియు పదకొండవ వచనంలోని యుద్ధం సంభవించినప్పుడు, అమెరికాల నుండి వచ్చిన తొలి ‘దక్షిణ’ పాప్ గ్లోబలిస్ట్ అధ్యక్షుడు ఒబామాతో సమన్వయమయ్యాడు. పదవ వచనంలో సంయుక్త రాష్ట్రాలుగా పేర్కొన్న రీగన్, ఒక సంరక్షణవాది పాప్‌తో గూఢసంధి కుదుర్చుకున్నాడు; తదుపరి, గ్లోబలిస్ట్ పాప్ యుగంలో, ఒక గ్లోబలిస్ట్ అధ్యక్షుడు ఉక్రెయిన్ నాజీలను వినియోగించాడు. ట్రంప్ ఆధీనంలోని సంయుక్త రాష్ట్రాలు ఇప్పుడు ఉత్తర అమెరికాకు చెందిన తొలి, ‘సంరక్షణవాది’ అని పిలువబడే పాప్‌తో బహిరంగ సంబంధంలో ఉన్నాయి.</w:t>
      </w:r>
    </w:p>
    <w:p>
      <w:pPr>
        <w:pStyle w:val="ArticleBody"/>
        <w:jc w:val="left"/>
      </w:pPr>
      <w:r>
        <w:rPr>
          <w:rFonts w:ascii="Nirmala UI" w:hAnsi="Nirmala UI" w:eastAsia="Nirmala UI" w:cs="Nirmala UI"/>
        </w:rPr>
        <w:t>పదవ వచనంలోని యుద్ధంలో, రేగన్ బైబిల్ ప్రవచనంలోని ప్రతిక్రీస్తుతో రహస్య కూటమి కలిగియుండెను; అదేవేళలో పోప్ కూడా ఒబామావంటి గ్లోబలిస్ట్‌గా ఉన్న కాలంలో, ఒబామా పదకొండవ వచనంలోని యుద్ధాన్ని ప్రారంభించాడు. ఇప్పుడు ట్రంప్, రేగన్‌కు సమాంతరమైన పోప్‌తో బహిరంగ సంబంధంలో ఉన్నాడు; అయితే, భేదమేమిటంటే ప్రారంభంలోని రహస్య కూటమి ఇప్పుడు బహిరంగ కూటమిగా ఉంది. ముగ్గురు పోపులు, అలాగే ముగ్గురు అధ్యక్షులు, పదవ, పదకొండవ, పదిహేనవ వచనాల మూడు యుద్ధాలకు తగినట్లుగా సరిపోతున్నారు.</w:t>
      </w:r>
    </w:p>
    <w:p>
      <w:pPr>
        <w:pStyle w:val="ArticleScripture"/>
        <w:jc w:val="left"/>
      </w:pPr>
      <w:r>
        <w:rPr>
          <w:rFonts w:ascii="Nirmala UI" w:hAnsi="Nirmala UI" w:eastAsia="Nirmala UI" w:cs="Nirmala UI"/>
        </w:rPr>
        <w:t>“తన చాతుర్యములోను కపటయుక్తులలోను రోమా సంఘము ఆశ్చర్యకరమైనది. సంభవించబోవుచున్నదేమిటో అది గ్రహించగలదు. ప్రొటెస్టెంట్ సంఘములు తప్పుడు విశ్రాంతిదినమును అంగీకరించుటద్వారా దానికి గౌరవాంజలి సమర్పించుచున్నవని, గత యుగములలో తానే ఉపయోగించిన అదే సాధనములచేత దానిని బలవంతపూర్వకముగా అమలు చేయుటకు సిద్ధపడుచున్నవని చూచి, అది తన సమయమును వేచియుండుచున్నది. సత్యప్రకాశమును తిరస్కరించువారు, తానే అప్రమాదరహితమని ప్రకటించుకొనిన ఈ శక్తి సహాయమును, తనయొద్ద నుండే ఆవిర్భవించిన ఒక వ్యవస్థను ఉన్నతపరచుటకై, ఇంకా వెదకుదురు. ఈ కార్యములో ప్రొటెస్టెంట్లకు సహాయపడుటకు అది ఎంత త్వరితముగా ముందుకు వచ్చునో ఊహించుట కష్టము కాదు. సంఘమునకు అవిధేయులైనవారిని ఎట్లు వ్యవహరించవలెనో పోపుసంబంధ నాయకులకంటె బాగా ఎవరికి అవగాహన కలదు?”</w:t>
      </w:r>
    </w:p>
    <w:p>
      <w:pPr>
        <w:pStyle w:val="ArticleScripture"/>
        <w:jc w:val="left"/>
      </w:pPr>
      <w:r>
        <w:rPr>
          <w:rFonts w:ascii="Nirmala UI" w:hAnsi="Nirmala UI" w:eastAsia="Nirmala UI" w:cs="Nirmala UI"/>
        </w:rPr>
        <w:t>ప్రపంచమంతటా విస్తరించిన దాని సమస్త శాఖలు, ఉపశాఖలతో కూడిన రోమన్ కాథలికా చర్చి, పాపీయ సింహాసనం ఆధీనములో, దాని ప్రయోజనాలను సేవించునట్లుగా రూపుదిద్దబడిన ఒక విశాలకాయ సంస్థగా నిలుచున్నది. భూగోళమంతటా ప్రతి దేశములో గల దాని మిలియన్ల సంఖ్యలోని సభ్య విశ్వాసులు, పోపుకు విధేయతలో తమ్మును బద్ధులైయుండవలెనని బోధింపబడుచున్నారు. వారి జాతీయత గాని వారి ప్రభుత్వము గాని ఏదైనప్పటికి, చర్చి యొక్క అధికారాన్ని ఇతర సమస్తాధికారాలన్నింటికంటె శ్రేష్ఠమైనదిగా వారు భావింపవలెను. వారు రాష్ట్రానికి విధేయతను ప్రమాణముచేత ప్రతిజ్ఞ చేసినను, దీనికి వెనుక రోమునకు విధేయతయనే ప్రతిజ్ఞ నిలిచియుండి, దాని ప్రయోజనాలకు విరోధకమైన ప్రతి ప్రమాణమునుండి వారిని విముక్తులనుగా చేయుచున్నది.</w:t>
      </w:r>
    </w:p>
    <w:p>
      <w:pPr>
        <w:pStyle w:val="ArticleScripture"/>
        <w:jc w:val="left"/>
      </w:pPr>
      <w:r>
        <w:rPr>
          <w:rFonts w:ascii="Nirmala UI" w:hAnsi="Nirmala UI" w:eastAsia="Nirmala UI" w:cs="Nirmala UI"/>
        </w:rPr>
        <w:t>చరిత్ర సాక్ష్యమిస్తోంది—దేశాల వ్యవహారాలలో తన్ను చొప్పించుకొనుటకై ఆమె చతురతతో కూడిన నిరంతర యత్నములను; అలాగే, ఒకసారి పాదమోపి నిలదొక్కుకున్న తరువాత, రాజులకును ప్రజలకును పతనము సంభవించినా సరే, తన స్వలక్ష్యములను పురోగమింపజేయుటను. 1204 సంవత్సరములో, పోప్ ఇన్నసెంట్ మూడవవాడు అరగాన్ రాజైన పీటర్ ద్వితీయునిచేత క్రింది అసాధారణ ప్రమాణమును చేయించెను: ‘నేను, అరగనీయుల రాజైన పీటరు, నా ప్రభువైన పోప్ ఇన్నసెంట్కు, ఆయన కాథలికు వారసులకు, రోమీయ సంఘమునకును యావత్‌కాలము విశ్వాసవంతుడనై విధేయుడనై ఉండెదనని ప్రకటించుచు వాగ్దానం చేస్తున్నాను; అలాగే, కాథలికు విశ్వాసమును రక్షించుచు, విధర్మ దుష్టత్వమును పీడించుచు, నా రాజ్యమును ఆయనపట్ల విధేయతయందు విశ్వాసపూర్వకముగా పరిరక్షించెదనని.’—John Dowling, The History of Romanism, గ్రంథం 5, అధ్యాయం 6, విభాగం 55. ఇది రోమీయ పాంటిఫ్ అధికారమును గూర్చిన దావాలతో అన్వయించుచున్నది—‘చక్రవర్తులను అతడు పదవిచ్యుతులను చేయుట న్యాయసమ్మతమని’ మరియు ‘అన్యాయపరులైన పాలకులకు తమ విధేయత బంధమునుండి ప్రజలను అతడు విమోచింపజేయగలనని.’—Mosheim, గ్రంథం 3, శతాబ్దం 11, భాగం 2, అధ్యాయం 2, విభాగం 9, గమనిక 17.</w:t>
      </w:r>
    </w:p>
    <w:p>
      <w:pPr>
        <w:pStyle w:val="ArticleScripture"/>
        <w:jc w:val="left"/>
      </w:pPr>
      <w:r>
        <w:rPr>
          <w:rFonts w:ascii="Nirmala UI" w:hAnsi="Nirmala UI" w:eastAsia="Nirmala UI" w:cs="Nirmala UI"/>
        </w:rPr>
        <w:t>మరియు గుర్తుంచుకోవలసినది ఏమనగా, తాను ఎప్పుడూ మారదని అన్నదే రోమ్ యొక్క గర్వోక్తి. గ్రెగరీ VII మరియు ఇన్నసెంట్ III వారి సిద్ధాంతాలే నేటికీ రోమన్ కాథలిక్ చర్చి యొక్క సిద్ధాంతాలు. అలాగే, రోమ్‌కు శక్తి మాత్రమె లభించినా, గత శతాబ్దాలలోనటులే సమాన ఉత్సాహంతో వాటిని నేడు కూడా ఆచరణలో పెట్టేది. ఆదివారమును మహిమపరచు కార్యంలో రోమ్ సహాయాన్ని స్వీకరించవలెనని ప్రతిపాదించునప్పుడు, తాము ఏమి చేయుచున్నారో ప్రొటెస్టెంట్లు తక్కువగానే గ్రహిస్తున్నారు. తమ లక్ష్యసాధనకై వారు కట్టుబడి యుండగా, రోమ్ తన శక్తిని పునఃస్థాపించుటకును, తాను కోల్పోయిన ఆధిక్యాన్ని తిరిగి పొందుటకును లక్ష్యపెట్టుచున్నది. యునైటెడ్ స్టేట్స్‌లో ఒకసారి ఈ సిద్ధాంతం స్థాపితమైతే, అనగా చర్చి రాష్ట్ర శక్తిని వినియోగించగలదని లేదా దానిని నియంత్రించగలదని, లౌకిక చట్టాల ద్వారా మతపరమైన ఆచారాలను బలవంతపూర్వకంగా అమలు చేయవచ్చునని, సంక్షిప్తంగా చర్చి మరియు రాష్ట్ర అధికారం మనస్సాక్షిపై అధిపత్యం చలాయించవలెనని, అప్పుడు ఈ దేశములో రోమ్ విజయం నిశ్చితమే.</w:t>
      </w:r>
    </w:p>
    <w:p>
      <w:pPr>
        <w:pStyle w:val="ArticleScripture"/>
        <w:jc w:val="left"/>
      </w:pPr>
      <w:r>
        <w:rPr>
          <w:rFonts w:ascii="Nirmala UI" w:hAnsi="Nirmala UI" w:eastAsia="Nirmala UI" w:cs="Nirmala UI"/>
        </w:rPr>
        <w:t>సన్నిహితమైన ప్రమాదమును గూర్చి దేవుని వాక్యము హెచ్చరించియున్నది; దీనిని నిర్లక్ష్యం చేసినయెడల, ప్రొటెస్టెంట్ లోకము రోముని యథార్థ ఉద్దేశములు ఏమియో, పాశమునుండి తప్పించుకొనుటకు ఆలస్యం అయిన తరువాత మాత్రమే తెలిసికొనును. ఆమె నిశ్శబ్దముగా అధికారములో ఎదుగుచున్నది. ఆమె సిద్ధాంతములు శాసన మండపములయందును, చర్చిలయందును, మనుష్యుల హృదయములయందును తమ ప్రభావమును చూపుచున్నవి. ఆమె తన ఎత్తైనను మహత్తరమైన భవనములను నిర్మించుచున్నది; వాటి గుప్తాంతరాలయందు ఆమె పూర్వ హింసలు పునరావృతమగును. దొంగచాటుగా, అనుమానం రాకుండ, సమయము వచ్చి తాను దాడి చేయుటకు తన స్వలక్ష్యములను పురోగమింపచేయుటకై ఆమె తన బలగములను బలపరచుచున్నది. ఆమెకు కావలసినది అంతయు ఒక అనుకూల స్థానం మాత్రమే; అది ఇప్పటికే ఆమెకు ఇచ్చబడుచున్నది. రోమన్ అంశమునది ఉద్దేశము ఏమియో మేము త్వరలోనే చూచియు అనుభవించెదము. దేవుని వాక్యమును విశ్వసించి ఆజ్ఞాపాలన చేయువారు అందుచేత నిందను మరియు హింసను అనుభవించెదరు. మహా వివాదము, 580, 581.</w:t>
      </w:r>
    </w:p>
    <w:p>
      <w:pPr>
        <w:pStyle w:val="ArticleBody"/>
        <w:jc w:val="left"/>
      </w:pPr>
      <w:r>
        <w:rPr>
          <w:rFonts w:ascii="Nirmala UI" w:hAnsi="Nirmala UI" w:eastAsia="Nirmala UI" w:cs="Nirmala UI"/>
        </w:rPr>
        <w:t>2016లో ట్రంప్ ఎన్నికయ్యాడు; ఆపై బైడెన్ ప్రాతినిధ్యం వహించిన గ్లోబలిస్టులు 2020 ఎన్నికను దోచుకున్నారు; అయితే అది 20/20 దృష్టి కలిగినవారిచేతనే గుర్తించబడుతుంది. పదమూడవ వచనంలో డోనాల్డ్ ట్రంప్ 2024లో "తిరిగి" వస్తాడు, ఇంతకు మించిన అధికారంతో, మరియు సువర్ణయుగానికి గాను, పదిహేనవ వచనంలోని పానియం సంగ్రామానికి గాను తన సిద్ధతను ఆరంభిస్తాడు. తరువాత దర్శనాన్ని స్థాపించుటకై పోప్ లియో 2025లో ఆగమించాడు; వచనాలు పది నుండి పదిహేను వరకు పేర్కొన్న మూడు సంగ్రామాలతోను, ఆ సంగ్రామాల మూడు అధ్యక్షులతోను సంబంధమున్న మూడవ పోప్ అతడే. మొదటి మరియు మూడవ పోపులును, అధ్యక్షులును సంరక్షణవాదులుగా పరిగణించబడుతున్నారు; మధ్యనున్న పోప్ మరియు అధ్యక్షుడు గ్లోబలిస్టులు. మొదటి కూటమి గూఢమైనది; చివరిది బహిరంగమైనది; ఎందుకనగా, పద్నాలుగవ వచనంలో అది అంత్యదినాల ప్రవచనాల బాహ్య దర్శనాన్ని స్థాపించు చిహ్నంగా సూచించబడింది.</w:t>
      </w:r>
    </w:p>
    <w:p>
      <w:pPr>
        <w:pStyle w:val="ArticleBody"/>
        <w:jc w:val="left"/>
      </w:pPr>
      <w:r>
        <w:rPr>
          <w:rFonts w:ascii="Nirmala UI" w:hAnsi="Nirmala UI" w:eastAsia="Nirmala UI" w:cs="Nirmala UI"/>
        </w:rPr>
        <w:t>డిసెంబరు 31, 2023 న, మొదటి రాజాజ್ಞ యొక్క కార్యముచే ప్రతిరూపంగా సూచింపబడిన మొదటి దూత యొక్క కార్యము పునాదిని వేయడం ఆరంభించింది. ఆ పునాది సంబంధిత పరీక్ష, పద్నాలుగవ వచనములో దర్శనాన్ని స్థాపించేది రోమువేనని తన గుర్తింపులో విలియమ్ మిల్లర్ సరిగా ఉన్నాడా లేక తప్పుగా ఉన్నాడా అన్నదానిపై నిలిచింది. అంత్యదినముల ప్రవచన దర్శనాన్ని స్థాపించే ప్రతీకగా రోమునే ఆయన గుర్తించినది, మిల్లర్ యొక్క పునాది సత్యాలన్నింటిలోను కొంతవరకు అత్యంత ప్రాముఖ్యమైనదిగా నిలుస్తుంది. మిల్లర్ కొన్ని అవగాహనలకు ఎట్లు చేరుకున్నాడో అనేది, అతని కాలమును మరియు పరిస్థితులను దృష్టిలో ఉంచి పరిశుద్ధీకృత తార్కికతను అన్వయించుటద్వారా మాత్రమే నిర్ధారించవచ్చు; అయితే, అతని కొన్ని ప్రవచనాత్మక ఆవిష్కరణల విషయములో, తాను ఆ అవగాహనలకు ఎందుకు చేరుకున్నాడో గూర్చి అత్యంత నిర్దిష్టమైన సాక్ష్యం ఉంది. అతని అవగాహనలలో అత్యంత మౌలికమైనది, దర్శనాన్ని స్థాపించేది రోమువేననే అతని గుర్తింపు.</w:t>
      </w:r>
    </w:p>
    <w:p>
      <w:pPr>
        <w:pStyle w:val="ArticleBody"/>
        <w:jc w:val="left"/>
      </w:pPr>
      <w:r>
        <w:rPr>
          <w:rFonts w:ascii="Nirmala UI" w:hAnsi="Nirmala UI" w:eastAsia="Nirmala UI" w:cs="Nirmala UI"/>
        </w:rPr>
        <w:t>దానియేలు గ్రంథములో “తీసివేయబడినది” ఏమిటో అర్థం చేసుకొనుటకై తాను ఎలా శోధించెనో మిల్లర్ ప్రత్యక్ష సాక్ష్యమిచ్చుచున్నాడు. తాను సమాధానాన్ని ఎక్కడ కనుగొన్నాడో సూచించడమే కాక, తాను వెదుకుచున్న రత్నాన్ని కనుగొన్నప్పుడు పొందిన ఆనందోద్వేగమును కూడ చెప్పుచున్నాడు. మిల్లర్ స్వీయ రచనలపై అపొల్లొస్ హేల్ ఒక వ్యాఖ్యను లిఖించుచున్నాడు; క్రింది భాగములో మిల్లర్ ప్రవచనముల విద్యార్థిగా ఎట్లా మారెనో హేల్ వివరించుచున్నాడు. 1798లో ముద్ర విప్పబడిన వెలుగుకు దూతయైన మిల్లర్, గ్రంథము “ముద్ర విప్పబడినప్పుడు” “గ్రహించువారు”యై దానియేలు “జ్ఞానులు” అని పిలిచిన వారికొక పరిశుద్ధ ఆదర్శము. తాను బైబిలు అధ్యయనములోనికి ఎట్లా నడిపింపబడియున్నాడో అనే విషయమై మిల్లర్ సాక్ష్యం, సర్వమును నియంత్రించువాని ఉద్దేశ్యపూర్వక ఉదాహరణ. మిల్లర్ యొక్క వికాసంపై దృష్టి నిలుపుడి; ఎందుకనగా మిల్లర్ వలె వారు తప్పు యొక్క అంధకారము నుండి బయలుదేరినవారైనను, జ్ఞానము పెరుగుదలను గ్రహించువారైన జ్ఞానులకై అతడు ఒక ఉదాహరణ.</w:t>
      </w:r>
    </w:p>
    <w:p>
      <w:pPr>
        <w:pStyle w:val="ArticleScripture"/>
        <w:jc w:val="left"/>
      </w:pPr>
      <w:r>
        <w:rPr>
          <w:rFonts w:ascii="Nirmala UI" w:hAnsi="Nirmala UI" w:eastAsia="Nirmala UI" w:cs="Nirmala UI"/>
        </w:rPr>
        <w:t>1816 మే నెలలో, నేను పాపజ్ఞానమునకు లోనయ్యితిని; ఓ, ఏ భయానకత నా ఆత్మను నింపెనో! భోజనము చేయుటను మరచితిని. ఆకాశము ఇత్తడి వలె, భూమి ఇనుపము వలె కనబడెను. ఈలాగుగా నేను అక్టోబరు వరకు కొనసాగితిని; అక్టోబరులో దేవుడు నా కన్నులను తెరిచెను; అప్పుడు, ఓ నా ఆత్మా, యేసు ఎంత మహా రక్షకుడో నేను గ్రహించితిని! నా పాపములు భారమువలె నా ఆత్మనుండి పడిపోయినవి; అప్పుడు బైబిలు నాకు ఎంత స్పష్టముగా అనిపించెనో! అది అంతయు యేసును గూర్చి పలికెను; ప్రతి పుటయందును ప్రతి పంక్తియందును ఆయనే ఉండెను. ఓ, అది ఎంత ఆనందదినమో! నేను నేరుగా పరలోకగృహమునకు వెళ్లిపోవలెనని కోరితిని; యేసు నాకు సమస్తమునై యుండెను, నేను చూచినట్లే ప్రతివారికి ఆయన్ని చూచించగలనని అనుకొంటిని, అయితే నేను పొరబడితిని.</w:t>
      </w:r>
    </w:p>
    <w:p>
      <w:pPr>
        <w:pStyle w:val="ArticleScripture"/>
        <w:jc w:val="left"/>
      </w:pPr>
      <w:r>
        <w:rPr>
          <w:rFonts w:ascii="Nirmala UI" w:hAnsi="Nirmala UI" w:eastAsia="Nirmala UI" w:cs="Nirmala UI"/>
        </w:rPr>
        <w:t>'నేను దేవవాదిగా ఉన్న ఆ పన్నెండు సంవత్సరాల కాలంలో, నా చేత దొరికినన్ని చరిత్రలను చదివాను; కానీ ఇప్పుడు నాకు బైబిలుపై ప్రేమ కలిగింది. అది యేసును గూర్చి బోధించింది! అయినప్పటికీ బైబిలులో నాకు చీకటిగా అనిపించిన భాగాలు చాలానే ఉండేవి. 1818 లేదా 19లో, నేను ఒక మిత్రునిని సందర్శించి అతనితో సంభాషణలో ఉండగా—నేను దేవవాదిగా ఉన్నప్పుడు నన్ను తెలిసి, నా మాటలు విన్నవాడైన అతడు—కొంత అర్థపూర్వకంగా, "ఈ వచనం, ఆ వచనం గురించి నీ అభిప్రాయం ఏమిటి?" అని విచారించాడు; అది నేను దేవవాదిగా ఉన్నప్పుడు అభ్యంతరపడ్డ ఆ పాత వచనాలనే సూచించడం. అతని ఉద్దేశ్యం నాకు అర్థమై, నేను సమాధానమిచ్చాను—"నాకు కొంత సమయం ఇస్తే, అవి ఏమని అర్థమవుతాయో నేను చెబుతాను." "ఎంత సమయం కావాలి?" "నాకు తెలియదు; అయినా నేను చెబుతాను," అని నేను సమాధానమిచ్చాను; ఎందుకంటే అర్థం చేసుకోలేనటువంటి ప్రకటనను దేవుడు ఇచ్చాడని నేను నమ్మలేకపోయాను. ఆపై పరిశుద్ధాత్మ ఏమి ఉద్దేశించెనో నేను కనుగొనగలనని నమ్మి, నా బైబిలును అధ్యయనం చేయాలని సంకల్పించాను. కానీ ఈ సంకల్పం చేసికొన్న వెంటనే, "నీవు అర్థం చేసుకోలేని ఏదైనా పాఠభాగాన్ని కనుగొంటే, నీవు ఏమి చేస్తావు?" అనే ఆలోచన నాకు వచ్చింది.'</w:t>
      </w:r>
    </w:p>
    <w:p>
      <w:pPr>
        <w:pStyle w:val="ArticleScripture"/>
        <w:jc w:val="left"/>
      </w:pPr>
      <w:r>
        <w:rPr>
          <w:rFonts w:ascii="Nirmala UI" w:hAnsi="Nirmala UI" w:eastAsia="Nirmala UI" w:cs="Nirmala UI"/>
        </w:rPr>
        <w:t>అప్పుడు బైబిలును అధ్యయనం చేయు ఈ విధానం నా మనస్సుకు వచ్చెను:— అలాంటి వాక్యభాగాల పదాలను తీసుకొని, వాటిని బైబిలంతటా ఆన్వేషించి, ఈ విధంగా వాటి అర్థాన్ని తెలిసికొందును. లోకమందు అతి ఉత్తమమని నేను భావించు క్రూడెన్ కాంకార్డెన్స్ [1798లో కొనుగోలు చేసినది] నా వద్ద ఉండెను; కాబట్టి దానిని, నా బైబిలును తీసుకొని, నా పట్టిక వద్ద కూర్చున్నాను, మరియు వార్తాపత్రికలను కొద్దిగా తప్ప మరేమియు చదువలేదు; ఎందుకనగా నా బైబిలు అర్థమేమిటో తెలిసికొందమనేది నా దృఢనిశ్చయమైయుండెను. నేను ఆదికాండమునందు మొదలుపెట్టి, నెమ్మదిగా చదివితిని; నాకు అర్థంకాని ఒక వచనము వచ్చినప్పుడు, దాని అర్థమేమిటో గ్రహించుటకై బైబిలంతటా శోధించితిని. ఈ విధముగా బైబిలంతయు గడిచిన తరువాత, ఓ, సత్యము ఎంత ప్రకాశవంతముగాను మహిమాస్పదముగాను ప్రత్యక్షమాయెనో! నేను మీకు బోధించుచు వచ్చుచున్నదానినే నెను కనుగొనితిని. ఏడు కాలములు 1843లో సమాప్తమయ్యెనని నేను నిశ్చయించితిని. తరువాత నేను 2300 దినముల విషయమునకు వచ్చితిని; అవియు నన్ను అదే నిర్ధారణకు చేర్చినవి; అయినప్పటికిని రక్షకుడు ఎప్పుడు రానున్నాడో కనుగొనుటయెన్నడు నా ఆలోచనలోనికి రాలేదు, దానిని నమ్మలేకపోయితిని; అయితే ఆ ప్రకాశము నన్ను అంత బలముగా తాకెను గనుక నేనేమి చేయవలెనో గ్రహింపలేకపోయితిని. ఇప్పుడైతే, అని నేను అనుకొందిని, నేను స్పర్స్ మరియు బ్రీచింగ్‌ను ధరించక తప్పదు; బైబిలుకంటే వేగముగా ముందుకు పోను; దానికన్నా వెనుకపడను. బైబిలు ఏది బోధించునో, దానినే నేను పట్టుకొందును. అయినను నాకు అర్థంకాని కొన్ని వచనములు ఇంకా ఉండినవి.</w:t>
      </w:r>
    </w:p>
    <w:p>
      <w:pPr>
        <w:pStyle w:val="ArticleScripture"/>
        <w:jc w:val="left"/>
      </w:pPr>
      <w:r>
        <w:rPr>
          <w:rFonts w:ascii="Nirmala UI" w:hAnsi="Nirmala UI" w:eastAsia="Nirmala UI" w:cs="Nirmala UI"/>
        </w:rPr>
        <w:t>బైబిలును అధ్యయనం చేయుటలో అతని సాధారణ విధానము విషయమై ఇంతటితోనే. ఇంకొక సందర్భమున, మన ముందున్న వచనార్థమును—‘దైనందినము’ యొక్క అర్థమును—నిర్ణయించు తన విధానమును అతడు వివరించాడు. ‘నేను ముందుకు చదివితిని,’ అని అతడు చెప్పెను; ‘అది గల మరే సందర్భమును నేను కనుగొనలేకపోయితిని; దానియేలు గ్రంథము తప్ప మరెక్కడ అది దొరకలేదు. తరువాత దానితో సంబంధముగా ఉన్న “తొలగించు” అనే పదములను నేను పరిగణించితిని. “అతడు దైనందినమును తొలగించును,” “దైనందినము తొలగింపబడిన కాలమునుండి,” మొదలైనవి. నేను ముందుకు చదివి, ఆ వచనముపై ఏ వెలుగును పొందనని అనుకొంటూ నుండితిని; చివరకు 2 థెస్సలొనీకయులకు 2:7, 8 వద్దకు వచ్చితిని. “ఎందుచేతననగా అధర్మ రహస్యము ఇప్పటికే క్రియాశీలమై యున్నది; అయితే ఇప్పుడు అడ్డగింపుచున్న వాడు, అతడు మార్గమునుండి తొలగింపబడువరకు అడ్డగింపును కొనసాగించును; తరువాత ఆ దుర్మార్గుడు బహిర్గతమగును,” మొదలైనవి. ఆ వచనమునొద్దకు వచ్చినప్పుడు, ఓ, సత్యము ఎంత స్పష్టముగా, మహిమాన్వితముగా ప్రత్యక్షమాయెను! ఇదిగో అక్కడే! అదియే “దైనందినము”! మరి, ఇప్పుడు, “ఇప్పుడు అడ్డగింపుచున్న వాడు” అనగా పౌలు ఏమి భావించుచున్నాడు? “పాపపుత్రుడు” గాను “దుర్మార్గుడు” గాను చెప్పబడినదానిచేత ఉద్దేశింపబడినది పోపత్వమే. మరి, పోపత్వము బహిర్గతమగుటకు అడ్డగించుచున్నది ఏమి? అది పేగనత్వమే; కాబట్టి, “దైనందినము” అనగా తప్పక పేగనత్వమే.’ అపోల్లోస్ హేల్, ద్వితీయ ఆగమన మాన్యువల్, 66.</w:t>
      </w:r>
    </w:p>
    <w:p>
      <w:pPr>
        <w:pStyle w:val="ArticleBody"/>
        <w:jc w:val="left"/>
      </w:pPr>
      <w:r>
        <w:rPr>
          <w:rFonts w:ascii="Nirmala UI" w:hAnsi="Nirmala UI" w:eastAsia="Nirmala UI" w:cs="Nirmala UI"/>
        </w:rPr>
        <w:t>మిల్లర్ చేసిన అధ్యయనమునకు మానవికముగానియు దివ్యముగానియు లభించిన దైవ పరిపాలనాత్మక మార్గదర్శకత్వము వృత్తాంతములో నమోదై యున్నది. ఆయన పాత మిత్రుడు ఆయనను ప్రేరేపించెను; ఆయనకు వచ్చిన ఆలోచనలు గబ్రీయేలు దేవదూతుని స్వరమే; మిల్లర్‌ను పునఃపునః సందర్శించిన దూతగానే ఆ గబ్రీయేలును సోదరి వైట్ తన రచనల్లో "line upon line"గా నిర్ధారించుచున్నారు. ఆయన "ఏడు సమయములను" తన మొదటి ఆవిష్కరణగా గుర్తించి, తరువాత "2,300"ను ఆ "ఏడు సమయములకు" రెండవ సాక్షిగా నిర్ధారించెను; ఎందుకనగా అవి రెండూ 1843లో ముగిశాయని (తన ప్రారంభ విశ్వాసప్రకారం) ఆయన నమ్మెను. ఆ రెండు ప్రవచనాలే ఆయనకు ఆల్ఫా మరియు ఓమెగా ఆవిష్కరణలు; మరియు మిల్లర్‌తో ప్రవచన సంబంధములో, అవి "ఏడవ నెల ఉద్యమం"ను ఆరంభించిన "అర్ధరాత్రి కేక" అనే సందేశముచేత సామువేల్ స్నో సరిదిద్దబోయే తప్పును గుర్తించెను. ఎక్సెటర్ శిబిర సమావేశమునుండి అది బయలుదేరినప్పుడు, అర్ధరాత్రి కేక యొక్క ఉద్యమమే "ఏడవ నెల ఉద్యమం" అయ్యెను; ఏలయనగా అది ఏడవ నెల పదవ దినమున ప్రభువుయొక్క రాకను సూచించుచుండెను, 1844లో అది అక్టోబరు 22న పడెను.</w:t>
      </w:r>
    </w:p>
    <w:p>
      <w:pPr>
        <w:pStyle w:val="ArticleBody"/>
        <w:jc w:val="left"/>
      </w:pPr>
      <w:r>
        <w:rPr>
          <w:rFonts w:ascii="Nirmala UI" w:hAnsi="Nirmala UI" w:eastAsia="Nirmala UI" w:cs="Nirmala UI"/>
        </w:rPr>
        <w:t>రెండవ దూతకు కలిగిన శక్తివర్ధనకు దారి తీసిన తప్పు, ‘ఏడు సార్లు’ మరియు 2,300 సంవత్సరాలు 1843లో కలసి ముగిశాయని మిల్లర్ కలిగిన ప్రాథమిక అవగాహనచేత సూచింపబడుతోంది. ఈ భాగంలో తదుపరి చర్చించబడే సిద్ధాంతము, దర్శనాన్ని స్థాపించు ప్రతీకగా రోమును మిల్లర్ ఎట్లు గుర్తించెనో అన్నదే. అడ్వెంటిస్ట్ చరిత్ర బోధకులు, విలియం మిల్లర్ యొక్క సమస్త ప్రవచన అవగాహనలు రెండు విరానపరచు శక్తులను ఆయన గుర్తింపుపైనే ఆధారపడి యుండినవని గుర్తించుచున్నారు. ఆ రెండు విరానపరచు శక్తులు అన్యమత రోము మరియు పాపసంబంధ రోమువని ఆయన గ్రహించెను; అలాగే దానియేలు గ్రంథంలోని ‘దైనందినము’ అనేది అన్యమత రోమునని ఆయన గ్రహించినప్పుడు, ఆ రెండు శక్తులను ఆయన ద్వితీయ థెస్సలొనీకయులకు గ్రంథములో చూచెను. దూతలు పునఃపునః అతనిని సందర్శించిరని సహోదరి వైట్ మనకు తెలియజేసిన ఆ మిల్లర్ ప్రతిపాదించిన ప్రతి ప్రవచన నమూనా, రోమునే దర్శనాన్ని స్థాపించునని ఆయన అవగాహనపైనే ఆధారపడి యుండెను. ప్రతి ఒక్కటీ!</w:t>
      </w:r>
    </w:p>
    <w:p>
      <w:pPr>
        <w:pStyle w:val="ArticleBody"/>
        <w:jc w:val="left"/>
      </w:pPr>
      <w:r>
        <w:rPr>
          <w:rFonts w:ascii="Nirmala UI" w:hAnsi="Nirmala UI" w:eastAsia="Nirmala UI" w:cs="Nirmala UI"/>
        </w:rPr>
        <w:t>2023 డిసెంబరు 31వ తేదీ మొదలుకొని యూదా గోత్ర సింహము యేసుక్రీస్తు ప్రకటన యొక్క ముద్రలను విప్పుచున్నాడు. అప్పటి నుంచే మూలాధార పరీక్ష ఆరంభమై, అమెరికా సంయుక్త రాష్ట్రాలకు చెందిన తొలి పోప్ 2025 మే 8న తన పీఠాధికార కాలాన్ని ఆరంభించినప్పుడు అది తన ముగింపుకు చేరుకుంది. ఆ వేళ ఆలయ పరీక్ష ఆరంభమైంది.</w:t>
      </w:r>
    </w:p>
    <w:p>
      <w:pPr>
        <w:pStyle w:val="ArticleBody"/>
        <w:jc w:val="left"/>
      </w:pPr>
      <w:r>
        <w:rPr>
          <w:rFonts w:ascii="Nirmala UI" w:hAnsi="Nirmala UI" w:eastAsia="Nirmala UI" w:cs="Nirmala UI"/>
        </w:rPr>
        <w:t>మేము ఇవి తదుపరి వ్యాసంలో కొనసాగించి, '250' సంవత్సరాలను సాక్ష్యంగా వినియోగించి, ఆధారభూత పరీక్ష ప్రస్తుత పోప్‌తో ముగిసినదనే మా నిర్ధారణను నిలబెడతాము.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పద్నాలుగు</dc:title>
  <dc:subject>ఆ నిరాశ ఆలయ పరీక్షకు కీలకము</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