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సంఖ్య పదిహేను</w:t>
      </w:r>
    </w:p>
    <w:p>
      <w:pPr>
        <w:pStyle w:val="ArticleSubtitle"/>
        <w:jc w:val="left"/>
      </w:pPr>
      <w:r>
        <w:rPr>
          <w:rFonts w:ascii="Nirmala UI" w:hAnsi="Nirmala UI" w:eastAsia="Nirmala UI" w:cs="Nirmala UI"/>
        </w:rPr>
        <w:t>"250" మూడు రెట్లు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2026లో ట్రంప్ అమెరికా యొక్క "250" సంవత్సరాలను జరుపబోతున్నాడు; దీనివలన రాఫియా యుద్ధం నుండి పానియం యుద్ధం వరకు గల చరిత్రలో, క్రీ.పూ. 457 నుండి ఆంటియోకస్ మాగ్నస్ వరకు ఉన్న "250" సంవత్సరాలతో అది సరితూగుతుంది. ఆ "250" సంవత్సరాల ముగింపున, క్రీ.పూ. 207లో ఆంటియోకస్ మాగ్నస్ నిలుస్తాడు; అది రాఫియా యుద్ధానికి పది సంవత్సరాల తరువాత, పానియం యుద్ధానికి ఏడు సంవత్సరాల పూర్వం. "250" సంవత్సరాల సాక్ష్యం కూడా విగ్రహారాధక రోము యొక్క "250" సంవత్సరాల కాలంతో సరితూగుతుంది; ఎందుకనగా 64వ సంవత్సరంలో నీరో క్రైస్తవులపై పీడనను ఆరంభించాడు, మరియు "250" సంవత్సరాల తరువాత, 313లో మిలాన్ రాజాజ్ఞ సమయానికి, మహా కాన్స్టాంటైన్ క్రైస్తవ ధర్మాన్ని చట్టబద్ధం చేశాడు, పీడనలు అంతమయ్యాయి.</w:t>
      </w:r>
    </w:p>
    <w:p>
      <w:pPr>
        <w:pStyle w:val="ArticleBody"/>
        <w:jc w:val="left"/>
      </w:pPr>
      <w:r>
        <w:rPr>
          <w:rFonts w:ascii="Nirmala UI" w:hAnsi="Nirmala UI" w:eastAsia="Nirmala UI" w:cs="Nirmala UI"/>
        </w:rPr>
        <w:t>డొనాల్డ్ ట్రంప్ అమెరికాను మళ్లీ గొప్పదిగా చేయుటకు తన యత్నములచేత ప్రసిద్ధి గాంచినవాడు; అది అతని అనుచరుల సంజ్ఞ—MAGA. భవిష్యద్వాణిలో ట్రంప్‌ను మహా కాన్స్టాంటైన్, మహా అంటియోకస్‌లచే ప్రతిరూపింపబడ్డవాడిగా పేర్కొనబడెను; అంతేకాక, దానియేలు పదకొండవ అధ్యాయంలోని తొలి కొన్ని వచనములలో అతడు మహా సైరస్, మహా క్సెర్‌క్సెస్, అనంతరం మహా అలెగ్జాండర్‌గా సూచింపబడ్డాడు. క్రీస్తుపూర్వం 457లో సైరస్, దారియస్, ఆర్టాక్సెర్క్సెస్‌ల శాసనము నుండి పనియం చరిత్రవరకు ఇరువందల యాభై సంవత్సరముల వ్యవధి ఉన్నది. ఆ "250" సంవత్సరముల ముగింపు రాఫియా మరియు పనియం మధ్యనున్న మధ్యబిందువులోనే పడుతుంది; అలాగే 2026 కూడాను. 2026 ట్రంప్ రెండవ పదవీకాలమునకు మధ్యబిందువు. నీరో యొక్క "250" సంవత్సరముల హింస క్రైస్తవులపైని హింసను ముగించు శాసనమునకు దారితీస్తుంది. సైరస్, నీరో, ట్రంప్‌లచే ప్రతినిధీకరింపబడిన "250" సంవత్సరముల మూడు రేఖలలో నీరో రేఖ మధ్య రేఖయైయున్నది.</w:t>
      </w:r>
    </w:p>
    <w:p>
      <w:pPr>
        <w:pStyle w:val="ArticleBody"/>
        <w:jc w:val="left"/>
      </w:pPr>
      <w:r>
        <w:rPr>
          <w:rFonts w:ascii="Nirmala UI" w:hAnsi="Nirmala UI" w:eastAsia="Nirmala UI" w:cs="Nirmala UI"/>
        </w:rPr>
        <w:t>ప్రథమ శాసనాన్ని కోరేశు వెలువరించాడు, తృతీయ శాసనాన్ని అర్తక్షస్తు వెలువరించాడు. కోరేశు ప్రథమ దూతుడు, అర్తక్షస్తు తృతీయ దూతుడు. సమిష్టిగా క్రీ.పూ. 457 సంవత్సరాన్ని సూచించే మూడు శాసనాలన్నింటికీ ప్రతీకగా కోరేశును ఉపయోగించాలనే నా ఉద్దేశ్యం.</w:t>
      </w:r>
    </w:p>
    <w:p>
      <w:pPr>
        <w:pStyle w:val="ArticleBody"/>
        <w:jc w:val="left"/>
      </w:pPr>
      <w:r>
        <w:rPr>
          <w:rFonts w:ascii="Nirmala UI" w:hAnsi="Nirmala UI" w:eastAsia="Nirmala UI" w:cs="Nirmala UI"/>
        </w:rPr>
        <w:t>కోరెష్ క్రీ.పూ. 457లో "250" సంవత్సరాల చరిత్ర కాలరేఖను ఆరంభిస్తాడు; ఆ రేఖ పానియం చరిత్రలో ముగుస్తుంది. పానియం అనేది మహానుడైన ఆంటియోకస్ యొక్క చరిత్ర; అతడే డొనాల్డ్ ట్రంప్. పానియం, ఆదివార చట్టానికి ముందున్న వచనం. భూమి నుండి వచ్చిన మృగముని రిపబ్లికన్ కొమ్మును ప్రతినిధీకరించే "250" సంవత్సరాల చరిత్ర కాలరేఖకు ఆరంభాన్ని కోరెష్ సూచిస్తాడు; అదేవిధంగా, భూమి నుండి వచ్చిన మృగముని ప్రొటెస్టెంట్ కొమ్మును ప్రతినిధీకరించే 2,300 సంవత్సరాల చరిత్ర కాలరేఖకు కూడా ఆరంభాన్ని ఆయన సూచిస్తాడు.</w:t>
      </w:r>
    </w:p>
    <w:p>
      <w:pPr>
        <w:pStyle w:val="ArticleBody"/>
        <w:jc w:val="left"/>
      </w:pPr>
      <w:r>
        <w:rPr>
          <w:rFonts w:ascii="Nirmala UI" w:hAnsi="Nirmala UI" w:eastAsia="Nirmala UI" w:cs="Nirmala UI"/>
        </w:rPr>
        <w:t>నీరో, హింస నుండి రాజీకరణవరకు సూచించే ఒక చరిత్రరేఖను ఆరంభిస్తాడు. ప్రవచన కాలమధ్య బిందువులో ముగిసే రేఖను సూచించే సైరస్ మరియు అమెరికా సంయుక్త రాష్ట్రాలతో భిన్నంగా, నీరో యొక్క రేఖ 313లోని మిలాను ఉత్తర్వుతో ఆరంభమై, 321లో తొలి ఆదివారం చట్టంతో కొనసాగి, తదుపరి 330లో రోము తూర్పు, పడమరలుగా విభజింపబడటంతో అనుసరించబడిన, క్రమోన్నతి గల రాజీకరణ యుగానికి ఒక చిత్రీకరణతో ముగుస్తుంది. ఆ మూడు సంవత్సరాలన్నింటిలోను కాన్స్టాంటిన్ ప్రతినిధిగా నిలుస్తాడు. నీరో యొక్క రేఖలో 313 నుండి 330 వరకు పదిహేడు సంవత్సరాలు ఉన్నాయి. సైరస్ యొక్క రేఖలో క్రీ.పూ. 217లో రాఫియా యుద్ధం నుండి క్రీ.పూ. 200లో పానియం యుద్ధం వరకు కూడా పదిహేడు సంవత్సరాలే.</w:t>
      </w:r>
    </w:p>
    <w:p>
      <w:pPr>
        <w:pStyle w:val="ArticleBody"/>
        <w:jc w:val="left"/>
      </w:pPr>
      <w:r>
        <w:rPr>
          <w:rFonts w:ascii="Nirmala UI" w:hAnsi="Nirmala UI" w:eastAsia="Nirmala UI" w:cs="Nirmala UI"/>
        </w:rPr>
        <w:t>డానియేలు గ్రంథపు పదకొండవ అధ్యాయములో, అర్తక్షస్త్రుని ఉత్తర్వే మూడవది. ఆ మూడవ ఉత్తర్వు మూడవ దూతను మరియు ఆదివార చట్టాన్ని ప్రతీకగా నిలుస్తుంది. క్రీపూ 457 నుండీ "250" సంవత్సరాలు, మరియు 1776 నుండీ "250" సంవత్సరాలు, రెండూ పదహారవ వచనంలోని ఆదివార చట్టానికి కొద్దిముందు సంభవించే చరిత్ర యొక్క నడిబాగంలో సమాప్తమవుతాయి. పదకొండవ అధ్యాయం క్రింది విషయాలను సూచించే వచనాలను నిర్దేశిస్తుంది: పదవ వచనం 1989 యొక్క చరిత్రను; పదకొండవ వచనం 2014లో ఆరంభమైన ఉక్రెయిన్ యుద్ధపు చరిత్రను; తరువాత పదమూడవ వచనం 2024లో ట్రంప్ తన రెండవ పదవీకాలానికి తిరిగి రావడాన్ని; అనంతరం పదనాలుగవ వచనం సుందర దేశము నుండి వచ్చిన మొదటి పోప్ బాహ్య దర్శనాన్ని స్థాపించుటతో కూడిన 2025ను గుర్తిస్తుంది.</w:t>
      </w:r>
    </w:p>
    <w:p>
      <w:pPr>
        <w:pStyle w:val="ArticleBody"/>
        <w:jc w:val="left"/>
      </w:pPr>
      <w:r>
        <w:rPr>
          <w:rFonts w:ascii="Nirmala UI" w:hAnsi="Nirmala UI" w:eastAsia="Nirmala UI" w:cs="Nirmala UI"/>
        </w:rPr>
        <w:t>దానియేలు 11:40 వచనం 1989 సంవత్సరంలో నెరవేర్చబడింది; అప్పుడు జాన్ పాల్ రెండవుడు మరియు రొనాల్డ్ రీగన్ మధ్య గల గోప్య కూటమి ద్వారా సోవియట్ సమాఖ్య పడగొట్టబడింది. 1989లోని కాలాంత్యమున జరిగిన ఆ గోప్య కూటమి, 1989లో ప్రారంభమైన ప్రవచన కాలమున అంత్యమందు ఉండే ఒక బహిరంగ కూటమికి రకముగా నిలిచింది. ఆ బహిరంగ కూటమియే ఆ దర్శనమును స్థాపిస్తుంది.</w:t>
      </w:r>
    </w:p>
    <w:p>
      <w:pPr>
        <w:pStyle w:val="ArticleBody"/>
        <w:jc w:val="left"/>
      </w:pPr>
      <w:r>
        <w:rPr>
          <w:rFonts w:ascii="Nirmala UI" w:hAnsi="Nirmala UI" w:eastAsia="Nirmala UI" w:cs="Nirmala UI"/>
        </w:rPr>
        <w:t>2026 అనేది ప్రవచనా చరిత్రకు సంబంధించిన "250" సంవత్సరాల ముగింపు; 1776 నుండి 1798లోని అంత్యకాలము వరకు సాగిన ఇరవై రెండేళ్లతో ఆరంభమైన కాలఖండము అది. ఆ ఆరంభ చరిత్రకు చెందిన ఇరవై రెండేళ్ల కాలం, 9/11 నుండి 2023 వరకు కొనసాగిన ఇరవై రెండేళ్ల చరిత్రలో ప్రతిబింబించబడింది. 1798లో ఆ ఇరవై రెండేళ్ల ముగింపునందు దానియేలు గ్రంథమున ముద్రలు విప్పబడినవి; ఆపై, 9/11న ఆరంభమై 2023 డిసెంబర్ 31న ముగిసిన ఇరవై రెండేళ్ల ముగింపునందు, యూదా గోత్రపు సింహము యేసుక్రీస్తు ప్రకటన గ్రంథమును ముద్రలు విప్పుటకు ఆరంభించెను.</w:t>
      </w:r>
    </w:p>
    <w:p>
      <w:pPr>
        <w:pStyle w:val="ArticleBody"/>
        <w:jc w:val="left"/>
      </w:pPr>
      <w:r>
        <w:rPr>
          <w:rFonts w:ascii="Nirmala UI" w:hAnsi="Nirmala UI" w:eastAsia="Nirmala UI" w:cs="Nirmala UI"/>
        </w:rPr>
        <w:t>1798లో ఇరవై రెండేండ్ల ముగింపున ముద్ర విప్పబడిన ఆ సందేశము, 1611లో కింగ్ జేమ్స్ బైబిల్ ప్రచురించబడిన అనంతరం రెండువందల ఇరవై సంవత్సరాల తరువాత, 1831లో ప్రజల ముందుకు తెచ్చబడింది. 1798 నుండి 1831 వరకు దేవుని ప్రవచన వాక్యము క్రమంగా విప్పబడుచు వచ్చింది. 1831 నాటికి అది ప్రజా రంగంలో నిలిచింది; అప్పుడు 1798లో ముద్ర విప్పబడిన ఆ సందేశమునకు పురుషులును స్త్రీలును బాధ్యులుగా పరిగణింపబడగలిగారు. తరువాత 1840లో, సిస్టర్ వైట్ చెప్పిన ప్రకారము, "మరో గమనార్హమైన సంఘటన" జరిగింది; ఇస్లాం విషయమై ఒక ప్రవచనము నెరవేరినప్పుడు అది చోటుచేసుకుంది.</w:t>
      </w:r>
    </w:p>
    <w:p>
      <w:pPr>
        <w:pStyle w:val="ArticleBody"/>
        <w:jc w:val="left"/>
      </w:pPr>
      <w:r>
        <w:rPr>
          <w:rFonts w:ascii="Nirmala UI" w:hAnsi="Nirmala UI" w:eastAsia="Nirmala UI" w:cs="Nirmala UI"/>
        </w:rPr>
        <w:t>ఇరవై రెండేళ్ల కాలము (1798) సమాప్తి నుండి, రెండువందల ఇరవై సంవత్సరాల కాలము (1831) సమాప్తి వరకు; ఒక సందేశమునకు ముద్ర విప్పబడిన కాలము ప్రతినిధీకరించబడుచున్నది. ఆ చిత్రణలో, సందేశము విధివత్కరింపబడినదని సూచించే ఒక మార్గసూచికతోపాటు, దానికి అనుసరించి ఒక ప్రవచనాన్ని గుర్తింపజేసే మరొక మార్గసూచిక కలదు; ఆ ప్రవచనం తదనంతరం పునర్‌గణించబడింది; తదనంతరం అది నెరవేరినప్పుడు, దేవుని శక్తి యొక్క 'అద్భుత ప్రకటన' ఆరంభాన్ని గుర్తింపజేసే ఒక మార్గసూచికను సృష్టిస్తుంది.</w:t>
      </w:r>
    </w:p>
    <w:p>
      <w:pPr>
        <w:pStyle w:val="ArticleBody"/>
        <w:jc w:val="left"/>
      </w:pPr>
      <w:r>
        <w:rPr>
          <w:rFonts w:ascii="Nirmala UI" w:hAnsi="Nirmala UI" w:eastAsia="Nirmala UI" w:cs="Nirmala UI"/>
        </w:rPr>
        <w:t>1989 నాటి ఉద్యమం యొక్క ముగింపులోని ఇరవై రెండేళ్ల కాలము 9/11 నుండి 2023 వరకు ఉండెను, అప్పుడు మళ్లీ ఒక ప్రవచనం ముద్ర విప్పబడెను. ఆ ప్రవచనం అవశ్యముగా జ్ఞానం వృద్ధిచెందు ఒక కాలాన్ని ప్రారంభించును; అది పరీక్షించి వేరుచేయు జ్ఞానం; ఏలయనగా పిలువబడిన వారు అనేకులు, ఎన్నుకోబడినవారు కొద్దిమంది. ఒక దశలో ఆ సందేశం ప్రజావేదికలో ప్రవేశపెట్టబడును. ఆ సందేశం ప్రవచనాత్మకంగా పునర్గణించబడిన సందేశమనే స్వభావ లక్షణాలను ధరించును, మరియు దానిలో మరోసారి ఒక ముందస్తు ప్రకటన ఉండును. ఆ సార్వజనిక ముందస్తు ప్రకటన నెరవేరినప్పుడు, 1840 చరిత్ర మరియు పెంటెకోస్తు సూచించినదానివలె, ఆ సందేశం శక్తినొందును.</w:t>
      </w:r>
    </w:p>
    <w:p>
      <w:pPr>
        <w:pStyle w:val="ArticleBody"/>
        <w:jc w:val="left"/>
      </w:pPr>
      <w:r>
        <w:rPr>
          <w:rFonts w:ascii="Nirmala UI" w:hAnsi="Nirmala UI" w:eastAsia="Nirmala UI" w:cs="Nirmala UI"/>
        </w:rPr>
        <w:t>1989 లో సోవియెట్ యూనియన్ పతనముతో దానియేలు 11:40 యొక్క ముద్ర విప్పబడింది; మరియు 1996 లో దానియేలు 11 యొక్క సందేశము సార్వజనిక వేదికలో ప్రవేశపెట్టబడింది. 1996 సంవత్సరం 1776 తరువాత రెండువందల ఇరవై సంవత్సరాల తరువాతి సంవత్సరం; ఆ 1776 సంవత్సరం 1798 తో ముగిసిన ఇరవై రెండేళ్ల కాలాన్ని మాత్రమే కాక, 2026 తో ముగియుచున్న రెండువందల యాభై సంవత్సరాల కాలాన్నికూడ ప్రారంభించింది. రిపబ్లికన్ కొమ్ము 2026 యొక్క రాజకీయ మధ్యంతర ఎన్నికలయందు మధ్యబిందువును చేరును; మరియు ప్రొటెస్టెంట్ కొమ్ము 2026 వరకును చేరును, అదియే 1989 లో అంత్యకాలమున ముద్ర విప్పబడిన సందేశము 1996 లో అధికారికీకరణతో ఆరంభమైన ముప్పై సంవత్సరాల కాలమునకు ముగింపు. యేసు ఎల్లప్పుడును ఆరంభముచేత అంత్యమును దృష్టాంతముగా చూపునందున, 1996 లో అధికారికీకరింపబడిన 1989 యొక్క ముద్ర విప్పబడిన సందేశమునకు ముప్పై సంవత్సరముల తరువాత, మధ్యరాత్రి కేక యొక్క సరిదిద్దబడిన సందేశము 2026 లో అధికారికీకరించబడబోవుచున్నది.</w:t>
      </w:r>
    </w:p>
    <w:p>
      <w:pPr>
        <w:pStyle w:val="ArticleBody"/>
        <w:jc w:val="left"/>
      </w:pPr>
      <w:r>
        <w:rPr>
          <w:rFonts w:ascii="Nirmala UI" w:hAnsi="Nirmala UI" w:eastAsia="Nirmala UI" w:cs="Nirmala UI"/>
        </w:rPr>
        <w:t>1776లో ప్రారంభమయ్యే ‘250’ సంవత్సరాల రేఖ 2026కు దారితీస్తుంది, అది డొనాల్డ్ ట్రంప్ యొక్క మధ్యంతర కాలము, సంయుక్త రాష్ట్రాలు మరియు రష్యా మధ్య సంగ్రామము ప్రారంభమగుటకు కాస్త ముందుగా, ఆ సంగ్రామము గాడిద విడువబడినప్పుడు మరియు ఇస్లాం 9/11 న చేసినట్లుగా సంయుక్త రాష్ట్రాలపై మళ్లీ దాడి చేసినప్పుడు ఆరంభమగును.</w:t>
      </w:r>
    </w:p>
    <w:p>
      <w:pPr>
        <w:pStyle w:val="ArticleBody"/>
        <w:jc w:val="left"/>
      </w:pPr>
      <w:r>
        <w:rPr>
          <w:rFonts w:ascii="Nirmala UI" w:hAnsi="Nirmala UI" w:eastAsia="Nirmala UI" w:cs="Nirmala UI"/>
        </w:rPr>
        <w:t>నీరో యొక్క '250' సంవత్సరాల రేఖ, చారిత్రికంగానూ ప్రవచనాత్మకంగానూ, మూడు రేఖలలో మధ్య రేఖగా నిలుస్తుంది. ఇది నీరో యొక్క రేఖను రెండవ దూతగా గుర్తిస్తుంది; అది మూడవ పరీక్షకు పూర్వగామిగా ఉండే రెండవ పరీక్ష. ఆ రెండవ పరీక్ష మృగముని ప్రతిరూపపు పరీక్ష; అది చర్చి–రాష్ట్ర సంయోగం క్రమానుగత స్థాపనను సూచిస్తుంది; ఆ స్థాపనకు క్రీ.శ. 313లోని మిలాన్ ఉత్తర్వు ప్రతీకగా నిలిచింది, దాని ఫలితంగా క్రీ.శ. 321లో తొలి ఆదివారం చట్టమునకు, ఆ తరువాత ఆదివారం చట్టమును ఎల్లప్పుడూ అనుసరించే జాతీయ నాశనమునకు—దానికి క్రీ.శ. 330 యొక్క చరిత్ర ప్రతీకగా నిలుస్తుంది—దారి తీసింది.</w:t>
      </w:r>
    </w:p>
    <w:p>
      <w:pPr>
        <w:pStyle w:val="ArticleBody"/>
        <w:jc w:val="left"/>
      </w:pPr>
      <w:r>
        <w:rPr>
          <w:rFonts w:ascii="Nirmala UI" w:hAnsi="Nirmala UI" w:eastAsia="Nirmala UI" w:cs="Nirmala UI"/>
        </w:rPr>
        <w:t>క్రీ.శ. 313లోని మిలాన్ శాసనం, అమెరికా సంయుక్త రాష్ట్రాలలో చర్చి మరియు రాష్ట్రం మధ్య సంబంధాన్ని స్థాపించుటకు ఆరంభాన్ని గుర్తిస్తుంది; ఆ సంబంధం క్రమంగా పదహారవ వచనంలోని ఆదివారపు చట్టానికి దారితీస్తుంది. ఆ కార్యం 9/11 సందర్భంలో పేట్రియట్ చట్టంతో ప్రారంభమైంది; అయితే ముద్రికీకరణ కాలం ముగింపులోని ఫ్రాక్టల్‌లో, పేట్రియట్ చట్టమూ మిలాన్ శాసనమూ రెండూ, త్వరలో రానున్న ఆదివారపు చట్టానికి దారితీసే క్రమశః కొనసాగు రాజీ కాలాన్ని ఆరంభించే ఒక చర్యకు రకములై నిలుస్తాయి. ఇది ప్రవచనాత్మక చర్యల పరంపరలో మొదటిది; ఇది అమెరికా సంయుక్త రాష్ట్రాలలో చర్చి మరియు రాష్ట్రాన్ని నేరుగా ఏకముచేసి, చివరికి ఆదివారపు చట్టానికి దారితీస్తుంది.</w:t>
      </w:r>
    </w:p>
    <w:p>
      <w:pPr>
        <w:pStyle w:val="ArticleBody"/>
        <w:jc w:val="left"/>
      </w:pPr>
      <w:r>
        <w:rPr>
          <w:rFonts w:ascii="Nirmala UI" w:hAnsi="Nirmala UI" w:eastAsia="Nirmala UI" w:cs="Nirmala UI"/>
        </w:rPr>
        <w:t>క్రీ.శ. 313 లోని మిలాన్ ఉత్తర్వు తన చారిత్రక లేఖనంలో ఇవే అంశాలను అంతర్లీనంగా కలిగి ఉంది; ఏలయనగా అది ఒకే ఉత్తర్వు కాదు, తూర్పు రోముని పాలకుడైన లిసినియస్ పంపిన పత్రాల శ్రేణి. ఆ సమయంలో తూర్పు రోము ఇంకా దృఢంగా పౌరాణిక విగ్రహారాధనలోనే నిలిచివుండగా, కాన్స్టాంటిన్ తన పశ్చిమ రాజ్యాన్ని క్రైస్తవ ధర్మానికి తెరవసాగాడు. ఆ ఒప్పందం స్వయంగా క్రీ.శ. 313 ఫిబ్రవరిలో జరిగిన ఒక శిఖరాగ్ర సమ్మేళనంలో జరిగింది; తమ కూటమిని దృఢీకరించుటకు లిసినియస్ కాన్స్టాంటిన్‌ యొక్క అర్ధసహోదరిని వివాహం చేసుకున్నాడు. సామ్రాజ్యపు తూర్పు భాగంలో ప్రకటించబడిన లిసినియస్‌ పత్రాలు క్రైస్తవులకు మరియు ఇతరులందరికీ ఆరాధనా స్వేచ్ఛను అమలులోకి తెచ్చాయి; అలాగే స్వాధీనం చేయబడిన క్రైస్తవ ఆస్తుల పునరుద్ధరణను కూడా ఆదేశించాయి.</w:t>
      </w:r>
    </w:p>
    <w:p>
      <w:pPr>
        <w:pStyle w:val="ArticleBody"/>
        <w:jc w:val="left"/>
      </w:pPr>
      <w:r>
        <w:rPr>
          <w:rFonts w:ascii="Nirmala UI" w:hAnsi="Nirmala UI" w:eastAsia="Nirmala UI" w:cs="Nirmala UI"/>
        </w:rPr>
        <w:t>మిలాన్ శాసనం "250" సంవత్సరాల పీడనాన్ని ముగించింది, మరియు ప్రపంచము ట్రంప్‌తో కలిసి త్వరలో రానున్న ఆదివారం చట్టం వైపు పయనించుచుండగా, ఆ శాసనం ప్రతినిధ్యం చేసే సమస్త స్వేచ్ఛలు క్రైస్తవుల నుండి క్రమక్రమంగా తొలగింపబడబోవు ఒక కాలాన్ని అది సూచిస్తుంది.</w:t>
      </w:r>
    </w:p>
    <w:p>
      <w:pPr>
        <w:pStyle w:val="ArticleScripture"/>
        <w:jc w:val="left"/>
      </w:pPr>
      <w:r>
        <w:rPr>
          <w:rFonts w:ascii="Nirmala UI" w:hAnsi="Nirmala UI" w:eastAsia="Nirmala UI" w:cs="Nirmala UI"/>
        </w:rPr>
        <w:t>త్వరలో రాబోయే సంగ్రామములో వినియోగింపబడబోవు కార్యసాధక శక్తులను పాఠకుడు గ్రహించదలిచినయెడల, గత యుగములలో అదేవిధమైన లక్ష్యార్థం కొరకు రోము ప్రయోగించిన సాధనముల చరిత్రను అనుసరించి పరిశీలించుట అతనికి చాలు. అతడు పాపిస్టులును ప్రొటెస్టెంట్లును ఐక్యముగా తమ మత నిశ్చయోక్తులను తిరస్కరించువారితో ఎట్లుగా వ్యవహరించెదరో తెలిసికొనదలిచినయెడల, శబ్బత్ దినమునకు మరియు దాని పరిరక్షకులకు సంబంధించి రోము ప్రదర్శించిన ఆత్మను గమనించవలెను.</w:t>
      </w:r>
    </w:p>
    <w:p>
      <w:pPr>
        <w:pStyle w:val="ArticleScripture"/>
        <w:jc w:val="left"/>
      </w:pPr>
      <w:r>
        <w:rPr>
          <w:rFonts w:ascii="Nirmala UI" w:hAnsi="Nirmala UI" w:eastAsia="Nirmala UI" w:cs="Nirmala UI"/>
        </w:rPr>
        <w:t>"రాజాజ్ఞలు, సర్వసభ మండళ్లు, మరియు లౌకిక అధికారముచేత బలపరచబడిన చర్చి నియమావళులు—ఇవే ఆ హీదన పండుగ క్రైస్తవ లోకములో గౌరవప్రదమైన స్థానం పొందుటకు దారితీసిన దశలు. ఆదివారం ఆచరణను నిర్బంధించిన మొదటి ప్రజా చర్య క్రీ.శ. 321లో కానిస్టంటైన్ జారీ చేసిన చట్టమే. ఈ రాజాజ్ఞ ప్రకారం పట్టణవాసులు 'సూర్యుని పూజ్య దినమున' విశ్రాంతి చేయవలెనని విధించబడెను; అయితే గ్రామీణులకు తమ వ్యవసాయ కార్యాలను కొనసాగించుటకు అనుమతించబడెను. అది వాస్తవానికి హీదన చట్టమే అయినను, క్రైస్తవమును నామమాత్రముగా అంగీకరించిన తరువాత చక్రవర్తి దానిని అమలుపరచెను." The Great Controversy, 573, 574.</w:t>
      </w:r>
    </w:p>
    <w:p>
      <w:pPr>
        <w:pStyle w:val="ArticleBody"/>
        <w:jc w:val="left"/>
      </w:pPr>
      <w:r>
        <w:rPr>
          <w:rFonts w:ascii="Nirmala UI" w:hAnsi="Nirmala UI" w:eastAsia="Nirmala UI" w:cs="Nirmala UI"/>
        </w:rPr>
        <w:t xml:space="preserve">"250" యొక్క దశమాంశమైన "25" అనే సంఖ్య, తిరుగుబాటును మరియు విభజనను సూచిస్తుంది. యెహెజ్కేలు ఎనిమిదవ అధ్యాయంలో సూర్యునికి వంగిన లయొదికేయ అడ్వెంటిజంలోని "25" మంది నాయకులు, వెంటనే వచ్చే తదుపరి అధ్యాయంలో ముద్రించబడిన వారినుండి విభక్తులైయున్నారు; మరియు యెహెజ్కేలు తొమ్మిదవ అధ్యాయంలోని ముద్రికను, ప్రకటన గ్రంథంలోని నూరు నలభై నాలుగు వేలమందికి జరిగే ముద్రికగానే సహోదరి వైట్ స్పష్టంగా గుర్తించుచున్నారు. ఆ "25" మంది అనేవారు, కోరహు, దాతాను, అబీరాము తిరుగుబాటులో పాలుపంచుకున్న పేరొందిన "250" మంది పురుషుల దశమాంశమే. 1888 జనరల్ కాన్ఫరెన్స్ సమావేశం నుండి వెళ్లుటను సహోదరి వైట్‌కు నిషేధింపబడెను; ఎందుకనగా గబ్రియేలు ఆమెతో, అది కోరహు తిరుగుబాటుకు పునరావృతమైయున్నదనగా ఆమె అక్కడే నిలిచి మిన్నియాపొలిస్ తిరుగుబాటును లిఖితపరచవలెనని చెప్పెను. "250" అనేది తిరుగుబాటు మరియు విభజనకు ఒక ప్రతీక. మత్తయి "25"లో దుష్టులును జ్ఞానులనుండి వేరు చేయబడుటను బోధించు మూడు ఉపమానాలు ఉన్నాయి. రిపబ్లికన్ మరియు ప్రొటెస్టాంటు కొమ్ములు రెండూ, నాలుగు తరములచే సూచింపబడిన కృపాకాలానికి లోబడి యున్నవి; </w:t>
      </w:r>
      <w:r>
        <w:rPr>
          <w:rFonts w:ascii="Malgun Gothic" w:hAnsi="Malgun Gothic" w:eastAsia="Malgun Gothic" w:cs="Malgun Gothic"/>
        </w:rPr>
        <w:t>그리고</w:t>
      </w:r>
      <w:r>
        <w:rPr>
          <w:rFonts w:ascii="Nirmala UI" w:hAnsi="Nirmala UI" w:eastAsia="Nirmala UI" w:cs="Nirmala UI"/>
        </w:rPr>
        <w:t xml:space="preserve"> ఒడంబడిక ప్రజలును, ఒడంబడిక ప్రజలు స్థాపింపబడిన ఆ జాతినీ, రెండింటినీ కూడ అదే కాలవ్యవధిలో తీర్పుకు లోనౌతాయి.</w:t>
      </w:r>
    </w:p>
    <w:p>
      <w:pPr>
        <w:pStyle w:val="ArticleBody"/>
        <w:jc w:val="left"/>
      </w:pPr>
      <w:r>
        <w:rPr>
          <w:rFonts w:ascii="Nirmala UI" w:hAnsi="Nirmala UI" w:eastAsia="Nirmala UI" w:cs="Nirmala UI"/>
        </w:rPr>
        <w:t>బైబిలు ప్రవచనములోని ఆరవ రాజ్యమై, అమెరికా సంయుక్త రాష్ట్రాలే అయిన భూమి మృగమునకు సంబంధించిన '250' సంవత్సరములలో, నీరో రేఖ ఒక శాసనాన్ని గుర్తిస్తుంది; మిలాన్ శాసనముచే ప్రతినిధీకరింపబడిన ఆ శాసనము, చట్టాన్ని ఆయుధముగా చేసుకొను పోరాటము క్రమక్రమంగా తీవ్రమైపోవుటకు ఆరంభ సూచికగా నిలిచి, ఆ ప్రక్రియ 321 సంవత్సరంలోని ఆదివార చట్ట శాసనమునందు సమాప్తమై, అనంతరము 330 సంవత్సరంలో సమస్త లోకము తూర్పు మరియు పడమరగా ప్రతినిధీకరింపబడిన రెండు వర్గములుగా విభజింపబడుటతో ముగిసే ఒక కాలమును ఆరంభిస్తుంది. 321 నుండి 330 వరకు గల ఆ తొమ్మిది సంవత్సరాల కాలము, 321 సంవత్సరంలోని ఆదివార చట్టముతో ప్రారంభమై, 330 సంవత్సరంలో మీఖాయేలు నిలుచునప్పుడు కృపకాలము ముగియునప్పుడు అంతమొందుచు, గుడారముల పండుగయొక్క ఏడు దినములుకూడ అవుతుంది.</w:t>
      </w:r>
    </w:p>
    <w:p>
      <w:pPr>
        <w:pStyle w:val="ArticleBody"/>
        <w:jc w:val="left"/>
      </w:pPr>
      <w:r>
        <w:rPr>
          <w:rFonts w:ascii="Nirmala UI" w:hAnsi="Nirmala UI" w:eastAsia="Nirmala UI" w:cs="Nirmala UI"/>
        </w:rPr>
        <w:t>రోమనే దర్శనమును స్థాపించునని చెప్పు మిల్లరైట్ మౌలిక అవగాహనను తిరస్కరించుట అనగా, 2023 డిసెంబర్ 31న వచ్చినను, 2025 మే 8న మనోహర దేశము నుండిన మొదటి పోప్ ఎన్నుకోబడినప్పుడు ముగిసిన ఆ మౌలిక పరీక్షలో విఫలమగుటయే. విలియం మిల్లర్‌కు రోమును దర్శనమును స్థాపించు సంకేతముగా గుర్తించుటకు వీలు చేసిన మౌలిక సత్యమే, దానిని తిరస్కరించినయెడల బలమైన మోసమును రప్పించునది. ఆ మొదటి పరీక్షలో విఫలమగుట థెస్సలొనీకయులకు వ్రాయబడిన బలమైన మోసమును కలుగజేసి, అర్థంచేసుకోని—‘సత్యము’ను ప్రేమించని మూఢులని నిరూపించును. బాహ్య దర్శనమును స్థాపించు సంకేతమును తిరస్కరించుట అనగా, మూడు పరీక్షలలో మొదటిదైన మౌలిక పరీక్షనే తిరస్కరించుట. వైట్ సోదరి క్రీస్తు కాలములోని మొదటి పరీక్షను బాప్తిస్మమిచ్చువాడు యోహాను సందేశముతో సరిపోల్చుతుంది. యోహాను సందేశమును తిరస్కరించినవారు యేసు బోధనలచేత లాభపడరని, అలాగే క్రీస్తు ప్రాంగణము నుండి పరిశుద్ధ స్థలమునకు కదిలినప్పుడు సంభవించిన యుగవిభాగ మార్పును చూడలేరని ఆమె స్పష్టపరుస్తుంది.</w:t>
      </w:r>
    </w:p>
    <w:p>
      <w:pPr>
        <w:pStyle w:val="ArticleBody"/>
        <w:jc w:val="left"/>
      </w:pPr>
      <w:r>
        <w:rPr>
          <w:rFonts w:ascii="Nirmala UI" w:hAnsi="Nirmala UI" w:eastAsia="Nirmala UI" w:cs="Nirmala UI"/>
        </w:rPr>
        <w:t>ఆమె ఆ క్రమానుగత పరీక్షా ప్రక్రియను మిల్లరైట్ల కాలంతో సమన్వయపరచి, మొదటి దూతి సందేశాన్ని తిరస్కరించిన వారు యోహాను సందేశాన్ని తిరస్కరించిన యూదులతో సమాంతరమని బోధించుచున్నది. ప్రతి చారిత్రక రేఖలో, మొదటి పరీక్షలో విఫలమైనవారు తరువాతి దశచేత లాభపడలేదు, మరియు క్రీస్తు దైవనిర్వహణ యుగములోని మార్పుపట్ల అంధులైపోయారు. 9/11 యొక్క సందేశాన్ని తిరస్కరించిన వారు, క్రీస్తు సజీవులపై తీర్పు తీర్చుటను ఆరంభించెనని చూడలేకపోయారు. 2023 యొక్క పునాది పరీక్షలో విఫలమయ్యే వారు, యుద్ధమునందున్న సంఘము విజయోత్సవ సంఘముగా సంక్రమించు మార్పును చూడరు. ఈ పునాది పరీక్షలలో ఏదినైనను తిరస్కరించినవారు "సంపూర్ణాంధకారం"లోకే చేరిపోతారు. దర్శనము లేని చోట ప్రజలు సంపూర్ణాంధకారములోనే ముగిసిపోతారు, మరియు బాహ్య దర్శనమునకు వెలుగును స్థాపించేది రోమునే. ఈ సత్యము, దానియేలు పదకొండవ అధ్యాయములోని పదవ, పదకొండవ, పదిహేనవ వచనములలోని మూడు యుద్ధములలో నిలిచియున్న మూడు రాష్ట్రపతులతో వారి సంబంధములో, ముగ్గురు పోపులయందు గుర్తించబడగలదు.</w:t>
      </w:r>
    </w:p>
    <w:p>
      <w:pPr>
        <w:pStyle w:val="ArticleBody"/>
        <w:jc w:val="left"/>
      </w:pPr>
      <w:r>
        <w:rPr>
          <w:rFonts w:ascii="Nirmala UI" w:hAnsi="Nirmala UI" w:eastAsia="Nirmala UI" w:cs="Nirmala UI"/>
        </w:rPr>
        <w:t>రాఫియా యుద్ధము నుండి పానియం యుద్ధము వరకూ విస్తరించిన పదిహేడు సంవత్సరాల కాలమధ్యలో, క్రీపూ 207లో ముగిసిన సైరస్ యొక్క బాహ్య "250" సంవత్సరాల కాలరేఖ, నీరోతో ఆరంభమై 313లో మిలాన్ శాసనముతో ముగిసిన "250" సంవత్సరాల కాలరేఖతో సమాంతరముగా సరిపోలెను; అట్లు మహా కాన్స్టాంటైన్ యొక్క పదిహేడు సంవత్సరాల కాలము గుర్తింపబడెను. క్రీపూ 207 — అదే 2026 — లో డొనాల్డ్ ట్రంప్ మహా ఆంటియోకస్ వలె నిలిచియున్నాడు; మరియు 313లో, మృగముని ప్రతిమకు సంబంధించిన పరీక్షా సమయ ఆరంభమున, అతడు మహా కాన్స్టాంటైన్ వలెనూ నిలిచియున్నాడు. 2026 జూలై 4న ఆంటియోకస్ గాను కాన్స్టాంటైన్ గాను ట్రంప్ అమెరికాను "great" గా చేయుచున్నాడు. పదో, పదకొండో, పదిహేనో వచనములలోని మూడు యుద్ధములకు సరితూగు ముగ్గురు అధ్యక్షులలో ట్రంప్ మూడవవాడు. ఆ ముగ్గురిలో రీగన్ మొదటివాడు, ఒబామా మధ్యవాడు. ఆ ముగ్గురు అధ్యక్షులు "truth" అనే ముద్రను ధరించుచున్నారు; మరియు రీగన్, ట్రంప్ మొదటి మరియు మూడవవారిని మాత్రమే కాక, ఆల్ఫా మరియు ఒమెగాను కూడ ప్రాతినిధ్యం వహించుచున్నారు.</w:t>
      </w:r>
    </w:p>
    <w:p>
      <w:pPr>
        <w:pStyle w:val="ArticleBody"/>
        <w:jc w:val="left"/>
      </w:pPr>
      <w:r>
        <w:rPr>
          <w:rFonts w:ascii="Nirmala UI" w:hAnsi="Nirmala UI" w:eastAsia="Nirmala UI" w:cs="Nirmala UI"/>
        </w:rPr>
        <w:t>ప్రతి అధ్యక్షుని ప్రవక్తాత్మక లక్షణం ఇదే: వారు పాలించే కాలంలో, ఆ కాలమున ఉన్న పోప్‌తో వారు ఒక సంధిని కలిగి ఉంటారు. రేగన్ మరియు యోహాను పౌలు ద్వితీయుడు 1989లో సోవియట్ సమాఖ్యను పడగొట్టినప్పుడు, దానియేలు పదకొండవ అధ్యాయం 10వ మరియు 40వ వచనముల నెరవేర్పుగా, రహస్యంగా పరస్పరం ఏకమై ఉన్నారు. రేగన్ మరియు ట్రంప్ నడుమనున్న ‘వోక్’ గ్లోబలిస్ట్ అధ్యక్షుడు ఒబామా, ‘వోక్’ పోప్ ఫ్రాన్సిస్తో తాత్వికంగా సఖ్యత కలిగి ఉన్నాడు. ట్రంప్ యొక్క పోప్ లియోతోనున్న సంధి సర్వులకు ప్రత్యక్షంగా కనబడుతున్నది, మరియు 2025లో ట్రంప్ అధ్యక్షునిగా ప్రమాణ స్వీకారం చేశాడు, లియో ప్రతిక్రీస్తువుగా ప్రతిష్ఠించబడ్డాడు. ఒక అధ్యక్షుడు మరియు ఒక పోప్ మధ్యనున్న ఆధ్యాత్మిక సంబంధం యెజబేలు మరియు బాలు ప్రవక్తల రూపకంలో ప్రతిబింబింపబడుతుంది. ఒక అధ్యక్షుడు మరియు ఒక పోప్ మధ్యనున్న రాజకీయ సంబంధం యెజబేలు మరియు అహాబు ద్వారా ప్రతినిధీకరించబడుతుంది. ఏ ప్రతిరూపంలోనైనా యెజబేలే శిరస్థానంలో ఉంటుంది.</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Scripture"/>
        <w:jc w:val="left"/>
      </w:pPr>
      <w:r>
        <w:rPr>
          <w:rFonts w:ascii="Nirmala UI" w:hAnsi="Nirmala UI" w:eastAsia="Nirmala UI" w:cs="Nirmala UI"/>
        </w:rPr>
        <w:t>ప్రబలియున్న అధర్మమున ఈ కాలమున, ‘యెహోవా ఇట్లనుచున్నాడు’ అనే వాక్యమును తిరస్కరించిన ప్రొటెస్టెంట్ సంఘములు ఒక విచిత్ర స్థితికి చేరుదురు. అవి లోకరీతిలోకి మారిపోవుదురు. దేవుని నుండి వేరుపడిన స్థితిలో, అసత్యమును మరియు దేవుని నుండి అపస్థానమును దేశ ధర్మముగా స్థాపించుటకు ప్రయత్నింతురు. దేవుని ఆలయమందు కూర్చొని, తానే దేవుడనని తనను తాను ప్రకటించుకొనుచున్న ఆ పాపపు మనిషి యొక్క కోల్పోయిన ప్రాబల్యమును పునరుద్ధరించుటకై చట్టములు చేయించునట్లు, వారు దేశ పరిపాలకులను ప్రేరేపింతురు. రోమన్ కాథలిక్ సూత్రాలు రాష్ట్ర సంరక్షణాధీనమునకు తీసుకోబడును. దేవుని ధర్మశాస్త్రమును తమ జీవన నియమముగా చేసికొననివారి చేత, బైబిలు సత్యమునకు సంబంధించిన ప్రతివాదము ఇక సహింపబడదు. రివ్యూ అండ్ హెరాల్డ్, డిసెంబర్ 21, 1897.</w:t>
      </w:r>
    </w:p>
    <w:p>
      <w:pPr>
        <w:pStyle w:val="ArticleBody"/>
        <w:jc w:val="left"/>
      </w:pPr>
      <w:r>
        <w:rPr>
          <w:rFonts w:ascii="Nirmala UI" w:hAnsi="Nirmala UI" w:eastAsia="Nirmala UI" w:cs="Nirmala UI"/>
        </w:rPr>
        <w:t>బాలు యొక్క అసత్య ప్రవక్తలు యెజబేలు భోజనపట్టిక వద్ద భుజించేవారు. యెజబేలు రాణి; ఆ ప్రవక్తలు ఆమెకే చెందిన ప్రవక్తలు. దానియేలు పదకొండవ అధ్యాయము నలభయ్యవ వచనములో, రేగన్‌ను "రథములు" మరియు "గుర్రస్వారులు"గా—సైనిక బలమునకు ప్రతీకలై—అలాగే "నౌకలు"గా—ఆర్థిక పరాక్రమానికి ప్రతీకగా—ప్రతినిధీకరించబడినట్లు చూపబడెను. అయినప్పటికీ, ఆ వచనములో "ఉత్తర రాజు"యైనది పాపత్వమే. ప్రవచనపరంగా రేగన్ యెజబేలకు లోబడెను. ఆ దశలో, ఇతర ఏ పోప్ కంటే ఎక్కువగా ప్రపంచమంతట పర్యటించిన పోప్ జాన్ పాల్ ద్వితీయుని వల్ల, లోకము మృగమును వెంబడి ఆశ్చర్యపడెను. ప్రసిద్ధ యేసు సమాజస్థుడు-రచయిత మలాకీ మార్టిన్, తన "Keys of This Blood" అనే గ్రంథంలో పోప్ జాన్ పాల్ ద్వితీయునిగూర్చి వ్రాసెను. ఆ గ్రంథంలో ప్రతిపాదిత ప్రధాన సిద్ధాంతము యిదే: జాన్ పాల్ ద్వితీయుడు మరియు రేగన్ కాలములో, ప్రపంచ పరిపాలనకై లోకము పాపత్వము, యునైటెడ్ స్టేట్స్, సోవియట్ యూనియన్ అనేవాటిమధ్య త్రిముఖ పోరాటములో నిమగ్నమై యుండెను. ఆ పోరాటములో పాపత్వమే పైచేయి సాధించునని మార్టిన్ సూచించెను. దానియేలు పదకొండవ అధ్యాయములో నలభయ్యవ వచనమునుండి ముందుకు వివరించినట్లుగా, రేగన్ మరియు ప్రతిక్రీస్తు మధ్యనున్న రహస్య కూటమి, పాపత్వమునకు కలిగిన మరణాంతక గాయము స్వస్థపడునట్లు చేసే కదలికలు ఆరంభమయ్యాయని ప్రకటించెను. మార్టిన్ గ్రంథము, ప్రొటెస్టెంట్ అమెరికాను స్వాధీనపరచుకొనుటనే పాపత్వమునది చిరకాల లక్ష్యమని పునఃప్రకటించెను. తన స్వీయ సాక్ష్య ప్రకారం, బైబిలు ప్రవచనములోని ప్రతిక్రీస్తు పోప్ అనెను వాస్తవముపై కన్నుమూయుటకు రేగన్ చూపిన సిద్ధత, బైబిలు ప్రవచనములోని ప్రతిక్రీస్తుగా సోవియట్ యూనియనును తప్పుగా వర్తింపజేయుటపైనే ఆధారపడియుండెను.</w:t>
      </w:r>
    </w:p>
    <w:p>
      <w:pPr>
        <w:pStyle w:val="ArticleScripture"/>
        <w:jc w:val="left"/>
      </w:pPr>
      <w:r>
        <w:rPr>
          <w:rFonts w:ascii="Nirmala UI" w:hAnsi="Nirmala UI" w:eastAsia="Nirmala UI" w:cs="Nirmala UI"/>
        </w:rPr>
        <w:t>వాక్యము పట్ల తమ అవగాహనలో గందరగోళానికి లోనై, వ్యతిరేక క్రీస్తు యొక్క అర్థాన్ని గ్రహించుటలో విఫలమయ్యిన వారు, నిశ్చయముగా తమ్మును వ్యతిరేక క్రీస్తు పక్షాన నిలుపుకొందురు. Kress Collection, 105.</w:t>
      </w:r>
    </w:p>
    <w:p>
      <w:pPr>
        <w:pStyle w:val="ArticleBody"/>
        <w:jc w:val="left"/>
      </w:pPr>
      <w:r>
        <w:rPr>
          <w:rFonts w:ascii="Nirmala UI" w:hAnsi="Nirmala UI" w:eastAsia="Nirmala UI" w:cs="Nirmala UI"/>
        </w:rPr>
        <w:t>దానియేలు పదకొండవ అధ్యాయమునకు సంబంధించిన ఆది వచనములలో గుర్తింపబడిన ఎనిమిది మంది అధ్యక్షులలో రేగన్ మొదటివాడు; అలాగే ఆ ఎనిమిదిలో ప్రతిక్రీస్తుతో ప్రవచన సంబంధము కలిగిన ముగ్గురిలోను ఆయనే మొదటివాడు. రేగన్, ఒబామా, ట్రంప్‌ల మూడు కూటముల ప్రతీకాత్మకతలో సత్యపు ముద్రను వివేచించగలము. మొదటివాడైన రేగన్ అంతిముని ప్రతిరూపుడై నిలుస్తాడు, మరియు రేగన్, ట్రంప్‌ల మధ్యనున్న అనేక సమాంతరాలు ఆశ్చర్యకరముగా సమృద్ధిగా యున్నవి. ‘సత్యం’ అను హెబ్రీయ పదాన్ని స్థాపించు మూడు దశలలో మధ్యస్థ మార్గసూచిక తిరుగుబాటే, దానికి ఒబామా అధ్యక్ష పదవీకాలము అట్టి ఒక సాంప్రదాయక దృష్టాంతము. 2025 మే 8న, యునైటెడ్ స్టేట్స్‌కు చెందిన ఒక పోప్ తొలిసారిగా పీఠారోహణం చేయబడెను, మరియు రేగన్ యొక్క గోప్య కూటమి ట్రంప్ యొక్క బహిర్గత కూటమి స్థాయికి చేరుకొనెను. 2025లో, 1798 నుండి తన పోరాటాల లక్ష్యమైన మహిమావంతమైన దేశమైన యునైటెడ్ స్టేట్స్ నుండిన ఒక పోపును పాపసీ బహిరంగముగా అభిషేకించెను. మలాకీ మార్టిన్ యొక్క భవిష్యద్వాణి నెరవేర్చబడుటకు మిగిలినదొక్కటే—నాగము, మృగము, అబద్ధ ప్రవక్తల త్రివిధ ఐక్యము అమలులోనికి తెచ్చబడే ఆదివారం చట్టము.</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2026 జూలై 4న, తన అధ్యక్ష పదవికాలమునకు మధ్యబిందువులో నిలిచి, ఆ "250" సంవత్సరాలను ట్రంప్ జరుపుటకు ఉద్దేశిస్తున్నాడు. ఆ మధ్యబిందువు రాఫియా యుద్ధము మరియు పానియము యుద్ధము మధ్యనున్న క్రీ.పూ. 207 సంవత్సరం. ఆ పదిహేడు సంవత్సరాల మధ్యబిందువు, క్రీ.శ. 313 సంవత్సరాన్ని ప్రతినిధ్యం చేసే నీరో యొక్క పదిహేడు సంవత్సరాల ఆరంభాన్ని కూడా నిర్దేశించుచున్నది; అలాగే, క్రీ.శ. 321 నాటి, మరియు పదహారు వచనంలోని, ఆదివార చట్టమునకు దారి తీసే మృగముని ప్రతిమయైన సంఘము-రాష్ట్రము ఐక్యరూపము క్రమంగా స్థాపింపబడుటను సూచించుచున్నది. ఆ కాలము క్రీ.శ. 313లో తూర్పు-పడమరల వివాహబంధముతో ఆరంభమగును; అది పడమరపక్షాన కాన్స్టాంటిన్ యొక్క సవతి కుమార్తెతోను, తూర్పు పక్షాన లిసినియస్‌తోను ప్రతినిధీకరించబడినది. తూర్పు మరియు పడమరల మధ్య వివాహ కూటమితో ఆరంభమయ్యే ఆ కాలము, తూర్పు మరియు పడమరల విభజన లేదా విడాకులతో ముగియును. మధ్య సూచిక బిందువు మొదటి ఆదివార చట్టము.</w:t>
      </w:r>
    </w:p>
    <w:p>
      <w:pPr>
        <w:pStyle w:val="ArticleBody"/>
        <w:jc w:val="left"/>
      </w:pPr>
      <w:r>
        <w:rPr>
          <w:rFonts w:ascii="Nirmala UI" w:hAnsi="Nirmala UI" w:eastAsia="Nirmala UI" w:cs="Nirmala UI"/>
        </w:rPr>
        <w:t>ప్రకటన గ్రంథము పద్నాలుగవ అధ్యాయములో మూడు దూతలుగా ప్రతినిధీకరింపబడిన శాశ్వత సువార్త యొక్క మూడు దశలచేత, రీగన్, ఒబామా మరియు ట్రంప్ ప్రవచనపరంగా పరిపాలింపబడుతున్నారు. రెండవ దశయైన ఒబామా అధ్యక్షపాలనలో, ఇద్దరు పోపులు ఉన్నారు. వోక్ పోప్ అయిన ఫ్రాన్సిస్, జోసెఫ్ రాట్సింగర్‌ (తరువాత పోప్ బెనెడిక్ట్ పదహారవవారు) తరువాత బాధ్యతలు స్వీకరించాడు; రాట్సింగర్ 1981 నవంబర్ 25 నుండి 2005 ఏప్రిల్ 19న తాను పోపుగా ఎన్నికకాబడే వరకూ, కాంగ్రిగేషన్ ఫర్ ది డాక్ట్రిన్ ఆఫ్ ది ఫెయిత్ (CDF) యొక్క అధిపతిగా సేవలందించారు. రాట్సింగర్ పదవీ విరమణ చేయగా, ఫ్రాన్సిస్ పోప్‌గా తన పాలనను ఆరంభించాడు; ఈ విధంగా, ఒబామా అధ్యక్షపాలనలో పోపుల ద్విగుణీకరణం ఏర్పడింది.</w:t>
      </w:r>
    </w:p>
    <w:p>
      <w:pPr>
        <w:pStyle w:val="ArticleBody"/>
        <w:jc w:val="left"/>
      </w:pPr>
      <w:r>
        <w:rPr>
          <w:rFonts w:ascii="Nirmala UI" w:hAnsi="Nirmala UI" w:eastAsia="Nirmala UI" w:cs="Nirmala UI"/>
        </w:rPr>
        <w:t>విపరీతలింగాకర్షణ గలవాడిగాను, సమలింగాకర్షణ గలవాడిగాను ఒకేసారి నడచినవాడని ఓబామాపై ఆరోపణలున్నవి; అంతేకాక, తాను ముస్లింగా ఉండి—అది తప్పుడు ప్రవక్త మహమ్మద్ యొక్క మతమైయున్నది—అపస్థత ప్రొటెస్టెంట్ అమెరికా యొక్క తప్పుడు ప్రవక్తకు ఆయనే సంకేతచిహ్నమైయున్నాడు. మహిమగల దేశమునకు సంబంధించిన రాజకీయ వ్యవస్థకు—ప్రకటన గ్రంథము పదహారవ అధ్యాయములో పేర్కొన్న తప్పుడు ప్రవక్తకే—ఓబామా ప్రతినిధియై యుండెను; అయినా అతని నిజమైన రాజకీయానురక్తులు గ్లోబలిస్టులు, అనగా ద్రాగన్, పక్షానకే సర్దుబాటు కావడమైనది. రెండు తప్పుడు మతములను, రెండు లైంగిక ప్రవృత్తులను, రెండు రాజకీయ వ్యవస్థలను ప్రతినిధానం చేయు వాడై, ఓబామా ప్రవచనాత్మకంగా ద్విచ్ఛిన్న వ్యక్తిత్వుడైయున్నాడు; అతని పరిపాలనకాలమున రెండు ప్రతిక్రీస్తులు కూడ ఉన్నారు. లైంగిక ప్రవృత్తి, రాజకీయ అనుసంధానం, లేక మత నిశ్చయం ఏదయిననూ, వాటిలో ప్రతి దానిలోనూ తన్ను గూఢంగా దాచుకొని యుండుటకే ఓబామా నిబద్ధుడైయుండెను. అమెరికా పౌరులను పరస్పరం విభజింపజేయుటయందలి తన యత్నములనుబట్టి కొందరిచేత “విభాజకుడు ఓబామా”గా పిలువబడిన ఈ స్థితి, అతని ముసుగుచేసి ఉంచిన వ్యక్తిగత, రాజకీయ, మత నిశ్చయములలోను ప్రతిఫలించుచున్నది.</w:t>
      </w:r>
    </w:p>
    <w:p>
      <w:pPr>
        <w:pStyle w:val="ArticleBody"/>
        <w:jc w:val="left"/>
      </w:pPr>
      <w:r>
        <w:rPr>
          <w:rFonts w:ascii="Nirmala UI" w:hAnsi="Nirmala UI" w:eastAsia="Nirmala UI" w:cs="Nirmala UI"/>
        </w:rPr>
        <w:t>ఓబామా పాలనలో తొలి అంతిక్రైస్తు, తాను పోప్‌గా అవ్వకముందు ఇరవై నాలుగు సంవత్సరాలపాటు విశ్వాస సిద్ధాంత సంఘానికి నాయకత్వం వహించాడు. విశ్వాస సిద్ధాంత సంఘం అనేది, ప్రారంభంలో ‘ఇంక్విజిషన్ కార్యాలయం’గా పిలువబడిన దానికి ఆధునిక నామం. ఓబామా కాలపు విద్రోహం, హెబ్రీ వర్ణమాల తొలి అక్షరం (రేగన్), పదమూడవ అక్షరం (ఓబామా), ఇరవై రెండవ అక్షరం (ట్రంప్)లతో కూడిన ‘సత్యం’ అనే హెబ్రీ పదంలో ఉన్న “13” అనే సంఖ్యతో సరిపోలుతుంది. ఇంక్విజిషన్ నిస్సందేహంగా విద్రోహానికి ఒక సంకేతం. 2013లో, ఇస్లాం యొక్క తప్పుడు ప్రవక్తల మరియు అపస్థాసిక ప్రొటెస్టాంటిజం యొక్క తప్పుడు ప్రవక్తల సంకేతం యొక్క స్కిజోఫ్రెనిక్ పాలన మధ్య, పోప్ బెనెడిక్ట్ తన సింహాసనాన్ని ఫ్రాన్సిస్‌కు త్యజించాడు.</w:t>
      </w:r>
    </w:p>
    <w:p>
      <w:pPr>
        <w:pStyle w:val="ArticleBody"/>
        <w:jc w:val="left"/>
      </w:pPr>
      <w:r>
        <w:rPr>
          <w:rFonts w:ascii="Nirmala UI" w:hAnsi="Nirmala UI" w:eastAsia="Nirmala UI" w:cs="Nirmala UI"/>
        </w:rPr>
        <w:t>శాశ్వత సువార్తలో రెండవ దశ దృశ్య పరీక్ష; మరియు ఓబామా మరియు ఇద్దరు పోపుల మధ్యనున్న సంబంధంలో దృష్టిగోచరమయ్యేది, ఇంక్విజిషన్ కార్యాలయం సూచించే పీడనకూ, వోక్ పోప్ సూచించే తల్లి భూమి ఆరాధనపై గ్లోబలిస్ట్ యొక్క అతివ్యామోహానికీ మధ్యనున్న సంబంధమే. ఓబామా యొక్క ముస్లిం విశ్వాసం, ఇస్లాం ద్వారా కలిగించబడిన జాతుల ఆగ్రహోద్రేకాన్నీ, అలాగే ‘ప్రొటెస్టాంట్’ అనే నామం సూచించే బాధ్యతను నెరవేర్చడంలో ధర్మభ్రష్ట ప్రొటెస్టాంటిజం యొక్క వైఫల్యాన్నీ ప్రతీకీకరిస్తుంది. ప్రొటెస్టాంట్ అనగా రోమును నిరసించువాడు; కాని రోముకు ఎన్నడును నతమస్తకమగడు.</w:t>
      </w:r>
    </w:p>
    <w:p>
      <w:pPr>
        <w:pStyle w:val="ArticleBody"/>
        <w:jc w:val="left"/>
      </w:pPr>
      <w:r>
        <w:rPr>
          <w:rFonts w:ascii="Nirmala UI" w:hAnsi="Nirmala UI" w:eastAsia="Nirmala UI" w:cs="Nirmala UI"/>
        </w:rPr>
        <w:t>మూడు పోపులలో మొదటివాడు ప్రపంచానికి ప్రకటించాడు, తానే కాథలిక చర్చి యొక్క ఫాతిమా మార్గదర్శక ప్రవచనంలో పేర్కొనబడిన ‘మంచి పోప్’ అని తాను విశ్వసిస్తున్నాడని. యోహాను పౌలు ద్వితీయుడు తనను ఫాతిమాకు చెందిన ఆ ‘మంచి పోప్’గానే భావించాడు; పాపత్వం, సంయుక్త రాష్ట్రాలు, గ్లోబలిస్టులు మధ్య త్రిముఖ పోరాటం ముగిసినప్పుడు, ఆ ‘మంచి పోప్’నే ఇనుప దండంతో సమస్త ప్రపంచంపై చివరకు రాజ్యం చేస్తాడని ఆయన నమ్ముకున్నాడు.</w:t>
      </w:r>
    </w:p>
    <w:p>
      <w:pPr>
        <w:pStyle w:val="ArticleBody"/>
        <w:jc w:val="left"/>
      </w:pPr>
      <w:r>
        <w:rPr>
          <w:rFonts w:ascii="Nirmala UI" w:hAnsi="Nirmala UI" w:eastAsia="Nirmala UI" w:cs="Nirmala UI"/>
        </w:rPr>
        <w:t>తదుపరి అధ్యక్షత్వం అజగరం పక్షానున్న విశ్వీకరణవాదుల పాత్రను, ఇస్లాం ద్వారా జాతులు ఆగ్రహింపబడుటను, అపస్థాత ప్రోటెస్టాంటిజం ప్రోటెస్టెంట్లుగా నిలబడటంలో విఫలమగుటను ప్రకటిస్తుంది. 2025లో ప్రమాణ స్వీకారం చేసిన ట్రంప్ అధ్యక్షత్వం 2025నాటి ప్రతిక్రీస్తుతో బహిరంగంగా ఏకమవుతుంది. రోమ్ మరియు యునైటెడ్ స్టేట్స్‌కు చెందిన ఈ మూడు కూటముల వెలుగు, రాఫియా యుద్ధం సమాప్తి మరియు పానియం యుద్ధం ఆరంభానికి సంబంధించిన చరిత్రలో ముద్ర విప్పబడి ప్రత్యక్షమౌతుంది. పదిహేడు సంవత్సరాల ఆరంభంలో లిసినియస్ మరియు కాన్స్టాంటైన్ రాజ్యాల వివాహము 2025 నాటి కూటమిని ప్రతినిధ్యం చేస్తుంది.</w:t>
      </w:r>
    </w:p>
    <w:p>
      <w:pPr>
        <w:pStyle w:val="ArticleBody"/>
        <w:jc w:val="left"/>
      </w:pPr>
      <w:r>
        <w:rPr>
          <w:rFonts w:ascii="Nirmala UI" w:hAnsi="Nirmala UI" w:eastAsia="Nirmala UI" w:cs="Nirmala UI"/>
        </w:rPr>
        <w:t>2025లోని కూటమి, పది కన్యల ఉపమానమునకు నకిలీ ప్రతిరూపం. మొదట వివాహం నెరవేర్చబడుతుంది; అటుపిమ్మట ఒక విచారణా కాలం ఉండి, అది చివరికి వివాహమునకు రెండవ దశకు దారితీస్తుంది; అక్కడ సంపూర్ణీకరణం జరిగి, తలుపు మూయబడుతుంది. పది కన్యల నకిలీ ఉపమానం 2025లో ఆరంభమై, దానియేలు పదకొండవ అధ్యాయంలోని పదహారవ, నలభై ఒకటవ వచనాలలో సూచింపబడిన త్వరలో రానున్న ఆదివారం చట్టం వద్ద అది సంపూర్ణీకరించబడుతుంది. ఆ నకిలీ వివాహంలో తండ్రి సాతాను, వరుడు పాపత్వం, వధువు అపస్థాత ప్రొటెస్టంట్ అమెరికా. దానియేలు పదకొండవ అధ్యాయము పదనాలుగవ వచనములో, దానియేలు ప్రజల దోపిడీదారులుగా రోము నిర్దేశించబడింది; రోమే ఆ దృష్టాంతాన్ని స్థాపిస్తుంది. దృష్టాంతాన్ని స్థాపించు చిహ్నముగా రోముని విలియమ్ మిల్లర్ చేసిన గుర్తింపును తిరస్కరించుట, ప్రథమ దూత యొక్క సందేశమును మరియు యోహాను బాప్తిస్మదాత యొక్క సందేశమును తిరస్కరించుటతో సమానము. ప్రస్తుత ప్రతిక్రీస్తు 2025లో పదవిలోకి వచ్చినప్పుడు, ఆయన ఎనిమిది మంది అధ్యక్షుల దృష్టాంతాన్ని స్థాపించి, పదనాలుగవ వచనాన్ని నెరవేర్చెను.</w:t>
      </w:r>
    </w:p>
    <w:p>
      <w:pPr>
        <w:pStyle w:val="ArticleBody"/>
        <w:jc w:val="left"/>
      </w:pPr>
      <w:r>
        <w:rPr>
          <w:rFonts w:ascii="Nirmala UI" w:hAnsi="Nirmala UI" w:eastAsia="Nirmala UI" w:cs="Nirmala UI"/>
        </w:rPr>
        <w:t>ప్రస్తుతం మేము ఆలయ పరీక్షలో ఉన్నాము; ఇది లిట్మస్ మరియు మూడవ పరీక్షలకు పూర్వగామి అయిన రెండవ పరీక్ష.</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సంఖ్య పదిహేను</dc:title>
  <dc:subject>"250" మూడు రెట్లు</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