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పదహారు</w:t>
      </w:r>
    </w:p>
    <w:p>
      <w:pPr>
        <w:pStyle w:val="ArticleSubtitle"/>
        <w:jc w:val="left"/>
      </w:pPr>
      <w:r>
        <w:rPr>
          <w:rFonts w:ascii="Nirmala UI" w:hAnsi="Nirmala UI" w:eastAsia="Nirmala UI" w:cs="Nirmala UI"/>
        </w:rPr>
        <w:t>అంత్యకాల వేళ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దానియేలు గ్రంథపు పదకొండవ అధ్యాయం, బైబిలు ప్రవచనములోని ఆరవ రాజ్యమునకు అంతిమ అధ్యక్షునిగా డొనాల్డ్ ట్రంప్‌ను పరిచయం చేయుటచేత ప్రారంభమగును. పదవ అధ్యాయములో దర్శనం ప్రారంభమైన కోరేష్ మూడవ సంవత్సరమనే కాలనిర్దేశం, పదకొండవ అధ్యాయపు మొదటి వచనములో 'కూడా' అనే పదముతో పూరకమగును.</w:t>
      </w:r>
    </w:p>
    <w:p>
      <w:pPr>
        <w:pStyle w:val="ArticleScripture"/>
        <w:jc w:val="left"/>
      </w:pPr>
      <w:r>
        <w:rPr>
          <w:rFonts w:ascii="Nirmala UI" w:hAnsi="Nirmala UI" w:eastAsia="Nirmala UI" w:cs="Nirmala UI"/>
        </w:rPr>
        <w:t>అలాగే నేనును, మీదీయుడైన దారియస్సు మొదటి సంవత్సరమున, అతనిని స్థిరపరచుటకును బలపరచుటకును నేనే నిలిచియుండితిని. దానియేలు 11:1.</w:t>
      </w:r>
    </w:p>
    <w:p>
      <w:pPr>
        <w:pStyle w:val="ArticleBody"/>
        <w:jc w:val="left"/>
      </w:pPr>
      <w:r>
        <w:rPr>
          <w:rFonts w:ascii="Nirmala UI" w:hAnsi="Nirmala UI" w:eastAsia="Nirmala UI" w:cs="Nirmala UI"/>
        </w:rPr>
        <w:t>పదకొండవ అధ్యాయ వృత్తాంతాన్ని ఆరంభించుచున్నప్పుడు, గబ్రియేలు దార్యావేషు కాలానికి వెనుదిరిగి, అతనిని కోరేశుతో అనుసంధానించుటలో జాగ్రత్త వహిస్తాడు. పదవ అధ్యాయం ఒకే దర్శనంగా పన్నెండవ అధ్యాయపు ఆఖరి వచనం వరకు కొనసాగుతుంది; అది కోరేశు మూడవ సంవత్సరంలో ప్రారంభమవుతుంది.</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దారియస్ సైరసుతో కూడి, మేదీయులును పారస్యులును గల ద్వివిధ జాతికి ప్రతీకరూపమై నిలుస్తారు. ఆ ప్రతీక, అమెరికా సంయుక్త రాష్ట్రాలలో గణతంత్రవాదము మరియు ప్రొటెస్టాంటిజము అనే ద్వివిధ శక్తిని ప్రతినిధ్యం చేస్తుంది; అట్టివిధముగానే, అది కాలాంతమునకు సంబంధించిన ద్వివిధ చిహ్నమై నిలుస్తుంది. ప్రాచీన ఇశ్రాయేలుయొక్క ఆరంభమందు, అబ్రాహాముని నాలుగువందల సంవత్సరాల ప్రవచనమునకు సంబంధించిన కాలాంతమును అహరోను మరియు మోషే ఇద్దరి జననములు సూచించాయి; అలాగే, ప్రాచీన ఇశ్రాయేలుయొక్క అంత్యమందు, బాప్తిస్మకర్త యోహాను మరియు క్రీస్తు జననములు కాలాంతమునకు చెందిన రెండు మార్గసూచికలను ప్రతినిధ్యం చేశాయి. యేసు ఎల్లప్పుడును ఆరంభముచేతనే అంత్యమును చూపించును.</w:t>
      </w:r>
    </w:p>
    <w:p>
      <w:pPr>
        <w:pStyle w:val="ArticleBody"/>
        <w:jc w:val="left"/>
      </w:pPr>
      <w:r>
        <w:rPr>
          <w:rFonts w:ascii="Nirmala UI" w:hAnsi="Nirmala UI" w:eastAsia="Nirmala UI" w:cs="Nirmala UI"/>
        </w:rPr>
        <w:t>దార్యస్ మరియు కైరస్ కలిసి, బబులోనులో డెబ్బై సంవత్సరాల చెర సమాప్తమైన సమయమును కాలాంత్యముగా గుర్తింపబడిన ఆ సూచకచిహ్నానికి ప్రతినిధులుగా నిలుస్తారు.</w:t>
      </w:r>
    </w:p>
    <w:p>
      <w:pPr>
        <w:pStyle w:val="ArticleScripture"/>
        <w:jc w:val="left"/>
      </w:pPr>
      <w:r>
        <w:rPr>
          <w:rFonts w:ascii="Nirmala UI" w:hAnsi="Nirmala UI" w:eastAsia="Nirmala UI" w:cs="Nirmala UI"/>
        </w:rPr>
        <w:t>"నిర్బాసన కాలములో బబులోనులో చెరపట్టబడియుండిన ఇశ్రాయేలు సంతతి ఎంత నిజముగా చెరలో ఉన్నదో, అంతే నిజముగా ఈ నిర్దయమైన అవిరత హింసల దీర్ఘకాలమంతట భూమిమీదనున్న దేవుని సంఘము చెరలో ఉండెను." ప్రవక్తలును రాజులును, 714.</w:t>
      </w:r>
    </w:p>
    <w:p>
      <w:pPr>
        <w:pStyle w:val="ArticleBody"/>
        <w:jc w:val="left"/>
      </w:pPr>
      <w:r>
        <w:rPr>
          <w:rFonts w:ascii="Nirmala UI" w:hAnsi="Nirmala UI" w:eastAsia="Nirmala UI" w:cs="Nirmala UI"/>
        </w:rPr>
        <w:t>దార్యావేషు మరియు కోరేషు 1798, 1799 సంవత్సరాలకు ప్రతీరూపాలుగా నిలుస్తారు; ఆ సంవత్సరాలు కాలాంత్యమును సూచించాయి, ఆ సమయములో ఆత్మీయ బబులోనులోని ఆత్మీయ ఇశ్రాయేలు యొక్క సమాంతర బందీదశ సమాప్తమైంది. మృగముగా ప్రతినిధీకరింపబడిన పాపసీ యొక్క రాజకీయ వ్యవస్థకు ముగింపు వచ్చినదని 1798 సంవత్సరం గుర్తింపజేసింది; ఆ మృగంపై రోము యొక్క వేశ్య సవారియై ఉన్నది.</w:t>
      </w:r>
    </w:p>
    <w:p>
      <w:pPr>
        <w:pStyle w:val="ArticleScripture"/>
        <w:jc w:val="left"/>
      </w:pPr>
      <w:r>
        <w:rPr>
          <w:rFonts w:ascii="Nirmala UI" w:hAnsi="Nirmala UI" w:eastAsia="Nirmala UI" w:cs="Nirmala UI"/>
        </w:rPr>
        <w:t>అతడు ఆత్మలో నన్ను అరణ్యములోనికి తీసికొనిపోయెను; అక్కడ నేను దూషణయొక్క పేర్లతో నిండియున్న, ఏడు తలలును పది కొమ్ములును కలిగిన కిర్మిజవర్ణముగల మృగముమీద కూర్చొని యుండిన ఒక స్త్రీని చూచితిని. ప్రకటన గ్రంథము 17:3.</w:t>
      </w:r>
    </w:p>
    <w:p>
      <w:pPr>
        <w:pStyle w:val="ArticleBody"/>
        <w:jc w:val="left"/>
      </w:pPr>
      <w:r>
        <w:rPr>
          <w:rFonts w:ascii="Nirmala UI" w:hAnsi="Nirmala UI" w:eastAsia="Nirmala UI" w:cs="Nirmala UI"/>
        </w:rPr>
        <w:t>నపోలియన్ 1798లో మృగముని జీవితానికి ముగింపు పలికాడు, మరియు 1799లో మృగంపై స్వారీచేసిన స్త్రీ నిర్వాసములో మరణించింది. 1989లో రోనాల్డ్ రెగన్ మరియు జార్జ్ బుష్ పెద్ద ఇద్దరూ అధ్యక్షులుగా ఉన్నారు; దీనివలన 1989లో అంత్యకాల సమయము సూచింపబడింది. దారియస్ మరియు సైరస్, రెగన్ మరియు జార్జ్ బుష్ పెద్దలకు ప్రతిరూపములై నిలుస్తారు. రెండవ వచనము ఇట్లనుచున్నది:</w:t>
      </w:r>
    </w:p>
    <w:p>
      <w:pPr>
        <w:pStyle w:val="ArticleScripture"/>
        <w:jc w:val="left"/>
      </w:pPr>
      <w:r>
        <w:rPr>
          <w:rFonts w:ascii="Nirmala UI" w:hAnsi="Nirmala UI" w:eastAsia="Nirmala UI" w:cs="Nirmala UI"/>
        </w:rPr>
        <w:t>ఇప్పుడు నేను నీకు సత్యమును తెలియజేయుదును. చూడుము, పారసీక దేశములో ఇంకా ముగ్గురు రాజులు లేచివస్తారు; కాని నాలుగవవాడు వారందరిని మించి అత్యంత ధనవంతుడగును; తన ధనసంపదవలన కలిగిన బలముచేత అతడు అందరినీ యవన రాజ్యమునకు విరోధముగా ఉద్రేకపరచును. దానియేలు 11:2.</w:t>
      </w:r>
    </w:p>
    <w:p>
      <w:pPr>
        <w:pStyle w:val="ArticleHeading"/>
        <w:jc w:val="left"/>
      </w:pPr>
      <w:r>
        <w:rPr>
          <w:rFonts w:ascii="Nirmala UI" w:hAnsi="Nirmala UI" w:eastAsia="Nirmala UI" w:cs="Nirmala UI"/>
        </w:rPr>
        <w:t>జాగృతి</w:t>
      </w:r>
    </w:p>
    <w:p>
      <w:pPr>
        <w:pStyle w:val="ArticleBody"/>
        <w:jc w:val="left"/>
      </w:pPr>
      <w:r>
        <w:rPr>
          <w:rFonts w:ascii="Nirmala UI" w:hAnsi="Nirmala UI" w:eastAsia="Nirmala UI" w:cs="Nirmala UI"/>
        </w:rPr>
        <w:t>దారియస్ రీగన్ అయ్యెను; సైరస్ బుష్ జ్యేష్ఠుడు అయ్యెను; సైరస్‌ను అనుసరించిన ముగ్గురు క్లింటన్, బుష్ కనిష్ఠుడు, విభజకుడు ఓబామా అయ్యిరి; మరియు నాలుగవవాడు, “మిక్కిలి ధనవంతుడైన” అధ్యక్షుడు, గ్రీసియాకు చెందిన గ్లోబలిస్టులను మేల్కొలిపినవాడు, ట్రంప్ అయ్యెను. “stir” అనే పదం “మేల్కొల్పుట” అని అర్థము గలదు. 2015లో ట్రంప్ తన అభ్యర్థిత్వాన్ని ప్రకటించినప్పుడు, యోవేలు “heathen” అని పేర్కొనే గ్లోబలిస్టులు మేల్కొలిపబడ్డారు.</w:t>
      </w:r>
    </w:p>
    <w:p>
      <w:pPr>
        <w:pStyle w:val="ArticleScripture"/>
        <w:jc w:val="left"/>
      </w:pPr>
      <w:r>
        <w:rPr>
          <w:rFonts w:ascii="Nirmala UI" w:hAnsi="Nirmala UI" w:eastAsia="Nirmala UI" w:cs="Nirmala UI"/>
        </w:rPr>
        <w:t>అన్యజనులు మేల్కొనుగాక; వారు యెహోషాపాతు లోయకు ఎక్కి రాగాక; ఏలయనగా చుట్టుపక్కలనున్న సమస్త అన్యజనులను తీర్పుచేయుటకు నేను అచ్చట కూర్చుందును. కొయ్యిని దింపుడి, ఏలయనగా పంట పక్వమాయెను; రండి, దిగుడి; ఏలయనగా ద్రాక్షనూర్పు తొట్టు నిండెను, ద్రాక్షరస తొట్లు పొంగిపొర్లుచున్నవి; ఏలయనగా వారి దుష్టత గొప్పది. నిర్ణయపు లోయలో జనసమూహములు, జనసమూహములు: ఏలయనగా నిర్ణయపు లోయలో యెహోవా దినము సమీపమాయెను. యోవేలు 3:12-14.</w:t>
      </w:r>
    </w:p>
    <w:p>
      <w:pPr>
        <w:pStyle w:val="ArticleBody"/>
        <w:jc w:val="left"/>
      </w:pPr>
      <w:r>
        <w:rPr>
          <w:rFonts w:ascii="Nirmala UI" w:hAnsi="Nirmala UI" w:eastAsia="Nirmala UI" w:cs="Nirmala UI"/>
        </w:rPr>
        <w:t>‘అన్యజనులు’ మేల్కొనునప్పుడు, యెహోషాపాతు లోయయందు ‘యెహోవా దినము సమీపమైయున్నది’. ‘యెహోషాపాత్’ అనగా ‘యెహోవా తీర్పు’; ఆ లోయను ‘నిర్ణయముచేయు లోయ’ అని కూడ పిలువబడును. 2015 నుండి భూగోళమునందలి ‘సమూహసమూహములు’ దేవునికి సేవ చేయుటకు నిర్ణయింపకపోవుటకు మనుష్యులు ఇచ్చిన ప్రతి సాకు కొరకు సిద్ధపరచబడిన వివిధ కట్టలలోకే చేరుట ఆరంభించును. 9/11 నాడు జీవించుచున్నవారి తీర్పు ఆరంభమైంది, మరియు 2015లో ట్రంప్ తాను అధ్యక్షపదవికి పోటీచేయునని ప్రకటించాడు. 9/11 నాడు తుదివర్షముయొక్క మొదటి దశ కురియుట ఆరంభమైయెను, మరియు ఆ తుదివర్షమే పంటను పరిపక్వతకు చేర్చును; కాగా కోత పరిపక్వతను కలిగించు ఆ వర్షములో పద్నాలుగు సంవత్సరములు గడచిన 2015లో, డోనాల్డ్ ట్రంప్ “గ్రీస్యా రాజ్యమును కదిలించునప్పుడు,” లేక యోవేలు చెప్పిన ప్రకారము, ట్రంప్ “2015లో అన్యజనులను మేల్కొల్పునప్పుడు,” భూగోళమునందలి కోత పరిపక్వత పొందుట ఆరంభమైయున్నదని యోవేలు గ్రంథము హెచ్చరికను నాదముచేయుచున్నది.</w:t>
      </w:r>
    </w:p>
    <w:p>
      <w:pPr>
        <w:pStyle w:val="ArticleBody"/>
        <w:jc w:val="left"/>
      </w:pPr>
      <w:r>
        <w:rPr>
          <w:rFonts w:ascii="Nirmala UI" w:hAnsi="Nirmala UI" w:eastAsia="Nirmala UI" w:cs="Nirmala UI"/>
        </w:rPr>
        <w:t>దానియేలు గ్రంథంలోని పదకొండవ అధ్యాయంలో ప్రస్తావించబడిన మొదటి సత్యం, డొనాల్డ్ ట్రంప్ యొక్క ప్రవచనా పాత్ర అని గుర్తించుట ముఖ్యము. దానియేలు గ్రంథంలో ప్రతినిధీకరించబడిన బైబిలు ప్రవచనంలోని తొలి రాజ్యం బాబిలోనే. ప్రవచనా నమూనాను స్థాపించుటకై నెబూకద్నెజరు దైవప్రేరణచేత నియోగింపబడకపోయి ఉంటే, దానియేలు గ్రంథంలోని బాబిలోను కథనాన్ని ఊహించండి. బైబిలు ప్రవచనంలోని ఆరవ రాజ్యం, ఆ రాజ్యపు అంతిమ పాలకుని సాక్ష్యం లేకుండా అసంపూర్ణము. మూడు వారములు ఉపవాసముండిన తరువాత ఇరవై రెండవ దినమున దానియేలు పొందిన దర్శనంలో, ప్రథమ ప్రస్తావన సూత్రం ట్రంప్‌ను ప్రధాన ప్రాముఖ్యత గల చిహ్నంగా స్థాపిస్తుంది.</w:t>
      </w:r>
    </w:p>
    <w:p>
      <w:pPr>
        <w:pStyle w:val="ArticleScripture"/>
        <w:jc w:val="left"/>
      </w:pPr>
      <w:r>
        <w:rPr>
          <w:rFonts w:ascii="Nirmala UI" w:hAnsi="Nirmala UI" w:eastAsia="Nirmala UI" w:cs="Nirmala UI"/>
        </w:rPr>
        <w:t>కాని పర్ష్య రాజ్యాధిపతి ఇరవై ఒకటు దినములు నన్ను ఎదిరించెను; అయితే చూడుము, ముఖ్యాధిపతులలో ఒకడైన మీఖాయేలు నాకు సహాయము చేయుటకై వచ్చెను; మరియు నేను అక్కడ పర్ష్యరాజులతోకూడ నిలిచియుండితిని. ఇప్పుడు నీ ప్రజలయందు అంత్యదినములలో ఏది సంభవించునో నీకు అవగతము చేయించుటకై నేను వచ్చితిని; ఏలయనగా ఆ దర్శనము అనేక దినములకు సంబంధించియున్నది. దానియేలు 10:13, 14.</w:t>
      </w:r>
    </w:p>
    <w:p>
      <w:pPr>
        <w:pStyle w:val="ArticleBody"/>
        <w:jc w:val="left"/>
      </w:pPr>
      <w:r>
        <w:rPr>
          <w:rFonts w:ascii="Nirmala UI" w:hAnsi="Nirmala UI" w:eastAsia="Nirmala UI" w:cs="Nirmala UI"/>
        </w:rPr>
        <w:t>పదకొండవ అధ్యాయపు దర్శనము అంత్యదినములలో దేవుని జనులకు ఏమి సంభవించునో చూపించుచున్నది; మరియు ట్రంప్ సంయుక్త రాష్ట్రాల నాయకునిగా, తదనంతరం ఐక్యరాజ్యసమితి నాయకునిగా ఉండుననే విషయం, ఆ సత్యమును గ్రహించుటయా గ్రహింపకపోవుటయా అనునదితో సంబంధిత నిత్యపర్యవసానములు కలిగిన సత్యమై యున్నది. ఆ సత్యమును దానియేలకు తెలుపుట గబ్రియేలకు అతి ముఖ్యమై యుండెను గనుక, పద్నాలుగవ వచనములో, దూత గబ్రియేలు ప్రసాదించిన వెలుగుచేత, “నీ జనుల దోపిడిదారులే” దర్శనమును స్థాపించువారని దానియేలు లిఖించెను. దానియేలు పదకొండవ అధ్యాయము యొక్క ప్రవచన చరిత్ర అంతటా ట్రంప్ అడుగుజాడలను గుర్తించుటలో రోమును నమూనాగా వినియోగింపనిచో, ప్రవచనములో డొనాల్డ్ ట్రంప్ యొక్క కదలికలను సముచితముగా అనుసరించుట అసాధ్యము.</w:t>
      </w:r>
    </w:p>
    <w:p>
      <w:pPr>
        <w:pStyle w:val="ArticleBody"/>
        <w:jc w:val="left"/>
      </w:pPr>
      <w:r>
        <w:rPr>
          <w:rFonts w:ascii="Nirmala UI" w:hAnsi="Nirmala UI" w:eastAsia="Nirmala UI" w:cs="Nirmala UI"/>
        </w:rPr>
        <w:t>ఆదివారపు చట్టకాలంలో సంయుక్త రాష్ట్రాలకు ప్రతీకగా ఉన్న ట్రంప్ మృగముని ప్రతిమను ఏర్పరుస్తున్నాడు; అలా చేయుటవలన అతడు మృగముని ఘనపరచుతున్నాడు. కాబట్టి అది మృగముని ప్రతిమయే, అలాగే మృగమునికి ఘనతార్థమైన ప్రతిమ కూడా. ప్రకటన గ్రంథము 17వ అధ్యాయములో పాపాధికారము ఎనిమిదవదై, అయితే ఏడుగురిలోనిదే అని చెప్పబడింది; అలాగే 1989లో కాలాంత్య సమయములో రేగన్ తరువాతి ఎనిమిదవ అధ్యక్షుడు డొనాల్డ్ ట్రంప్, అయితే అతడు ఆరవవాడుకూడా; అంటే, అతడు ఏడుగురిలోనిదే అయిన ఎనిమిదవవాడు.</w:t>
      </w:r>
    </w:p>
    <w:p>
      <w:pPr>
        <w:pStyle w:val="ArticleBody"/>
        <w:jc w:val="left"/>
      </w:pPr>
      <w:r>
        <w:rPr>
          <w:rFonts w:ascii="Nirmala UI" w:hAnsi="Nirmala UI" w:eastAsia="Nirmala UI" w:cs="Nirmala UI"/>
        </w:rPr>
        <w:t>ప్రకటన గ్రంథము పదిహేడవ అధ్యాయము మూడవ వచనములో, యోహాను అరణ్యములోనికి తరలింపబడి, అక్కడ మృగముమీద స్వారీచేయుచున్న ఒక వ్యభిచారిణిని చూచెను. ఆ వ్యభిచారిణిని ప్రధాన ప్రొటెస్టెంట్ పంథాలన్నియు కాథలిక సంఘమని గుర్తించియున్నవి; అయినను అంత్యదినములలో వారందరు తమ మౌలిక విశ్వాసములను నిరాకరిస్తున్నారు. యోహాను ఆమెను చూచినప్పుడు రోమా సంఘము శహీదుల రక్తముచేత మత్తుబారినది; ఆమెకు “వ్యభిచారిణుల తల్లి” అనే బిరుదు కలిగియుండెను. ఇదిచేత యోహాను 1798 సంవత్సరానికి తరలింపబడినట్టు సూచిస్తుంది; అప్పుడు పాపసీ తనపై శహీదుల రక్తపాత దోషమును మోసుకొనియుండెను, ఇంకా కొన్ని పూర్వ ప్రొటెస్టెంట్ సంఘములు ఇప్పటికే రోమన్ కాథలిక సంఘంతో ఐక్యతలోకికి తిరిగి చేరుచుండెను. ఆ స్థితిలో యోహాను “ఏడు రాజులను” చూచెను; వాటిలో ఐదుగురు 1798 నాటికే పడిపోయియుండిరి; ఒక రాజ్యం 1798 లో ఉండెను, ఆ రాజ్యం అమెరికా సంయుక్త రాష్ట్రములు; కానీ తరువాత పది రాజులతో కూడిన మరొక రాజ్యం రావలసియుండెను; ఎందుకనగా 1798 లో యోహాను నిలిచిన స్థానమున ఏడవ రాజ్యం ఇంకా రాలేకపోయియుండెను. ఆ పది రాజులు ఆదివారపు చట్ట సంకటకాలమున ఒక గంటకాలము పరిపాలించుదురు; వారు తమ ఏడవ రాజ్యమును, 1798 లో మరణాంతక గాయం పొందిన అయిదవ రాజ్యపు మృగమునకు అప్పగించుటకై ఏకాభిప్రాయమునకు వచ్చుదురు.</w:t>
      </w:r>
    </w:p>
    <w:p>
      <w:pPr>
        <w:pStyle w:val="ArticleBody"/>
        <w:jc w:val="left"/>
      </w:pPr>
      <w:r>
        <w:rPr>
          <w:rFonts w:ascii="Nirmala UI" w:hAnsi="Nirmala UI" w:eastAsia="Nirmala UI" w:cs="Nirmala UI"/>
        </w:rPr>
        <w:t>సంఖ్య "8" పునరుత్థానాన్ని సూచిస్తుంది; త్వరలో రానున్న ఆదివార చట్ట సమయమందు సంభవించు డ్రాగను, మృగము, అబద్ధ ప్రవక్తల త్రివిధ కూటమి సమయంలో దాని ప్రాణాంతక గాయం స్వస్థపడినప్పుడు, పోపునాధికారం "ఏడుగురిలోనిదైన ఎనిమిదవది" అవుతుంది. 2020లో విశ్వీకరణవాదులు ట్రంప్ నుండి ఎన్నికను కబళించారు, మరియు అతడు ప్రకటన గ్రంథము పదకొండవ అధ్యాయంలోని వీధులలో హతుడనయ్యాడు. ప్రకటన గ్రంథము పదకొండవ అధ్యాయంలోని రెండు సాక్షులు, భూమి మృగముని రెండు కొమ్ములను ప్రతినిధ్యం వహిస్తాయి; అవి రెండునూ 2020లో హతులయ్యాయి. 1989లోని కాలాంత్య సమయమునకు సంబంధించి, రీగన్ నుండి లెక్కిస్తే ట్రంప్ ఆరో అధ్యక్షుడు; అయితే 2024 నాటికి, అతడు మునుపటి ఏడు రాజులలోనిదైన ఎనిమిదవవాడును కూడా అయ్యాడు. 2024లో అతని ప్రాణాంతక గాయం స్వస్థపడింది; దర్శనాన్ని స్థాపించే ప్రవచన చిహ్నముతో సంపూర్ణ సమన్వయములో, అదే సమయంలో అతడు "ఏడుగురిలోనిదైన ఎనిమిదవవాడు"గా మారాడు. రోమును పరిగణలోనికి తీసుకోనియెడల, రోముని ప్రతిరూపముని కదలికలను అనుసరించుటకు మీకు సామర్థ్యము ఉండదు.</w:t>
      </w:r>
    </w:p>
    <w:p>
      <w:pPr>
        <w:pStyle w:val="ArticleHeading"/>
        <w:jc w:val="left"/>
      </w:pPr>
      <w:r>
        <w:rPr>
          <w:rFonts w:ascii="Nirmala UI" w:hAnsi="Nirmala UI" w:eastAsia="Nirmala UI" w:cs="Nirmala UI"/>
        </w:rPr>
        <w:t>ఎం ఏ జీ ఏ</w:t>
      </w:r>
    </w:p>
    <w:p>
      <w:pPr>
        <w:pStyle w:val="ArticleBody"/>
        <w:jc w:val="left"/>
      </w:pPr>
      <w:r>
        <w:rPr>
          <w:rFonts w:ascii="Nirmala UI" w:hAnsi="Nirmala UI" w:eastAsia="Nirmala UI" w:cs="Nirmala UI"/>
        </w:rPr>
        <w:t>నీరో యొక్క '250' సంవత్సరాలు ముగిసినప్పుడు ట్రంప్ ఎలా కాన్స్టాంటైన్ ది గ్రేట్ అవుతాడో, లేదా క్రీ.పూ. 207లో అతడు ఎలా ఆంటియోకస్ ది గ్రేట్ అవుతాడో, లేదా అమెరికాను 'గ్రేట్' చేయడాన్ని పునాదిగా పెట్టుకున్న తన సమగ్ర సువర్ణయుగ ఉద్యమంతో అతడు ఎలా చివరి అధ్యక్షుడవుతాడో అర్థం చేసుకోవాలంటే, ఆ అధ్యాయం మొదటగా ట్రంప్‌ను మరియు ఆయన ప్రవచనాత్మక పాత్రను ప్రస్తావిస్తుందనే విషయాన్ని గుర్తించడం అవసరం.</w:t>
      </w:r>
    </w:p>
    <w:p>
      <w:pPr>
        <w:pStyle w:val="ArticleBody"/>
        <w:jc w:val="left"/>
      </w:pPr>
      <w:r>
        <w:rPr>
          <w:rFonts w:ascii="Nirmala UI" w:hAnsi="Nirmala UI" w:eastAsia="Nirmala UI" w:cs="Nirmala UI"/>
        </w:rPr>
        <w:t>హెబ్రూ అక్షరమాలలోని మొదటి, పదమూడు, ఇరవై రెండవ అక్షరాలతో రూపొందిన ‘సత్యం’ అనే హెబ్రూ పదం ప్రతినిధ్యం చేసే ‘సత్యం’ యొక్క లక్షణ-ముద్ర, రీగన్‌ను మొదటి అక్షరంగా, అలాగే 2013లో ఇన్క్విజిషన్ కార్యాలయపు మాజీ నాయకుడి తరువాత తొలి జెసుయిట్ పోప్ వచ్చిన సంఘటన ద్వారా సంకేతీకరించబడిన తిరుగుబాటుకు సంబంధించిన పదమూడు వ అక్షరంగా ఒబామాను గుర్తిస్తుంది. ఇన్క్విజిషన్ నాయకుడు పదవీ విరమణ చేసినందున, ఆయన ముగింపు బిందువు జెసుయిట్ పోప్ ప్రారంభ బిందువుతో సరిచేరింది. ఒబామాకు సంబంధించిన ఆ ఇద్దరు పోపుల మధ్యనున్న ఆ అనుసంధాన బిందువు 2013 మార్చి 13. ఒబామా తిరుగుబాటుకు సంకేతమైన పదమూడు వ అక్షరంతో సరిగ్గా అన్వయిస్తాడు; ఇరవై రెండవ అక్షరం ట్రంప్.</w:t>
      </w:r>
    </w:p>
    <w:p>
      <w:pPr>
        <w:pStyle w:val="ArticleBody"/>
        <w:jc w:val="left"/>
      </w:pPr>
      <w:r>
        <w:rPr>
          <w:rFonts w:ascii="Nirmala UI" w:hAnsi="Nirmala UI" w:eastAsia="Nirmala UI" w:cs="Nirmala UI"/>
        </w:rPr>
        <w:t>ఇరవై రెండవ సవరణ ఒక రాష్ట్రపతిని రెండు పదవీకాలాలకు పరిమితం చేస్తుంది; అలాగే, రెండు పదవీకాలాలు వహించిన రాష్ట్రపతులలో, ఆ రెండు పదవీకాలాలు పరస్పరం అననుక్రమికమైనవైతే, అలాంటి వారు ఇద్దరే ఉన్నారు. అననుక్రమిక రెండు పదవీకాలాల రాష్ట్రపతుల వర్గంలో గ్రోవర్ క్లీవ్‌ల్యాండ్ ‘ఆల్ఫా’, ట్రంప్ ‘ఓమెగా’. గ్రోవర్ క్లీవ్‌ల్యాండ్ ఇరవై రెండవ రాష్ట్రపతి, మరియు క్లీవ్‌ల్యాండ్‌కు ‘ఓమెగా’ అయిన ట్రంప్ ‘22’ అనే ‘ఆల్ఫా’ విశిష్టతను కలిగి ఉన్నాడు. హీబ్రూ వర్ణమాలలో ఇరవై రెండవ అక్షరపు ప్రతీకాత్మకతను అంతర్గతంగా కలిగిన ఒక ‘ఆల్ఫా-ఓమెగా’ను క్లీవ్‌ల్యాండ్ మరియు ట్రంప్ ప్రతినిధిస్తున్నారు. అననుక్రమిక రెండు పదవీకాలాలు వహించిన రాష్ట్రపతులు ఇద్దరే; వారిలో రెండోవాడు ట్రంప్. ‘ఓమెగా’ యొక్క ‘రెండు’ను ‘ఆల్ఫా’ యొక్క ‘ఇరవై రెండుతో’ గుణిస్తే నలభై నాలుగు అవుతుంది; అది 1844 యొక్క ప్రతీక, అలాగే అది ఆదివార చట్టం వద్ద మూసిన ద్వారానికి ప్రతీక, 1844 నాటి మూసిన ద్వారం ద్వారా అది ఉదాహృతమైనట్లుగా. ట్రంప్ అధ్యక్ష పదవిని వహించిన వేర్వేరు వ్యక్తుల లెక్కలో నలభై నాలుగవవాడు, మరియు ఆదివార చట్టం వద్ద ద్వారం మూసబడునప్పుడు అతడే అధ్యక్షుడు.</w:t>
      </w:r>
    </w:p>
    <w:p>
      <w:pPr>
        <w:pStyle w:val="ArticleBody"/>
        <w:jc w:val="left"/>
      </w:pPr>
      <w:r>
        <w:rPr>
          <w:rFonts w:ascii="Nirmala UI" w:hAnsi="Nirmala UI" w:eastAsia="Nirmala UI" w:cs="Nirmala UI"/>
        </w:rPr>
        <w:t>ట్రంప్‌ మహా సైరస్‌ రకంగా చూపబడ్డాడు. మొదటి శాసనాన్ని మహా సైరస్‌ జారీ చేశాడు, మూడవ శాసనాన్ని మహా ఆర్టాక్సెర్క్సెస్‌ జారీ చేశాడు. యేసు ఎల్లప్పుడూ ఆరంభముచే అంత్యాన్ని దృష్టాంతీకరించుచున్నందున, మొదటిదీ మూడవదీ పరస్పరం సమన్వయములో నిలుస్తాయి. నీరో యొక్క "250" సంవత్సరాల ముగింపు మహా కాన్స్టాంటైన్‌ చేత ప్రతినిధీకరించబడినప్పుడు, అక్కడ ట్రంప్‌ ఉన్నాడు. క్రీ.పూ. 457 నుండి "250" సంవత్సరాల అంత్యంలో, 2024లో మునుపటికన్నా బలంగా తిరిగి వచ్చిన మహా ఆంటియోకస్‌ ద్వారా, పదమూడు వచనం నెరవేర్పులో, ట్రంప్‌ ప్రతినిధీకరించబడుతున్నాడు.</w:t>
      </w:r>
    </w:p>
    <w:p>
      <w:pPr>
        <w:pStyle w:val="ArticleScripture"/>
        <w:jc w:val="left"/>
      </w:pPr>
      <w:r>
        <w:rPr>
          <w:rFonts w:ascii="Nirmala UI" w:hAnsi="Nirmala UI" w:eastAsia="Nirmala UI" w:cs="Nirmala UI"/>
        </w:rPr>
        <w:t>యెందుకనగా ఉత్తరదేశపు రాజు తిరిగి వచ్చును, మునుపటి దానికంటె గొప్ప సైన్యసమూహమును సమకూర్చును; మరియు కొన్ని సంవత్సరముల తరువాత మహాసేనతోను అత్యధిక ఐశ్వర్యముతోను నిశ్చయముగా వచ్చును. దానియేలు 11:13.</w:t>
      </w:r>
    </w:p>
    <w:p>
      <w:pPr>
        <w:pStyle w:val="ArticleBody"/>
        <w:jc w:val="left"/>
      </w:pPr>
      <w:r>
        <w:rPr>
          <w:rFonts w:ascii="Nirmala UI" w:hAnsi="Nirmala UI" w:eastAsia="Nirmala UI" w:cs="Nirmala UI"/>
        </w:rPr>
        <w:t>ఆదివారం చట్టము వేళ రోమ్ చేత అమెరికా సంయుక్త రాష్ట్రాలు వశపరచబడినప్పుడు, అప్పుడు ప్రపంచంలోని ప్రతి దేశము రోమ్‌కు తల వంచుటకు బలవంతింపబడును.</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Body"/>
        <w:jc w:val="left"/>
      </w:pPr>
      <w:r>
        <w:rPr>
          <w:rFonts w:ascii="Nirmala UI" w:hAnsi="Nirmala UI" w:eastAsia="Nirmala UI" w:cs="Nirmala UI"/>
        </w:rPr>
        <w:t>‘విదేశీ జాతులు’ త్వరలో అమలుకాబోయే ఆదివారపు చట్ట సమయమున సంయుక్త రాజ్య సమితిపై నాయకత్వాన్ని స్వీకరించబోయే యునైటెడ్ స్టేట్స్ చేత అలా చేయుటకు బలవంతపరచబడతాయి. సంయుక్త రాజ్య సమితియే ప్రకటన గ్రంథము పదిహేడవ అధ్యాయంలోని పది రాజులు; వారిపై ఉత్తరపు పది గోత్రాల రాజైన అహాబు పరిపాలన చేస్తాడు, అతడు యెజబేలును వివాహం చేసుకున్నవాడు. యెజబేలు అహాబుతో చేసిన వివాహమే త్వరలో అమలుకాబోయే ఆదివారపు చట్ట సమయమున సంపూర్ణతను పొందే వివాహము. ఆదివారపు చట్ట సమయమున, దానియేలు పదకొండవ అధ్యాయంలోని మహిమామయ దేశముగా మరియు ప్రకటన పదమూడవ అధ్యాయంలోని భూమి నుండి వచ్చిన మృగముగా గుర్తింపబడిన యునైటెడ్ స్టేట్స్, బైబిల్ ప్రవచనంలోని ఆరవ రాజ్యముగా తన చరిత్రను ముగిస్తుంది. కర్మేలు పర్వతమున, యెజబేలు భోజనపట్టికనుండి భుజించిన బాల్ ప్రవక్తలు మరియు అశేరా యాజకులు కలిపి ఎనిమిది వందల యాభైమందిని ఎలీయా హతమార్చెను. త్వరలో అమలుకాబోయే ఆ ఆదివారపు చట్ట సమయమున యునైటెడ్ స్టేట్స్, కర్మేలు పర్వతమున అబద్ధ ప్రవక్తలు హతమైనట్లే, హతమగును. ఆ తరువాతి కథనం ఒకవైపు ఎలీయా, మరోవైపు అహాబు మరియు యెజబేలు మధ్య జరుగుతుంది; యెజబేలుతో మొదట వ్యభిచారము చేసిన వాని చేత పాలితమగు పది భాగాల రాజ్యమునకు అహాబు ప్రతినిధి. యెజబేలు ప్రతి రాజ్యముతోను వ్యభిచారం చేయదలచుచున్నది; అయితే మొదట అట్లు చేసిన వానిని అహాబు సూచించుచున్నాడు, మరియు కర్మేలు పర్వతమున మరణించేది యునైటెడ్ స్టేట్సే; అది వెంటనే యెజబేలు యొక్క మొదటి ప్రియుడిగా మారుతుంది. దానియేలు పదకొండవ అధ్యాయం ప్రకారం చెప్పాలంటే, ఆదివారపు చట్ట సమయమున ట్రంప్, మహా అలెగ్జాండరు చేత ప్రతిరూపంగా సూచింపబడిన యవనుల బలవంతుడైన రాజువలె లేచి నిలుస్తాడు.</w:t>
      </w:r>
    </w:p>
    <w:p>
      <w:pPr>
        <w:pStyle w:val="ArticleScripture"/>
        <w:jc w:val="left"/>
      </w:pPr>
      <w:r>
        <w:rPr>
          <w:rFonts w:ascii="Nirmala UI" w:hAnsi="Nirmala UI" w:eastAsia="Nirmala UI" w:cs="Nirmala UI"/>
        </w:rPr>
        <w:t>ఒక బలశాలినైన రాజు లేచి నిలుచును; అతడు విపులాధిపత్యముతో ఏలుచు, తన చిత్తానుసారముగా చేయును. అతడు లేచి నిలిచిన తరువాత, అతని రాజ్యము విచ్ఛిన్నమై, ఆకాశపు నాలుగు గాలుల వైపులకును విభజింపబడును; అది అతని సంతానానికి కాకుండును, అతడు ఏలిన తనాధిపత్యము ప్రకారముగానూ కాకుండును; ఏలయనగా అతని రాజ్యము ఉపమూలింపబడును, వారికాక మరి ఇతరులకై అప్పగింపబడును. దానియేలు 11:3, 4.</w:t>
      </w:r>
    </w:p>
    <w:p>
      <w:pPr>
        <w:pStyle w:val="ArticleBody"/>
        <w:jc w:val="left"/>
      </w:pPr>
      <w:r>
        <w:rPr>
          <w:rFonts w:ascii="Nirmala UI" w:hAnsi="Nirmala UI" w:eastAsia="Nirmala UI" w:cs="Nirmala UI"/>
        </w:rPr>
        <w:t>ఐక్యరాజ్యసమితి యొక్క “బలశాలి రాజు”గా డోనాల్డ్ ట్రంప్ లేచి నిలుస్తాడు; ఆ “బలశాలి రాజు” ఆ వచనములో సూచింపబడినవాడై, తదనంతరం మహా అలెగ్జాండరు చరిత్రచే రూపకాత్మకంగా ప్రతిరూపింపబడినవాడు. ఆయన లేచి నిలిచినప్పుడు, బైబిల్ ప్రవచనములోని ఆరవ రాజ్యం అయిన అమెరికా సంయుక్త రాష్ట్రాలు సమాప్తమగును, మరియు ప్రకటన గ్రంథము పదిహేడు అధ్యాయములో పేర్కొనబడిన పది రాజుల ఏడవ రాజ్యం ఆరంభమగును. పది రాజులు అక్కడికక్కడే, అదే సమయమున, తమ ఏడవ రాజ్యమును పాపాస్థాన శక్తికి ఇచ్చివేయుటకై ఒప్పుకొనుటచేత తమ ఏడవ రాజ్యమును ఆరంభించుదురు; ఆ పాపాస్థాన శక్తియే ఎనిమిదవ రాజ్యం; అది పూర్వపు ఏడు రాజ్యాలలోనిదే. వారి ఒప్పందము దేవుని చిత్తమును నెరవేర్చుటకైయే; ఆయన చిత్తము సత్యగ్రంథములందంతట పంక్తిమీద పంక్తిగా ప్రతిపాదింపబడియున్నది.</w:t>
      </w:r>
    </w:p>
    <w:p>
      <w:pPr>
        <w:pStyle w:val="ArticleHeading"/>
        <w:jc w:val="left"/>
      </w:pPr>
      <w:r>
        <w:rPr>
          <w:rFonts w:ascii="Nirmala UI" w:hAnsi="Nirmala UI" w:eastAsia="Nirmala UI" w:cs="Nirmala UI"/>
        </w:rPr>
        <w:t>రోమునకు పూర్వరూపము</w:t>
      </w:r>
    </w:p>
    <w:p>
      <w:pPr>
        <w:pStyle w:val="ArticleBody"/>
        <w:jc w:val="left"/>
      </w:pPr>
      <w:r>
        <w:rPr>
          <w:rFonts w:ascii="Nirmala UI" w:hAnsi="Nirmala UI" w:eastAsia="Nirmala UI" w:cs="Nirmala UI"/>
        </w:rPr>
        <w:t>దానియేలు పదకొండవ అధ్యాయంలోని ఐదవ వచనము నుండి తొమ్మిదవ వచనము వరకు, అదే అధ్యాయంలోని ముప్పై ఒకటి నుండి నలభై వచనములలో ప్రతిపాదించబడిన పాప్‌త్వ శక్తి యొక్క చరిత్రను సంపూర్ణంగా ప్రతిరూపించిన ఒక ప్రవచనాత్మక చరిత్ర ద్వారా నెరవేరినవి. ఐదవ వచనము నుండి తొమ్మిదవ వచనము వరకు ఉన్న చరిత్రరేఖ, ముప్పై ఒకటి నుండి నలభై వచనములలోని చరిత్రరేఖకు సమాంతరంగా ఉన్నది. ఈ రెండు రేఖలు ఒక కాలాన్ని సూచించుచున్నవి; ఆ కాలములో పాప్‌త్వ రోమును ప్రతినిధించు శక్తి ముందుగా మూడు ప్రతిబంధకాలను అధిగమించి, కొంతకాలం పాలించి, అనంతరం ఒక ఒప్పందము విరగబడగా దాని ఫలితంగా దక్షిణ రాజు వారిమీదికి వచ్చి వారికి మరణాంతక గాయాన్ని కలిగించెను. ఆ రెండు రేఖలను ఎంత సమీపంగా పరిశీలించి చరిత్రతో పోల్చితే, అవి అంతగానే అద్భుతమైన ఖచ్చితత్వముగలవని గ్రహింపబడును. వాటి ఖచ్చితత్వము అనునది, అవి వచనములలోని నిర్మాణాన్ని ఎంత సమీపంగా ప్రతిబింబించుచున్నవో, అలాగే ఆ వచనములను నెరవేర్చిన చరిత్రను ఎంత సమీపంగా ప్రతినిధిత్వం చేయుచున్నవో ఆ విషయాలలోనే ఉన్నది.</w:t>
      </w:r>
    </w:p>
    <w:p>
      <w:pPr>
        <w:pStyle w:val="ArticleBody"/>
        <w:jc w:val="left"/>
      </w:pPr>
      <w:r>
        <w:rPr>
          <w:rFonts w:ascii="Nirmala UI" w:hAnsi="Nirmala UI" w:eastAsia="Nirmala UI" w:cs="Nirmala UI"/>
        </w:rPr>
        <w:t>ఆ ఐదు వచనములను నెరవేర్చిన చరిత్ర, ముప్పై ఒకటి నుండి నలభై వరకు వచనములలో వివరించబడిన పాపస్వామ్య రోము యొక్క చరిత్రతో సమాంతరముగా ఉండి, దానితో సరిపోతూ, పది నుండి పదిహేను వరకు వచనములలో అంతియోకుసు మహా పరిచయానికి నేపథ్యాన్ని సమకూర్చుతుంది.</w:t>
      </w:r>
    </w:p>
    <w:p>
      <w:pPr>
        <w:pStyle w:val="ArticleScripture"/>
        <w:jc w:val="left"/>
      </w:pPr>
      <w:r>
        <w:rPr>
          <w:rFonts w:ascii="Nirmala UI" w:hAnsi="Nirmala UI" w:eastAsia="Nirmala UI" w:cs="Nirmala UI"/>
        </w:rPr>
        <w:t>కాని అతని కుమారులు ఉద్యుక్తులై, బలమైన సైన్యబలగాల మహాసమూహాన్ని సమీకరించుదురు; వారిలో ఒక్కడు నిశ్చయముగా వచ్చి, ఉప్పొంగి, దాటిపోవును; తరువాత అతడు తిరిగి వచ్చి, అతని కోటవరకు కూడ ఉద్యుక్తుడగును. దానియేలు 11:10.</w:t>
      </w:r>
    </w:p>
    <w:p>
      <w:pPr>
        <w:pStyle w:val="ArticleBody"/>
        <w:jc w:val="left"/>
      </w:pPr>
      <w:r>
        <w:rPr>
          <w:rFonts w:ascii="Nirmala UI" w:hAnsi="Nirmala UI" w:eastAsia="Nirmala UI" w:cs="Nirmala UI"/>
        </w:rPr>
        <w:t>పదవ వచనపు నెరవేర్పులో, మహా అంతియోకుసు మిస్రయీముయొక్క దుర్గము వరకు నిరంతర విజయాన్ని సాధించి, సేనలను తిరిగి సమీకరించుటకై అక్కడ యుద్ధయాత్రను ముగించాడు. అదే అధ్యాయంలోని నలభై వచనంలో చూపబడినట్లుగా, ఆ చరిత్ర 1989లో సోవియట్ యూనియన్ పతనానికి ప్రతిరూపమై నిలుస్తుంది.</w:t>
      </w:r>
    </w:p>
    <w:p>
      <w:pPr>
        <w:pStyle w:val="ArticleScripture"/>
        <w:jc w:val="left"/>
      </w:pPr>
      <w:r>
        <w:rPr>
          <w:rFonts w:ascii="Nirmala UI" w:hAnsi="Nirmala UI" w:eastAsia="Nirmala UI" w:cs="Nirmala UI"/>
        </w:rPr>
        <w:t>అంత్యకాలమందు దక్షిణరాజు అతని మీదికి తోసుకొనివస్తాడు; ఉత్తరరాజు రథములతోను గుర్రస్వారులతోను అనేక నౌకలతోను సుడిగాలివలె అతని మీదికి వచ్చును; అతడు దేశములలోనికి ప్రవేశించి ముంచెత్తి దాటిపోవును. దానియేలు 11:40.</w:t>
      </w:r>
    </w:p>
    <w:p>
      <w:pPr>
        <w:pStyle w:val="ArticleBody"/>
        <w:jc w:val="left"/>
      </w:pPr>
      <w:r>
        <w:rPr>
          <w:rFonts w:ascii="Nirmala UI" w:hAnsi="Nirmala UI" w:eastAsia="Nirmala UI" w:cs="Nirmala UI"/>
        </w:rPr>
        <w:t>పదవ వచనంలోని “నిశ్చయముగా వచ్చి, ఉప్పొంగి, దాటి పోవును” అనే పదబంధము హెబ్రీలో నలభైవ వచనంలోని “అతడు దేశాలలోనికి ప్రవేశించి, ఉప్పొంగి దాటి పోవును” అనే పదబంధముతో సమానమైనదే. రెండు వచనాలూ ఉత్తరదేశ రాజు (పదవ వచనంలో ఆంటియోకుసు; నలభైవ వచనంలో రీగన్) దక్షిణదేశ రాజును (పదవ వచనంలో ప్టోలెమీ; నలభైవ వచనంలో సోవియట్ యూనియన్) ఓడించిన సమయాన్ని గుర్తించుచున్నవి. ఆ రెండు దాడులూ దక్షిణదేశ రాజు పూర్వవిజయంపై ప్రతీకార చర్యలుగా జరిగాయి (పదవ వచనంలో అయిదు నుండి తొమ్మిదవ వచనములలో ప్టోలెమీ; నలభైవ వచనంలో నెపోలియన్). దక్షిణదేశ రాజు దాడి చేయుటకు ప్రేరణగా నిలిచింది భంగపరచబడిన ఒడంబడిక (అయిదు నుండి తొమ్మిదవ వచనములలో బెర్నీసు వివాహము; నెపోలియన్‌తో 1797 నాటి టోలెంటినో ఒడంబడిక భంగము). వచనములలో ప్రతిబింబితమైన ప్రవచన నిర్మాణము మరియు చరిత్రలో వాటి తరువాతి నెరవేర్పు కూడా యెషయా 8:8తో సరిపోలుచున్నవి.</w:t>
      </w:r>
    </w:p>
    <w:p>
      <w:pPr>
        <w:pStyle w:val="ArticleScripture"/>
        <w:jc w:val="left"/>
      </w:pPr>
      <w:r>
        <w:rPr>
          <w:rFonts w:ascii="Nirmala UI" w:hAnsi="Nirmala UI" w:eastAsia="Nirmala UI" w:cs="Nirmala UI"/>
        </w:rPr>
        <w:t>అతడు యూదామీదుగా వెళ్లును; అతడు ఉప్పొంగి మించిపోవును, కంఠమట్టుకి కూడా చేరును; అతని రెక్కల పరివ్యాప్తి నీ దేశపు విస్తారమంతను నింపును, ఓ ఇమ్మానుయేలు. యెషయా 8:8.</w:t>
      </w:r>
    </w:p>
    <w:p>
      <w:pPr>
        <w:pStyle w:val="ArticleBody"/>
        <w:jc w:val="left"/>
      </w:pPr>
      <w:r>
        <w:rPr>
          <w:rFonts w:ascii="Nirmala UI" w:hAnsi="Nirmala UI" w:eastAsia="Nirmala UI" w:cs="Nirmala UI"/>
        </w:rPr>
        <w:t>ఇషయా సెన్నకేరిబు సైన్యం ‘పెల్లుబికి దాటి పోవును’ అని భవిష్యద్వాణి చేసినప్పుడు, అది మళ్లీ పది మరియు నలభై వచనాలలోలాగే అదే హీబ్రూ పదబంధమే. ఉత్తర రాజైన సెన్నకేరిబు దక్షిణ రాజ్యమైన యూదాను జయించిన కాలాన్ని ఇషయా గుర్తిస్తాడు; అయితే అతడు ‘మెడ వరకు’ మాత్రమే చేరాడు గనుక యెరూషలేమును నిలిచియే ఉంచాడు; వచనం పది లోలాగే అంతియోకుసు సరిహద్దు వరకు మాత్రమే చేరినట్లే. సెన్నకేరిబు యొక్క ప్రేరణ ఏమనగా, హిజ్కీయా అస్సిరియాతో కుదిరిన ఒప్పందాన్ని భంగం చేశాడు; నిర్ణయించిన కప్పం చెల్లింపును హిజ్కీయా నిలిపివేయడం ద్వారా అది సూచించబడింది. ఆ విరిగిన ఒప్పందమనే అంశమే మూడు సమాంతర వచనాలలో అపవాదం. ప్రతిదీ ఒక విరిగిన ఒప్పందాన్నే సూచించినప్పటికీ, టోలెమీతోను నెపోలియన్‌తోను ఒప్పందాన్ని భంగం చేసినవాడిగా ఉత్తర రాజుపైనే నేరారోపణ మోపబడింది. కాని ఉత్తర రాజైన సెన్నకేరిబు, నిర్ణయించిన కప్పాన్ని ఇవ్వడానికి హిజ్కీయా నిరాకరించాడని అతనిపై ఆరోపించాడు.</w:t>
      </w:r>
    </w:p>
    <w:p>
      <w:pPr>
        <w:pStyle w:val="ArticleScripture"/>
        <w:jc w:val="left"/>
      </w:pPr>
      <w:r>
        <w:rPr>
          <w:rFonts w:ascii="Nirmala UI" w:hAnsi="Nirmala UI" w:eastAsia="Nirmala UI" w:cs="Nirmala UI"/>
        </w:rPr>
        <w:t>హిజ్కీయా రాజు పద్నాలుగవ సంవత్సరమందు అష్షూరు రాజైన సన్హేరిబు యూదా యొక్క దుర్గపట్టణములన్నిటిమీదికి ఎగసి వచ్చి వాటిని స్వాధీనపరచుకొనెను. యూదా రాజైన హిజ్కీయా లాకీషులోనున్న అష్షూరు రాజునియొద్దకు దూతలను పంపి, నేను అపరాధితను; నాయొద్దనుండి తప్పుకొనుము; నాపై నీవు విధించునది ఏదైనను నేను భరిస్తాను అని చెప్పించెను. అప్పుడు అష్షూరు రాజు యూదా రాజైన హిజ్కీయాపై రజతము మూడువందల తులములను, బంగారము ముప్పది తులములను విధించెను. యెహోవా మందిరములో కనబడిన రజతమంతయును, రాజగృహపు కోశాగారములలోనున్నదంతయును హిజ్కీయా అతనికి ఇచ్చెను. 2 రాజులు 18:13-15.</w:t>
      </w:r>
    </w:p>
    <w:p>
      <w:pPr>
        <w:pStyle w:val="ArticleBody"/>
        <w:jc w:val="left"/>
      </w:pPr>
      <w:r>
        <w:rPr>
          <w:rFonts w:ascii="Nirmala UI" w:hAnsi="Nirmala UI" w:eastAsia="Nirmala UI" w:cs="Nirmala UI"/>
        </w:rPr>
        <w:t>యెరూషలేము వైపు తన దండయాత్రలో, సెన్నాకెరీబ్ యొక్క ఉత్తర సైన్యం యూదా యొక్క నలభై ఆరు నగరాలను ఆక్రమించింది. యెషయా 8:8 వచనం పదవ వచనంతోను నలభైయవ వచనంతోను అనుసంధానమవుతున్నదనే విషయం, 1989లో సోవియట్ యూనియన్ యొక్క దక్షిణ రాజ్య పతనానికి మూడవ సాక్ష్యాన్ని సమకూర్చుచున్నందున, గొప్ప ప్రవచన ప్రాధాన్యతను కలిగియున్నది. ఆ పతనం నలభైయవ వచనానికి సంబంధించిన ఒక శూన్యకాలం ఆరంభాన్ని సూచిస్తుంది. 1989లో నలభైయవ వచనం నెరవేర్పు నుండి, త్వరలో రానున్న ఆదివారం చట్టాన్ని సూచించుచున్న నలభై ఒకటవ వచనం వరకూ, నలభైయవ వచనంలో ఒక శూన్యకాలం ఉంది. ఆ కాలం 1989లో ప్రారంభమై, ఆదివారం చట్టం వద్ద ముగుస్తుంది. ఆ కాలవ్యవధి విషయమై నలభైయవ వచనం ఏమీ చెప్పదు; అయినప్పటికీ, ‘లైన్ అపాన్ లైన్’ అనే విధానశాస్త్రంతో నలభైయవ వచనాన్ని అవగతం చేసుకోవచ్చును.</w:t>
      </w:r>
    </w:p>
    <w:p>
      <w:pPr>
        <w:pStyle w:val="ArticleBody"/>
        <w:jc w:val="left"/>
      </w:pPr>
      <w:r>
        <w:rPr>
          <w:rFonts w:ascii="Nirmala UI" w:hAnsi="Nirmala UI" w:eastAsia="Nirmala UI" w:cs="Nirmala UI"/>
        </w:rPr>
        <w:t>నలభైవ వచనపు రహస్య చరిత్రను స్థాపించుటకు ఒక ప్రధాన "కీలకం" యేమనగా, దక్షిణ రాజ్యంపై ఉత్తర రాజ్యము జరిపిన విజయవంతమైన ప్రతిదండన యుద్ధమునుగూర్చిన యెషయా సాక్ష్యం. అష్షూరుకు "కప్పన్నము" సమకూర్చుటనే మునుపటి నిబద్ధతను నిలిపివేసిన హిజ్కియాకు సంబంధించిన తిరుగుబాటైనా సరే, లేదా ఆంటియోకుసు చేత బెర్నీస్ పక్కనపెట్టబడుటగానీ, లేక నెపోలియన్ చేసుకున్న టోలెంటినో ఒడంబడికగానీ—దాడి చేయుటకు అంతర్మూల ప్రేరణగా విరిగిన ఒడంబడికను ప్రధానంగా రేఖాంకితం చేయు చరిత్రలచేత ఆ మూడు వచనములు నెరవేర్చబడినవి. ఒబామా అధ్యక్షత్వకాలంలో, జాన్ కెర్రీ నేతృత్వంలోని విదేశాంగ శాఖ అధీనంలో, ఉప కార్యదర్శి విక్టోరియా న్యూలాండ్ ఉక్రెయిన్ ప్రభుత్వాన్ని కూలదోయుటకు వర్ణ విప్లవాన్ని ప్రేరేపించారు. అప్పటి నుండి ఉక్రెయిన్ యుద్ధమును గురించి ఒకే వాదనకు రెండు పార్శ్వాలు ఏర్పడ్డాయి; అది విరిగిన ఒడంబడిక ఫలితమని పుతిన్ చెబుతాడు, కాగా పుతిన్ సూచించే ఆ ఒడంబడిక ఆయన పేర్కొన్న సందర్భంలో అసలే ఉనికిలోలేదని ఆయన ప్రతిపక్షులు అంటారు. ఒడంబడిక నిజముగా కుదిరి తరువాత విరిగిందా, లేక అన్యథా యైయుందా అనేది ముఖ్యము కాదు; ఎందుకనగా ప్రవచన వృత్తాంతము యుద్ధమునకు ప్రేరణగా విరిగిన ఒడంబడికను మాత్రమే లిఖిస్తుంది.</w:t>
      </w:r>
    </w:p>
    <w:p>
      <w:pPr>
        <w:pStyle w:val="ArticleBody"/>
        <w:jc w:val="left"/>
      </w:pPr>
      <w:r>
        <w:rPr>
          <w:rFonts w:ascii="Nirmala UI" w:hAnsi="Nirmala UI" w:eastAsia="Nirmala UI" w:cs="Nirmala UI"/>
        </w:rPr>
        <w:t>యెషయా 8:8 ఉత్తర దిక్కునున్న రాజు కేవలం మెడ వరకే, లేదా తల వరకే జయిస్తాడని గ్రహించుటకు “కీలకం”ను ఇస్తుంది. ఆ “కీలకం” 1989లో దేహము పతనమైన తరువాత నిలిచిమిగిలిన తలగా రష్యాను గుర్తిస్తుంది. ఎనిమిదవ వచనపు ప్రవచన ప్రాముఖ్యత తలను గుర్తించే “కీలకం”లో మాత్రమే కాదు; తలను ప్రతినిధానం చేయు “మెడ”ను, లేదా రాజధాని నగరాన్ని, గుర్తించుట కూడా యెషయా 8లోని అదే దర్శనపు పూర్వపు భాగముతో సంబంధపెట్టినప్పుడే స్థాపించబడగలదు. ఆ దర్శనం ఏడవ అధ్యాయంలో ఆరంభమవుతుంది; అక్కడ ఏడవ మరియు ఎనిమిదవ వచనాలలో “తల” అనగా రాజు, లేదా అతని రాజ్యం, లేదా రాజ్యపు రాజధాని నగరం అని నిర్వచించబడింది. యూదా రాజధాని యెరూషలేము; దాని నలభై ఆరు పట్టణాలను సన్హేరిబు సేనలు జయించినను, సన్హేరిబు యెరూషలేము అనే రాజధాని నగరాన్ని నిలిచియే ఉంచాడు.</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క్రీ.పూ. 701లో సన్నాకేరిబు సైన్యం యెరూషలేము ప్రాకారాలవద్దకు వచ్చినప్పుడు, అతడు మెడవరకు చేరెను; అట్లు చేయుటచేత, 1989లోని పతనానంతరం రష్యా మిగిలి ఉండుటకు ఒక చారిత్రక సాక్ష్యమును అతడు విడిచెను. అంతియోకుసు మహాన్ దక్షిణ రాజ్యంపై తన ప్రతీకారాన్ని ఆరంభించినప్పుడు, పదవ వచనములో అతడు ఐగుప్తు సరిహద్దుల వరకు వచ్చెను గాని లోనికి ప్రవేశించలేదు. పదవ వచనములో అంతియోకుసు విజయంలో ముఖ్యమైనది ఏమనగా, అది ప్రత్యేకమైన సంగ్రామం లేకుండానే సాగిన అతని సైనిక దండయాత్రకు ముగింపు చిహ్నంగా నిలుస్తుంది; కాని మునుపటి కాలంలో కోల్పోయిన భౌగోళిక పరిధిని మళ్లీ స్థాపించుటలో అతడు చేసిన కార్యాన్ని ప్రతినిధ్యం వహిస్తుంది. పదవ వచనములో అతని జయము అనేక విజయాల సమాప్తిని సూచిస్తుంది. నాల్గవ సిరియా యుద్ధపు దండయాత్రను అతడు రాఫియాలో ముగించెను; రాఫియా అంటే “సరిహద్దు భూమి,” మరియు రాఫియా ఐగుప్తు యొక్క సరిహద్దు, లేక “మెడ.” క్రీ.పూ. 219 నుండి 217 వరకూ అంతియోకుసు చేసిన దండయాత్ర 1989లో సోవియట్ సమాఖ్య పతనం 1991 వరకూ ముంచెత్తి దాటి పోవుటను సూచిస్తుంది, అప్పుడు రాజు దేశముల మీదుగా దాటి పోయెను.</w:t>
      </w:r>
    </w:p>
    <w:p>
      <w:pPr>
        <w:pStyle w:val="ArticleBody"/>
        <w:jc w:val="left"/>
      </w:pPr>
      <w:r>
        <w:rPr>
          <w:rFonts w:ascii="Nirmala UI" w:hAnsi="Nirmala UI" w:eastAsia="Nirmala UI" w:cs="Nirmala UI"/>
        </w:rPr>
        <w:t>ప్రవచనార్థంగా, యెషయా 8:8 సన్హేరిబు యొక్క యుద్ధములో ‘మెడ’గా, లేదా ఆంటియోకుసు యొక్క సమరములో ‘దుర్గము’గా చిత్రింపబడిన రష్యాను, పదకొండవ వచనము నెరవేర్పు సూచించినట్లుగా, రాఫియా యుద్ధములో దక్షిణ రాజుగా గుర్తించుటకు అనుమతిస్తుంది. అలా చేయుటవలన, ద్రాగన్ (దక్షిణ రాజు), మృగము (ఉత్తర రాజు), మరియు తప్పుడు ప్రవక్త (ఉత్తర రాజు యొక్క ప్రత్యినిధి శక్తి) చేత ప్రతినిధీకరింపబడిన బాహ్య చరిత్రను, ఏడవ అధ్యాయంలోని ఏడవ వచనంలోని అరవై ఐదు సంవత్సరాల ప్రవచనము చేత ప్రతినిధీకరింపబడిన ఆంతర ప్రవచన రేఖతో ప్రత్యక్షంగా అనుసంధానిస్తుంది.</w:t>
      </w:r>
    </w:p>
    <w:p>
      <w:pPr>
        <w:pStyle w:val="ArticleBody"/>
        <w:jc w:val="left"/>
      </w:pPr>
      <w:r>
        <w:rPr>
          <w:rFonts w:ascii="Nirmala UI" w:hAnsi="Nirmala UI" w:eastAsia="Nirmala UI" w:cs="Nirmala UI"/>
        </w:rPr>
        <w:t>ప్రవచనా దృష్ట్యా, యెరూషలేముమీదికి సన్హేరిబు ఎక్కివచ్చిన విషయపు ప్రాముఖ్యత, శాస్త్రగ్రంథములలో దేవుని శక్తిని గూర్చిన అత్యంత ప్రభావవంతమైన ప్రవచనా సాక్ష్యములలో ఒకటిని సమకూర్చుచున్నది; ఏలయనగా అక్కడ దేవుడు ఒకే రాత్రిలో సన్హేరిబు సైన్యములోని ఒక లక్ష ఎనభై అయిదు వేల మందిని నశింపజేసెను. దానికి మునుపటి దినమున, యెరూషలేము ప్రాకారముమీద ఎల్యాకీము మరియు శేబ్నా ఇద్దరును ఉన్నారు; వారు 1844 యేటి మూసివేయబడిన ద్వారముదగ్గరను, ఆదివారం చట్టపు మూసివేయబడిన ద్వారముదగ్గరను చిహ్నితమగు లయోదికేయ మరియు ఫిలదెల్ఫీయ ఆడ్వెంటిజములకు చిహ్నములై యున్నారు.</w:t>
      </w:r>
    </w:p>
    <w:p>
      <w:pPr>
        <w:pStyle w:val="ArticleScripture"/>
        <w:jc w:val="left"/>
      </w:pPr>
      <w:r>
        <w:rPr>
          <w:rFonts w:ascii="Nirmala UI" w:hAnsi="Nirmala UI" w:eastAsia="Nirmala UI" w:cs="Nirmala UI"/>
        </w:rPr>
        <w:t>హిజ్కియా రాజు పద్నాలుగవ సంవత్సరమందు, అస్సూరు రాజైన సన్హేరీబ్ యూదాలోని కోటలుగల పట్టణాలన్నిటిమీదికి దండెత్తి వచ్చి, వాటిని ఆక్రమించుకొన్నాడు. అస్సూరు రాజు లాకీషు నుండి యెరూషలేమునకు హిజ్కియా రాజయొద్దకు మహాసైన్యముతో రబ్షాకేను పంపెను. అతడు పైనున్న కొలనికి నీరు చేరే కాలువయొద్ద, కడగువాని పొలపు రహదారిమీద నిలిచెను. అప్పుడు అతని యొద్దకు గృహాధికారియగు హిల్కీయా కుమారుడైన ఏల్యాకీము, లేఖకుడైన శెబ్నా, వృత్తాంతకర్తయగు ఆసాఫు కుమారుడైన యోవాహు వచ్చిరి. యెషయా 36:1-3.</w:t>
      </w:r>
    </w:p>
    <w:p>
      <w:pPr>
        <w:pStyle w:val="ArticleBody"/>
        <w:jc w:val="left"/>
      </w:pPr>
      <w:r>
        <w:rPr>
          <w:rFonts w:ascii="Nirmala UI" w:hAnsi="Nirmala UI" w:eastAsia="Nirmala UI" w:cs="Nirmala UI"/>
        </w:rPr>
        <w:t>యెషయా గ్రంథము ఏడవ అధ్యాయములో, దక్షిణ రాజ్యమైన యూదా రాజైన దుర్మార్గుడు ఆహాజునకు సందేశముతో యెషయా పంపబడెను. ఎనిమిదవ అధ్యాయం, ఎనిమిదవ వచనమందు సన్హేరిబు దాడి చేయుచున్నది అదే రాజ్యంపైనే. యెషయా దుర్మార్గ రాజైన ఆహాజును “వస్త్రశోధకుని పొలమునకు దారియైన ప్రధాన మార్గమునందలి ఉన్నత కుంటకు సంబంధించిన కాలువయొద్ద” కలిసెను; ఇదే స్థలములో రబ్షాకే ప్రభువునామమును దూషించెను. తాను మరియు తన పిల్లలు సూచకములని యెషయా బోధించెను.</w:t>
      </w:r>
    </w:p>
    <w:p>
      <w:pPr>
        <w:pStyle w:val="ArticleScripture"/>
        <w:jc w:val="left"/>
      </w:pPr>
      <w:r>
        <w:rPr>
          <w:rFonts w:ascii="Nirmala UI" w:hAnsi="Nirmala UI" w:eastAsia="Nirmala UI" w:cs="Nirmala UI"/>
        </w:rPr>
        <w:t>ఇదిగో, యెహోవా నాకు ఇచ్చిన పిల్లలతో నేనే, ఇశ్రాయేలులో సూచకములకును అద్భుతములకును ఉన్నవారమై యున్నాము; సీయోను పర్వతమందు నివసించువాడు అయిన సైన్యముల యెహోవా నుండియే. యెషయా 8:18.</w:t>
      </w:r>
    </w:p>
    <w:p>
      <w:pPr>
        <w:pStyle w:val="ArticleBody"/>
        <w:jc w:val="left"/>
      </w:pPr>
      <w:r>
        <w:rPr>
          <w:rFonts w:ascii="Nirmala UI" w:hAnsi="Nirmala UI" w:eastAsia="Nirmala UI" w:cs="Nirmala UI"/>
        </w:rPr>
        <w:t>యెషయా “రజకుని పొలము రాజమార్గములోనున్న ఎగువ చెరువు నీటినాళము యొద్ద” దుష్టరాజైన ఆహాజును కలిసినప్పుడు, ఆయన తన కుమారుడైన శెఅర్యాశూబును వెంట తీసికొనివచ్చెను; ఆ నామార్థం, “శేషము తిరిగి వచ్చును.”</w:t>
      </w:r>
    </w:p>
    <w:p>
      <w:pPr>
        <w:pStyle w:val="ArticleScripture"/>
        <w:jc w:val="left"/>
      </w:pPr>
      <w:r>
        <w:rPr>
          <w:rFonts w:ascii="Nirmala UI" w:hAnsi="Nirmala UI" w:eastAsia="Nirmala UI" w:cs="Nirmala UI"/>
        </w:rPr>
        <w:t>అప్పుడు ప్రభువు యెషయాతో ఇట్లనెను: నీవు నీ కుమారుడైన షెఆర్యాషూబుతో కూడ ఇప్పుడే బయలుదేరి, బట్టలు కడిగేవాడి పొలమార్గములోనున్న పైనున్న కుంట కాలువయొక్క అంత్యమున ఆహాజును కలుసుకొనుము. యెషయా 7:3.</w:t>
      </w:r>
    </w:p>
    <w:p>
      <w:pPr>
        <w:pStyle w:val="ArticleBody"/>
        <w:jc w:val="left"/>
      </w:pPr>
      <w:r>
        <w:rPr>
          <w:rFonts w:ascii="Nirmala UI" w:hAnsi="Nirmala UI" w:eastAsia="Nirmala UI" w:cs="Nirmala UI"/>
        </w:rPr>
        <w:t>షెయార్యాషూబు ఈ సంగతిని సూచించుచున్నాడు: ‘ధోవీయుల క్షేత్రమునకు వెళ్లే మహామార్గముననున్న ఉన్నత కుంటకు సంబంధించిన కాలువయొక్క అంత్యమున’ యెషయా ప్రకటించిన సందేశము, తిరిగి వచ్చు శేషజనులను గుర్తించు సందేశము. ఆ శేషజనులే మలాకీ గ్రంథములో, ఆయనయొద్దకు తిరిగి వచ్చి, దశమభాగములను గిడ్డంగియందు తీసికొని వచ్చి, దీనివలన ప్రభువును పరీక్షింపమని పిలువబడినవారు. తిరిగి వచ్చువారిని యిర్మియా కూడా మొదటి నిరాశ తరువాత తిరిగి వచ్చువారిగా వర్ణించెను. ఏడవ అధ్యాయములో, ‘ధోవీయుల క్షేత్రమునకు వెళ్లే మహామార్గముననున్న ఉన్నత కుంటకు సంబంధించిన కాలువయొక్క అంత్యము’ యెషయా దక్షిణ రాజ్యమునకు చెందిన దుర్మార్గ రాజునికి సందేశము ఇవ్వుచున్న దృశ్యమును చిత్రించుచున్నది; మరియు యెషయా ముప్పత్తారవ అధ్యాయములో ఎల్యాకీము, షెబ్నా, వర్తమానకర్త యోవాహు హిజ్కీయా తరఫున సంభాషించిరి; రబ్షాకే అయితే సన్నాకేరిబుని ప్రతినిధిగా నిలిచెను.</w:t>
      </w:r>
    </w:p>
    <w:p>
      <w:pPr>
        <w:pStyle w:val="ArticleBody"/>
        <w:jc w:val="left"/>
      </w:pPr>
      <w:r>
        <w:rPr>
          <w:rFonts w:ascii="Nirmala UI" w:hAnsi="Nirmala UI" w:eastAsia="Nirmala UI" w:cs="Nirmala UI"/>
        </w:rPr>
        <w:t>“రజకుని పొలమార్గమున ఉన్న పై కొలను కాలువ యొక్క అంతమున” ప్రకటింపబడిన మొదటి సందేశము యెషయా మరియు అతని కుమారునిచేత ప్రకటింపబడెను; “రజకుని పొలమార్గమున ఉన్న పై కొలను కాలువ యొక్క అంతమున” ప్రకటింపబడిన చివరి సందేశము ముగ్గురు వ్యక్తులచేత ప్రకటింపబడెను. మొదటి సందేశము అంతర్గత రాజునకు, రెండవది బాహ్య రాజునకు ఉద్దేశింపబడెను. విభజన రేఖ యిది: గోడ—దేవుని ధర్మశాస్త్రమునకు చిహ్నము—మరియు సంఘమును రాష్ట్రమునుండి వేరు చేయు గోడ తొలగింపును ప్రతినిధీకరించు ఆదివార చట్టము. ఆదివార చట్టము వద్ద, లేదా ఆ గోడ వద్ద, మూడు ప్రతీకలు ఉన్నాయి; ఎల్యాకీము ఫిలడెల్ఫియా, షెబ్నా లవోదిక్యా, స్మరణికాధికారి యోవాబు సార్దీస్.</w:t>
      </w:r>
    </w:p>
    <w:p>
      <w:pPr>
        <w:pStyle w:val="ArticleBody"/>
        <w:jc w:val="left"/>
      </w:pPr>
      <w:r>
        <w:rPr>
          <w:rFonts w:ascii="Nirmala UI" w:hAnsi="Nirmala UI" w:eastAsia="Nirmala UI" w:cs="Nirmala UI"/>
        </w:rPr>
        <w:t>ఆదివారపు చట్టము సమయమున, దానియేలు 11:41 ప్రకారం అనేకులు కూలగొట్టబడుదురు; ఆ వ్యక్తులే ఏడవ దిన విశ్రాంతి దినమును గూర్చిన వెలుగు విషయమై జవాబుదారులుగా పరిగణింపబడినవారు. నలభై ఒకటవ వచనములో కూలగొట్టబడిన వారు లవోదిక్యా స్థితిలోనున్న సెవెన్త్-డే అడ్వెంటిస్టులు; ఎల్యాకీము ఫిలదెల్ఫియాను సూచించును.</w:t>
      </w:r>
    </w:p>
    <w:p>
      <w:pPr>
        <w:pStyle w:val="ArticleScripture"/>
        <w:jc w:val="left"/>
      </w:pPr>
      <w:r>
        <w:rPr>
          <w:rFonts w:ascii="Nirmala UI" w:hAnsi="Nirmala UI" w:eastAsia="Nirmala UI" w:cs="Nirmala UI"/>
        </w:rPr>
        <w:t>ఆ దినమున ఇది సంభవించును: నేను నా దాసుడైన హిల్కీయా కుమారుడైన ఎల్యాకీమును పిలిచెదను. నేను నీ వస్త్రముతో అతనిని ధరింపజేసి, నీ నడికట్టుతో అతనిని దృఢపరచి, నీ పాలనను అతని చేతికి అప్పగించెదను; అతడు యెరూషలేము నివాసులకు మరియు యూదా ఇంటికి తండ్రిగా ఉండును. దావీదు ఇంటి తాళమును అతని భుజముమీద ఉంచెదను; కాబట్టి అతడు తెరిచినచో ఎవడును మూయజాలడు; అతడు మూసినచో ఎవడును తెరవజాలడు. యెషయా 22:20-22.</w:t>
      </w:r>
    </w:p>
    <w:p>
      <w:pPr>
        <w:pStyle w:val="ArticleScripture"/>
        <w:jc w:val="left"/>
      </w:pPr>
      <w:r>
        <w:rPr>
          <w:rFonts w:ascii="Nirmala UI" w:hAnsi="Nirmala UI" w:eastAsia="Nirmala UI" w:cs="Nirmala UI"/>
        </w:rPr>
        <w:t>మరియు ఫిలడెల్ఫియాలోనున్న సంఘముని దూతకు వ్రాయుము; పరిశుద్ధుడైనవాడు, సత్యుడైనవాడు, దావీదుని తాళము కలిగినవాడు—తానే తెరచును, ఎవరును మూయజాలరు; తానే మూయును, ఎవరును తెరచజాలరు—ఇట్లు సెలవిచ్చుచున్నాడు: నీ క్రియలను నేనెరుగుదును; ఇదిగో, నీ సముఖమున ఒక తెరచిన తలుపు ఉంచితిని, దానిని ఎవరును మూయజాలరు; ఏలయనగా నీకు స్వల్ప బలం కలదు, అయినను నాయాక వాక్యమును కాచితివి, నా నామమును నిరాకరింపలేదు. ఇదిగో, యూదులమని చెప్పుచు యుండి యూదులు కాని, గాని అబద్ధము చెప్పు సాతాను సభలోనివారిని—ఇదిగో, వారిని వచ్చి నీ పాదములయెదుట నమస్కరించునట్లును, నేను నిన్ను ప్రేమించితినని వారు తెలిసికొనునట్లును—నేను చేయుదును. ప్రకటన గ్రంథము 3:7-9.</w:t>
      </w:r>
    </w:p>
    <w:p>
      <w:pPr>
        <w:pStyle w:val="ArticleBody"/>
        <w:jc w:val="left"/>
      </w:pPr>
      <w:r>
        <w:rPr>
          <w:rFonts w:ascii="Nirmala UI" w:hAnsi="Nirmala UI" w:eastAsia="Nirmala UI" w:cs="Nirmala UI"/>
        </w:rPr>
        <w:t>షెబ్నా స్థానంలో ఎల్యాకీము నియమింపబడెను; భిత్తిమీదనున్న షెబ్నా, ప్రారంభమో గాని అంత్యవర్షమో యొక్క సందేశముచేత లాభపడుటను నిరాకరించు లయొదిక్యా స్థితిలో ఉన్న సెవెన్త్-డే అడ్వెంటిస్టులను సూచించుచున్నాడు. సభయొద్దనున్న ప్రారంభ వర్షము యెషయా మరియు తిరిగి వచ్చిన శేషులచే ప్రతీకీకరించబడెను; ఆ సందేశము దుష్టరాజైన ఆహాజుచేత ప్రతీకీకరించబడిన అపస్థత సంఘమునకు లక్ష్యింపబడెను. భిత్తిమీదనుండి వచ్చిన సందేశము యెరూషలేమును ఓడింపజేయదలచిన ఉత్తరరాజైన దుష్టునికి ఇవ్వబడెను; అట్టి సందేశము ప్రారంభ వర్షముతో సంబంధములో అంత్యవర్షమును ప్రతీకీకరించుచున్నది. దేవుని సంఘము తీర్పు పొందుచుండగా ప్రారంభ వర్షము చినుకులై చిందును; అయితే ఆదివార చట్ట సమయమున వర్షము అపరిమితముగా కుమ్మరించబడును. ఆహాజుకు ఇచ్చిన సందేశము అంతర్గతమైనది; సన్హేరిబుకు ఇచ్చినది బాహ్యమైనది. ప్రకటన గ్రంథము 18:1-3లోని మొదటి స్వరం రెండవ దూత యొక్క సందేశమునకు పునరుక్తి, అది అంతర్గతమైనది. ప్రకటన గ్రంథము పద్దెనిమిదవ అధ్యాయం నాలుగవ వచనములోని రెండవ స్వరం బాహ్యమైనది, మరియు అది మూడవ సందేశము. యెషయా మరియు అతని కుమారుడు అంతర్గతమైన రెండవ దూత యొక్క సందేశమును తీసుకొని వచ్చిరి; మరియు బాహ్య సందేశముతో భిత్తిమీద ముగ్గురు వ్యక్తులు ఉన్నారు.</w:t>
      </w:r>
    </w:p>
    <w:p>
      <w:pPr>
        <w:pStyle w:val="ArticleBody"/>
        <w:jc w:val="left"/>
      </w:pPr>
      <w:r>
        <w:rPr>
          <w:rFonts w:ascii="Nirmala UI" w:hAnsi="Nirmala UI" w:eastAsia="Nirmala UI" w:cs="Nirmala UI"/>
        </w:rPr>
        <w:t>ఎల్యాకీము నూట నలభై నాలుగు వేలమందే; షెబ్నా ఆ సమయమున ప్రభువు నోటిలోనుండి ఉమ్మివేయబడిన లవోదికయ స్థితిలోనున్న ఏడవదిన అడ్వెంటిజమే. లేఖకుడైన యోయాబు, ఎల్యాకీముని ద్వజము ఎత్తబడినప్పుడు దానిని గుర్తించుటకై ప్రాకారమునికి దారితీసిన చరిత్రను లిఖించుచుండే దేవుని ఇతర మందును ప్రతినిధించును.</w:t>
      </w:r>
    </w:p>
    <w:p>
      <w:pPr>
        <w:pStyle w:val="ArticleBody"/>
        <w:jc w:val="left"/>
      </w:pPr>
      <w:r>
        <w:rPr>
          <w:rFonts w:ascii="Nirmala UI" w:hAnsi="Nirmala UI" w:eastAsia="Nirmala UI" w:cs="Nirmala UI"/>
        </w:rPr>
        <w:t>యెషయా 8:8 వచనం, యెషయా ఆరు నుండి పన్నెండు వరకు ఉన్న సందేశాలను దానియేలు పదకొండవ అధ్యాయం పదవ వచనంలోకి తీసుకువస్తుంది. అలా చేయుచూ, దాడి అనంతరం రాజ్యపు శిరస్సు నిలిచి మిగులుతుందని రెండవ సాక్షివై నిలుస్తుంది. యుద్ధాన్ని ప్రేరేపించుటకు వినియోగించబడే సంధి భంగమనే వాదనను అది గుర్తిస్తుంది.</w:t>
      </w:r>
    </w:p>
    <w:p>
      <w:pPr>
        <w:pStyle w:val="ArticleBody"/>
        <w:jc w:val="left"/>
      </w:pPr>
      <w:r>
        <w:rPr>
          <w:rFonts w:ascii="Nirmala UI" w:hAnsi="Nirmala UI" w:eastAsia="Nirmala UI" w:cs="Nirmala UI"/>
        </w:rPr>
        <w:t>నలభై వచనములో పేర్కొనబడిన 1989లో సోవియెట్ యూనియన్ పతనము నుండి, తదుపరి వచనములో ప్రతినిధీకరింపబడిన త్వరలో సంభవించబోవు ఆదివారపు చట్టము వరకూ, నలభై వచనం ఏమీ ప్రస్తావించని ముప్పైఏడు సంవత్సరాల ప్రవచన చరిత్ర ఉంది. దానియేలు పదకొండవ అధ్యాయములోని పదవచనం నుండి పదిహేనవచనం వరకు ఆ నలభై వచనం ప్రస్తావించని ప్రవచన చరిత్రను ప్రతినిధీకరిస్తాయి. అది వరుసపై వరుస అనే విధానాన్ని అనుసరించినప్పుడే అవగతమవుతుంది. ‘మీరు విశ్వాసము చేయకయుంటే నిశ్చయముగా స్థిరపడరు’ అనేది 1989ను వివరిస్తున్న మూడు వచనములకు అనుసంధానింపబడిన ప్రవచన హెచ్చరిక; అలాగే యెషయా ఎనిమిదవ అధ్యాయం ఎనిమిదవ వచనముని చారిత్రక నెరవేర్పు ఎల్యాకీము మరియు షెబ్నా కొరకు ఒక పరీక్షను చిత్రిస్తుంది. మీరు దీన్ని చూచగలరా, లేక అంధులై యున్నారా?</w:t>
      </w:r>
    </w:p>
    <w:p>
      <w:pPr>
        <w:pStyle w:val="ArticleBody"/>
        <w:jc w:val="left"/>
      </w:pPr>
      <w:r>
        <w:rPr>
          <w:rFonts w:ascii="Nirmala UI" w:hAnsi="Nirmala UI" w:eastAsia="Nirmala UI" w:cs="Nirmala UI"/>
        </w:rPr>
        <w:t>దానియేలు పదకొండవ అధ్యాయంలోని నలభై ఒకటవ వచనం అమెరికా సంయుక్త రాష్ట్రాలలో త్వరలో అమలులోకి రానున్న ఆదివారపు చట్టమే; ఆ చట్టానికి రకమై నిలిచింది పదహారవ వచనాన్ని నెరవేర్చిన చరిత్ర.</w:t>
      </w:r>
    </w:p>
    <w:p>
      <w:pPr>
        <w:pStyle w:val="ArticleScripture"/>
        <w:jc w:val="left"/>
      </w:pPr>
      <w:r>
        <w:rPr>
          <w:rFonts w:ascii="Nirmala UI" w:hAnsi="Nirmala UI" w:eastAsia="Nirmala UI" w:cs="Nirmala UI"/>
        </w:rPr>
        <w:t>కాని అతని మీదికి వచ్చువాడు తన ఇష్టప్రకారమే చేసికొనును; అతని ఎదుట నిలిచువాడు ఎవరును ఉండరు; అతడు మహిమగల దేశములో నిలుచును, అది అతని చేతివల్ల నశింపబడును. దానియేలు 11:16.</w:t>
      </w:r>
    </w:p>
    <w:p>
      <w:pPr>
        <w:pStyle w:val="ArticleScripture"/>
        <w:jc w:val="left"/>
      </w:pPr>
      <w:r>
        <w:rPr>
          <w:rFonts w:ascii="Nirmala UI" w:hAnsi="Nirmala UI" w:eastAsia="Nirmala UI" w:cs="Nirmala UI"/>
        </w:rPr>
        <w:t>అతడు మహిమగల దేశములోకును కూడా ప్రవేశించును, మరియు అనేక దేశములు కూలద్రోయబడును; కాని వీరు అతని చేతిలోనుండి తప్పించుకొందురు, అనగా ఏదోము, మోవాబు, మరియు అమ్మోను సంతానములోని ప్రధానులు. దానియేలు 11:41.</w:t>
      </w:r>
    </w:p>
    <w:p>
      <w:pPr>
        <w:pStyle w:val="ArticleBody"/>
        <w:jc w:val="left"/>
      </w:pPr>
      <w:r>
        <w:rPr>
          <w:rFonts w:ascii="Nirmala UI" w:hAnsi="Nirmala UI" w:eastAsia="Nirmala UI" w:cs="Nirmala UI"/>
        </w:rPr>
        <w:t>దానియేలు పదకొండవ అధ్యాయంలోని పదహారవ వచనము మొదలుకొని ముప్పైవ వచనము వరకు ఉన్న చారిత్రక నెరవేర్పు హేతేనీయ రోముని చరిత్రనే. ఆ అధ్యాయంలోని ప్రతి ప్రవచనా పంక్తి హేతేనీయ, పాపల్ లేదా ఆధునిక రోముని చరిత్రను ప్రతీకాత్మకంగా సూచిస్తుంది. ప్రతి పంక్తి గాని ప్రత్యక్షముగా ఏదో ఒక రోమన్ చరిత్రను నిర్దేశిస్తుంది, గాని భవిష్యత్తులోనిదైన రోమన్ చరిత్రను రూపకరీతిగా సూచిస్తుంది. ప్రతి పంక్తియు. హేతేనీయ రోము నెరవేర్చిన చరిత్రను ప్రత్యక్షముగా సూచించే వచనములు పాపల్ రోమును ప్రతీకాత్మకంగా సూచిస్తాయి. కలిసికట్టుగా హేతేనీయ రోము మరియు పాపల్ రోము ఆధునిక రోమును గూర్చి సాక్ష్యమిస్తాయి. రోమునే ఆ దర్శనాన్ని స్థాపిస్తుంది; ఎందుకనగా అధ్యాయము ఆరంభము నుండి అంతమువరకు ఆ దర్శనం రోమును గూర్చియే ఉంది.</w:t>
      </w:r>
    </w:p>
    <w:p>
      <w:pPr>
        <w:pStyle w:val="ArticleBody"/>
        <w:jc w:val="left"/>
      </w:pPr>
      <w:r>
        <w:rPr>
          <w:rFonts w:ascii="Nirmala UI" w:hAnsi="Nirmala UI" w:eastAsia="Nirmala UI" w:cs="Nirmala UI"/>
        </w:rPr>
        <w:t>తన శిష్యులు యూదా చేసిన ద్రోహము బయలుపడినప్పుడు విశ్వసించునట్లు చేయుటకై, ఒక ద్రోహి ఉన్నాడని యేసు గుర్తించి తెలియజేసెను.</w:t>
      </w:r>
    </w:p>
    <w:p>
      <w:pPr>
        <w:pStyle w:val="ArticleScripture"/>
        <w:jc w:val="left"/>
      </w:pPr>
      <w:r>
        <w:rPr>
          <w:rFonts w:ascii="Nirmala UI" w:hAnsi="Nirmala UI" w:eastAsia="Nirmala UI" w:cs="Nirmala UI"/>
        </w:rPr>
        <w:t>యూదాసుపై శాపవాక్యమును ఉచ్చరించినప్పుడు, క్రీస్తు తన శిష్యులపట్ల కూడ కృపాపూర్వక ఉద్దేశ్యమును కలిగియుండెను. ఈ విధంగా ఆయన తన మేసీయత్వమునకు పరాకాష్టసహిత సాక్ష్యమును వారికి అనుగ్రహించెను. 'ఇది జరిగక మునుపే నేను మీతో చెప్పుచున్నాను; అది జరిగినప్పుడు నేనేనని మీరు నమ్మునట్లు' అని ఆయన చెప్పెను. తన మీద సంభవించబోవు సంగతుల విషయములో తాను తెలియనట్టుగా యేసు మౌనముగా నుండినయెడల, తమ గురువుకు దైవపూర్వజ్ఞానం లేదనీ, ఆయన ఆకస్మికముగా ఆశ్చర్యపడి హత్యాకాంక్షగల మూక చేతులలోకే ద్రోహపరచబడియున్నాడనీ శిష్యులు భావించి యుండిరి. ఒక సంవత్సరం క్రితం, పన్నెండుగురిని తాను ఎంచుకొనినదనీ, వారిలో ఒకడు దయ్యమని యేసు శిష్యులతో చెప్పెను. ఇప్పుడు యూదాసుతో ఆయన పలికిన మాటలు, అతని ద్రోహము తన గురువికి సంపూర్ణముగా తెలిసియున్నదని తెలియజేయుచుండగా, తన అవమానకాలమందు క్రీస్తునకు సత్యశిష్యులైన వారి విశ్వాసమును బలపరచుటకై ఉపకరించెను. మరియు యూదాసు తన భయంకరాంతమునకు చేరినప్పుడు, ద్రోహికునిమీద యేసు ఉచ్చరించిన ఆ శాపవాక్యమును వారు జ్ఞప్తికి తెచ్చికొందురు. The Desire of Ages, 655.</w:t>
      </w:r>
    </w:p>
    <w:p>
      <w:pPr>
        <w:pStyle w:val="ArticleBody"/>
        <w:jc w:val="left"/>
      </w:pPr>
      <w:r>
        <w:rPr>
          <w:rFonts w:ascii="Nirmala UI" w:hAnsi="Nirmala UI" w:eastAsia="Nirmala UI" w:cs="Nirmala UI"/>
        </w:rPr>
        <w:t>2023 డిసెంబర్ 31న యూదా గోత్రపు సింహము తన స్వీయ ప్రకటనయొక్క ముద్రలను విప్పుట ఆరంభించెను; అప్పుడు ఆధారభూత పరీక్ష కూడా ఆరంభమాయెను. ఆ పరీక్ష, పద్నాలుగవ వచనంలో దర్శనాన్ని స్థాపించిన చిహ్నముగా రోము ఇప్పటికీ ఉన్నదా, లేదా విషయాలు మారిపోయి యున్నయా అన్న దాని గురించినదే. 2025 మే 8న అమెరికా సంయుక్త రాష్ట్రాల నుండి వచ్చిన తొలి ప్రతిక్రీస్తు పరిపాలన ఆరంభించినప్పుడు, పద్నాలుగవ వచనం నెరవేరి యుండెను. అప్పుడు ట్రంప్ మరియు పోప్ లియో మధ్యనున్న సంబంధము, రీగన్ మరియు జాన్ పాల్ ద్వితీయులచేత దృష్టాంతీకరింపబడినదని గోచరించెను. అమెరికా సంయుక్త రాష్ట్రాల స్టేట్ డిపార్ట్‌మెంట్ ఉక్రెయిన్‌లో ఒక రంగు విప్లవాన్ని సంభవింపజేసినప్పుడు ఆరంభమైన 2014 ఉక్రేనియన్ యుద్ధము, ఇద్దరు పోపుల కాలంలో పాలించిన ఒబామా అధ్యక్షత్వములో సంభవించెను. పదవ వచనంలో రీగన్ మరియు జాన్ పాల్ ద్వితీయుడు సూచింపబడగా, పదకొండవ వచనంలోని సరిహద్దు భూభాగపు యుద్ధము, అనగా రఫియా యుద్ధము ద్వారా, 2014నాటి ఉక్రేనియన్ యుద్ధము ప్రతినిధీకరించబడెను. రఫియా అంటే “సరిహద్దు భూభాగం”; “ఉక్రెయిన్” అనే పదానికీ అదే అర్థము. ఆ చరిత్రలో, పదవ వచనం నుండి పదిహేనవ వచనం వరకు పేర్కొన్న మూడు యుద్ధాలలో రెండవ యుద్ధాన్ని ఒబామా మరియు ఇద్దరు పోపులు సూచిస్తారు. తరువాత 2024లో, ట్రంప్ పదమూడవ వచనం నెరవేరునట్లు తిరిగి వచ్చెను. ఆపై పద్నాలుగవ వచనంలో, ట్రంప్‌కు సమతుల్యమైన పోపీయ ప్రతిరూపుడు ఆగమించుటవల్ల ఆ దర్శనం స్థాపించబడుతుంది.</w:t>
      </w:r>
    </w:p>
    <w:p>
      <w:pPr>
        <w:pStyle w:val="ArticleBody"/>
        <w:jc w:val="left"/>
      </w:pPr>
      <w:r>
        <w:rPr>
          <w:rFonts w:ascii="Nirmala UI" w:hAnsi="Nirmala UI" w:eastAsia="Nirmala UI" w:cs="Nirmala UI"/>
        </w:rPr>
        <w:t>నిర్ధారించబడినది ఏమనగా, పదవ వచనము నుండి పదిహేనవ వచనము వరకు ఉన్న మూడు యుద్ధములు, ఆదివార చట్టము సమయమున కర్మేలు పర్వతమునకు దారితీసే యెజబేలు మరియు అహాబు మధ్యనున్న సంబంధాన్ని ప్రతియొక్కది నిర్ధారించే మూడు మార్గసూచక చిహ్నాలుగా నిలుస్తున్నవి. రేగన్ కాలములో యెజబేలు సమార్యాలో ఉండి, రహస్య కూటమిచేత దాగి యుండెను. తరువాత బాళ్ యాజకులు మరియు తోటల ప్రవక్తలు వోక్ లిబరల్ కతోలికత్వపు ఆధ్యాత్మికవాదాన్ని పైకెత్తి, అపస్తాత ప్రొటెస్టాంటిజము యొక్క అబద్ధప్రవక్తయు ఇస్లాం యొక్క అబద్ధప్రవక్తయు రెండిటినీ ప్రతినిధానం చేసిన ఒబామా యొక్క స్కిజోఫ్రెనిక్ ప్రతీకాత్మకతతో దానిని మేళవించి, భూమితల్లి ఆరాధనను, ఫ్రెంచ్ విప్లవంలోని స్వేచ్ఛాచారమును మరియు అరాచకమును ప్రోత్సహించారు. తరువాత 2024లో ట్రంప్ తిరిగి వచ్చాడు, మరియు మృగము మరియు దాని బింబముల మధ్యనున్న బహిరంగ సంబంధము 2025లో ప్రత్యక్షమైంది. ప్రస్తుతం 2026; అస్తివారపు బాహ్య దర్శనపు పరీక్ష పూర్తయ్యింది, ఇప్పుడు మేము ఆలయ దర్శనపు పరీక్షలోున్నాము.</w:t>
      </w:r>
    </w:p>
    <w:p>
      <w:pPr>
        <w:pStyle w:val="ArticleBody"/>
        <w:jc w:val="left"/>
      </w:pPr>
      <w:r>
        <w:rPr>
          <w:rFonts w:ascii="Nirmala UI" w:hAnsi="Nirmala UI" w:eastAsia="Nirmala UI" w:cs="Nirmala UI"/>
        </w:rPr>
        <w:t>పదకొండవ వచనం క్రీపూ 217లో రాఫియా యుద్ధములో నెరవేర్చబడెను, మరియు 2014లో ఆరంభమై 2022లో తీవ్రమై, ఇప్పుడు సమాప్తి అంచున ఉన్న ఉక్రెైన్ యుద్ధానికి ఒక రూపక-మాదిరిగా నిలుస్తుంది. పుటిన్ విజయం సాధించును, అయితే ఆ విజయం ఆయన పతనారంభాన్ని ప్రవేశపెట్టును. పదకొండవ వచనపు ప్రవచన నిర్మాణము, మరియు క్రీపూ 217లో రాఫియా యుద్ధమందు ప్టోలెమీ సాధించిన విజయములో—పదకొండవ అధ్యాయము పదకొండవ వచనమునకు నెరవేర్పుగా—దాని చారిత్రక నెరవేర్పు, ఉజ్జీయా రాజు యొక్క ప్రవచన-చరిత్రతో సరితూగుచున్నవి. ప్టోలెమీ గాని ఉజ్జీయా గాని ఇద్దరూ దక్షిణ రాజులే; సైనిక విజయములవలన వారి హృదయములు ఎత్తుపడినవి, కాని ఆ ఎత్తుపడిన హృదయములే వారిరువురినీ కూలదోలినవి; అంతేకాక, వారిరువురి పతనం యెరూషలేము పరిశుద్ధస్థలములో నైవేద్యము అర్పించుటకు తమ తమగా చేసిన యత్నములతో అనుబంధింపబడియున్నది.</w:t>
      </w:r>
    </w:p>
    <w:p>
      <w:pPr>
        <w:pStyle w:val="ArticleBody"/>
        <w:jc w:val="left"/>
      </w:pPr>
      <w:r>
        <w:rPr>
          <w:rFonts w:ascii="Nirmala UI" w:hAnsi="Nirmala UI" w:eastAsia="Nirmala UI" w:cs="Nirmala UI"/>
        </w:rPr>
        <w:t>మేము తదుపరి వ్యాసంలో, పదిహేనవ వచనంలోని పానియం యుద్ధానికి దారితీసే పుతిన్ పతనంపై పరిశీలనను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పదహారు</dc:title>
  <dc:subject>అంత్యకాల వేళ</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