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పదిహేడు</w:t>
      </w:r>
    </w:p>
    <w:p>
      <w:pPr>
        <w:pStyle w:val="ArticleSubtitle"/>
        <w:jc w:val="left"/>
      </w:pPr>
      <w:r>
        <w:rPr>
          <w:rFonts w:ascii="Nirmala UI" w:hAnsi="Nirmala UI" w:eastAsia="Nirmala UI" w:cs="Nirmala UI"/>
        </w:rPr>
        <w:t>విషయము మరియు దర్శనము: దానియేలు యొక్క రెండు ప్రవచన రేఖలు మరియు ప్రకటన గ్రంథముని ముద్రల విప్పుట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2026-02-22</w:t>
      </w:r>
    </w:p>
    <w:p>
      <w:pPr>
        <w:pStyle w:val="ArticleBody"/>
        <w:jc w:val="left"/>
      </w:pPr>
      <w:r>
        <w:rPr>
          <w:rFonts w:ascii="Nirmala UI" w:hAnsi="Nirmala UI" w:eastAsia="Nirmala UI" w:cs="Nirmala UI"/>
        </w:rPr>
        <w:t>2020 జూలై 18న ఒక లక్ష నలభై నాలుగు వేలమందికి సంబంధించిన ఉద్యమంలోని మొదటి నిరాశ సంభవించింది. అది దానియేలు పదకొండవ అధ్యాయంలోని నలభయ్యవ వచనపు "మరుగు చరిత్ర"లో జరిగింది. ఆ "మరుగు చరిత్ర"లోనే చాల ముందుకు వచ్చిన దశలో ఆ నిరాశ సంభవించింది—ఆ చరిత్ర 1989లో సోవియట్ సమాఖ్య పతనంతో ప్రారంభమైంది. నలభై ఒక్కటవ వచనం అమెరికా సంయుక్త రాష్ట్రాలలోని ఆదివారపు చట్టాన్ని సూచిస్తుంది; అదే అంశం అదే అధ్యాయంలోని పదహారవ వచనంలో కూడా ప్రతినిధీకరించబడింది. 2023లో నలభయ్యవ వచనంలోని "మరుగు చరిత్ర"ను ఏర్పరచే సత్యాల "ముద్ర విప్పడం"ను దానియేలు పన్నెండవ అధ్యాయంలో ప్రదర్శించాడు. పదవ అధ్యాయం నుండి పన్నెండవ అధ్యాయం వరకు అదే దర్శనం; మరియు ఆ దర్శనం, దానియేలు ప్రవచనంలోని అంతర్గత మరియు బాహ్య సందేశాల రెండింటినీ అర్థం చేసుకునే "జ్ఞానులు"ను ప్రతినిధీకరిస్తాడని గుర్తింపజేస్తూ ప్రారంభమవుతుంది; ఆ సందేశాలు అక్కడ "the thing" మరియు "the vision"గా సూచించబడ్డాయి.</w:t>
      </w:r>
    </w:p>
    <w:p>
      <w:pPr>
        <w:pStyle w:val="ArticleScripture"/>
        <w:jc w:val="left"/>
      </w:pPr>
      <w:r>
        <w:rPr>
          <w:rFonts w:ascii="Nirmala UI" w:hAnsi="Nirmala UI" w:eastAsia="Nirmala UI" w:cs="Nirmala UI"/>
        </w:rPr>
        <w:t>పర్షియా రాజైన కోరెషు మూడవ సంవత్సరమందు, అతని పేరు బెల్తెషస్సరు అని పిలువబడెను గనుక దానియేలుకు ఒక విషయం ప్రత్యక్షపరచబడెను; ఆ విషయం సత్యమైనదై యుండెను, అయితే నియమింపబడిన కాలము దీర్ఘమైనది; దానిని అతడు గ్రహించెను, దర్శనమును గూర్చి అతనికి అవగాహన కలిగెను. దానియేలు 10:1.</w:t>
      </w:r>
    </w:p>
    <w:p>
      <w:pPr>
        <w:pStyle w:val="ArticleHeading"/>
        <w:jc w:val="left"/>
      </w:pPr>
      <w:r>
        <w:rPr>
          <w:rFonts w:ascii="Nirmala UI" w:hAnsi="Nirmala UI" w:eastAsia="Nirmala UI" w:cs="Nirmala UI"/>
        </w:rPr>
        <w:t>రెండు దర్శనములు</w:t>
      </w:r>
    </w:p>
    <w:p>
      <w:pPr>
        <w:pStyle w:val="ArticleBody"/>
        <w:jc w:val="left"/>
      </w:pPr>
      <w:r>
        <w:rPr>
          <w:rFonts w:ascii="Nirmala UI" w:hAnsi="Nirmala UI" w:eastAsia="Nirmala UI" w:cs="Nirmala UI"/>
        </w:rPr>
        <w:t>"thing" మరియు "vision" అనేవి ప్రవచనములోని అంతర్గత మరియు బాహ్య దర్శనములను సూచించుచున్నవి; అలాగే దానియేలు రెండింటిని గ్రహించువారైన ప్రజలను సూచించుచున్నాడు; ఏలయనగా పదవ అధ్యాయములో "thing" మరియు "vision" రెండును దానియేలునకు "revealed" చేయబడినవి. ఆ అధ్యాయములో, ఇరవై రెండవ దినమున, పరిశుద్ధస్థలమునందలి క్రీస్తు యొక్క దర్శనము దానియేలునకు "revealed" చేయబడెను. "thing" గా అనువదింపబడిన హెబ్రీ పదము, తొమ్మిదవ అధ్యాయములో "matter" గా అనువదింపబడెను; అలాగే అక్కడ అది "vision" తో సంబంధించి కూడ ప్రస్తావించబడెను.</w:t>
      </w:r>
    </w:p>
    <w:p>
      <w:pPr>
        <w:pStyle w:val="ArticleScripture"/>
        <w:jc w:val="left"/>
      </w:pPr>
      <w:r>
        <w:rPr>
          <w:rFonts w:ascii="Nirmala UI" w:hAnsi="Nirmala UI" w:eastAsia="Nirmala UI" w:cs="Nirmala UI"/>
        </w:rPr>
        <w:t>నీ విన్నపముల ఆరంభమునే ఆజ్ఞ వెలువడెను; నీకు తెలియజేయుటకై నేను వచ్చితిని; ఏలయనగా నీవు మిక్కిలి ప్రీతిపాత్రుడవు; కావున ఆ విషయమును గ్రహించుము, దర్శనమును గమనించుము. దానియేలు 9:23.</w:t>
      </w:r>
    </w:p>
    <w:p>
      <w:pPr>
        <w:pStyle w:val="ArticleBody"/>
        <w:jc w:val="left"/>
      </w:pPr>
      <w:r>
        <w:rPr>
          <w:rFonts w:ascii="Nirmala UI" w:hAnsi="Nirmala UI" w:eastAsia="Nirmala UI" w:cs="Nirmala UI"/>
        </w:rPr>
        <w:t>పదవ అధ్యాయంలోని "thing" అనే పదము, తొమ్మిదవ అధ్యాయం ఇరవైమూడవ వచనంలో "matter" గా అనువదింపబడిన అదే పదమే. దానియేలు యొక్క అంతిమ దర్శనం పదవ నుండి పన్నెండవ అధ్యాయాలవరకు విస్తరించును; పదకొండవ అధ్యాయంలోని "thing" గాని, పదవ అధ్యాయంలోని "matter" గాని రెండూ "దర్శనం"తోనే అనుసంధానించబడ్డవి. "దర్శనం" కు హీబ్రూ పదం "mareh"; దాని అర్థం "ప్రత్యక్షము." దానియేలు తన గ్రంథంలో రెండు "దర్శనములను" గుర్తించుచున్నాడు; అయితే ఆ రెండింటిలో ఒకటి మొదట స్త్రీలింగ రూపంలోను, తిరిగి పుంలింగ రూపంలోను ప్రతిపాదించబడింది. పదవ అధ్యాయం మొదటి వచనంలో దానియేలు, "ప్రత్యక్షము" అనే "దర్శనం"ను అర్థంచేసుకొనువారికి, అలాగే "matter" లేదా "thing" యనబడినదిని అర్థంచేసుకొనువారికి ప్రతినిధిగా నిలుస్తున్నాడు. ఎనిమిదవ అధ్యాయంలో దానియేలు పరస్పరం అనుసంధానించిన రెండు "దర్శనములను" గుర్తించుచున్నాడు. ఆ అధ్యాయంలో ఆంగ్లంలో "vision" అనే పదము ఎనిమిది సార్లు కనబడును; మరియు "vision" గా అనువదింపబడిన హీబ్రూ పదాలలో ఒకటి "mareh", మరొకటి "chazon." "mareh" అర్థం "ప్రత్యక్షము", మరియు "chazon" అర్థం "స్వప్నము, ప్రకటన, లేదా దేవవాక్కు." ఎనిమిదవ అధ్యాయం యొక్క సందర్భం ప్రకారం, "mareh" అనే పదము "vision" గా అనువదింపబడినపుడు, అది "క్రీస్తు ప్రత్యక్షము"ను సూచిస్తుంది.</w:t>
      </w:r>
    </w:p>
    <w:p>
      <w:pPr>
        <w:pStyle w:val="ArticleBody"/>
        <w:jc w:val="left"/>
      </w:pPr>
      <w:r>
        <w:rPr>
          <w:rFonts w:ascii="Nirmala UI" w:hAnsi="Nirmala UI" w:eastAsia="Nirmala UI" w:cs="Nirmala UI"/>
        </w:rPr>
        <w:t>ఉదాహరణకు, దానియేలు 8:14లోని "മారెహ్" లేదా "ప్రత్యక్ష దర్శనం" అన్నది, 1844 అక్టోబర్ 22న క్రీస్తు అకస్మాత్తుగా ఆలయములో ప్రత్యక్షమై, మలాకీ మూడవ అధ్యాయంలోని ఒడంబడిక దూత గురించిన వాగ్దానానికి నెరవేర్పుగా నిలుస్తాడని అర్థమును సూచిస్తుంది; ఇదే 1844 అక్టోబర్ 22న నెరవేరినదని సహోదరి వైట్ అన్నారు. ప్రకటన గ్రంథము పదవ అధ్యాయములో దిగివచ్చి ఒక కాలును భూమిమీదను మరొక కాలును సముద్రమీదను ఉంచిన దూత "యేసుక్రీస్తే తప్ప మరెవరు కారు" అని సహోదరి వైట్ పేర్కొన్నప్పుడు, ఆమె క్రీస్తు ప్రత్యక్షమగు ప్రవచనంలోని ఒక మార్గసూచకాన్ని గుర్తించింది. అది ఆయన అనేక ప్రత్యక్షతలలో ఒకటి. యూదా పత్రిక ప్రకారం మోషేుని పునరుత్థాన సమయంలో ఆయన ప్రత్యక్షమయ్యాడు. అక్కడ ఆయన ప్రధానదూత మిఖాయేలు గాను ప్రత్యక్షమయ్యాడు; అయినప్పటికీ అది ప్రవచనాత్మక ప్రత్యక్షతమే. ఎనిమిదవ అధ్యాయములోని "మారెహ్" దర్శనం దాని అర్థానుకూలంగా "ప్రత్యక్షము" అని కూడా అనువదించబడింది.</w:t>
      </w:r>
    </w:p>
    <w:p>
      <w:pPr>
        <w:pStyle w:val="ArticleScripture"/>
        <w:jc w:val="left"/>
      </w:pPr>
      <w:r>
        <w:rPr>
          <w:rFonts w:ascii="Nirmala UI" w:hAnsi="Nirmala UI" w:eastAsia="Nirmala UI" w:cs="Nirmala UI"/>
        </w:rPr>
        <w:t>నేను, నేనే దానియేలు, దర్శనమును చూచి దాని అర్థమును అన్వేషించుచుండగా, అప్పుడు ఇదిగో, మనుష్యుని స్వరూపముగల ఒకడు నా సముఖమున నిలిచియుండెను. దానియేలు 8:15.</w:t>
      </w:r>
    </w:p>
    <w:p>
      <w:pPr>
        <w:pStyle w:val="ArticleBody"/>
        <w:jc w:val="left"/>
      </w:pPr>
      <w:r>
        <w:rPr>
          <w:rFonts w:ascii="Nirmala UI" w:hAnsi="Nirmala UI" w:eastAsia="Nirmala UI" w:cs="Nirmala UI"/>
        </w:rPr>
        <w:t>ఇక్కడి సందర్భం ప్రకారం, ‘మనుష్యుని రూపము’ కలిగినవాడు గబ్రియేలు దూతనే; అలాగే ‘appearance’ అనే పదం క్రీస్తుకు సంబంధించిన ‘mareh’ రూపదರ್ಶನాన్ని సూచిస్తుంది. ఎలాగైతే క్రీస్తు మహాదూత మిఖాయేలు ద్వారాను, ప్రకటన గ్రంథము పదవ అధ్యాయములోని బలమైన దూత ద్వారాను ప్రతినిధీకరించబడుచున్నాడో, అట్లే ప్రవచనపరంగా క్రీస్తు దూతల చిహ్నములచేతను, అంతేకాక మనుష్యులచేతను కూడ ప్రత్యామ్నాయముగా వ్యక్తీకరింపబడును. ఆ వచనములో గబ్రియేలు గాని, లేదా ప్రకటన పదవ అధ్యాయములో క్రీస్తు గాని, లేక మహాదూత మిఖాయేలు గాని—వారి ప్రతి వ్యక్తీకరణయు ఒక సందేశాన్నే ప్రతిబింబిస్తుంది; ఈ కారణంగా సిస్టర్ వైట్, ప్రకటన గ్రంథములోని దూతలను వారు సూచించే సందేశముతోను, అలాగే ఆ సందేశమును ప్రకటించే ప్రజలతోను సరిపోలగా ఉంచి మాట్లాడుతారు. ఈ సత్యము అంత ప్రాధాన్యమైనది గనుక, ప్రకటన గ్రంథము మొదటి అధ్యాయములోని తొలి మూడు వచనములలోనే—‘కాలము సమీపమైయున్నది’ గనుక పరీక్షాకాలము ముగియుటకు ముందుగానే, యేసు క్రీస్తు యొక్క ప్రకటనకు ముద్ర విప్పబడుచున్నదని ప్రకటించు ఆ మూడు వచనములలోనే—దేవుని నుండి మనుష్యునికి సంభాషణ క్రమము స్పష్టముగా నిర్ధారించబడెను: అది తండ్రి నుండి వచ్చిన సందేశము; అది కుమారునికి అప్పగింపబడెను; తరువాత కుమారుడు దానిని ఒక దూతకు ఇచ్చెను; ఆ దూత దానిని ఒక మనుష్యునికి తీసికొని వచ్చెను; ఆ మనుష్యుడు దానిని సంఘములకు పంపెను. ఈ సంభాషణ ప్రక్రియలోని ప్రతి దశ పవిత్రమును పరిశుద్ధమును; మరియు ఆ పరిశుద్ధీకృత పవిత్రతయే, క్రీస్తు స్వయంగా గాని, లేదా ఒక దూత, మనుష్యుడు, లేక సందేశము ద్వారా గాని ప్రత్యక్షమగు ప్రవచన మార్గచిహ్నములయందు ప్రతిఫలిస్తుంది. ఆయన ఏదేని మార్గచిహ్నమునందు స్వయంగా నేరుగా తన్నుతాను అనుసంధానించునప్పుడు, అది ‘mareh’ ‘appearance’ దర్శనమే.</w:t>
      </w:r>
    </w:p>
    <w:p>
      <w:pPr>
        <w:pStyle w:val="ArticleScripture"/>
        <w:jc w:val="left"/>
      </w:pPr>
      <w:r>
        <w:rPr>
          <w:rFonts w:ascii="Nirmala UI" w:hAnsi="Nirmala UI" w:eastAsia="Nirmala UI" w:cs="Nirmala UI"/>
        </w:rPr>
        <w:t>యేసుక్రీస్తు ప్రత్యక్షీకరణము; దేవుడు తన దాసులకు త్వరలో సంభవింపవలసిన సంగతులను చూపుటకై ఆయనకిచ్చినది; ఆయన తన దూతను పంపి తన దాసుడగు యోహానుకు దానిని సూచింపజేసెను. దేవుని వాక్యమునిగూర్చియు యేసుక్రీస్తుయొక్క సాక్ష్యమునిగూర్చియు తాను చూచిన సమస్త సంగతులనుగూర్చియు అతడు సాక్ష్యమిచ్చెను. ఈ ప్రవచన వాక్యములను చదివువాడును, వాటిని ఆలకించువారును, అందులో వ్రాయబడిన సంగతులను గైకొనువారును ధన్యులు; ఏలయనగా సమయం సమీపమైయున్నది. ... అతడు నాతో ఇట్లనెను: ఈ పుస్తకమందలి ప్రవచన వాక్యములను మూసివేయవద్దు; ఏలయనగా సమయం సమీపమైయున్నది. అన్యాయం చేయువాడు మరి అన్యాయమే చేయుచుండవలెను; అపవిత్రుడు మరి అపవిత్రతయందే ఉండవలెను; నీతిమంతుడు మరి నీతిని ఆచరించుచుండవలెను; పరిశుద్ధుడు మరి పరిశుద్ధుడై యుండవలెను. ప్రకటన గ్రంథము 1:1-3; 22:10, 11.</w:t>
      </w:r>
    </w:p>
    <w:p>
      <w:pPr>
        <w:pStyle w:val="ArticleBody"/>
        <w:jc w:val="left"/>
      </w:pPr>
      <w:r>
        <w:rPr>
          <w:rFonts w:ascii="Nirmala UI" w:hAnsi="Nirmala UI" w:eastAsia="Nirmala UI" w:cs="Nirmala UI"/>
        </w:rPr>
        <w:t>ఎనిమిదవ అధ్యాయములో, "దర్శనము"గా అనువదింపబడే మరొక హెబ్రూ పదం "chazon". "రూపము"తో సంబంధించి, "marah" దర్శనము ఒక మార్గసూచికను సూచిస్తే, "chazon" దర్శనము ఒక ప్రవచనకాలాన్ని సూచిస్తుంది. ఎనిమిదవ అధ్యాయములో "దర్శనము"గా అనువదింపబడిన ఆ రెండు పదములలో దైవిక సామ్యము కలదు; ఎందుకనగా హెబ్రూ పదమైన "mareh"ను దానియేలు దాని స్త్రీలింగ రూపమైన "marah"గాను వినియోగించాడు. "chazon" విషయములో దానియేలు దానిని రెండు విధాలుగా ప్రతిపాదించాడు; అయితే అది పుంలింగ–స్త్రీలింగ భేదం ద్వారా కాదు, గాని అదే అర్థాన్ని నిర్దేశించే రెండు పదాలతో; అలా చేయగా, అవి ఘాతాత్మకంగా విస్తరిస్తాయి.</w:t>
      </w:r>
    </w:p>
    <w:p>
      <w:pPr>
        <w:pStyle w:val="ArticleBody"/>
        <w:jc w:val="left"/>
      </w:pPr>
      <w:r>
        <w:rPr>
          <w:rFonts w:ascii="Nirmala UI" w:hAnsi="Nirmala UI" w:eastAsia="Nirmala UI" w:cs="Nirmala UI"/>
        </w:rPr>
        <w:t>Chazon అనగా దర్శనము, లేదా దైవోక్తి, లేదా ప్రవచనము; అలాగే ఇంగ్లీషులో "matter" లేదా "thing" గా అనువదింపబడిన పదము హెబ్రీ "dabar", దాని అర్థము "వాక్యము." "chazon" అనే దర్శనమును దానియేలు "dabar" అనే పదముతోను ప్రతినిధీకరించినదని అర్థమైతే, అవి కలిపి దేవుని వాక్యమునకు సంబంధించిన ప్రవచన సందేశములను సూచించును. దానియేలు ఎల్లప్పుడును "dabar" గాని "chazon" గాని వాటిని "mareh" తో భేదపరచును. ప్రవచన స్థాయిలో పరిశీలించినప్పుడు, "dabar" మరియు "chazon" ద్వారా ప్రతినిధీకరింపబడిన "దేవుని వాక్యమునకు సంబంధించిన ప్రవచన సందేశములు" క్రీస్తు ప్రత్యక్షత యొక్క "marah" దర్శనముతో ఏకీకృతమైతే, దేవుని వాక్యముని ప్రవచన చరిత్రకు సంబంధించిన పవిత్ర మార్గసూచక చిహ్నాలు ఏర్పడును. తదుపరి, దానియేలు వద్ద దర్శనమునకు సంబంధించిన అర్థాల పరంపరకు "mareh" అనే పదమునకు స్త్రీలింగ రూపమైన "marah" ను చేర్చినయెడల, విశ్వాసముచేత నీతీకరణ యొక్క దర్పణ దర్శనం లభించును.</w:t>
      </w:r>
    </w:p>
    <w:p>
      <w:pPr>
        <w:pStyle w:val="ArticleBody"/>
        <w:jc w:val="left"/>
      </w:pPr>
      <w:r>
        <w:rPr>
          <w:rFonts w:ascii="Nirmala UI" w:hAnsi="Nirmala UI" w:eastAsia="Nirmala UI" w:cs="Nirmala UI"/>
        </w:rPr>
        <w:t>దానియేలు గ్రంథములోని చివరి మూడు అధ్యాయములచేత ప్రతినిధింపబడిన దానియేలు యొక్క అంతిమ దర్శనములో, దానియేలు, అంత్యదినములలో ఉండి "దేవుని వాక్యము"యొక్క "ప్రవచన దర్శనములను" అర్థంచేసికొని, ఒక లక్ష నలభై నలుగురి సంస్కరణోద్యమమును నిర్మించు పరిశుద్ధ మార్గసూచికల పవిత్రతను గ్రహించు ప్రజలను ప్రతినిధించుచున్నాడు; ఎందుకనగా వారు ఆయన పరిశుద్ధ ప్రవచన వాక్యంలో గొఱ్ఱెపిల్ల ఎక్కడికి వెళ్లినను ఆయనను అనుసరించువారే. వారు గొఱ్ఱెపిల్లను అనుసరించుచుండగా, ఆయన వారిని దానియేలు 10:7లోని అద్దపు దర్శనమునకు నడిపించును; అక్కడ వారు తప్పులో దాగుటకై పారిపోవుదురు—అక్కడే వారు శాశ్వతముగా సమాధి చేయబడుదురు—లేక వారు ధూళిలో వినయపరచబడి, నీతీకరింపబడి, అంత్యదినముల ప్రవచన సందేశమును ప్రకటించుటకు శక్తిపొందుదురు.</w:t>
      </w:r>
    </w:p>
    <w:p>
      <w:pPr>
        <w:pStyle w:val="ArticleBody"/>
        <w:jc w:val="left"/>
      </w:pPr>
      <w:r>
        <w:rPr>
          <w:rFonts w:ascii="Nirmala UI" w:hAnsi="Nirmala UI" w:eastAsia="Nirmala UI" w:cs="Nirmala UI"/>
        </w:rPr>
        <w:t>గబ్రియేలు దానియేలునకు 'విషయం' మరియు 'దర్శనం' రెండింటిని 'అర్థము చేసికొనుము'ని ఆజ్ఞాపించెను. 'అర్థము చేసికొనుము'గా అనువదింపబడిన హెబ్రూ పదము 'మనస్సులో భేదము చేయుట' అని అర్థము. ప్రియ పాఠకుడా, నిన్నును నన్నును ప్రతినిధించువానైన దానియేలు, 'విషయం' మరియు 'దర్శనం' మధ్యనున్న తేడాను, వ్యత్యాసమును గ్రహింపవలెనని ఆజ్ఞాపింపబడెను. chazon దర్శనం ప్రవచన చరిత్ర యొక్క బాహ్య రేఖను సూచిస్తుంది; mareh దర్శనం క్రీస్తుయొక్క ఆవిర్భావమును సూచిస్తుంది. 'విషయం' మరియు 'వస్తువు' రెండింటి మూలము 'dabar' అను హెబ్రూ పదమే; దాని అర్థము 'వాక్యము'. యేసు 'dabar'యే; ఏలయనగా ఆయన వాక్యమే. 'వస్తువు' మరియు 'విషయం', రెండూ 'dabar'యై, ఆవిర్భావ దర్శనముతో సంబంధపడి ప్రతిపాదింపబడుచున్నవి.</w:t>
      </w:r>
    </w:p>
    <w:p>
      <w:pPr>
        <w:pStyle w:val="ArticleBody"/>
        <w:jc w:val="left"/>
      </w:pPr>
      <w:r>
        <w:rPr>
          <w:rFonts w:ascii="Nirmala UI" w:hAnsi="Nirmala UI" w:eastAsia="Nirmala UI" w:cs="Nirmala UI"/>
        </w:rPr>
        <w:t>దబార్, అది ‘విషయం’యు ‘వస్తువు’యు అయినది, ఎనిమిదవ అధ్యాయంలోని హజోన్ దర్శనముకూడే; అది ప్రవచన చరిత్ర యొక్క దర్శనాన్ని ప్రతినిధీకరించును. ఆ ప్రతినిధ్యములైన (హజోన్, దబార్, ‘విషయం,’ ‘వస్తువు’) ప్రతి ఒక్కటి ప్రవచనమున బాహ్య రేఖను గుర్తించును; మారె, దాని స్త్రీలింగ వ్యక్తీకరణ అయిన మారా, ప్రవచనమున అంతర్గత రేఖను ప్రతినిధీకరించును. దేవుని అంత్యకాల ప్రజలు, దానియేలు పది అధ్యాయం మొదటి వచనములో ప్రతినిధీకరింపబడినవారు, ప్రవచన చరిత్ర యొక్క అంతర్గతమును బాహ్యమును అనే రెండు రేఖలను గ్రహించుదురు. ప్రకటన గ్రంథమునందు, అంతర్గత రేఖ ఏడు సంఘములతోను, బాహ్య రేఖ ఏడు ముద్రలతోను ప్రతినిధీకరించబడును.</w:t>
      </w:r>
    </w:p>
    <w:p>
      <w:pPr>
        <w:pStyle w:val="ArticleBody"/>
        <w:jc w:val="left"/>
      </w:pPr>
      <w:r>
        <w:rPr>
          <w:rFonts w:ascii="Nirmala UI" w:hAnsi="Nirmala UI" w:eastAsia="Nirmala UI" w:cs="Nirmala UI"/>
        </w:rPr>
        <w:t>దానియేలు ఇరవై ఒక్క రోజుల ఉపవాసానంతరం క్రీస్తు యొక్క దర్శనాన్ని చూచినప్పుడు, అతడు ‘mareh’ దర్శనపు స్త్రీలింగ వ్యక్తీకరణను చూచెను. ‘mareh’ అనగా ‘రూపము’; మరియు దానియేలు క్రీస్తును చూచినప్పుడు, అతడు ‘marah’ దర్శనాన్ని చూచెను; ఇంకా ‘mareh’ ‘రూపము’ అనగా, అదే పదమునకు స్త్రీలింగ రూపము ‘దర్పణము’ అని అర్థము. సోదరి వైట్ మనకు తెలియజేస్తున్నారు: దానియేలు చూచిన దర్శనమే యోహాను చూచినదని; మరియు క్రీస్తు స్వర్గీయ పరిశుద్ధస్థలమునందు ఉన్నప్పుడు యోహాను ఆ దర్శనాన్ని చూచెను.</w:t>
      </w:r>
    </w:p>
    <w:p>
      <w:pPr>
        <w:pStyle w:val="ArticleScripture"/>
        <w:jc w:val="left"/>
      </w:pPr>
      <w:r>
        <w:rPr>
          <w:rFonts w:ascii="Nirmala UI" w:hAnsi="Nirmala UI" w:eastAsia="Nirmala UI" w:cs="Nirmala UI"/>
        </w:rPr>
        <w:t>గబ్రియేలు విచ్చేసిన కాలమున ప్రవక్త దానియేలు తదుపరి బోధను స్వీకరించలేకపోయెను; కాని కొన్ని సంవత్సరముల తరువాత, ఇంకా సంపూర్ణంగా వివరణ పొందని విషయాల గూర్చి మరింత తెలిసికొనదలచి, దేవుని యొద్ద నుండి వెలుగును జ్ఞానమును తిరిగి అన్వేషించుటకు తన్నుతాను స్థిరపరచుకొనెను. 'ఆ దినములలో నేనైన దానియేలు మూడు సంపూర్ణ వారములు శోకించుచుండితిని. రుచికరమైన రొట్టెను నేనభుజించలేదు, మాంసమును గాని ద్రాక్షారసమును గాని నా నోటిలోనికి రాలేదు, ఏ విధమైన నూనెను పూయుకొనలేదు.... తరువాత నేను నా కన్నులను ఎత్తి చూచితిని; ఇదిగో నారవస్త్రములు ధరించిన ఒక మనిషి, అతని కటిస్థానం ఉఫాజ్ యొక్క శ్రేష్ఠ బంగారముచేత కట్టబడియుండెను. అతని దేహము కూడ బెరిల్ రత్నమువలె, అతని ముఖము మెరుపు దర్శనమువలె, అతని కన్నులు అగ్నిదీపములవలె, అతని బాహువులు మరియు పాదములు వర్ణమునందు మెరుగుపరచిన పీతలమువలె, అతని మాటల స్వరము సమూహ ధ్వనివలె ఉండెను.'</w:t>
      </w:r>
    </w:p>
    <w:p>
      <w:pPr>
        <w:pStyle w:val="ArticleScripture"/>
        <w:jc w:val="left"/>
      </w:pPr>
      <w:r>
        <w:rPr>
          <w:rFonts w:ascii="Nirmala UI" w:hAnsi="Nirmala UI" w:eastAsia="Nirmala UI" w:cs="Nirmala UI"/>
        </w:rPr>
        <w:t>దేవుని కుమారుడైనవాడే దానియేలుకు ప్రత్యక్షమయ్యాడు. పత్మోస్ ద్వీపములో క్రీస్తు ఆయనకు ప్రకటింపబడినప్పుడు యోహాను ఇచ్చిన వర్ణనతో ఈ వర్ణన సదృశమై యున్నది. మన ప్రభువు ఇప్పుడు మరియొక స్వర్గీయ దూతతో కూడి, అంత్యకాలమందు ఏమి సంభవించునో దానియేలుకు బోధించుటకై వచ్చుచున్నాడు. ఈ జ్ఞానము దానియేలుకు అనుగ్రహింపబడి, యుగాంతములు మనమీదికి వచ్చియున్న మనకొరకు, దైవప్రేరణచేత అతని చేత లిఖింపబడెను.</w:t>
      </w:r>
    </w:p>
    <w:p>
      <w:pPr>
        <w:pStyle w:val="ArticleScripture"/>
        <w:jc w:val="left"/>
      </w:pPr>
      <w:r>
        <w:rPr>
          <w:rFonts w:ascii="Nirmala UI" w:hAnsi="Nirmala UI" w:eastAsia="Nirmala UI" w:cs="Nirmala UI"/>
        </w:rPr>
        <w:t>ప్రపంచపు విమోచకుడు ప్రకటించిన మహా సత్యములు, దాగి యున్న నిధులవలె సత్యమును వెదకువారికే సంబంధించినవి. దానియేలు వృద్ధుడు. అతని జీవితం అన్యజన రాజదర్బారపు ఆకర్షణల మధ్య గడిచెను; మహాసామ్రాజ్యపు వ్యవహారములతో అతని మనస్సు భారపడెను; అయినను, ఇవన్నిటి నుండియు ఆయన తప్పుకొని దేవుని సన్నిధిలో తన ప్రాణమును దుఃఖింపజేసి, అత్యున్నతుని సంకల్పముల జ్ఞానమును వెదకెను. అతని విన్నపములకు ప్రతిస్పందనగా, అంత్య దినములలో జీవించువారికై, స్వర్గీయ రాజదర్బారులనుండి వెలుగు ప్రకటింపబడెను. కాబట్టి, స్వర్గమునుండి మనకు అందించబడిన సత్యములను గ్రహించుటకై ఆయన మన బుద్ధిని తెరవునట్లు, మనము దేవునిని ఎంత తపనతో అన్వేషింపవలెనో! రివ్యూ అండ్ హెరాల్డ్, ఫిబ్రవరి 8, 1881.</w:t>
      </w:r>
    </w:p>
    <w:p>
      <w:pPr>
        <w:pStyle w:val="ArticleHeading"/>
        <w:jc w:val="left"/>
      </w:pPr>
      <w:r>
        <w:rPr>
          <w:rFonts w:ascii="Nirmala UI" w:hAnsi="Nirmala UI" w:eastAsia="Nirmala UI" w:cs="Nirmala UI"/>
        </w:rPr>
        <w:t>ఆ నూట నలభై నాలుగు వేలు</w:t>
      </w:r>
    </w:p>
    <w:p>
      <w:pPr>
        <w:pStyle w:val="ArticleBody"/>
        <w:jc w:val="left"/>
      </w:pPr>
      <w:r>
        <w:rPr>
          <w:rFonts w:ascii="Nirmala UI" w:hAnsi="Nirmala UI" w:eastAsia="Nirmala UI" w:cs="Nirmala UI"/>
        </w:rPr>
        <w:t>దానియేలు ఆ "విషయం"ను మరియు ఆ "దర్శనం"ను అర్థం చేసుకుంటాడు; అతడు దానియేలు గానూ, బెల్తెషజ్సర్ గానూ గుర్తించబడుతున్నాడు. ప్రవచనంలో పేరుమార్పు ఒక ఒడంబడిక సంబంధాన్ని ప్రతినిధ్యం చేస్తుంది; అందుచేత దానియేలు తుది ఒడంబడిక ప్రజలను, అనగా ఒక లక్ష నలభై నాలుగు వేలమందిని, ప్రతినిధ్యం చేస్తాడు; వారు ఆలయంలో క్రీస్తు యొక్క దర్శనం ద్వారా పరీక్షింపబడతారు. ఆ పరీక్ష ఆరాధకుల రెండు వర్గాల మధ్య విభజనకు దారితీస్తుంది.</w:t>
      </w:r>
    </w:p>
    <w:p>
      <w:pPr>
        <w:pStyle w:val="ArticleScripture"/>
        <w:jc w:val="left"/>
      </w:pPr>
      <w:r>
        <w:rPr>
          <w:rFonts w:ascii="Nirmala UI" w:hAnsi="Nirmala UI" w:eastAsia="Nirmala UI" w:cs="Nirmala UI"/>
        </w:rPr>
        <w:t>నేను దానియేలు ఒక్కడినే ఆ దర్శనమును చూచితిని; నాకు తోడైయున్న మనుష్యులు ఆ దర్శనమును చూచలేదు; అయితే వారిమీద గొప్ప వణుకు పడెను గనుక వారు తమను దాచుకొనుటకై పారిపోయిరి. దానియేలు 10:7.</w:t>
      </w:r>
    </w:p>
    <w:p>
      <w:pPr>
        <w:pStyle w:val="ArticleBody"/>
        <w:jc w:val="left"/>
      </w:pPr>
      <w:r>
        <w:rPr>
          <w:rFonts w:ascii="Nirmala UI" w:hAnsi="Nirmala UI" w:eastAsia="Nirmala UI" w:cs="Nirmala UI"/>
        </w:rPr>
        <w:t>దానియేలు దేవుని అంత్యదిన జనులతో సంబంధమున్న రెండవదైన మరియు ఆలయ సంబంధిత పరీక్షను ప్రత్యక్షముగా గుర్తించుచున్నాడు; ఆ పరీక్ష పరలోక పరిశుద్ధస్థలములో క్రీస్తును దర్శించుటనే పునాదిపై నిలిచియున్నది. ఏడవ వచనములోని దర్శనము, "మారెహ్" దర్శనమునకు స్త్రీలింగ రూపమైన "మారాహ్" దర్శనముగా సూచించబడినది. దానియేలు ఇచ్చిన ప్రతిస్పందనతో సూచించబడినట్లుగా క్రీస్తు యొక్క ఆలయ దర్శనమునకు నీవు ప్రతిస్పందించినయెడల, ప్రవచనాత్మక "విషయం" మరియు ప్రవచనాత్మక "దర్శనము" నీకు "ప్రకటించబడును".</w:t>
      </w:r>
    </w:p>
    <w:p>
      <w:pPr>
        <w:pStyle w:val="ArticleBody"/>
        <w:jc w:val="left"/>
      </w:pPr>
      <w:r>
        <w:rPr>
          <w:rFonts w:ascii="Nirmala UI" w:hAnsi="Nirmala UI" w:eastAsia="Nirmala UI" w:cs="Nirmala UI"/>
        </w:rPr>
        <w:t>క్రీస్తుయొక్క అదే ఆలయ దర్శనానికి మీరు దాగుటకు పారిపోవడం ద్వారా స్పందిస్తే, మీరు నిత్యాంధకారంలోకి వెళ్లిపోతారు. మూడు దశల శాశ్వత సువార్తలో రెండవ పరీక్షయైన ఆలయ పరీక్షకు ముందుగా, మొదటి మరియు పునాదిస్వరూపమైన పరీక్ష ఉంది. ఆ పునాదులకు సంబంధించిన పరీక్షా ప్రశ్న దానియేలు పదకొండవ అధ్యాయం పదనాలుగవ వచనంలో ప్రతినిధీకరించబడింది; అక్కడ రోము “దర్శనాన్ని స్థాపించే” “నీ ప్రజల దోపిడీదారులు”గా సూచించబడింది.</w:t>
      </w:r>
    </w:p>
    <w:p>
      <w:pPr>
        <w:pStyle w:val="ArticleHeading"/>
        <w:jc w:val="left"/>
      </w:pPr>
      <w:r>
        <w:rPr>
          <w:rFonts w:ascii="Nirmala UI" w:hAnsi="Nirmala UI" w:eastAsia="Nirmala UI" w:cs="Nirmala UI"/>
        </w:rPr>
        <w:t>కాలము సమీపమాయెను</w:t>
      </w:r>
    </w:p>
    <w:p>
      <w:pPr>
        <w:pStyle w:val="ArticleBody"/>
        <w:jc w:val="left"/>
      </w:pPr>
      <w:r>
        <w:rPr>
          <w:rFonts w:ascii="Nirmala UI" w:hAnsi="Nirmala UI" w:eastAsia="Nirmala UI" w:cs="Nirmala UI"/>
        </w:rPr>
        <w:t>2020 జూలై 18 నాటి నిరాశకు మూడున్నర దినముల తరువాత, 2023 డిసెంబరు 31న యేసు క్రీస్తు ప్రకటనకు ముద్రవిచ్ఛేదనం ఆరంభమైంది, ఎందుకనగా "కాలము సమీపమై యుండెను".</w:t>
      </w:r>
    </w:p>
    <w:p>
      <w:pPr>
        <w:pStyle w:val="ArticleScripture"/>
        <w:jc w:val="left"/>
      </w:pPr>
      <w:r>
        <w:rPr>
          <w:rFonts w:ascii="Nirmala UI" w:hAnsi="Nirmala UI" w:eastAsia="Nirmala UI" w:cs="Nirmala UI"/>
        </w:rPr>
        <w:t>ఈ ప్రవచనపు వాక్యములను చదువువాడు ధన్యుడు; ఈ ప్రవచనపు వాక్యములను వినుచు, అందులో వ్రాయబడియున్న వాటిని గైకొనువారును ధన్యులు; ఏలనగా కాలము సమీపమైయున్నది. ... అతడు నాతో చెప్పెను, ఈ గ్రంథములోని ప్రవచనపు వాక్యములను ముద్రింపకుము; ఏలనగా కాలము సమీపమైయున్నది. ప్రకటన గ్రంథము 1:3; 22:10.</w:t>
      </w:r>
    </w:p>
    <w:p>
      <w:pPr>
        <w:pStyle w:val="ArticleBody"/>
        <w:jc w:val="left"/>
      </w:pPr>
      <w:r>
        <w:rPr>
          <w:rFonts w:ascii="Nirmala UI" w:hAnsi="Nirmala UI" w:eastAsia="Nirmala UI" w:cs="Nirmala UI"/>
        </w:rPr>
        <w:t>యేసుక్రీస్తు ప్రకటన యొక్క విముద్రణను గుర్తింపజేసే 'కాలము' ప్రకటన గ్రంథమున ఆరంభమునే ప్రస్తావించబడుతుంది; అలాగే గ్రంథాంతమున అదే ఘోషణ, 'ఆల్ఫా' ఉక్తికి 'ఓమేగా' ఉక్తిని జతచేస్తుంది.</w:t>
      </w:r>
    </w:p>
    <w:p>
      <w:pPr>
        <w:pStyle w:val="ArticleBody"/>
        <w:jc w:val="left"/>
      </w:pPr>
      <w:r>
        <w:rPr>
          <w:rFonts w:ascii="Nirmala UI" w:hAnsi="Nirmala UI" w:eastAsia="Nirmala UI" w:cs="Nirmala UI"/>
        </w:rPr>
        <w:t>యేసుక్రీస్తుయొక్క ప్రకటన దయకాలము ముగింపుకు కొద్దిపూర్వమే ముద్రము విప్పబడుతుంది. ఇరవై ఒక దినముల ఉపవాసానంతరం, ఇరవై రెండవ దినమున, "విషయము," అదే "కార్యం," అదే dabar అనగా వాక్యము, అదే బాహ్య ప్రవచన చరిత్రయైన chazon దర్శనము—ఇవన్నియు అతడు అత్యంత పరిశుద్ధ స్థలములోనున్న పరలోక మహాయాజకుని అద్దమును పోలిన marah దర్శనాన్ని అనుభవించినప్పుడు దానియేలుకు వెల్లడింపబడెను.</w:t>
      </w:r>
    </w:p>
    <w:p>
      <w:pPr>
        <w:pStyle w:val="ArticleBody"/>
        <w:jc w:val="left"/>
      </w:pPr>
      <w:r>
        <w:rPr>
          <w:rFonts w:ascii="Nirmala UI" w:hAnsi="Nirmala UI" w:eastAsia="Nirmala UI" w:cs="Nirmala UI"/>
        </w:rPr>
        <w:t>దానియేలు దర్పణ దర్శనపు అనుభవం కలిగినవారిని, అలాగే క్రీస్తు యొక్క ప్రవచనాత్మక ప్రత్యక్షతలను, మరియు చజోన్ దర్శనం ద్వారా ప్రతినిధీకరించబడిన బాహ్య చరిత్రను అర్థంచేసుకొనినవారిని ప్రతినిధ్యం చేస్తాడు. మరా దర్శనం క్రీస్తును ఒక ప్రవచనాత్మక మార్గసూచకంగా ప్రతినిధ్యం చేస్తుంది; అదే పదం యొక్క స్త్రీలింగ రూపం దేవుని మహిమను దర్శించడం ద్వారా ఉద్భవించే అనుభవాన్ని ప్రతినిధ్యం చేస్తుంది, దానియేలు, యోహాను, యెషయా, సిస్టర్ వైట్ మరియు ఇతర ప్రవక్తల ద్వారా ప్రతినిధీకరింపబడినట్లుగా.</w:t>
      </w:r>
    </w:p>
    <w:p>
      <w:pPr>
        <w:pStyle w:val="ArticleBody"/>
        <w:jc w:val="left"/>
      </w:pPr>
      <w:r>
        <w:rPr>
          <w:rFonts w:ascii="Nirmala UI" w:hAnsi="Nirmala UI" w:eastAsia="Nirmala UI" w:cs="Nirmala UI"/>
        </w:rPr>
        <w:t>ఈ స్థాయిలో హజోన్ బాహ్య దర్శనం పునాదిపరీక్షను సూచించును; ప్రవచనాత్మక సంఘటనల క్రమములో క్రీస్తు ప్రత్యక్షముల గురించిన మారెహ్ దర్శనం ఆలయ పరీక్షయై నిలచును. మీ స్వీయ అత్యంత పరిశుద్ధ స్థలములో, ఆ అత్యంత పరిశుద్ధ స్థలమందే, క్రీస్తు ప్రత్యక్షమైయున్నాడా? దైవత్వము మానవత్వముతో ఏకీకృతమగు స్థలము అదియే. లిట్మస్ పరీక్ష దగ్గర కృపాకాలము ముగియుటకు మునుపు, తప్పక ఉత్తీర్ణము కావలసిన పరీక్ష ఇదే. చరిత్రను ప్రత్యక్షపరచు లిట్మస్ పరీక్ష మారాహ్ దర్పణ దర్శనే.</w:t>
      </w:r>
    </w:p>
    <w:p>
      <w:pPr>
        <w:pStyle w:val="ArticleBody"/>
        <w:jc w:val="left"/>
      </w:pPr>
      <w:r>
        <w:rPr>
          <w:rFonts w:ascii="Nirmala UI" w:hAnsi="Nirmala UI" w:eastAsia="Nirmala UI" w:cs="Nirmala UI"/>
        </w:rPr>
        <w:t>2023 డిసెంబర్ 31 న, పద్నాలుగవ వచనంలోని ‘నీ ప్రజల దోపిడీదారులు’ విషయమై పునాది యొక్క బాహ్య పరీక్ష ఆరంభమైంది; మరియు ప్రస్తుత పోప్ 2025 మే 8 న పీఠారోహణము చేసినప్పుడు, ఆ పద్నాలుగవ వచనంలోని ‘దర్శనం’ స్థాపితమైంది. పునాది పరీక్ష మందిర పరీక్షకు మారింది. 2025 మే 9 నుండి మందిర పరీక్ష కొనసాగోంది. 2023 డిసెంబర్ 31 న జరిగిన ఇద్దరు సాక్షుల పునరుత్థానం ప్రకటన గ్రంథం పదకొండవ అధ్యాయం పదకొండవ వచనములో సూచింపబడింది; మరియు ఆ దినమున ఆరంభమైన పునరుత్థానం, 2014 లో ప్రారంభమై 2022 లో తీవ్రతరమైన దశకు చేరిన ఉక్రెయిన్ యుద్ధకాలవ్యవధిలోనే సంభవించింది. బాహ్య మరియు అంతర్గత ప్రవచన రేఖలు ఆ చరిత్రలో ఏకమయ్యాయి. 2023 డిసెంబర్ 31 న పునాది వేయుటయని కార్యము జరుగుచుండింది; ఆ కార్యము 1798 నుండి 1840 వరకు గల చరిత్రచేత, అదేవిధంగా 1840 నుండి 1844 వరకు గల చరిత్రచేత, అలాగే 1844 ఏప్రిల్ 19 నుండి 1844 అక్టోబర్ 22 వరకు గల చరిత్రచేత ప్రతిరూపీకరింపబడినది.</w:t>
      </w:r>
    </w:p>
    <w:p>
      <w:pPr>
        <w:pStyle w:val="ArticleBody"/>
        <w:jc w:val="left"/>
      </w:pPr>
      <w:r>
        <w:rPr>
          <w:rFonts w:ascii="Nirmala UI" w:hAnsi="Nirmala UI" w:eastAsia="Nirmala UI" w:cs="Nirmala UI"/>
        </w:rPr>
        <w:t>దానియేలు గ్రంథము 11:11 వచనం చరిత్రలో ప్రవచనపు బాహ్య రేఖగా ప్రత్యక్షమై, ప్రకటన గ్రంథము 11లోని అంతర్గత రేఖయైన అదే చరిత్రతో అనుసంధానించబడింది. 2014లో, ఉక్రెయిన్ యుద్ధము ఆరంభమైంది; క్రీస్తుపూర్వము 217లోని రాఫియా సంగ్రామము దానికి రూపచిహ్నముగా నిలిచిన ప్రకారము. 2015లో, దానియేలు 11:2 వచనములో పేర్కొనబడిన నాలుగవదైన, అత్యంత సంపన్నుడైన రాజు లేచి, రాష్ట్రపతి పదవికి పోటీ చేయాలనే తన ఉద్దేశ్యాన్ని ప్రకటించాడు. ఆ ప్రకటన, గ్రేషియా రాజ్యముగా ప్రతినిధీకరించబడిన డ్రాగన్ స్వభావమున్న ప్రపంచీకరణవాదులను ఉగ్రక్రోధానికి గురిచేసింది.</w:t>
      </w:r>
    </w:p>
    <w:p>
      <w:pPr>
        <w:pStyle w:val="ArticleBody"/>
        <w:jc w:val="left"/>
      </w:pPr>
      <w:r>
        <w:rPr>
          <w:rFonts w:ascii="Nirmala UI" w:hAnsi="Nirmala UI" w:eastAsia="Nirmala UI" w:cs="Nirmala UI"/>
        </w:rPr>
        <w:t>ప్రకటన గ్రంథము పదకొండవ అధ్యాయం పదకొండవ వచనం, రెండు సాక్షులు పునరుత్థానము పొందిన సమయబిందువుగా 2023 డిసెంబర్ 31ననే గుర్తించింది. తదనంతరం 2020 జూలై 18 నుండి 2023 డిసెంబర్ 31 వరకు గల కాలము ప్రవచనాత్మక ‘అరణ్యం’గా అర్థమయ్యెను. ఆ ‘అరణ్య-కాలము’ ముగింపు సమయమందు, 2023 జూలైలో, ఒక స్వరం మొఱ్ఱవేయుట ఆరంభించెను; తరువాత, నాష్‌విల్ విషయమై 2020 జూలై 18న జరిగిన విఫలమైన అంచనాకు అచ్చంగా వెయ్యి రెండువందల అరవై దినముల తరువాత, యూదా గోత్రపు సింహము తన ప్రవచన వాక్యములోని ముద్రలను విప్పుట ఆరంభించెను. దేవుని ప్రవచన వాక్యమునకు ముద్రలు విప్పబడుట, దానియేలు పన్నెండవ అధ్యాయములో ప్రతిపాదించినట్లుగా, ఎల్లప్పుడును మూడు దశల పరీక్షా ప్రక్రియను కలుగజేయును.</w:t>
      </w:r>
    </w:p>
    <w:p>
      <w:pPr>
        <w:pStyle w:val="ArticleScripture"/>
        <w:jc w:val="left"/>
      </w:pPr>
      <w:r>
        <w:rPr>
          <w:rFonts w:ascii="Nirmala UI" w:hAnsi="Nirmala UI" w:eastAsia="Nirmala UI" w:cs="Nirmala UI"/>
        </w:rPr>
        <w:t>అనేకులు శుద్ధింపబడుదురు, తెల్లబడుదురు, శోధింపబడుదురు; అయితే దుష్టులు దుష్టతచేయుదురు; దుష్టులలో ఎవ్వరును గ్రహించరు; కాని జ్ఞానులు గ్రహింతురు. దానియేలు 12:10.</w:t>
      </w:r>
    </w:p>
    <w:p>
      <w:pPr>
        <w:pStyle w:val="ArticleBody"/>
        <w:jc w:val="left"/>
      </w:pPr>
      <w:r>
        <w:rPr>
          <w:rFonts w:ascii="Nirmala UI" w:hAnsi="Nirmala UI" w:eastAsia="Nirmala UI" w:cs="Nirmala UI"/>
        </w:rPr>
        <w:t>ప్రకటన గ్రంథము పంతొమ్మిదవ అధ్యాయంలో, వధువు తనను తాను సిద్ధపరచుకొని, తరువాత ఆమెకు ఒక శ్వేతవస్త్రము ప్రదానం చేయబడుతుంది. ఆ శ్వేతవస్త్రములు వధువు సిద్ధంగా ఉన్నదని సూచిస్తాయి; మరియు ఆ సంఘటన ఆకాశపు కిటికీలు తెరవబడినప్పుడు, ప్రకటన గ్రంథము పంతొమ్మిదవ అధ్యాయంలోనే జరుగుతుంది. క్రీస్తు యొక్క నీతియొక్క వస్త్రముచేత వధువు శ్వేతముగా చేయబడుటకు ముందుగా, ఆమె మొదట శుద్ధీకరింపబడుతుంది.</w:t>
      </w:r>
    </w:p>
    <w:p>
      <w:pPr>
        <w:pStyle w:val="ArticleBody"/>
        <w:jc w:val="left"/>
      </w:pPr>
      <w:r>
        <w:rPr>
          <w:rFonts w:ascii="Nirmala UI" w:hAnsi="Nirmala UI" w:eastAsia="Nirmala UI" w:cs="Nirmala UI"/>
        </w:rPr>
        <w:t>2023 డిసెంబర్ 31న శుద్ధులగు వారిని శుద్ధి చేయుటకై అస్తివారముల పరీక్ష ప్రారంభించబడెను. ఆ శుద్ధి జ్ఞానవృద్ధిచేత నెరవేర్చబడుతుంది; ఎందుకనగా యూదా గోత్రపు సింహము అప్పుడే తనగురించి తుద ప్రకటనకు ముద్రలను విప్పుటను ఆరంభించెను. ఆ ప్రకటనలో, వేయబడగల ఏకైక అస్తివారము తానేనని కూడా అంతర్భూతమై యున్నది. రోమును ‘నీ ప్రజల దోపిడీదారులు’ అని గుర్తించే అస్తివార సత్యమును తిరస్కరించుట, వేయబడగల ఏకైక అస్తివారమును తిరస్కరించుటకే సమానం.</w:t>
      </w:r>
    </w:p>
    <w:p>
      <w:pPr>
        <w:pStyle w:val="ArticleBody"/>
        <w:jc w:val="left"/>
      </w:pPr>
      <w:r>
        <w:rPr>
          <w:rFonts w:ascii="Nirmala UI" w:hAnsi="Nirmala UI" w:eastAsia="Nirmala UI" w:cs="Nirmala UI"/>
        </w:rPr>
        <w:t>2023 డిసెంబరు 31న ఒక పరీక్షా ప్రక్రియ ఆరంభమై, వెంటనే రెండు వర్గాల మధ్య విభజనను కలిగించింది. యూదా గోత్రపు సింహము ఇప్పుడు ముద్రను విప్పి, పద్నాలుగవ వచనానికి సంబంధించిన చారిత్రక నెరవేర్పు 2025 మే 8న జరిగినదని వెల్లడించాడు; అలా చేయుట ద్వారా, ప్రవచనపు బాహ్య దర్శనాన్ని స్థాపించే చిహ్నంగా రోమును గుర్తించిన మిల్లర్ యొక్క నిర్ధారణను ఆయన స్థిరపరచాడు. ట్రంప్ 2024లో తిరిగి వచ్చినప్పుడు, ఆయన దానియేలు పదకొండవ అధ్యాయం పదమూడవ వచనాన్ని నెరవేర్చాడు; తదుపరి వచనంలో, పోప్ లియో ఎన్నికతో, మేము 2025ను గుర్తించుచున్నాము. ట్రంప్ మరియు ఆయన అన్యక్రీస్తు ప్రతిరూపుడు ఇద్దరూ 2025లో పదవీ బాధ్యతలు స్వీకరించారు.</w:t>
      </w:r>
    </w:p>
    <w:p>
      <w:pPr>
        <w:pStyle w:val="ArticleBody"/>
        <w:jc w:val="left"/>
      </w:pPr>
      <w:r>
        <w:rPr>
          <w:rFonts w:ascii="Nirmala UI" w:hAnsi="Nirmala UI" w:eastAsia="Nirmala UI" w:cs="Nirmala UI"/>
        </w:rPr>
        <w:t>మేము ఈ ఉద్యమంలో గుర్తించే తేదీలు మూలంగా పరిశుద్ధీకృత పశ్చాత్జ్ఞానమే. మేము అంత్యకాలాన్ని 1989 సంవత్సరంగా గుర్తిస్తాము; తరువాత ఆ సందేశం యొక్క అధికారిక రూపీకరణ 1996లో జరిగింది. 9/11 సందర్భంగా ఆ అధికారికీకరించబడిన సందేశం సబలీకృతమైంది. 2012లో హబక్కూకు యొక్క పట్టికల ప్రదర్శనలో, 2013 జనవరితో ముగియగా, పునాదులు వేయబడ్డాయి.</w:t>
      </w:r>
    </w:p>
    <w:p>
      <w:pPr>
        <w:pStyle w:val="ArticleBody"/>
        <w:jc w:val="left"/>
      </w:pPr>
      <w:r>
        <w:rPr>
          <w:rFonts w:ascii="Nirmala UI" w:hAnsi="Nirmala UI" w:eastAsia="Nirmala UI" w:cs="Nirmala UI"/>
        </w:rPr>
        <w:t>2020 జూలై 18న ప్రథమ నిరాశ సంభవించింది; తరువాత 2023 జూలైలో అరణ్యంలో మొఱ్ఱవేయు ఒక స్వరం ఆరంభమైంది; మరియు 2023 డిసెంబర్ 31న యేసుక్రీస్తు ప్రకటనయొక్క ముద్రతొలగింపు ఆరంభమై మొదటి బాహ్య మూలాధారాత్మక పరీక్ష ప్రారంభమైంది.</w:t>
      </w:r>
    </w:p>
    <w:p>
      <w:pPr>
        <w:pStyle w:val="ArticleBody"/>
        <w:jc w:val="left"/>
      </w:pPr>
      <w:r>
        <w:rPr>
          <w:rFonts w:ascii="Nirmala UI" w:hAnsi="Nirmala UI" w:eastAsia="Nirmala UI" w:cs="Nirmala UI"/>
        </w:rPr>
        <w:t>2025 మే 8న రెండవ అంతర్గత ఆలయ పరీక్ష ప్రారంభమైంది. తృతీయ లిట్మస్ పరీక్ష సమీపంలోనే ఉంది. ఆ తృతీయ పరీక్షలో, ఆత్మ మొదటి, బాహ్యమైన పరీక్షలో ప్రతినిధిత్వం పొందిన సందేశపు తైలమును, అలాగే రెండవ అంతర్గత పరీక్షకు సహగామి తైలమును కలిగియుందో లేదో స్పష్టమగును. ఈ పరీక్ష బాహ్యమును, తరువాత అంతర్గతమును, తరువాత అనుభవమును సూచించును.</w:t>
      </w:r>
    </w:p>
    <w:p>
      <w:pPr>
        <w:pStyle w:val="ArticleBody"/>
        <w:jc w:val="left"/>
      </w:pPr>
      <w:r>
        <w:rPr>
          <w:rFonts w:ascii="Nirmala UI" w:hAnsi="Nirmala UI" w:eastAsia="Nirmala UI" w:cs="Nirmala UI"/>
        </w:rPr>
        <w:t>ప్రవచనపు అంతర్గత రేఖ, నేను ఇప్పుడే ఉదహరించిన పూర్వ మార్గచిహ్నాలతోనే ఏర్పడియున్నది. ఆ మార్గచిహ్నాలలో ప్రతి ఒక్కటి మిల్లరైట్ చరిత్రలోని సమాన మార్గచిహ్నాలతో సరిపోలుచున్నది. అంతకాల సమయముగా 1798ను గుర్తించడం, అదే విధంగా అంతకాల సమయమైన 1989తో సరిపోలుతుంది. అక్కడ యూదా గోత్రపు సింహము తన వాక్యమునకు ముద్రను విప్పెను, ఏలయనగా ఆయన వాక్యమే. బేతేలు యొక్క అబద్ధపు ప్రవక్తతో తిరిగి వెళ్లి భోజనం చేయుటద్వారా యెరోబాము యొక్క స్థాపనాత్మక తిరుగుబాటులో అవిధేయుడైన ప్రవక్తయొక్క పాత్రను అడ్వెంటిజం నెరవేర్చినప్పుడు, వారు విలియం మిల్లర్ ‘ఏడు సార్లు’కు చేసిన గుర్తింపుకు విరోధముగా వినియోగించబడిన పతిత ప్రొటెస్టాంటిజము యొక్క వాదనలవద్దకే తిరిగి వెళ్లారు. ఈ కారణంగా, 1863 మొదటి మరియు రెండవ దూతల ఆల్ఫా ఉద్యమానికి చివరి మార్గచిహ్నమని ఎందుకు అనేదాన్ని వారు పూర్తిగా గానీ, ఏ మాత్రం గానీ అవగతం చేసుకోరు.</w:t>
      </w:r>
    </w:p>
    <w:p>
      <w:pPr>
        <w:pStyle w:val="ArticleBody"/>
        <w:jc w:val="left"/>
      </w:pPr>
      <w:r>
        <w:rPr>
          <w:rFonts w:ascii="Nirmala UI" w:hAnsi="Nirmala UI" w:eastAsia="Nirmala UI" w:cs="Nirmala UI"/>
        </w:rPr>
        <w:t>ఈ కారణంగా, అది 126 సంవత్సరములని—1,260కు ఒక చిహ్నమని, 1863 నుండి 1989లోని అంత్యకాలమువరకు విస్తరించిన ‘అరణ్యము’కు ఒక చిహ్నమని—ఉండటం వారికేమాత్రమూ ప్రాముఖ్యత కలిగించదు. నలభై సంవత్సరముల చివరలో యెహోషువ ఆ ఉద్యమాన్ని వాగ్దాన దేశములోనికి నడిపించాడు. 1989లో ప్రభువు తన ఓమెగా ఉద్యమాన్ని 1863 నుండి 1989వరకు ఉన్న ‘అరణ్యము’ నుండి వెలుపలికి నడిపించుటయందు తన కార్యమును ఆరంభించాడు; ఆయన 538 నుండి 1798వరకు ఉన్న ‘అరణ్యము’ నుండి ఆల్ఫా ఉద్యమాన్ని ఎలా వెలుపలికి తీసికొనివచ్చెనో అట్లే.</w:t>
      </w:r>
    </w:p>
    <w:p>
      <w:pPr>
        <w:pStyle w:val="ArticleBody"/>
        <w:jc w:val="left"/>
      </w:pPr>
      <w:r>
        <w:rPr>
          <w:rFonts w:ascii="Nirmala UI" w:hAnsi="Nirmala UI" w:eastAsia="Nirmala UI" w:cs="Nirmala UI"/>
        </w:rPr>
        <w:t>1989లో, దానియేలు గ్రంథములోని చివరి మూడు అధ్యాయములను సూచించే హిద్దేకేలు నది యొక్క దర్శనం ముద్ర విప్పబడింది; ఎలాగైతే దానియేలు గ్రంథములోని 7, 8, మరియు 9 అధ్యాయములను సూచించే ఉలాయీ నది యొక్క దర్శనం 1798లో ముద్ర విప్పబడినదో అట్లే. కింగ్ జేమ్స్ బైబిలు ప్రచురణ తరువాత రెండువందల ఇరవై సంవత్సరాలకు, విలియం మిల్లర్ ఉలాయీ దర్శనంపై ఆధారపడి తన సందేశమును మొదటిసారిగా ప్రచురించాడు; ఈ విధంగా 1831లో తన సందేశమును అధికారిక రూపమునకు తెచ్చాడు; అలాగే, సంయుక్త రాష్ట్రాల మహిమాన్విత భూమి యొక్క జన్మస్థలమైన 1776 తరువాత రెండువందల ఇరవై సంవత్సరాలకు, 1996లో, హిద్దేకేలు సందేశము మొదటిసారిగా ప్రచురించబడింది.</w:t>
      </w:r>
    </w:p>
    <w:p>
      <w:pPr>
        <w:pStyle w:val="ArticleBody"/>
        <w:jc w:val="left"/>
      </w:pPr>
      <w:r>
        <w:rPr>
          <w:rFonts w:ascii="Nirmala UI" w:hAnsi="Nirmala UI" w:eastAsia="Nirmala UI" w:cs="Nirmala UI"/>
        </w:rPr>
        <w:t>కింగ్ జేమ్స్ వెర్షన్ వెలువడిన తరువాత రెండువందల ఇరవై సంవత్సరాలకు చోటుచేసుకున్న మిల్లర్ యొక్క సందేశపు అధికారీకరణ, పునరుజ్జీవనమును మరియు సంస్కరణను కలుగజేయుటకై బైబిల్‌లోని పాత నిబంధన, క్రొత్త నిబంధన ప్రవచనాలను రెండింటినీ వినియోగించిన మొట్టమొదటి పవిత్ర సందేశవాహకుడిగా విలియం మిల్లర్‌ను గుర్తిస్తుంది. బైబిల్ దైవికమైనది; అది రెండువందల ఇరవై సంవత్సరాల తరువాత మానవునితో అనుసంధానమై, ఉలై సందేశాన్ని ఉద్భవింపజేసింది.</w:t>
      </w:r>
    </w:p>
    <w:p>
      <w:pPr>
        <w:pStyle w:val="ArticleBody"/>
        <w:jc w:val="left"/>
      </w:pPr>
      <w:r>
        <w:rPr>
          <w:rFonts w:ascii="Nirmala UI" w:hAnsi="Nirmala UI" w:eastAsia="Nirmala UI" w:cs="Nirmala UI"/>
        </w:rPr>
        <w:t>యేసు ఆల్ఫా అను ఓమెగాయు; ఆయనే దేవుని వాక్యము. అందువలన 1611లో బైబిలు కింగ్ జేమ్స్ సంస్కరణ ప్రచురణ, యేసును 1611లోను 1831లోను రెండింటిలోను స్థానపరచుచున్నది. అంత్యకాలమందు క్రీస్తు యూదా గోత్రపు సింహముగా ప్రత్యక్షమగును; సందేశము అధికారికముగా స్థిరపరచబడునప్పుడు ఆయన ఆల్ఫా అను ఓమెగాయు వాక్యమునైయు ఉండును. ఆది సంగతికి మిల్లర్‌తో ఉన్న సంబంధము ఇదే అని గుర్తించబడుచున్నది—ఆది మరియు అంతము రెండింటిలోను సందేశమును ప్రచురించుటపైనే ప్రాధాన్యత ఉంచబడినది. 1776 నుండి 1996 వరకు కూడ, భిన్నమైనదైయున్నను, అదే స్వరూపలక్షణములు దర్శించబడును.</w:t>
      </w:r>
    </w:p>
    <w:p>
      <w:pPr>
        <w:pStyle w:val="ArticleBody"/>
        <w:jc w:val="left"/>
      </w:pPr>
      <w:r>
        <w:rPr>
          <w:rFonts w:ascii="Nirmala UI" w:hAnsi="Nirmala UI" w:eastAsia="Nirmala UI" w:cs="Nirmala UI"/>
        </w:rPr>
        <w:t>హిద్దెకేలు యొక్క సందేశము అనేది, దానియేలు పదకొండవ అధ్యాయము నలభై ఒకటవ వచనములో వివరించినట్లుగా, అమెరికా సంయుక్త రాష్ట్రాలలోని ఆదివారపు చట్టమును గురించిన సందేశమే. 1776 సంవత్సరము, అలాగే Declaration of Independence అనే ప్రకటన యొక్క ప్రచురణ, రెండువందల ఇరవై సంవత్సరాల కాలపరిమితికి ఆరంభ బిందువును సూచించాయి; ఆ కాలము, ఉద్దేశపూర్వకముగా కాదు, దైవప్రవిధానముచేత Time of the End అనే శీర్షికను ధరించిన ఒక ప్రచురణతో ముగిసింది. అదే సంవత్సరమైన 1996లో Future for America అనే నామముగల ఒక మంత్రిత్వ కార్పొరేషన్ మాకు ఇవ్వబడింది. మహిమాన్విత దేశము, అనగా అమెరికా సంయుక్త రాష్ట్రాలు, సంబంధించిన సందేశము, ఆ ప్రవచనమునకు ఆరంభము మరియు అంత్యముల మధ్య సూటి అనుసంధానముచే అధికారికరించబడింది. మిల్లరైట్ చరిత్రలోని ప్రతి ప్రధాన మైలురాయి, పది కన్యల దృష్టాంతమనే మార్గదర్శక నమూనా క్రింద పునరావృతమైంది. రెండూ రెండువందల ఇరవై సంవత్సరాల కాలములు, ఒక ప్రచురణచేత గుర్తించబడిన ఆరంభమును మరియు అంత్యమును కలిగి ఉన్నాయి.</w:t>
      </w:r>
    </w:p>
    <w:p>
      <w:pPr>
        <w:pStyle w:val="ArticleBody"/>
        <w:jc w:val="left"/>
      </w:pPr>
      <w:r>
        <w:rPr>
          <w:rFonts w:ascii="Nirmala UI" w:hAnsi="Nirmala UI" w:eastAsia="Nirmala UI" w:cs="Nirmala UI"/>
        </w:rPr>
        <w:t>రెండవ హాయ్‌కు సంబంధించిన ఇస్లాం ప్రవచన నెరవేర్పుతో మిల్లర్ యొక్క సందేశము మరియు విధానం ధృవీకరించబడి శక్తినొందినవి. సందేశమునకు శక్తినిచ్చుటకు ప్రభువు ఉపయోగించినవి: మిల్లర్ యొక్క ఒక దినమును ఒక సంవత్సరముగా లెక్కించే సూత్రం; అలాగే, ప్రకటన గ్రంథము పద్దెనిమిదవ అధ్యాయములోని దూత దిగివచ్చి, ఆయన 1840 ఆగస్టు 11న చేసిన, ప్రకటన గ్రంథము పదవ అధ్యాయములో ప్రతినిధీకరింపబడిన అవతరణను పునరావృతం చేసిన 9/11 నాడు, ఆ సందేశము మరియు విధానమును శక్తివంతం చేసిన సూత్రం. ఆ రెండు దూతలు, దూతరూపములో క్రీస్తు ప్రవచనాత్మక ప్రత్యక్షతను సూచిస్తాయి. 1840 ఆగస్టు 11నాటి ఉద్యమానికి ఒక దినమును ఒక సంవత్సరముగా లెక్కించే సూత్రం ఎంత పునాదిగా ఉన్నదో, 9/11 ఉద్యమానికి అంతే పునాదిగా ఉన్న సూత్రమేమనగా, మిల్లరైట్ చరిత్ర ఒక లక్ష నలభై నాలుగు వేలమంది చరిత్రలో పునరావృతమవుతుందనే సూత్రమే.</w:t>
      </w:r>
    </w:p>
    <w:p>
      <w:pPr>
        <w:pStyle w:val="ArticleBody"/>
        <w:jc w:val="left"/>
      </w:pPr>
      <w:r>
        <w:rPr>
          <w:rFonts w:ascii="Nirmala UI" w:hAnsi="Nirmala UI" w:eastAsia="Nirmala UI" w:cs="Nirmala UI"/>
        </w:rPr>
        <w:t>ఓమెగా మరియు మూడవ దూతయొక్క చరిత్రలో మూడవ అపాయముతో సంబంధమున్న ఇస్లాం గురించిన ప్రవచనములోని ఒక నెరవేర్పు సంభవించి, అది ఆల్ఫా ప్రథమ, ద్వితీయ దూతల చరిత్రలో సంభవించిన ప్రథమ, ద్వితీయ అపాయములతో సంబంధమున్న ఇస్లాం ప్రవచనాల నెరవేర్పుతో సమన్వయముగా నిలిచినప్పుడు—మిల్లరైట్ చరిత్ర ఒక లక్ష నలభై నాలుగు వేల వారి చరిత్రలో పునరావృతమగుననే సూత్రము, ప్రకటన గ్రంథము తొమ్మిదవ అధ్యాయములోని ప్రథమ, ద్వితీయ అపాయములతో సంబంధించి మిల్లర్ గారి దినం-సంవత్సరం సూత్రము పొందిన ధృడీకరణంతటితోనే ధృవీకరింపబడింది. ప్రకటన గ్రంథము 9:15లో నిర్దేశింపబడిన మూడు నూట తొంభై ఒక సంవత్సరములు మరియు పదిహేను దినముల కాలప్రవచనమును తెలిసిన కొందరు నా పూర్వోక్త అంశాన్ని గ్రహించకపోవచ్చు. వివరిస్తాను.</w:t>
      </w:r>
    </w:p>
    <w:p>
      <w:pPr>
        <w:pStyle w:val="ArticleBody"/>
        <w:jc w:val="left"/>
      </w:pPr>
      <w:r>
        <w:rPr>
          <w:rFonts w:ascii="Nirmala UI" w:hAnsi="Nirmala UI" w:eastAsia="Nirmala UI" w:cs="Nirmala UI"/>
        </w:rPr>
        <w:t>మొదటి, రెండవ శోచములు మొదటి, రెండవ దూతల చరిత్రలతో సమన్వయముగా ఉన్నవి, మరియు మూడవ శోచము యొక్క చరిత్ర మూడవ దూత యొక్క చరిత్రతో సమన్వయముగా ఉన్నది. ఇక్కడ ముఖ్యాంశమేమనగా, రెండవ శోచము యొక్క చరిత్రలో నిర్దేశించబడిన మూడు వందల తొంభై ఒక సంవత్సరములు పదిహేను దినముల కాలానికి ఆరంభ బిందువు మొదటి శోచము యొక్క చరిత్రలో కనబడుతుంది. ప్రకటన గ్రంథము తొమ్మిదవ అధ్యాయంలోని మొదటి శోచము యొక్క చరిత్రలో నూట యాభై సంవత్సరాల ఒక ప్రవచనం ఉన్నది, మరియు ఆ ప్రవచనకాలము ముగిసిన రోజునే మూడు వందల తొంభై ఒక సంవత్సరములు పదిహేను దినముల ప్రవచనం ఆరంభమగును. ఆ రెండు ప్రవచనములు నేరుగా మొదటి మరియు రెండవ శోచములను అనుసంధానించుచున్నవి; అందుచేత, దినము-వత్సర సూత్రము ఆధారంగా ఇస్లాం గురించిన ఒక ప్రవచనము ప్రవచించబడినప్పుడు, ఆ ప్రవచనము ఇస్లాం యొక్క మొదటి మరియు రెండవ శోచముల గురించిన ప్రవచనమే అయింది; ఇదే మొదటి మరియు రెండవ దూతల చరిత్రలలో మిల్లర్ యొక్క విధానశాస్త్రమును మరియు సందేశమును ధృవపరచిన సందేశమైంది.</w:t>
      </w:r>
    </w:p>
    <w:p>
      <w:pPr>
        <w:pStyle w:val="ArticleBody"/>
        <w:jc w:val="left"/>
      </w:pPr>
      <w:r>
        <w:rPr>
          <w:rFonts w:ascii="Nirmala UI" w:hAnsi="Nirmala UI" w:eastAsia="Nirmala UI" w:cs="Nirmala UI"/>
        </w:rPr>
        <w:t>ఆ చరిత్ర 1844 అక్టోబర్ 22న సమాప్తమైనప్పుడు, ఏడవ కాహళము ఘోషించుట ఆరంభమైంది; మరియు ఆ ఏడవ కాహళమే మూడవ శాపమూ, అలాగే దైవభక్తి రహస్యమూ, అదేమనగా మీయందున్న క్రీస్తు, మహిమయొక్క నిరీక్షణ, అయినది. ఆ కాహళమే బాహ్య హెచ్చరికా సందేశముగానూ, అంతర్గత హెచ్చరికా సందేశముగానూ యున్నది. ఈ కారణంగా, 2,520 సంవత్సరాల ప్రవచనము, దానిలో యోబేలు సంవత్సరము కూడా అంతర్భూతమై యున్న భూమి కొరకు ఏడవ సంవత్సరపు విశ్రాంతితో సంబంధించబడియున్నది. 1844 అక్టోబర్ 22న, 2,520 సంవత్సరముల మరియు 2,300 సంవత్సరముల ప్రవచనముల నెరవేర్పులో, ఏడవ కాహళము ఘోషించుట ఆరంభమైంది.</w:t>
      </w:r>
    </w:p>
    <w:p>
      <w:pPr>
        <w:pStyle w:val="ArticleScripture"/>
        <w:jc w:val="left"/>
      </w:pPr>
      <w:r>
        <w:rPr>
          <w:rFonts w:ascii="Nirmala UI" w:hAnsi="Nirmala UI" w:eastAsia="Nirmala UI" w:cs="Nirmala UI"/>
        </w:rPr>
        <w:t>కాని ఏడవ దూతుని స్వరముగల దినములలో, అతడు శంఖము ఊదుటకు ఆరంభించినప్పుడు, దేవుని రహస్యం, ఆయన తన దాసులైన ప్రవక్తలకు ప్రకటించిన ప్రకారమే, నెరవేర్చబడును. ప్రకటన గ్రంథము 10:7.</w:t>
      </w:r>
    </w:p>
    <w:p>
      <w:pPr>
        <w:pStyle w:val="ArticleBody"/>
        <w:jc w:val="left"/>
      </w:pPr>
      <w:r>
        <w:rPr>
          <w:rFonts w:ascii="Nirmala UI" w:hAnsi="Nirmala UI" w:eastAsia="Nirmala UI" w:cs="Nirmala UI"/>
        </w:rPr>
        <w:t>1844 అక్టోబరు 22 ప్రాయశ్చిత్తదినము; ప్రాయశ్చిత్తదినమున యోబేలు కాహళము ఊదబడవలసినది. ఆ కాలము నుండీ, మేము మూడవ దూత యొక్క చరిత్రయందు, అలాగే మూడవ విపత్తయందు—అది ఏడవ కాహళము—జీవిస్తున్నాము. 1840 ఆగస్టు 11న, ప్రకటన గ్రంథము పదవ అధ్యాయములోని శక్తిమంతుడైన దూత తన మహిమచేత భూమిని ప్రకాశింపజేయుటకై దిగివచ్చెను; 9/11 నాడు ప్రకటన గ్రంథము పద్దెనిమిదవ అధ్యాయములోని దూత చేసినట్లే.</w:t>
      </w:r>
    </w:p>
    <w:p>
      <w:pPr>
        <w:pStyle w:val="ArticleBody"/>
        <w:jc w:val="left"/>
      </w:pPr>
      <w:r>
        <w:rPr>
          <w:rFonts w:ascii="Nirmala UI" w:hAnsi="Nirmala UI" w:eastAsia="Nirmala UI" w:cs="Nirmala UI"/>
        </w:rPr>
        <w:t>2012లో ప్రారంభమై 2013 జనవరి వరకు, ‘హబక్కూకు యొక్క పలకలు’ అనే శీర్షికగల శ్రేణి రూపొందించబడింది, మరియు 1842 మే నెలలో వెలువడిన 1843 పూర్వగామి చార్ట్‌తో సమన్వయించబడింది. అనంతరం ఆ ఉద్యమానికి పునాదులు వేయబడ్డాయి; అది మొదటి మరియు రెండవ దూతల ఆల్ఫా ఉద్యమమైనా గాని, లేదా మూడవ దూత యొక్క ఉద్యమమైనా గాని, హబక్కూకు యొక్క రెండు పలకలు చరిత్రయందును, సందేశయందును నేయబడ్డాయి. 2020 జూలై 18 తేదీన చేసిన విఫలమైన ప్రవచనం 1844 ఏప్రిల్ 19తో అనురూపమై, దృష్టాంతములోని ఆలస్యకాలము ప్రారంభమైంది.</w:t>
      </w:r>
    </w:p>
    <w:p>
      <w:pPr>
        <w:pStyle w:val="ArticleBody"/>
        <w:jc w:val="left"/>
      </w:pPr>
      <w:r>
        <w:rPr>
          <w:rFonts w:ascii="Nirmala UI" w:hAnsi="Nirmala UI" w:eastAsia="Nirmala UI" w:cs="Nirmala UI"/>
        </w:rPr>
        <w:t>2023 డిసెంబర్ 31న జరిగిన ముద్రవిచ్ఛేదనతో 1,260 దినముల అరణ్యకాలం సమాప్తమైంది. సహోదరి వైట్ విశేషించినట్లుగా, దాని పవిత్రతను అవమానించిన అపవిత్రీకరణ నుండి క్రీస్తు తన ఆలయమును రెండుసార్లు శుద్ధి చేసెనని స్మరించుట శ్రేయస్కరం. ఆయన తన పరిచర్య ఆరంభమునకును ముగింపునకును అట్లు చేసెను; ఆ రెండు శుద్ధీకరణలను ఆల్ఫా మరియు ఒమెగా శుద్ధీకరణలుగా స్థాపించెను.</w:t>
      </w:r>
    </w:p>
    <w:p>
      <w:pPr>
        <w:pStyle w:val="ArticleBody"/>
        <w:jc w:val="left"/>
      </w:pPr>
      <w:r>
        <w:rPr>
          <w:rFonts w:ascii="Nirmala UI" w:hAnsi="Nirmala UI" w:eastAsia="Nirmala UI" w:cs="Nirmala UI"/>
        </w:rPr>
        <w:t>సిస్టర్ వైట్ మొదటి ఆలయ శుద్ధీకరణను 9/11 మరియు మొదటి స్వరంతో స్పష్టంగా అనుసంధానిస్తుంది; మొదటి స్వరమని ఆమె ప్రకటన గ్రంథము పద్దెనిమిదవ అధ్యాయపు తొలి మూడు వచనాలను గుర్తిస్తుంది. తరువాత, ఆమె నాల్గవ వచనంలోని “ఇతర స్వరం”ను రెండవ ఆలయ శుద్ధీకరణగా, అలాగే ఆదివారం చట్టమని కూడా గుర్తిస్తుంది. మిల్లరైట్లకు 1844 ఏప్రిల్ 19 మొదటి ఆలయ శుద్ధీకరణ కాగా, 1844 అక్టోబర్ 22 రెండవది. 1798 నుండి 1844 వరకు నలభై ఆరు సంవత్సరాల్లో మిల్లరైట్ ఆలయం నిర్మించబడింది; మరియు మిల్లరైట్ ఆలయ నిర్మాణానికి ఒక ఫ్రాక్టల్ రెండు నిరాశల చరిత్రలో కనబడుతుంది, అవి రెండూ ఆలయ శుద్ధీకరణలను సూచిస్తాయి. ఆ చరిత్ర ఆలయానికే సంబంధించినది.</w:t>
      </w:r>
    </w:p>
    <w:p>
      <w:pPr>
        <w:pStyle w:val="ArticleBody"/>
        <w:jc w:val="left"/>
      </w:pPr>
      <w:r>
        <w:rPr>
          <w:rFonts w:ascii="Nirmala UI" w:hAnsi="Nirmala UI" w:eastAsia="Nirmala UI" w:cs="Nirmala UI"/>
        </w:rPr>
        <w:t>2020 జూలై 18 నుండి 2023 డిసెంబరు 31 వరకు, విలంబకాలములో కన్యలు నిద్రించారు. వారు మేల్కొనినపుడు, పునాది వేయుటకును ఆలయమును నిలపుటకును తాము భరించవలసిన బాధ్యతకు మేల్కొనుదురు. ఆ సమయము మొదలుకొని యూదా గోత్రపు సింహమైయున్న క్రీస్తు ప్రవచనవెలుగును ముద్రలు విప్పుచు వచ్చుచున్నాడు; విప్పబడిన ప్రవచనవెలుగు ఎల్లప్పుడు త్రి-దశల పరీక్షా ప్రక్రియను కలుగజేయును; అది స్వభావము ప్రత్యక్షమయ్యే గాని అభివృద్ధి చెందని స్థితియైన లిట్మస్ పరీక్షచేత ముగియును. ఆ లిట్మస్ పరీక్షయందు విశ్వాసవంతులైన కన్యలు, దేవుని ప్రజల మధ్య ఎప్పటికైనను లిఖింపబడిన దేవుని శక్తి ప్రత్యక్షతలన్నిటిని మించిపోయే పరిశుద్ధాత్ముని కుమ్మరింపును పొందుదురు. ఇదివరకెన్నడును సాక్ష్యముగా చూడబడనటువంటి విధంగా వెలుగు వృద్ధి కలుగును. అట్టిదిగా, మిల్లర్‌వాదుల చరిత్రను నూట నలభై నాలుగు వేలమందియొక్క చరిత్రతో సమాంతరమని నిలబెట్టే మరియొక చారిత్రక రేఖను నేను సమర్పించుదును.</w:t>
      </w:r>
    </w:p>
    <w:p>
      <w:pPr>
        <w:pStyle w:val="ArticleScripture"/>
        <w:jc w:val="left"/>
      </w:pPr>
      <w:r>
        <w:rPr>
          <w:rFonts w:ascii="Nirmala UI" w:hAnsi="Nirmala UI" w:eastAsia="Nirmala UI" w:cs="Nirmala UI"/>
        </w:rPr>
        <w:t>కాని నీవు, ఓ దానియేలూ, ఆ వాక్యములను మూసివేయుము, ఆ గ్రంథమును అంత్యకాలము వరకును ముద్రించుము; అనేకులు ఇదివైపు అటువైపు సంచరించుదురు, జ్ఞానము పెరుగును. అతడు చెప్పెను, దానియేలూ, నీ మార్గమున సాగుము; యెందుననగా ఆ వాక్యములు అంత్యకాలము వరకును మూసివేయబడి ముద్రింపబడియున్నవి. అనేకులు శుద్ధింపబడుదురు, తెల్లబడుదురు, పరీక్షింపబడుదురు; అయితే దుష్టులు దుష్టమును చేయుదురు; దుష్టులలో ఎవరును గ్రహింపరు, అయితే జ్ఞానులు గ్రహించుదురు. దానియేలు 12:4, 9, 10.</w:t>
      </w:r>
    </w:p>
    <w:p>
      <w:pPr>
        <w:pStyle w:val="ArticleBody"/>
        <w:jc w:val="left"/>
      </w:pPr>
      <w:r>
        <w:rPr>
          <w:rFonts w:ascii="Nirmala UI" w:hAnsi="Nirmala UI" w:eastAsia="Nirmala UI" w:cs="Nirmala UI"/>
        </w:rPr>
        <w:t>ఈ విషయాలను తదుపరి వ్యాసంలో కొనసాగిస్తాము.</w:t>
      </w:r>
    </w:p>
    <w:p>
      <w:pPr>
        <w:pStyle w:val="ArticleHeading"/>
        <w:jc w:val="left"/>
      </w:pPr>
      <w:r>
        <w:rPr>
          <w:rFonts w:ascii="Nirmala UI" w:hAnsi="Nirmala UI" w:eastAsia="Nirmala UI" w:cs="Nirmala UI"/>
        </w:rPr>
        <w:t>అద్వితీయత్వము</w:t>
      </w:r>
    </w:p>
    <w:p>
      <w:pPr>
        <w:pStyle w:val="ArticleBody"/>
        <w:jc w:val="left"/>
      </w:pPr>
      <w:r>
        <w:rPr>
          <w:rFonts w:ascii="Nirmala UI" w:hAnsi="Nirmala UI" w:eastAsia="Nirmala UI" w:cs="Nirmala UI"/>
        </w:rPr>
        <w:t>ఎలాన్ మస్క్ 2026 ఫిబ్రవరి 21న “ప్రస్తుతం మనము ‘సింగ్యులారిటీ’లో ఉన్నాము” అని దావా చేశారు.</w:t>
      </w:r>
    </w:p>
    <w:p>
      <w:pPr>
        <w:pStyle w:val="ArticleHeading"/>
        <w:jc w:val="left"/>
      </w:pPr>
      <w:r>
        <w:rPr>
          <w:rFonts w:ascii="Nirmala UI" w:hAnsi="Nirmala UI" w:eastAsia="Nirmala UI" w:cs="Nirmala UI"/>
        </w:rPr>
        <w:t>సాంకేతిక సింగ్యులారిటీ</w:t>
      </w:r>
    </w:p>
    <w:p>
      <w:pPr>
        <w:pStyle w:val="ArticleBody"/>
        <w:jc w:val="left"/>
      </w:pPr>
      <w:r>
        <w:rPr>
          <w:rFonts w:ascii="Nirmala UI" w:hAnsi="Nirmala UI" w:eastAsia="Nirmala UI" w:cs="Nirmala UI"/>
        </w:rPr>
        <w:t>సాంకేతిక సింగ్యులారిటీ (సాధారణంగా 'సింగ్యులారిటీ' అని పిలుస్తారు) అనేది ఒక ఉహాత్మక భవిష్యత్ కాలబిందువు; ఆ సమయంలో, ముఖ్యంగా కృత్రిమ మేధస్సు చోదిత సాంకేతిక పురోగతి అంత వేగవంతమై, శక్తివంతమై, మానవ నియంత్రణకూ అవగాహనకూ అతీతంగా త్వరణం సంతరించుకొని, మానవ నాగరికతలో అనూహ్యమైన, గంభీరమైన రూపాంతరాలకు దారి తీస్తుంది. దాని కేంద్ర భావం మేధస్సు విస్ఫోటనం: అత్యంత మేధావులైన మనుష్యులకన్నా మిన్నగా ఉన్న కృత్రిమ మేధస్సు వ్యవస్థను (సాధారణంగా 'కృత్రిమ అతిమేధస్సు' లేదా ASI) మనం సృష్టించగానే, ఆ వ్యవస్థ ఏ మానవ బృందమూ ఎప్పుడూ చేయలేనంత వేగంగా తన్ను తాను పునర్నిర్మించుకుని, స్వయంగా మెరుగుపరుచుకోగలదు. దీని ఫలితంగా పునరావర్తనాత్మక స్వీయ-మెరుగుదల చక్రం ఏర్పడుతుంది; అత్యల్ప కాలవ్యవధుల్లో (దినాలు -&gt; గంటలు -&gt; నిమిషాలు) సామర్థ్యం పునఃపునః రెట్టింపవుతుండగా, తదుపరి అభివృద్ధులు విస్ఫోటనాత్మకమై, 'సింగ్యులారిటీ-పూర్వ' మానవులు వాటిని సార్థకంగా ముందస్తుగా అంచనా వేయడమో దిశానిర్దేశం చేయడమో చేయలేని స్థితి కలుగుతుంది. 'సింగ్యులారిటీ' అనే పదం భౌతికశాస్త్రం మరియు గణితశాస్త్రం నుండి తీసుకోబడినది; అక్కడ 'కృష్ణవివరం'లో, సింగ్యులారిటీ అనేది గురుత్వాకర్షణ అనంతమయ్యే, మన ప్రస్తుత భౌతిక నియమాలు చెల్లనివిగా మారే బిందువు—ఘటన సీమ దాటి ఏమి సంభవిస్తుందో మనం చూడలేము గాని ముందస్తుగా అంచనా వేయలేము.</w:t>
      </w:r>
    </w:p>
    <w:p>
      <w:pPr>
        <w:pStyle w:val="ArticleBody"/>
        <w:jc w:val="left"/>
      </w:pPr>
      <w:r>
        <w:rPr>
          <w:rFonts w:ascii="Nirmala UI" w:hAnsi="Nirmala UI" w:eastAsia="Nirmala UI" w:cs="Nirmala UI"/>
        </w:rPr>
        <w:t>అదేవిధంగా, సాంకేతిక సింగ్యులారిటీ చరిత్రలో ఒక “ఘటన సరిహద్దు”గా పరిగణించబడుతుంది: ఆ బిందువువరకు ధోరణులను పూర్వానుమానం చేయగలము; అయితే దానిని దాటి, వర్ధితీకరణం పొందని మానవ మనస్సులకు భవిష్యత్తు అస్పష్టమైపోతుంది.</w:t>
      </w:r>
    </w:p>
    <w:p>
      <w:pPr>
        <w:pStyle w:val="ArticleHeading"/>
        <w:jc w:val="left"/>
      </w:pPr>
      <w:r>
        <w:rPr>
          <w:rFonts w:ascii="Nirmala UI" w:hAnsi="Nirmala UI" w:eastAsia="Nirmala UI" w:cs="Nirmala UI"/>
        </w:rPr>
        <w:t>సంక్షిప్త చరిత్ర మరియు ప్రధాన ఆలోచకులు</w:t>
      </w:r>
    </w:p>
    <w:p>
      <w:pPr>
        <w:pStyle w:val="ArticleBody"/>
        <w:jc w:val="left"/>
      </w:pPr>
      <w:r>
        <w:rPr>
          <w:rFonts w:ascii="Nirmala UI" w:hAnsi="Nirmala UI" w:eastAsia="Nirmala UI" w:cs="Nirmala UI"/>
        </w:rPr>
        <w:t>1950ల దశకంలో—వేగవంతమవుతున్న సాంకేతిక పరివర్తనను ప్రస్తావించిన గణితశాస్త్రవేత్త జాన్ వాన్ న్యూమాన్, అలాగే యంత్రాలు మరింత మెరుగైన యంత్రాలను రూపకల్పన చేయగలిగినపుడు సంభవించే ‘మేధస్సు విస్ఫోటనం’ను 1965లో వర్ణించిన గణితశాస్త్రవేత్త మరియు సంకేతశాస్త్రవేత్త ఐ. జే. గుడ్ వారి కృతుల్లో ప్రారంభ విత్తనాలు కనిపిస్తాయి.</w:t>
      </w:r>
    </w:p>
    <w:p>
      <w:pPr>
        <w:pStyle w:val="ArticleBody"/>
        <w:jc w:val="left"/>
      </w:pPr>
      <w:r>
        <w:rPr>
          <w:rFonts w:ascii="Nirmala UI" w:hAnsi="Nirmala UI" w:eastAsia="Nirmala UI" w:cs="Nirmala UI"/>
        </w:rPr>
        <w:t>1993—కంప్యూటర్ శాస్త్రవేత్త మరియు వైజ్ఞానిక కల్పిత రచయిత వెర్నర్ వింజే తన "The Coming Technological Singularity" అనే వ్యాసంలో ఆధునిక భావనను ప్రాచుర్యంలోకి తెచ్చాడు. 2005 నుండి 2030 మధ్య ఏదో సమయంలో మనము అతిమానవ మేధస్సును సృష్టిస్తామని ఆయన అంచనా వేశాడు; అనంతరం "మానవ యుగం" ముగుస్తుందని (అంటే, ఎటువంటి బాహ్య సహాయకత్వము లేని మనుషులు ఇకపై ఆధిపత్య మేధస్సుగా ఉండరని భావంలో).</w:t>
      </w:r>
    </w:p>
    <w:p>
      <w:pPr>
        <w:pStyle w:val="ArticleBody"/>
        <w:jc w:val="left"/>
      </w:pPr>
      <w:r>
        <w:rPr>
          <w:rFonts w:ascii="Nirmala UI" w:hAnsi="Nirmala UI" w:eastAsia="Nirmala UI" w:cs="Nirmala UI"/>
        </w:rPr>
        <w:t>2005—ఆవిష్కర్త మరియు భవిష్యవేత్త Ray Kurzweil తన The Singularity Is Near పుస్తకం ద్వారా సింగ్యులారిటీ అనే ఆలోచనను ప్రధాన ప్రవాహ దృష్టికి తీసుకొచ్చాడు. ఆయన వాదన మేరకు, కంప్యూటింగ్ శక్తిలో ఘాతాంక వృద్ధి (తన Law of Accelerating Returns ను అనుసరించి), నానోటెక్నాలజీ, బయోటెక్నాలజీ, మరియు మెదడు-కంప్యూటర్ అంతర్ముఖాల ద్వారా నడపబడుతూ, సింగ్యులారిటీ సుమారు 2045 నాటికి సంభవిస్తుంది. ఈ కాలరేఖను ఆయన నిరంతరం నిలబెట్టివచ్చారు; ఇటీవలి కాలంలో AGI 2029 మరియు సింగ్యులారిటీ ~2045 అని పునరుద్ఘాటించారు.</w:t>
      </w:r>
    </w:p>
    <w:p>
      <w:pPr>
        <w:pStyle w:val="ArticleHeading"/>
        <w:jc w:val="left"/>
      </w:pPr>
      <w:r>
        <w:rPr>
          <w:rFonts w:ascii="Nirmala UI" w:hAnsi="Nirmala UI" w:eastAsia="Nirmala UI" w:cs="Nirmala UI"/>
        </w:rPr>
        <w:t>కాలరేఖకు సంబంధించిన అంచనాలు (2026 ఆరంభ నాటికి)</w:t>
      </w:r>
    </w:p>
    <w:p>
      <w:pPr>
        <w:pStyle w:val="ArticleBody"/>
        <w:jc w:val="left"/>
      </w:pPr>
      <w:r>
        <w:rPr>
          <w:rFonts w:ascii="Nirmala UI" w:hAnsi="Nirmala UI" w:eastAsia="Nirmala UI" w:cs="Nirmala UI"/>
        </w:rPr>
        <w:t>విపుల భాషా నమూనాలు, తార్కిక వ్యవస్థలు, అలాగే స్కేలింగ్ ధర్మాలలో అతి వేగవంతమైన పురోగతివల్ల గత కొన్నేళ్లలో అంచనాల కాలపరిమితులు గణనీయంగా కుదించబడ్డాయి: అత్యంత దూకుడైన/సమీపకాలిక దృక్కోణాలు (2026–2027): కొంతమంది ప్రముఖ కృత్రిమ మేధస్సు నాయకులు (ఉదాహరణకు, అంథ్రాపిక్ సంస్థకు చెందిన డారియో అమోడై, ఎలాన్ మస్క్) బహిరంగంగా పేర్కొన్నారు ఏమనగా, అతిమేధస్సు లేదా సింగులారిటీ ప్రేరేపకానికి కార్యాత్మకంగా సమానమైన దేదైనా 2026 నాటికే, లేదా 1–3 సంవత్సరాల లోపల ప్రత్యక్షమయ్యే అవకాశముందని.</w:t>
      </w:r>
    </w:p>
    <w:p>
      <w:pPr>
        <w:pStyle w:val="ArticleBody"/>
        <w:jc w:val="left"/>
      </w:pPr>
      <w:r>
        <w:rPr>
          <w:rFonts w:ascii="Nirmala UI" w:hAnsi="Nirmala UI" w:eastAsia="Nirmala UI" w:cs="Nirmala UI"/>
        </w:rPr>
        <w:t>నిపుణుల సర్వేల మాధ్యిక అంచనాలు ఇంకా సంపూర్ణ సూపర్‌ఇంటెలిజెన్స్/సింగ్యులారిటీ ఉద్భవానికి 2040-2050 మధ్యకాలంపైనే కేంద్రీకృతమవుతున్నాయి.</w:t>
      </w:r>
    </w:p>
    <w:p>
      <w:pPr>
        <w:pStyle w:val="ArticleHeading"/>
        <w:jc w:val="left"/>
      </w:pPr>
      <w:r>
        <w:rPr>
          <w:rFonts w:ascii="Nirmala UI" w:hAnsi="Nirmala UI" w:eastAsia="Nirmala UI" w:cs="Nirmala UI"/>
        </w:rPr>
        <w:t>సంభావ్య ఫలితాల రెండు వర్గాలు</w:t>
      </w:r>
    </w:p>
    <w:p>
      <w:pPr>
        <w:pStyle w:val="ArticleBody"/>
        <w:jc w:val="left"/>
      </w:pPr>
      <w:r>
        <w:rPr>
          <w:rFonts w:ascii="Nirmala UI" w:hAnsi="Nirmala UI" w:eastAsia="Nirmala UI" w:cs="Nirmala UI"/>
        </w:rPr>
        <w:t>యుటోపియన్/ఆశావాద -&gt; విప్లవాత్మక సమృద్ధి, వ్యాధి మరియు దారిద్ర్య నిర్మూలనం, మనస్సు అప్లోడింగ్ లేదా నానోమెడిసిన్ ద్వారా కార్యక్షమమైన అమరత్వం, మానవజాతి AI తో సంలీనత (ట్రాన్స్‌హ్యూమనిజం), మునుపు పరిష్కరించలేనివిగా నిలిచిన శాస్త్రీయ సమస్యలకు నిమిషాలలో పరిష్కారం.</w:t>
      </w:r>
    </w:p>
    <w:p>
      <w:pPr>
        <w:pStyle w:val="ArticleBody"/>
        <w:jc w:val="left"/>
      </w:pPr>
      <w:r>
        <w:rPr>
          <w:rFonts w:ascii="Nirmala UI" w:hAnsi="Nirmala UI" w:eastAsia="Nirmala UI" w:cs="Nirmala UI"/>
        </w:rPr>
        <w:t>వికటభవిష్యదృష్టి / నిరాశావాది దృక్కోణం -&gt; మానవ స్వాధీనత/నియంత్రణ నష్టం, అసమన్వయం (కృత్రిమ మేధస్సు మానవ విలువలకు లంబమైన లేదా విరోధాత్మకమైన లక్ష్యాలను అనుసరించడం), ఆర్థిక మరియు సామాజిక పతనం, లేదా మానవాళికే అస్తిత్వపరమైన ప్రమాదాల వరకూ.</w:t>
      </w:r>
    </w:p>
    <w:p>
      <w:pPr>
        <w:pStyle w:val="ArticleBody"/>
        <w:jc w:val="left"/>
      </w:pPr>
      <w:r>
        <w:rPr>
          <w:rFonts w:ascii="Nirmala UI" w:hAnsi="Nirmala UI" w:eastAsia="Nirmala UI" w:cs="Nirmala UI"/>
        </w:rPr>
        <w:t>సింగ్యులారిటీ అనేది కేవలం ‘అత్యంత అభివృద్ధి చెందిన కృత్రిమ మేధస్సు’ మాత్రమే కాదు; సాంకేతిక పరిణామం జైవికం లేదా మానవ-వేగానికి సంబంధించిన పరిమితులను అధిగమించి, స్వయంచాలిత, అరికట్టలేని ప్రక్రియగా మారే క్షణం అది. అది 2026లోనా, 2030లోనా, 2045లోనా, లేక ఎప్పటికీ కాదో, ప్రస్తుతానికి అది మానవ చరిత్రలో అత్యంత దూరప్రభావమున్న అనుత్తరిత ప్రశ్నలలో ఒకటిగానే నిలుస్తోంది.</w:t>
      </w:r>
    </w:p>
    <w:p>
      <w:pPr>
        <w:pStyle w:val="ArticleHeading"/>
        <w:jc w:val="left"/>
      </w:pPr>
      <w:r>
        <w:rPr>
          <w:rFonts w:ascii="Nirmala UI" w:hAnsi="Nirmala UI" w:eastAsia="Nirmala UI" w:cs="Nirmala UI"/>
        </w:rPr>
        <w:t>అంత్యకాలము - 1989</w:t>
      </w:r>
    </w:p>
    <w:p>
      <w:pPr>
        <w:pStyle w:val="ArticleBody"/>
        <w:jc w:val="left"/>
      </w:pPr>
      <w:r>
        <w:rPr>
          <w:rFonts w:ascii="Nirmala UI" w:hAnsi="Nirmala UI" w:eastAsia="Nirmala UI" w:cs="Nirmala UI"/>
        </w:rPr>
        <w:t>జాలికృత ప్రపంచం ఆరంభమవుతుంది</w:t>
      </w:r>
    </w:p>
    <w:p>
      <w:pPr>
        <w:pStyle w:val="ArticleBody"/>
        <w:jc w:val="left"/>
      </w:pPr>
      <w:r>
        <w:rPr>
          <w:rFonts w:ascii="Nirmala UI" w:hAnsi="Nirmala UI" w:eastAsia="Nirmala UI" w:cs="Nirmala UI"/>
        </w:rPr>
        <w:t>ఒంటరి కంప్యూన్టింగ్ నుండి అనుసంధానిత కంప్యూటింగ్ వైపు పరివర్తనం. టిమ్ బెర్నర్స్-లీ సెర్న్‌లో వరల్డ్ వైడ్ వెబ్‌ను ప్రతిపాదిస్తారు (1989). వాణిజ్య న్యూరల్ నెట్‌వర్క్ పరిశోధన విస్తరిస్తుంది (సైనిక + విద్యాసంస్థల వినియోగం), ఇంటెల్ 80486 విడుదల—వ్యక్తిగత కంప్యూటింగ్ శక్తి గణనీయంగా పెరుగుతుంది, ఆర్పానెట్ ఆధునిక ఇంటర్నెట్‌గా మారే దిశగా రూపాంతరం చెందుతుంది. ఇదికంటే ముందుగా, కంప్యూటింగ్ శక్తివంతమైనదే కాని ప్రధానంగా ఏకాంత, పరస్పర సంబంధ రహిత వ్యవస్థలకే పరిమితమై ఉండేది. 1989 తర్వాత, కంప్యూటింగ్ నెట్‌వర్క్-కేంద్రితంగా మారింది. 1989లోని న్యూరల్ నెట్‌వర్కులు ప్రారంభ దశలో, హార్డ్‌వేర్ పరిమితులతో నిర్బంధింపబడి, ప్రధానంగా నియమ-పూరక నమూనా వ్యవస్థలుగానే ఉండేవి—అయితే సైనిక వర్గాలు మరియు పరిశోధనా ప్రయోగశాలలు లక్ష్యనిర్ధారణ, నిర్దేశనం, సంకేత వర్గీకరణల కొరకు అభ్యాస-వ్యవస్థలను అప్పటికే పరీక్షించుచుండేవి. తరువాత వచ్చిన సమస్తానికి ఇదే పునాది స్థరం.</w:t>
      </w:r>
    </w:p>
    <w:p>
      <w:pPr>
        <w:pStyle w:val="ArticleHeading"/>
        <w:jc w:val="left"/>
      </w:pPr>
      <w:r>
        <w:rPr>
          <w:rFonts w:ascii="Nirmala UI" w:hAnsi="Nirmala UI" w:eastAsia="Nirmala UI" w:cs="Nirmala UI"/>
        </w:rPr>
        <w:t>సందేశము అధికారిక రూపము పొందినది - 1996</w:t>
      </w:r>
    </w:p>
    <w:p>
      <w:pPr>
        <w:pStyle w:val="ArticleBody"/>
        <w:jc w:val="left"/>
      </w:pPr>
      <w:r>
        <w:rPr>
          <w:rFonts w:ascii="Nirmala UI" w:hAnsi="Nirmala UI" w:eastAsia="Nirmala UI" w:cs="Nirmala UI"/>
        </w:rPr>
        <w:t>ఇంటర్నెట్ వాణిజ్య విస్ఫోటనం</w:t>
      </w:r>
    </w:p>
    <w:p>
      <w:pPr>
        <w:pStyle w:val="ArticleBody"/>
        <w:jc w:val="left"/>
      </w:pPr>
      <w:r>
        <w:rPr>
          <w:rFonts w:ascii="Nirmala UI" w:hAnsi="Nirmala UI" w:eastAsia="Nirmala UI" w:cs="Nirmala UI"/>
        </w:rPr>
        <w:t>వెబ్ ప్రజా, వాణిజ్య, విశ్వవ్యాప్త స్వరూపాన్ని స్వీకరించింది. నెట్‌స్కేప్‌తో కూడిన బ్రౌజర్ యుద్ధాలు ఉద్ధృతమయ్యాయి; అమెజాన్ మరియు ఈబే ఆన్‌లైన్ వాణిజ్యం కార్యసాధ్యమని నిరూపించాయి. గూగుల్ స్థాపించబడింది (1996లో స్టాన్‌ఫోర్డ్‌లో BackRub‌గా), మరియు Windows 95 స్వీకరణ వినియోగదారుల కంప్యూటింగ్‌ను వేగవంతం చేసింది. 1996లోనే ఇంటర్నెట్ అకాడెమిక్ స్వరూపాన్ని విడిచి ఆర్థిక స్వరూపంగా మారింది. 1989లో ఏర్పడిన మౌలిక వసతులు ఇప్పుడు వినియోగదారుల స్థాయికి చేరుకున్నాయి. డాట్-కామ్ యుగం వెబ్‌సైట్ల గురించినది కాదు—అది వ్యాపార డిజిటలీకరణ గురించినది. ఈ కాలం వాణిజ్యం, ప్రకటన, సమాచారాన్వేషణ మరియు సంప్రదింపుల నమూనాలను మార్చింది.</w:t>
      </w:r>
    </w:p>
    <w:p>
      <w:pPr>
        <w:pStyle w:val="ArticleHeading"/>
        <w:jc w:val="left"/>
      </w:pPr>
      <w:r>
        <w:rPr>
          <w:rFonts w:ascii="Nirmala UI" w:hAnsi="Nirmala UI" w:eastAsia="Nirmala UI" w:cs="Nirmala UI"/>
        </w:rPr>
        <w:t>శక్తి ప్రసాదిత సందేశం - 9/11, 2001</w:t>
      </w:r>
    </w:p>
    <w:p>
      <w:pPr>
        <w:pStyle w:val="ArticleBody"/>
        <w:jc w:val="left"/>
      </w:pPr>
      <w:r>
        <w:rPr>
          <w:rFonts w:ascii="Nirmala UI" w:hAnsi="Nirmala UI" w:eastAsia="Nirmala UI" w:cs="Nirmala UI"/>
        </w:rPr>
        <w:t>మొబైల్ + ప్లాట్‌ఫార్మ్ యుగము ప్రారంభమైంది</w:t>
      </w:r>
    </w:p>
    <w:p>
      <w:pPr>
        <w:pStyle w:val="ArticleBody"/>
        <w:jc w:val="left"/>
      </w:pPr>
      <w:r>
        <w:rPr>
          <w:rFonts w:ascii="Nirmala UI" w:hAnsi="Nirmala UI" w:eastAsia="Nirmala UI" w:cs="Nirmala UI"/>
        </w:rPr>
        <w:t>మాధ్యమాల డిజిటీకరణ + ప్రారంభ దశ మేఘ మౌలిక వసతులు + నిరంతర బ్రాడ్‌బ్యాండ్. యాపిల్ iPod‌ను విడుదల చేస్తుంది (తరలించదగిన డిజిటల్ పరితంత్రానికి ఆరంభం), వికీపీడియా ప్రారంభమవుతుంది (సామూహిక జ్ఞాన వేదిక నమూనా), బ్రాడ్‌బ్యాండ్ స్వీకరణ ఉద్ధృతమవుతుంది, తరువాత AWS‌గా రూపుదిద్దుకునేదాన్ని అమెజాన్ నిశ్శబ్దంగా నిర్మించడం ప్రారంభిస్తుంది. 9/11 అనంతరం నిఘా సాంకేతికత విపరీతంగా వేగవంతమవుతుంది, డేటా విశ్లేషణ మౌలిక వసతులు శీఘ్రంగా అభివృద్ధి చెందుతాయి. ఇక్కడనే మేఘ గణన, వేదిక పరితంత్రాలు, డిజిటల్ కంటెంట్ ఆధిపత్యం, నిరంతర-అనుసంధానిత మౌలిక వసతులు, అలాగే సామాజిక మాధ్యమాలు మరియు స్మార్ట్‌ఫోన్లకు పునాదులు వేయబడ్డాయి.</w:t>
      </w:r>
    </w:p>
    <w:p>
      <w:pPr>
        <w:pStyle w:val="ArticleHeading"/>
        <w:jc w:val="left"/>
      </w:pPr>
      <w:r>
        <w:rPr>
          <w:rFonts w:ascii="Nirmala UI" w:hAnsi="Nirmala UI" w:eastAsia="Nirmala UI" w:cs="Nirmala UI"/>
        </w:rPr>
        <w:t>పునాది వేయబడింది - హబక్కూకు యొక్క పట్టికలు - 2012, 2013</w:t>
      </w:r>
    </w:p>
    <w:p>
      <w:pPr>
        <w:pStyle w:val="ArticleBody"/>
        <w:jc w:val="left"/>
      </w:pPr>
      <w:r>
        <w:rPr>
          <w:rFonts w:ascii="Nirmala UI" w:hAnsi="Nirmala UI" w:eastAsia="Nirmala UI" w:cs="Nirmala UI"/>
        </w:rPr>
        <w:t>డీప్ లెర్నింగ్‌లో పథభేదక పురోభివృద్ధి</w:t>
      </w:r>
    </w:p>
    <w:p>
      <w:pPr>
        <w:pStyle w:val="ArticleBody"/>
        <w:jc w:val="left"/>
      </w:pPr>
      <w:r>
        <w:rPr>
          <w:rFonts w:ascii="Nirmala UI" w:hAnsi="Nirmala UI" w:eastAsia="Nirmala UI" w:cs="Nirmala UI"/>
        </w:rPr>
        <w:t>ఆధునిక కృత్రిమ మేధస్సు యొక్క జననం</w:t>
      </w:r>
    </w:p>
    <w:p>
      <w:pPr>
        <w:pStyle w:val="ArticleBody"/>
        <w:jc w:val="left"/>
      </w:pPr>
      <w:r>
        <w:rPr>
          <w:rFonts w:ascii="Nirmala UI" w:hAnsi="Nirmala UI" w:eastAsia="Nirmala UI" w:cs="Nirmala UI"/>
        </w:rPr>
        <w:t>ఇది న్యూరల్ నెట్‌వర్కులు ప్రయోగాత్మక దశను విడిచిపెట్టి వ్యావహారికంగా శక్తివంతమైనవిగా మారిన కీలక క్షణం—2001 'ప్లాట్‌ఫామ్/క్లౌడ్' యుగం మరియు 2023 'జెనరేటివ్ AI' విస్ఫోటనం మధ్యనున్న ఖచ్చితమైన వంతెన. సెప్టెంబర్ 2012: అలెక్స్‌నెట్ (ఒక లోతైన కన్వల్యూషనల్ న్యూరల్ నెట్‌వర్క్) ఇమేజ్‌నెట్ పోటీలో విశాల వ్యత్యాసంతో విజయం సాధించింది; మునుపటి అన్ని అల్గోరిథమ్‌లను అధిగమించింది. ఈ ఒక్క సంఘటననే ఆధునిక డీప్ లెర్నింగ్ జన్మించిన క్షణంగా కృత్రిమ మేధస్సు పరిశోధనలో విశ్వవ్యాప్తంగా గుర్తించబడింది. 2012: జెఫ్రీ హింటన్ బృందం GPUలపై శిక్షణ పొందిన లోతైన న్యూరల్ నెట్‌వర్కులు శ్రేణీకృత లక్షణాలను స్వయంచాలకంగా నేర్చుకోగలవని నిరూపించింది. 2013: గూగుల్ హింటన్ యొక్క సంస్థ (DNNresearch)ను అధిగ్రహించింది. పరిశ్రమ అకస్మాత్తుగా డీప్ లెర్నింగ్‌లో బిలియన్ల డాలర్లను పెట్టుబడి పెట్టింది. ఎన్విడియా యొక్క GPU పురోగతులు (CUDA) కృత్రిమ మేధస్సుకు ప్రామాణిక హార్డ్‌వేర్‌గా మారాయి. దీనితోపాటు బిగ్ డేటా సాధనాలు (2013లో విడుదలైన స్పార్క్ 1.0) కూడా పరిపక్వత సాధించాయి, డీప్ లెర్నింగ్‌కు అవసరమైన విస్తారమైన డేటాసెట్లను సాధ్యం చేశాయి.</w:t>
      </w:r>
    </w:p>
    <w:p>
      <w:pPr>
        <w:pStyle w:val="ArticleHeading"/>
        <w:jc w:val="left"/>
      </w:pPr>
      <w:r>
        <w:rPr>
          <w:rFonts w:ascii="Nirmala UI" w:hAnsi="Nirmala UI" w:eastAsia="Nirmala UI" w:cs="Nirmala UI"/>
        </w:rPr>
        <w:t>ముద్రల విప్పుట - 2023</w:t>
      </w:r>
    </w:p>
    <w:p>
      <w:pPr>
        <w:pStyle w:val="ArticleBody"/>
        <w:jc w:val="left"/>
      </w:pPr>
      <w:r>
        <w:rPr>
          <w:rFonts w:ascii="Nirmala UI" w:hAnsi="Nirmala UI" w:eastAsia="Nirmala UI" w:cs="Nirmala UI"/>
        </w:rPr>
        <w:t>జననాత్మక కృత్రిమ మేధస్సు గడపను దాటుతోంది</w:t>
      </w:r>
    </w:p>
    <w:p>
      <w:pPr>
        <w:pStyle w:val="ArticleBody"/>
        <w:jc w:val="left"/>
      </w:pPr>
      <w:r>
        <w:rPr>
          <w:rFonts w:ascii="Nirmala UI" w:hAnsi="Nirmala UI" w:eastAsia="Nirmala UI" w:cs="Nirmala UI"/>
        </w:rPr>
        <w:t>AI అందుబాటులోకి వచ్చి, వినియోగయోగ్యమై, ఆర్థికపరంగా విఘాతం కలిగించేదిగా మారుతుంది. కేవలం “మెరుగైన న్యూరల్ నెట్‌వర్కులు” మాత్రమే కాదు. ఇదే ఆ క్షణం—AI కోడ్‌ను వ్రాస్తుంది, చిత్రాలను సృష్టిస్తుంది, శ్వేత-కాలర్ కార్యాన్ని స్వయంచాలకంగా నిర్వహిస్తుంది, తార్కిక కార్యాలను విస్తృత పరిమాణంలో నిర్వహిస్తుంది; అలాగే మొదటిసారిగా AI ప్రత్యేక ప్రయోజనానికి పరిమితమైనదిగా ఉండటం మాని, సాధారణ ప్రయోజనాల కోసం ఉపయోగించే జ్ఞానాత్మక సాధనంగా అవతరిస్తుంది.</w:t>
      </w:r>
    </w:p>
    <w:p>
      <w:pPr>
        <w:pStyle w:val="ArticleHeading"/>
        <w:jc w:val="left"/>
      </w:pPr>
      <w:r>
        <w:rPr>
          <w:rFonts w:ascii="Nirmala UI" w:hAnsi="Nirmala UI" w:eastAsia="Nirmala UI" w:cs="Nirmala UI"/>
        </w:rPr>
        <w:t>2026 - సింగ్యులారిటీ?</w:t>
      </w:r>
    </w:p>
    <w:p>
      <w:pPr>
        <w:pStyle w:val="ArticleListItem"/>
        <w:ind w:left="576" w:hanging="259"/>
        <w:jc w:val="left"/>
      </w:pPr>
      <w:r>
        <w:rPr>
          <w:rFonts w:ascii="Nirmala UI" w:hAnsi="Nirmala UI" w:eastAsia="Nirmala UI" w:cs="Nirmala UI"/>
        </w:rPr>
        <w:t>• 1989ను అంత్యకాలమునకు స్వయంగా ముద్ర విప్పబడిన ఘట్టముగా (జాలక-అనుసంధానం ఆరంభమై, విశ్వవ్యాప్త జ్ఞానప్రవాహానికి పునాది వేయబడినదిగా; ఆడ్వెంటిజం యొక్క అంతిమ దయా-కాలమునకు మార్గచిహ్నముగా నిలిచిన యుఎస్‌ఎస్‌ఆర్ పతనముతో అనుసంధానింపబడి).</w:t>
      </w:r>
    </w:p>
    <w:p>
      <w:pPr>
        <w:pStyle w:val="ArticleListItem"/>
        <w:ind w:left="576" w:hanging="259"/>
        <w:jc w:val="left"/>
      </w:pPr>
      <w:r>
        <w:rPr>
          <w:rFonts w:ascii="Nirmala UI" w:hAnsi="Nirmala UI" w:eastAsia="Nirmala UI" w:cs="Nirmala UI"/>
        </w:rPr>
        <w:t>• సందేశపు సూత్రీకరణగా 1996 (వాణిజ్య వెబ్ సమాచార ఆర్థిక వ్యవస్థను విపులీకరిస్తుంది, వాణిజ్యాన్నీ అన్వేషణనూ డిజిటలీకరిస్తుంది).</w:t>
      </w:r>
    </w:p>
    <w:p>
      <w:pPr>
        <w:pStyle w:val="ArticleListItem"/>
        <w:ind w:left="576" w:hanging="259"/>
        <w:jc w:val="left"/>
      </w:pPr>
      <w:r>
        <w:rPr>
          <w:rFonts w:ascii="Nirmala UI" w:hAnsi="Nirmala UI" w:eastAsia="Nirmala UI" w:cs="Nirmala UI"/>
        </w:rPr>
        <w:t>• సందేశం యొక్క సశక్తీకరణగా 2001 (ప్లాట్‌ఫార్ములు, క్లౌడ్, ఎల్లప్పుడూ-ఆన్ ప్రాప్యత సామూహిక మరియు చలనశీల జ్ఞానానికి డిజిటల్ పర్యావరణవ్యవస్థకు పునాదిని వేస్తాయి).</w:t>
      </w:r>
    </w:p>
    <w:p>
      <w:pPr>
        <w:pStyle w:val="ArticleListItem"/>
        <w:ind w:left="576" w:hanging="259"/>
        <w:jc w:val="left"/>
      </w:pPr>
      <w:r>
        <w:rPr>
          <w:rFonts w:ascii="Nirmala UI" w:hAnsi="Nirmala UI" w:eastAsia="Nirmala UI" w:cs="Nirmala UI"/>
        </w:rPr>
        <w:t>• సత్య మేధస్సుకు పునాదిస్థాపనగా 2012/2013 (డీప్ లెర్నింగ్‌లోని విప్లవాత్మక పురోభివృద్ధి యంత్ర అవగాహనను ఆచరణయోగ్యంగా, పరిమాణవృద్ధికి అనుకూలంగా చేస్తుంది).</w:t>
      </w:r>
    </w:p>
    <w:p>
      <w:pPr>
        <w:pStyle w:val="ArticleListItem"/>
        <w:ind w:left="576" w:hanging="259"/>
        <w:jc w:val="left"/>
      </w:pPr>
      <w:r>
        <w:rPr>
          <w:rFonts w:ascii="Nirmala UI" w:hAnsi="Nirmala UI" w:eastAsia="Nirmala UI" w:cs="Nirmala UI"/>
        </w:rPr>
        <w:t>• ముద్రావిచ్ఛేదన యొక్క పరాకాష్ఠగా 2023 (సృజనాత్మక కృత్రిమ మేధస్సు సార్వత్రిక ప్రయోజన బౌద్ధికతలోకి దాటి ప్రవేశించి, జ్ఞానసృష్టి మరియు తార్కిక విచారణను సులభప్రాప్యంగా చేసి, వ్యవస్థాభంగకర ప్రభావాన్ని కలిగించుచున్నది)</w:t>
      </w:r>
    </w:p>
    <w:p>
      <w:pPr>
        <w:pStyle w:val="ArticleBody"/>
        <w:jc w:val="left"/>
      </w:pPr>
      <w:r>
        <w:rPr>
          <w:rFonts w:ascii="Nirmala UI" w:hAnsi="Nirmala UI" w:eastAsia="Nirmala UI" w:cs="Nirmala UI"/>
        </w:rPr>
        <w:t>ఈ వికాసక్రమం శోభనమైనది: ప్రతి దశ పూర్వదశపై సంచితంగా నిర్మితమవుతూ, అనుసంధానం -&gt; వాణిజ్యీకరణ -&gt; పర్యావరణ వ్యవస్థ -&gt; మేధస్సు -&gt; జ్ఞానప్రక్రియ వైపు మార్పు చెందుతుంది.</w:t>
      </w:r>
    </w:p>
    <w:p>
      <w:pPr>
        <w:pStyle w:val="ArticleBody"/>
        <w:jc w:val="left"/>
      </w:pPr>
      <w:r>
        <w:rPr>
          <w:rFonts w:ascii="Nirmala UI" w:hAnsi="Nirmala UI" w:eastAsia="Nirmala UI" w:cs="Nirmala UI"/>
        </w:rPr>
        <w:t>2012/2013 కాలం నిర్ణాయక సంధిక్షణం; న్యూరల్ నెట్‌వర్క్‌లు శ్రేణీబద్ధ, స్వయంచాలిత అభ్యాసానికి సమర్థమని నిరూపితమైన క్షణం (AlexNet/ImageNet విజయం, హింటన్ వారి పరిశోధన ధృవీకరించబడడం, GPU స్కేలింగ్ సాధ్యమవడం), దీనివల్ల 2023లోని జనరేటివ్ విస్ఫోటనం అనివార్యమైంది. 2012లో జరిగిన నిర్మాణాత్మక పరివర్తనం లేకపోయి ఉంటే, ట్రాన్స్‌ఫార్మర్ నమూనాలు (2017) మరియు విపులమైన స్కేలింగ్ ఉన్నప్పటికీ, ChatGPT-స్థాయి సామాన్యీకరణను అవి సాధించలేకపోయేవి.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పదిహేడు</dc:title>
  <dc:subject>విషయము మరియు దర్శనము: దానియేలు యొక్క రెండు ప్రవచన రేఖలు మరియు ప్రకటన గ్రంథముని ముద్రల విప్పుట</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