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పంతొమ్మిది</w:t>
      </w:r>
    </w:p>
    <w:p>
      <w:pPr>
        <w:pStyle w:val="ArticleSubtitle"/>
        <w:jc w:val="left"/>
      </w:pPr>
      <w:r>
        <w:rPr>
          <w:rFonts w:ascii="Nirmala UI" w:hAnsi="Nirmala UI" w:eastAsia="Nirmala UI" w:cs="Nirmala UI"/>
        </w:rPr>
        <w:t>మహామహులు: ఆంటియోకస్, కాన్స్టాంటీను, మరియు అంతిమ అధ్యక్షుడు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దానియేలు పదకొండవ అధ్యాయము పదవ నుండి పదహారవ వచనములను సముచితముగా విభజించుటకు కీలకం, The Time of the End పత్రిక ప్రచురింపబడిన 1996లో, ముప్పై సంవత్సరాలకు పైగా క్రితం వినియోగించబడిన మౌలిక ప్రవచన అన్వయాలలోనే కనుగొనబడును. ముప్పై సంవత్సరాల తరువాత, ప్రభువు 1831లో మిల్లరైట్ సందేశము అధికారిక రూపం పొందినట్లే, మరొక ప్రవచన సందేశము అధికారిక రూపం పొందవలెనని వెల్లడించియున్నాడు. ఈ ముప్పై సంవత్సరాల ఓమేగా చరిత్రలో, అధికారికరింపబడబోవు ఆ సందేశము, జోసయ్య లిచ్ ప్రాతినిధ్యం వహించినట్లైన ఇస్లాం సంగతిగల మునుపటి సందేశమునకు సవరణగాను, అలాగే సాముయేల్ స్నో ప్రాతినిధ్యం వహించినట్లైన మూసిన తలుపు సంగతిగల సరిదిద్దబడిన సందేశముగాను ప్రతినిధీకరించబడుచున్నది; ఇది పది కన్యల ఉపమానమునందలి చిహ్నము. క్రీస్తు తన తీర్పు కార్యమును సమాప్తి చేయుచుండగా, కృపాకాలపు తలుపులు క్రమక్రమంగా మూసికొనిపోవుచున్నవని హెచ్చరికతో కూడిన ఇస్లాం విషయమైన ఒక సందేశము ప్రకటింపబడును. ఆ సందేశము ద్విగుణ స్వరూపముగలది, అంటే అంతర్గత రేఖను మరియు బాహ్య రేఖను కలిగియున్నది; అవి తమవంతుగా, ప్రవచనము ముద్రలు విప్పబడిన ప్రతిసారి సంభవించు త్రిదశ పరీక్షా ప్రక్రియలోని మొదటి రెండు దశలను సూచించును, 2023 డిసెంబరు 31న యేసు క్రీస్తు యొక్క ప్రకటన జరిగినట్లుగా.</w:t>
      </w:r>
    </w:p>
    <w:p>
      <w:pPr>
        <w:pStyle w:val="ArticleBody"/>
        <w:jc w:val="left"/>
      </w:pPr>
      <w:r>
        <w:rPr>
          <w:rFonts w:ascii="Nirmala UI" w:hAnsi="Nirmala UI" w:eastAsia="Nirmala UI" w:cs="Nirmala UI"/>
        </w:rPr>
        <w:t>ది టైమ్ ఆఫ్ ది ఎండ్ పత్రిక 1989లో కాలాంత్యములో ముద్ర విడిపించబడిన దానియేలు పదకొండు అధ్యాయపు చివరి ఆరు వచనాలలో ప్రతినిధింపబడినట్లుగా, అమెరికా దేశపు భవిష్యత్తుకు సంబంధించిన మూలికా అవలోకనాన్ని అందిస్తోంది. ఆ పత్రిక ముప్పై సంవత్సరాలుగా సార్వజనిక పరిధిలో ఉన్నప్పటికీ, దాని ప్రధాన విషయవస్తువు కతోలిక మత ప్రభావంలో ఉన్న చర్చిలు మరియు కమ్యూనిజం మధ్య, ప్రత్యేకించి ఉక్రెయిన్‌లో, జరిగిన ధార్మిక పోరాటమనే సంగతిని ఎవరూ గ్రహించలేదు. 1989 కాలదశలోని ఆ ధార్మిక సంగ్రామమే, యెరూషలేము దేవాలయంలో వారిరువురూ ప్రదర్శించిన తిరుగుబాటులో ప్టొలెమీ మరియు ఉజ్జీయా ద్వారా ప్రతినిధింపబడిన పుతిన్ యొక్క ధార్మిక పతనానికి సంబంధించిన సందర్భాన్ని వివరిస్తుంది. యెరూషలేములోని దేవాలయము ప్టొలెమీయకు చెందినది కాదు, ఉజ్జీయాకే చెందినది. పుతిన్ మరియు జెలెన్స్కీ ఇద్దరూ అదే దేవాలయాన్ని రెండు భిన్న రీతుల్లో అపవిత్రపరుస్తారు; ఒకడు ఐగుప్తీయునిగా, మరొకడు యూదునిగా.</w:t>
      </w:r>
    </w:p>
    <w:p>
      <w:pPr>
        <w:pStyle w:val="ArticleBody"/>
        <w:jc w:val="left"/>
      </w:pPr>
      <w:r>
        <w:rPr>
          <w:rFonts w:ascii="Nirmala UI" w:hAnsi="Nirmala UI" w:eastAsia="Nirmala UI" w:cs="Nirmala UI"/>
        </w:rPr>
        <w:t>1989లో దక్షిణ రాజునితో పోరాడిన చర్చి కాథలిక చర్చియే. ఎందుకు కాదు? 1798లో ఫ్రాన్స్ యొక్క నాస్తికత్వం ఉత్తర రాజునికి మరణాంతక గాయాన్ని ఇచ్చింది; కాగా, ముఖ్యంగా ఉక్రెయిన్‌లో, కాథలిక చర్చిపై నాస్తికత్వం దీర్ఘకాలం కొనసాగిన హింసాపీడనకు ప్రతిగా పాపసత్వం ప్రతీకారం తీర్చుకోకూడదా? ఇంకా ప్రాముఖ్యమైనది ఏమనగా, ఉక్రెయిన్ గురించిన ఈ స్పష్టమైన సాక్ష్యం 1996లోని ఒక ప్రచురణ నుండి వచ్చింది; అది 1989 చరిత్ర విషయమై లౌకిక చరిత్రకారులను ఉటంకించింది. ఇప్పుడు ప్రభువు నలభైవ వచనంలోని దాగి ఉన్న చరిత్రను విప్పుచేయుచున్నందున, రాఫియా యుద్ధం మరియు దాని అనంతర పరిణామాలకు ప్రవచనాత్మక, చారిత్రక సందర్భాన్ని సమకూర్చుటకై ఆయన రెండు ఆర్థోడాక్స్ చర్చిల మధ్యనున్న పోరాటాన్ని సూచించాడు; అంతేకాక, ముప్పై సంవత్సరాల క్రితం ప్రచురితమైన 'The Time of the End' పత్రికలో అవసరమైన అంతర్దృష్టులను ఆయన అప్పుడే చేర్చివున్నాడు.</w:t>
      </w:r>
    </w:p>
    <w:p>
      <w:pPr>
        <w:pStyle w:val="ArticleBody"/>
        <w:jc w:val="left"/>
      </w:pPr>
      <w:r>
        <w:rPr>
          <w:rFonts w:ascii="Nirmala UI" w:hAnsi="Nirmala UI" w:eastAsia="Nirmala UI" w:cs="Nirmala UI"/>
        </w:rPr>
        <w:t>నెపోలియన్ యొక్క అంత్యం, లెనిన్, స్టాలిన్, అలాగే సోవియట్ సమాఖ్య వ్యవస్థ యొక్క క్రమానుగత అంత్యంతో అనురూపంగా ఉంది. ప్రవచనాత్మక దక్షిణ రాజ్యం తన రాజధానిని రష్యాకు మార్చినప్పుడు, 1917లో రెండు ప్రధాన విప్లవాలు సంభవించాయి. మొదటిది జార్ గద్దె దింపబడినప్పుడు జరిగినదై, రష్యా విప్లవం అని పిలువబడింది; అదే సంవత్సరంలో తరువాత బోల్షెవిక్ విప్లవం జరిగింది, దీని ఫలితంగా 1917 నుండి 1922 వరకు సాగిన గృహయుద్ధానికి దారితీసింది. 1922లో సోవియట్ సమాఖ్య స్థాపించబడింది.</w:t>
      </w:r>
    </w:p>
    <w:p>
      <w:pPr>
        <w:pStyle w:val="ArticleBody"/>
        <w:jc w:val="left"/>
      </w:pPr>
      <w:r>
        <w:rPr>
          <w:rFonts w:ascii="Nirmala UI" w:hAnsi="Nirmala UI" w:eastAsia="Nirmala UI" w:cs="Nirmala UI"/>
        </w:rPr>
        <w:t>దక్షిణపు ఆధ్యాత్మిక రాజుగా రష్యా ఆవిర్భావం, ముందుగా అంతర్యుద్ధానికి, తరువాత దేశాల సమాఖ్య రూపుదిద్దుకోవడానికి దారి తీసిన ద్విదశ విప్లవాన్ని సూచించింది. సోవియట్ యూనియన్ పతనం కూడా ద్విదశ ప్రక్రియగానే జరిగింది; 1989 నవంబర్ 9న బెర్లిన్ గోడ కూల్చివేతతో ఆరంభమై, దాని ఫలితంగా 1991 డిసెంబర్ 31న సోవియట్ యూనియన్ విఘటనకు దారి తీసింది. దక్షిణపు రాజైన రష్యా యొక్క ఆఖరి పాలకుడు వ్లాదిమీర్ పుతిన్‌కు, రష్యా యొక్క మొదటి పాలకుడు వ్లాదిమీర్ లెనిన్ పూర్వరూపమయ్యాడు.</w:t>
      </w:r>
    </w:p>
    <w:p>
      <w:pPr>
        <w:pStyle w:val="ArticleBody"/>
        <w:jc w:val="left"/>
      </w:pPr>
      <w:r>
        <w:rPr>
          <w:rFonts w:ascii="Nirmala UI" w:hAnsi="Nirmala UI" w:eastAsia="Nirmala UI" w:cs="Nirmala UI"/>
        </w:rPr>
        <w:t>Vladimir అనే పేరుకు "ఒక గొప్ప నాయకుడు" అనే అర్థం ఉంది, మరియు Putin అనే పేరుకు "మార్గం" అనే అర్థం ఉంది. Lenin అనే పేరుకు "ఒక గొప్ప నది" అనే అర్థం ఉంది, అయితే Vladimir Lenin తన అసలు పేరును దాచుటకై Lenin అనే పేరును ఎంచుకున్నాడు; అతని అసలు పేరు Vladimir Ilyich Ulyanov. Ilyich అనే పేరుకు "ఎలీయా యొక్క కుమారుడు" అనే అర్థం ఉంది, మరియు Ulyanov అనే పేరుకు "ఎలీయా యొక్క యౌవనస్థ కుమారుడు" అనే అర్థం ఉంది.</w:t>
      </w:r>
    </w:p>
    <w:p>
      <w:pPr>
        <w:pStyle w:val="ArticleBody"/>
        <w:jc w:val="left"/>
      </w:pPr>
      <w:r>
        <w:rPr>
          <w:rFonts w:ascii="Nirmala UI" w:hAnsi="Nirmala UI" w:eastAsia="Nirmala UI" w:cs="Nirmala UI"/>
        </w:rPr>
        <w:t>మార్గములోనున్న మహా రష్యా నాయకుడు, క్రీస్తుపూర్వం 217లో జరిగిన రాఫియా యుద్ధముచే ప్రతినిధానంగా నిలిచిన చరిత్రలో, రష్యా తొలి నాయకునిచేత రూపకంగా సూచింపబడ్డాడు; రష్యా తొలి నాయకుడైన వ్లాదిమిర్ లెనిన్ మహా నది యొక్క మహా నాయకుడైయున్నప్పటికీ, తన నామమును దాచినవాడు. నామము స్వభావమునకు ప్రతీక; కావున వ్లాదిమిర్ తన రెండు నామములను దాచినది అనగా, ‘దేవుడే యెహోవా’ అనే అర్థముగల ఏలీయా చేత ప్రతినిధానమగు స్వభావమునకు బదులుగా, రాజకీయ తత్త్వచింతన అనే మహానదిని ఎంచుకొనిన స్వభావమును ప్రతిబింబించుచున్నది. నాస్తికత యొక్క మూలము దేవుని నిరాకరణ; మరియు నాస్తికత దక్షిణ రాజు యొక్క ప్రధాన లక్షణము. లెనిన్‌కు ఇచ్చిన రెండవ, మూడవ నామములు ఏలీయాను మరియు అతని కుమారునిని ప్రాధాన్యపరుస్తాయి; అలాగే, దక్షిణ రాజుగా రష్యా యొక్క అంత్యము ప్టోలెమీ నాలుగవవాడిచే ప్రతినిధింపబడుతుంది; అతడు రాఫియా యుద్ధములో విజయం సాధించెను; అయితే ఆంటియోకుసు క్రీస్తుపూర్వం 200లో పానియం యుద్ధమునకు తిరిగి వచ్చినప్పుడు ప్టోలెమీ యొక్క ఐదేళ్ల వయస్సు గల కుమారుడే అప్పటికి పరిపాలించుచుండెను. లెనిన్ యొక్క రెండు ప్రారంభ నామములు ఏలీయాను మరియు అతని కుమారునిని గుర్తింపజేసి, ప్టోలెమీ మరియు అతని కుమారునితో సదృశ్యముగా అన్వయించుచున్నవి. ఏలీయా మరియు అతని సంతానమునకు కలిగే సందేశము ఆఖరి దినములలో, ‘ప్రభువుయొక్క మహత్తరమును భయంకరమును అయిన దినము’కు కాస్త ముందర సంభవించును; అదే పరిధిలో రాఫియా మరియు పానియం యుద్ధములు కూడ స్థితించియున్నవి.</w:t>
      </w:r>
    </w:p>
    <w:p>
      <w:pPr>
        <w:pStyle w:val="ArticleScripture"/>
        <w:jc w:val="left"/>
      </w:pPr>
      <w:r>
        <w:rPr>
          <w:rFonts w:ascii="Nirmala UI" w:hAnsi="Nirmala UI" w:eastAsia="Nirmala UI" w:cs="Nirmala UI"/>
        </w:rPr>
        <w:t>ఇదిగో, యెహోవా యొక్క గొప్పయు భయంకరమైన దినము వచ్చుటకు మునుపు, నేను ప్రవక్త ఎలీయాను మీ యొద్దకు పంపెదను. అతడు తండ్రుల హృదయములను పిల్లలయొద్దకు, పిల్లల హృదయములను తండ్రులయొద్దకు త్రిప్పును; నేను వచ్చి భూమిని శాపముచేత కొట్టకుండునట్లు. మలాకీ 4:5, 6.</w:t>
      </w:r>
    </w:p>
    <w:p>
      <w:pPr>
        <w:pStyle w:val="ArticleBody"/>
        <w:jc w:val="left"/>
      </w:pPr>
      <w:r>
        <w:rPr>
          <w:rFonts w:ascii="Nirmala UI" w:hAnsi="Nirmala UI" w:eastAsia="Nirmala UI" w:cs="Nirmala UI"/>
        </w:rPr>
        <w:t>దానియేలు పదకొండవ అధ్యాయంలోని పదకొండవ వచనమునందు ఉజ్జీయా మరియు ప్టోలెమీ గూర్చిన సాక్ష్యాలు పరస్పరంగా సరిపోలును. తన తిరుగుబాటు మరియు కుష్ఠరోగము అనంతరం ఉజ్జీయా పదకొండు సంవత్సరములు బ్రతికెను; కాగా ప్టోలెమీ మొత్తం పదిహేడు సంవత్సరములు పాలించెను, ఇది పదకొండవ వచనంలోని సంగ్రామమును పదిహేనవ వచనంలోని సంగ్రామమునకు మధ్యనున్న సంవత్సరాల సంఖ్యతో సమానమైయున్నది. క్రీ.పూ. 457లో ఆరంభమైన 250 సంవత్సరాల ప్రవచనము, క్రీ.పూ. 207లో ఆ రెండు సంగ్రామముల నడుమ ముగిసెను; రాఫియా తరువాత పది సంవత్సరములకు, పానియంకంటే ఏడు సంవత్సరముల ముందుగా. ప్టోలెమీ నాలుగవవాడి పరిపాలన క్రీ.పూ. 221లో ఆరంభమై, అతడు క్రీ.పూ. 204లో మరణించెను గనుక, ప్టోలెమీ యొక్క ఆ పదిహేడు సంవత్సరములు రాఫియా నుండి పానియం వరకు ఉన్న పదిహేడు సంవత్సరాల కాలరేఖతో ఏకమేమి కావు. అలాగే, అవి నీరోతో 64లో ఆరంభమై 313లో ముగిసిన 250 సంవత్సరాల ప్రవచనము యొక్క సమాప్తిలో సూచింపబడిన పదిహేడు సంవత్సరములయు కావు. 313 నుండి 321లోని ప్రథమ ఆదివారం చట్టము వరకూ ఎనిమిది సంవత్సరములు, ఆ తరువాత తొమ్మిది సంవత్సరములు గడిచిన 330లో కాన్స్టాంటైన్ సామ్రాజ్యాన్ని తూర్పు మరియు పశ్చిమముగా విభజించెను.</w:t>
      </w:r>
    </w:p>
    <w:p>
      <w:pPr>
        <w:pStyle w:val="ArticleBody"/>
        <w:jc w:val="left"/>
      </w:pPr>
      <w:r>
        <w:rPr>
          <w:rFonts w:ascii="Nirmala UI" w:hAnsi="Nirmala UI" w:eastAsia="Nirmala UI" w:cs="Nirmala UI"/>
        </w:rPr>
        <w:t>అతి సమీప భవిష్యత్తులో పుతిన్‌ మరియు రష్యా ఉక్రెయిన్‌ను పరాజయం పరుస్తారు; మరియు పన్నెండవ వచనములో ప్రతిపాదింపబడిన చరిత్రలో ప్టోలెమీ మరియు ఉజ్జీయా అడుగుజాడలు పునరావృతమవడం ప్రారంభమగును. బైబిలులోని రెండు సాక్షులు పుతిన్‌కు సంభవించబోవు అంతిమ సంక్షోభాన్ని చర్చి-రాష్ట్ర సంక్షోభంగా నిర్దేశించుచున్నారు. వారి తిరుగుబాటు యెరూషలేములోని ఆలయంలో వ్యక్తమైంది; అందువల్ల ప్రవచన సూచన బిందువుగా ఉజ్జీయా యొక్క ఆలయము మరియు మతము గుర్తింపబడినవి.</w:t>
      </w:r>
    </w:p>
    <w:p>
      <w:pPr>
        <w:pStyle w:val="ArticleBody"/>
        <w:jc w:val="left"/>
      </w:pPr>
      <w:r>
        <w:rPr>
          <w:rFonts w:ascii="Nirmala UI" w:hAnsi="Nirmala UI" w:eastAsia="Nirmala UI" w:cs="Nirmala UI"/>
        </w:rPr>
        <w:t>జెలెన్‌స్కీ అనే పేరు ‘హరిత’ అని అర్థం; అతడు యూరోపియన్ యూనియన్ మరియు ఐక్యరాజ్యసమితికి చెందిన గ్లోబలిస్టు బ్యూరోక్రాట్ల బొమ్మ; వారి గ్లోబలిస్టు కార్యసూచి భూమాతను ఆరాధించే హరిత రాజకీయ ఉద్యమం ద్వారా సరిగ్గా ప్రతిబింబించబడుతోంది. జెలెన్‌స్కీ నటుడు కావడం తగినదే; ఎందుకనగా అతడు స్పష్టంగా ఇతర శక్తుల పరోక్ష ప్రతినిధి, మరియు అతని పేరు ‘హరిత’ అనే అర్థం మానవ చరిత్ర అనే చదరంగపట్టపై అతని కదలికలను దిశానిర్దేశం చేసే రాజకీయ తత్వాన్ని సూచిస్తుంది. జెలెన్‌స్కీకి చెక్‌మేట్ అతి సమీపంలోనే ఉంది.</w:t>
      </w:r>
    </w:p>
    <w:p>
      <w:pPr>
        <w:pStyle w:val="ArticleBody"/>
        <w:jc w:val="left"/>
      </w:pPr>
      <w:r>
        <w:rPr>
          <w:rFonts w:ascii="Nirmala UI" w:hAnsi="Nirmala UI" w:eastAsia="Nirmala UI" w:cs="Nirmala UI"/>
        </w:rPr>
        <w:t>ఈ తుద చరిత్రలో ఉజ్జీయా, ప్టోలెమీ యుల విద్రోహం మరల పునరావృతమగును; కాని ప్టోలెమీ (పుటిన్) పానియం యుద్ధమునకు నాలుగు సంవత్సరములకు పూర్వమే మరణించాడు, మరియు దక్షిణ రాజు యొక్క చివరి పాలకుడు అయిదేళ్ల వయస్సు గల శిశువుచేత ప్రతినిధీకరించబడి, అవినీతిపరులును అసమర్థులైన సంరక్షక పాలకుల పరంపరచే నియంత్రింపబడుచున్నాడు.</w:t>
      </w:r>
    </w:p>
    <w:p>
      <w:pPr>
        <w:pStyle w:val="ArticleBody"/>
        <w:jc w:val="left"/>
      </w:pPr>
      <w:r>
        <w:rPr>
          <w:rFonts w:ascii="Nirmala UI" w:hAnsi="Nirmala UI" w:eastAsia="Nirmala UI" w:cs="Nirmala UI"/>
        </w:rPr>
        <w:t>క్రీస్తుపూర్వం 204లో (తన తండ్రి గూఢమైన మరణానంతరం) సింహాసనారోహణ చేసినప్పుడు ప్టోలెమీ V కి దాదాపు 5–6 సంవత్సరాల వయస్సు మాత్రమే. అతని పాలనలో ప్టోలెమేయిక్ రాజ్యం అనర్హమైన లేదా అవినీతిగ్రస్తమైన పరిరక్షకపాలనల పరంపర చేత స్థంభించిపోయింది. ప్టోలెమీ IV మృతి మరుగుచేయబడి, అతని తల్లి ఆర్సినోయె III హత్య చేయబడిన అనంతరం, ప్రారంభ పరిరక్షకపాలన క్రీస్తుపూర్వం 204–202 వరకు కొనసాగింది. దర్బారు ప్రీతిపాత్రులైన సోసిబియస్ (ప్టోలెమీ IV కాలంలో దీర్ఘకాల మంత్రిత్వం వహించినవాడు) మరియు అగతోక్లీస్ (ప్టోలెమీ IV యొక్క ఉపపత్నీ అగతోక్లేయా సోదరుడు) తమను తాము పరిరక్షకులని ప్రకటించారు. వారిని సంరక్షకులుగా పేర్కొన్న ఒక ఉత్తరాన్ని వారు కల్పించారు లేదా సమర్పించారు, యువ రాజును అగతోక్లేయా ఆమె కుటుంబ సంరక్షణలో ఉంచి, సంభావ్య ప్రత్యర్థులను తొలగించారు. ప్రారంభ పరిపాలనలో గణనీయమైన భాగాన్ని సోసిబియసే నిర్వహించాడు.</w:t>
      </w:r>
    </w:p>
    <w:p>
      <w:pPr>
        <w:pStyle w:val="ArticleBody"/>
        <w:jc w:val="left"/>
      </w:pPr>
      <w:r>
        <w:rPr>
          <w:rFonts w:ascii="Nirmala UI" w:hAnsi="Nirmala UI" w:eastAsia="Nirmala UI" w:cs="Nirmala UI"/>
        </w:rPr>
        <w:t>సుమారుగా క్రీ.పూ. 202 నాటికి, అగాథోక్లీస్ ఆధిపత్య ప్రతిపాలకునిగా స్థిరపడినప్పుడు ఒక మార్పు చోటుచేసుకుంది; అయితే, వికారభోగం మరియు దుర్వ్యవస్థాపన కారణంగా అతను విస్తృతంగా ద్వేషితుడయ్యాడు. అలెగ్జాండ్రియాలో జరిగిన ప్రజా తిరుగుబాటు, బాలరాజు నామమాత్ర ఆమోదంతో, అతడు గుంపుచేత క్రూరంగా కొట్టి చంపబడటానికి దారి తీసింది. తదనంతర ప్రతిపాలకులుగా ముందుగా పెలూసియం ప్రాంతాధికారిగా ఉన్న ట్లెపోలెమస్, ఆపై అరిస్టోమెనెస్ నిలిచారు. క్రీ.పూ. 200లో పానియం యుద్ధ సమయానికి, రాజ్యం ఈ పరివర్తనశీల ప్రతిపాలకుల మరియు రాజసభా సలహాదారుల పరంపర ఆధీనంలో ఉండింది.</w:t>
      </w:r>
    </w:p>
    <w:p>
      <w:pPr>
        <w:pStyle w:val="ArticleBody"/>
        <w:jc w:val="left"/>
      </w:pPr>
      <w:r>
        <w:rPr>
          <w:rFonts w:ascii="Nirmala UI" w:hAnsi="Nirmala UI" w:eastAsia="Nirmala UI" w:cs="Nirmala UI"/>
        </w:rPr>
        <w:t>పానియం యుద్ధంలో ప్టోలెమైక దళాలకు యుద్ధరంగంలో నేతృత్వం వహించినది ఏటోలియాకు చెందిన సైన్యాధిపతి స్కోపాస్; అతడు ప్రతిపాలన కాలంలో నియమితుడైన ఒక భడసేనాధిపతి, ప్టోలెమీ V స్వయంగా నియమించినవాడు కాదు. యువరాజు చేత అసలు నియంత్రణ ఏదీ లేదు — నిర్ణయాలు, సైనిక వ్యూహం, అలాగే రాజ్యానికి కలిగిన సమగ్ర దౌర్బల్యం ప్రతిపాలకుల స్థబ్దత, అంతర్గత తిరుగుబాట్లు (స్థానిక ఐగుప్తీయుల తిరుగుబాట్లు వంటివి), మరియు రాజదర్బారు కుట్రల నుండే పుట్టి వచ్చింది. ఈ అస్థిరతను వినియోగించుకొని మహాన్ అంటియోకస్ III పానియంలో స్కోపాసును నిర్ణయాత్మకంగా ఓడించి, ప్టోలెమైక నియంత్రణ నుంచి యూదయాను సహా కొయిలే-సిరియాను శాశ్వతంగా స్వాధీనపరచుకున్నాడు.</w:t>
      </w:r>
    </w:p>
    <w:p>
      <w:pPr>
        <w:pStyle w:val="ArticleBody"/>
        <w:jc w:val="left"/>
      </w:pPr>
      <w:r>
        <w:rPr>
          <w:rFonts w:ascii="Nirmala UI" w:hAnsi="Nirmala UI" w:eastAsia="Nirmala UI" w:cs="Nirmala UI"/>
        </w:rPr>
        <w:t>చరిత్రకారులు ప్టోలెమీ నాలుగవుని మరణం విషప్రయోగం వలన జరిగినదై ఉండుననే సంభావ్యతను చర్చిస్తారు; ఇదే అంశం వ్లాదిమిర్ లెనిన్, జోసెఫ్ స్టాలిన్, అలాగే దక్షిణ దేశపు రాణియైన క్లియోపాత్రా గురించి ఉన్న చారిత్రక ఊహాగానాలలోనూ భాగముగా ఉంది. ఉక్రెయిన్ యుద్ధంలో పుటిన్ విజయం సాధిస్తాడు; అయితే అనంతరం, సోవియట్ యూనియన్ గతంలో ఉక్రెయిన్ చర్చితో కలిగివున్న నియంత్రణ సంబంధాన్ని అమలు పరచాలనే అతని అభిలాషతోనే అతని పతనం ఆరంభమవుతుంది; ఆ సంబంధం 1989లో తొలగింపబడ్డప్పుడు, అది ఉత్తర దేశపు రాజు దక్షిణ దేశపు రాజుపై సాధించిన విజయానికి చిహ్నమై నిలిచింది.</w:t>
      </w:r>
    </w:p>
    <w:p>
      <w:pPr>
        <w:pStyle w:val="ArticleBody"/>
        <w:jc w:val="left"/>
      </w:pPr>
      <w:r>
        <w:rPr>
          <w:rFonts w:ascii="Nirmala UI" w:hAnsi="Nirmala UI" w:eastAsia="Nirmala UI" w:cs="Nirmala UI"/>
        </w:rPr>
        <w:t>ఉక్రెయిన్ తూర్పు స్లావీయ ఆర్తోడాక్సీ యొక్క జన్మస్థానం. మహాన్ వ్లాదిమిర్ బాప్తిస్మము 988లో కీవ్‌లో జరిగింది. కోన్స్టాంటినోపుల్ పతనానంతరం, మాస్కో "మూడవ రోమ్" అనే బిరుదును ఆపాదించుకుని, రష్యా భూభాగాలన్నిటికి న్యాయసమ్మత వారసునిగాను ఆధ్యాత్మిక సంరక్షకునిగాను తనను ప్రతిష్ఠించుకుని, అందులో ఉక్రెయిన్‌ను తన "కానోనికల్ పరిధి"గా పరిగణించింది.</w:t>
      </w:r>
    </w:p>
    <w:p>
      <w:pPr>
        <w:pStyle w:val="ArticleBody"/>
        <w:jc w:val="left"/>
      </w:pPr>
      <w:r>
        <w:rPr>
          <w:rFonts w:ascii="Nirmala UI" w:hAnsi="Nirmala UI" w:eastAsia="Nirmala UI" w:cs="Nirmala UI"/>
        </w:rPr>
        <w:t>‘ఒక ప్రజ, ఒక విశ్వాసం’ అనే ధ్యేయవాక్యాన్ని అవలంబించి, మాస్కో పాత్రియార్కేట్ ఉక్రెయిన్‌ను రష్యాతో ఆధ్యాత్మికంగా విడదీయరానిదిగా ఎల్లప్పుడూ భావించింది; ఈ పదబంధాన్ని పుతిన్ స్వయంగా పునఃపునః ప్రయోగించాడు. ఉక్రెయిన్, ప్రత్యేకించి 2014/2022 నుండి, మాస్కో యొక్క పర్యవేక్షణను నిజమైన ఆధ్యాత్మిక మాతృత్వంగా కాక, వలసవాద మరియు సామ్రాజ్యవాద ఆధిపత్యంగా క్రమంగా భావిస్తోంది. ఫిబ్రవరి 2026 నాటికి పరస్పరం పోటీపడే రెండు ఆర్థడాక్స్ చర్చిగత నిర్మాణాలు ఉన్నాయి. వాటిలో ఒకటి ఉక్రెయిన్ ఆర్థడాక్స్ చర్చి; ఇది 2019 నుండి కాన్స్టాంటినోపుల్ సర్వలోక పాత్రియార్క్ బర్తొలోమయు నుండి స్వతంత్రమైంది. కీవ్‌లో ఉక్రెయిన్ ఆర్థడాక్స్ చర్చి నిజమైన జాతీయ చర్చి అని పరిగణించబడుతోంది.</w:t>
      </w:r>
    </w:p>
    <w:p>
      <w:pPr>
        <w:pStyle w:val="ArticleBody"/>
        <w:jc w:val="left"/>
      </w:pPr>
      <w:r>
        <w:rPr>
          <w:rFonts w:ascii="Nirmala UI" w:hAnsi="Nirmala UI" w:eastAsia="Nirmala UI" w:cs="Nirmala UI"/>
        </w:rPr>
        <w:t>పాఠకుడా, జాగ్రత్త: ఆర్థడాక్స్ చర్చి ఆఫ్ ఉక్రెయిన్ అనేది ఉక్రెయినియన్ ఆర్థడాక్స్ చర్చి కంటే భిన్నమైన చర్చి. ఉక్రెయినియన్ ఆర్థడాక్స్ చర్చి రష్యా యొక్క ఆర్థడాక్స్ చర్చితో సంబంధమై ఉంది; ఈ కారణంగా జెలెన్స్కీ దానిపై దాడులు జరుపుతున్నాడు. ఇప్పటికే కొనసాగుతున్న జెలెన్స్కీ దాడులను వాటికన్ వ్యతిరేకిస్తోంది; అయితే పన్నెండవ వచనంలో ప్రస్తావించబడిన పుటిన్‌ యొక్క తిరుగుబాటు ఆయన రాఫియాలోని విజయానంతరం జరుగుతుంది, ఇంకా అది భవిష్యత్తులోనే ఉంది.</w:t>
      </w:r>
    </w:p>
    <w:p>
      <w:pPr>
        <w:pStyle w:val="ArticleBody"/>
        <w:jc w:val="left"/>
      </w:pPr>
      <w:r>
        <w:rPr>
          <w:rFonts w:ascii="Nirmala UI" w:hAnsi="Nirmala UI" w:eastAsia="Nirmala UI" w:cs="Nirmala UI"/>
        </w:rPr>
        <w:t>ఉక్రేనియన్ ఆర్థడాక్స్ చర్చి చారిత్రకంగా మాస్కోకు చెందిన సంస్థతో అనుసంధానితమై ఉండేది. 2022 ఆక్రమణ అనంతరం, ఉక్రేనియన్ ఆర్థడాక్స్ చర్చి మే 2022లో పూర్ణ స్వయంప్రభుత్వాన్ని ప్రకటించింది; అయితే ఉక్రేనియన్ రాష్ట్ర దర్యాప్తు సంస్థ (DESS) అది కానోనపరంగా మరియు చట్టపరంగా మాస్కోతోనే అనుబంధంగా మిగిలి ఉందని పునపునః వాదించింది. ఉక్రేన్ 2024 ఆగస్టులో (జెలెన్స్కీ సంతకం చేసిన) రష్యా ఆర్థడాక్స్ చర్చి (‘ఆక్రమణకారి రాష్ట్రం’)తో అనుబంధితమైన ఏ ధార్మిక సంస్థనైనా నిషేధించే చట్టాన్ని ఆమోదించింది. ఉక్రేనియన్ ఆర్థడాక్స్ చర్చికి సంబంధాలను సంపూర్ణంగా తెంచుకోవాలని, లేనిచో తన కీవ్ మిత్రోపోలియా న్యాయస్థాన ఆదేశంతో రద్దు చేయబడే పరిస్థితిని ఎదుర్కోవాలని ఆదేశించబడింది. 2025 చివరిలోనూ 2026 ఆరంభంలోనూ, సోదాలు కొనసాగుతున్నాయి, పారిష్‌లను ఉక్రేనియన్ ఆర్థడాక్స్ చర్చికి బదిలీ చేయడం (2022 నుంచీ 1,300కిపైగా), న్యాయవ్యవహారాలు సాగుతున్నాయి, ఇంకా ఉక్రేనియన్ ఆర్థడాక్స్ చర్చికి సంబంధించి మతస్వేచ్ఛపై ఆందోళనలున్నాయని ఐక్యరాజ్యసమితి నిపుణులు హెచ్చరిస్తున్నారు.</w:t>
      </w:r>
    </w:p>
    <w:p>
      <w:pPr>
        <w:pStyle w:val="ArticleBody"/>
        <w:jc w:val="left"/>
      </w:pPr>
      <w:r>
        <w:rPr>
          <w:rFonts w:ascii="Nirmala UI" w:hAnsi="Nirmala UI" w:eastAsia="Nirmala UI" w:cs="Nirmala UI"/>
        </w:rPr>
        <w:t>ఉక్రేనియన్ ఆర్థడాక్స్ చర్చి యొక్క ఏ బలవంతపు రద్దునైనా వాటికన్ బహిరంగంగా వ్యతిరేకించింది. దీనిని రష్యా మరియు పుతిన్ కాననికల్ ఆర్థడాక్సీపై ప్రత్యక్ష హింసాపీడనగా చిత్రీకరిస్తూ, ఏ శాంతి చర్చలలోనైనా “రష్యన్ ఆర్థడాక్స్ చర్చిలు” రక్షణను స్పష్టమైన డిమాండ్‌గా పేర్కొన్నారు. రష్యన్ ప్రచారం నిరంతరం ఉక్రేనియన్ ఆర్థడాక్స్ చర్చిని, అలాగే దానిపై ఉక్రేనియన్ రాష్ట్రం చేసిన దాడులను, “Nazism”తో అనుసంధానించి, వాటిని తమ “denazification” న్యాయీకరణలో భాగంగా చూపిస్తుంది.</w:t>
      </w:r>
    </w:p>
    <w:p>
      <w:pPr>
        <w:pStyle w:val="ArticleBody"/>
        <w:jc w:val="left"/>
      </w:pPr>
      <w:r>
        <w:rPr>
          <w:rFonts w:ascii="Nirmala UI" w:hAnsi="Nirmala UI" w:eastAsia="Nirmala UI" w:cs="Nirmala UI"/>
        </w:rPr>
        <w:t>పుతిన్ దురాహంకారపూర్వకంగా 'దేవాలయంలో ప్రవేశించబోవును' మరియు ఉక్రేనియన్ ఆర్థోడాక్సీపై సంపూర్ణ ఆధ్యాత్మిక ఆధిపత్యాన్ని తనదిగా ప్రకటించబోవును; మాస్కో అధీనంలోకి సమస్త ఉక్రేనియన్ చర్చి వ్యవస్థను పునఃలోబరచుటకు యత్నిస్తూ, తాను రష్యా ఆర్థోడాక్స్ లోకానికి న్యాయసమ్మత ఆధ్యాత్మిక అధిపతినని గుర్తింపును డిమాండ్ చేయబోవును.</w:t>
      </w:r>
    </w:p>
    <w:p>
      <w:pPr>
        <w:pStyle w:val="ArticleBody"/>
        <w:jc w:val="left"/>
      </w:pPr>
      <w:r>
        <w:rPr>
          <w:rFonts w:ascii="Nirmala UI" w:hAnsi="Nirmala UI" w:eastAsia="Nirmala UI" w:cs="Nirmala UI"/>
        </w:rPr>
        <w:t>ఇది పరమపవిత్ర స్థలములో ప్రవేశించిన ప్టోలెమీకి కచ్చితమైన సమాంతరము; ధూపమును దహింపదలచిన ఉజ్జీయా స్థానం జెలెన్స్కీదే. ప్టోలెమీ యొక్క తిరుగుబాటు పరమపవిత్ర స్థలములో, ఉజ్జీయాది పవిత్ర స్థలములో జరిగినది. దక్షిణ రాజు, 'బోర్డర్‌లైన్' విజయోత్సాహంతో ఉప్పొంగి, నాజిజము యొక్క ప్రాక్సీ-శక్తిని అంతమొందించి, తరువాత కేవలం మతరంగ పరిధికే చెందిన స్థలములోకి అతిక్రమించి ప్రవేశించును. అప్పుడు దైవ పరిపాలనచే అకస్మికమైన వినయపరచుట సంభవించును, మరియు పుతిన్ రంగస్థలము నుండి కనుమరుగైపోవును (ప్టోలెమీ నాలుగవవాడు క్రి.పూ. 204లో మరణించినట్లుగా). 'బలహీన వారసుల దశ' వలన ఏర్పడిన అధికార-ఖాళీ తరువాత, ఉత్తర రాజు మరింత బలముతో తిరిగి వచ్చి, 15వ వచనములో పేర్కొనబడిన ఆధునిక పానియం యుద్ధములో పైచేయి సాధించును.</w:t>
      </w:r>
    </w:p>
    <w:p>
      <w:pPr>
        <w:pStyle w:val="ArticleHeading"/>
        <w:jc w:val="left"/>
      </w:pPr>
      <w:r>
        <w:rPr>
          <w:rFonts w:ascii="Nirmala UI" w:hAnsi="Nirmala UI" w:eastAsia="Nirmala UI" w:cs="Nirmala UI"/>
        </w:rPr>
        <w:t>పదిహేడు</w:t>
      </w:r>
    </w:p>
    <w:p>
      <w:pPr>
        <w:pStyle w:val="ArticleBody"/>
        <w:jc w:val="left"/>
      </w:pPr>
      <w:r>
        <w:rPr>
          <w:rFonts w:ascii="Nirmala UI" w:hAnsi="Nirmala UI" w:eastAsia="Nirmala UI" w:cs="Nirmala UI"/>
        </w:rPr>
        <w:t>రాఫియా మరియు పానియం యుద్ధాలు వరుసపై వరుసగా సమ్మిళితమయ్యే ఆ చరిత్రలో, పదిహేడు సంవత్సరాల కాలవ్యవధి మూడు సార్లు ప్రత్యక్షమవుతుంది. మిలాన్ ఉత్తర్వుతో, వివాహబంధముచేత సామ్రాజ్యపు తూర్పు, పశ్చిమ సింహాసనములు ఏకీకృతమయ్యెను; అనంతరం రాజ్యం 330లో విభజింపబడి, ఆ బంధము విచ్ఛిన్నమైంది. ఈ రెండు సరిహద్దుల మధ్య గల కాలం పదిహేడు సంవత్సరాలు. ఆ పదిహేడు సంవత్సరాల ప్రారంభమూ అంతమూ, పరస్పర సంబంధమున్న మరి రెండు ప్రవచనకాలములకు మార్గచిహ్నాలై నిలుస్తాయి. 64వ సంవత్సరంలో నేరోతో ప్రారంభమైన ఒక హింసాకాలము గుర్తింపబడెను; అది మహా కాన్స్టాంటీనుని చరిత్రలో సమాప్తమాయెను. నేరోయొక్క హింసాకాలమునుండి, కాన్స్టాంటీను ప్రతినిధిత్వం చేసిన రాజీ స్థితికి జరిగిన మార్పు, స్మిర్నా సంఘమునుండి పెర్గమున సంఘమునకు జరిగిన మార్పును గుర్తిస్తుంది. 313 మరియు మిలాన్ ఉత్తర్వు స్మిర్నా సంఘముని అంత్యాన్ని సూచిస్తాయి; పదిహేడు సంవత్సరాల ఆ కాలాంతం 330 సంవత్సరం, అది దానియేలు 11:24లోని మూడువందల అరవై సంవత్సరాల ప్రవచనపు నెరవేర్పు.</w:t>
      </w:r>
    </w:p>
    <w:p>
      <w:pPr>
        <w:pStyle w:val="ArticleScripture"/>
        <w:jc w:val="left"/>
      </w:pPr>
      <w:r>
        <w:rPr>
          <w:rFonts w:ascii="Nirmala UI" w:hAnsi="Nirmala UI" w:eastAsia="Nirmala UI" w:cs="Nirmala UI"/>
        </w:rPr>
        <w:t>ప్రాంతములోని కొవ్వైన స్థలములలోకికూడ అతడు సమాధానముతో ప్రవేశించును; తన పితరులు చేయనిదియు, తన పితరుల పితరులు చేయనిదియు అతడు చేయును; శికారమును, దోపిడిని, ఐశ్వర్యమును వారి మధ్య చెల్లచెదురు చేయును; అవును, బలమైన దుర్గములయెడల తన యుక్తులను ఒక కాలమువరకు పన్నించును. దానియేలు 11:24.</w:t>
      </w:r>
    </w:p>
    <w:p>
      <w:pPr>
        <w:pStyle w:val="ArticleBody"/>
        <w:jc w:val="left"/>
      </w:pPr>
      <w:r>
        <w:rPr>
          <w:rFonts w:ascii="Nirmala UI" w:hAnsi="Nirmala UI" w:eastAsia="Nirmala UI" w:cs="Nirmala UI"/>
        </w:rPr>
        <w:t>313లోని మిలాను ఉత్తర్వుతో ప్రారంభమయ్యే పదిహేడు సంవత్సరములు ఒక ప్రవచన నెరవేర్పుతో ఆరంభమై, మరియొక ప్రవచన నెరవేర్పుతో ముగియును. ఆరంభమును సూచించే మొదటి ప్రవచన నెరవేర్పు, స్మిర్నా సంఘమునుండి పెర్గమోను సంఘమునకు జరిగే దశాంతరాన్ని గుర్తిస్తుంది; మరియు ఆ పదిహేడు సంవత్సరముల ముగింపును సూచించే ప్రవచనం, రోమును తూర్పు రోము, పడమర రోములుగా విభజింపబడుటను గుర్తిస్తుంది. ఆ పదిహేడు సంవత్సరాల కాలము, ఏదేని నిర్దిష్ట పదిహేడు సంవత్సరాల ప్రకటనచేత గాక, ప్రవచనాత్మక చరిత్రచేత గుర్తింపబడుచున్నది. రెండవ సంఘమును మూడవ సంఘమునుండి విభజించుటయొక్క ఆల్ఫా, 360 సంవత్సరాల కాల-ప్రవచనము నెరవేర్పు సమయమున సామ్రాజ్యము తూర్పు, పడమరలుగా విభజింపబడిన దానితో సమకాలికముగా సరిపోలెను. ఆ రెండు ప్రవచనములు పదిహేడు సంవత్సరాల ఒక కాలాన్ని స్థాపించుచున్నవి; మరియు పదిహేడు ఒక సముచిత ప్రవచనా చిహ్నమై యున్న యెడల, రెండు లేదా మూడు సాక్షుల సాక్ష్యముమీద ఆధారపడి, దానిని న్యాయసమ్మత ప్రవచనా కాలమని స్థాపింపబడవలెను.</w:t>
      </w:r>
    </w:p>
    <w:p>
      <w:pPr>
        <w:pStyle w:val="ArticleBody"/>
        <w:jc w:val="left"/>
      </w:pPr>
      <w:r>
        <w:rPr>
          <w:rFonts w:ascii="Nirmala UI" w:hAnsi="Nirmala UI" w:eastAsia="Nirmala UI" w:cs="Nirmala UI"/>
        </w:rPr>
        <w:t>ఆ సాక్షులు క్రీపూ 457లో ప్రారంభమైన మరో 250 సంవత్సరాల కాలవ్యవధిలో ఉన్నారు. ఆ రోజున దానియేలు 8:14లోని 2,300 సంవత్సరాల ప్రవచనం ఆరంభమైంది. క్రీపూ 457 ఒక ప్రవచనా ఆరంభబిందువు, స్థిరపరచబడిన ప్రవచనా మైలురాయి. దానిని 250 సంవత్సరాలు ముందుకు పొడిగిస్తే క్రీపూ 207 వస్తుంది; అది రాఫియా యుద్ధము మరియు పానియం యుద్ధము మధ్యనున్న చరిత్ర. రాఫియా యుద్ధమును, పానియం యుద్ధమును విడదీయలేము; ఎందుకంటే ఆ రెండింటిలోను అంటియోకస్ మహా పాల్గొన్నాడు. క్రీపూ 217లోని రాఫియా యుద్ధం నుండి క్రీపూ 200లోని పానియం యుద్ధం వరకు పదిహేడు సంవత్సరాలు. 2,300 సంవత్సరాల ప్రవచనం ఆరంభంలో ఒక యుగమార్పును సూచిస్తుంది—మూడవ ఉత్తర్వు యూదా యొక్క జాతీయ సార్వభౌమాధికారాన్ని పునరుద్ధరించినప్పుడు; అలాగే ముగింపులో, క్రీస్తు పరిశుద్ధస్థలమునుండి పరమ పరిశుద్ధస్థలములోనికి ప్రవేశించినప్పుడు మరో యుగమార్పు జరిగింది. క్రీపూ 207 యూదాపై ఈగుప్తు పరిపాలనా యుగం నుండి సుందర దేశముపై సెల్యూసిడ్ పరిపాలనా యుగానికి జరిగిన మార్పును సూచిస్తుంది. సుందర దేశంపై సెల్యూసిడ్ ఆధిపత్యపు ఆ యుగమే క్రీపూ 167లో మక్కబీయుల తిరుగుబాటును ఉద్భవింపజేసింది.</w:t>
      </w:r>
    </w:p>
    <w:p>
      <w:pPr>
        <w:pStyle w:val="ArticleBody"/>
        <w:jc w:val="left"/>
      </w:pPr>
      <w:r>
        <w:rPr>
          <w:rFonts w:ascii="Nirmala UI" w:hAnsi="Nirmala UI" w:eastAsia="Nirmala UI" w:cs="Nirmala UI"/>
        </w:rPr>
        <w:t>నీరోకు సంబంధించిన 250 సంవత్సరాల కాలవ్యవధి మహా కాన్స్టాంటైన్ చరిత్రతో ముగుస్తుంది; అలాగే రెండు యుద్ధాల మధ్య పరిమితమైన 250 సంవత్సరాలు మహా ఆంటియోకస్ యొక్క చరిత్ర అవుతుంది. రాఫియా యుద్ధంలో ప్టోలెమీ నాలుగవవాడు మహా ఆంటియోకసును ఓడించాడు, మరియు ప్టోలెమీ పదిహేడు సంవత్సరాలు పరిపాలించాడు. ఈ రెండు 250 సంవత్సరాల కాలవ్యవధులలోనూ ఒక విశిష్టమైన పదిహేడు సంవత్సరాల విభాగం అంతర్భాగంగా ఉంది. రెండూ ‘మహా’ అని ప్రసిద్ధి చెందిన పాలకుని చరిత్రలోనే ముగుస్తాయి. ఈ రెండు 250 సంవత్సరాల కాలవ్యవధులు స్థాపిత ప్రవచనాత్మక మైలురాయి వద్ద ప్రారంభమై, స్థాపిత ప్రవచనాత్మక మైలురాయి వద్దనే ముగుస్తాయి.</w:t>
      </w:r>
    </w:p>
    <w:p>
      <w:pPr>
        <w:pStyle w:val="ArticleBody"/>
        <w:jc w:val="left"/>
      </w:pPr>
      <w:r>
        <w:rPr>
          <w:rFonts w:ascii="Nirmala UI" w:hAnsi="Nirmala UI" w:eastAsia="Nirmala UI" w:cs="Nirmala UI"/>
        </w:rPr>
        <w:t>యునైటెడ్ స్టేట్స్ 1776 జూలై 4న ఆవిర్భవించింది; దానికి రెండువందల యాభై సంవత్సరాలు జోడిస్తే 2026 జూలై 4 వస్తుంది. అమెరికాను ‘గొప్ప’గా చేయాలని ప్రయత్నించేవాడిగా పేరుపొందిన డొనాల్డ్ ట్రంప్ ఆ రెండువందల యాభై సంవత్సరాల వేడుకను ఆ దినాన జరుపుకోనున్నాడు. క్రీ.పూ. 457 నుండి లెక్కించిన రెండువందల యాభై సంవత్సరాల సరూప్యంగా, 2026 సంవత్సరం ఆధునిక రాఫియా మరియు పానియం యుద్ధాల చరిత్ర మధ్యభాగంలోనే సమాప్తమవుతుంది; అవి ఉక్రెయిన్ యుద్ధం మరియు మూడవ ప్రపంచయుద్ధం అని పిలువబడుతున్నవి. దక్షిణ రాజు యొక్క పాలన, మొదటి ఆదివార చట్టం యొక్క కాలం, మరియు రాఫియా యుద్ధం నుండి పానియం వరకు గల వ్యవధి—ఈ మూడు కూడా ఒక్కొక్కటి పదిహేడు సంవత్సరాల కాలాలను సూచించుచు, అవన్నీ ఏకమైన ప్రవచన చరిత్రతో అనుసంధానించబడి యున్నవి. రెండువందల యాభై సంవత్సరాల మూడు కాలాలూ అదే ప్రవచన చరిత్రల్లో ఏకకాలంలో సమాగమించుచున్నవి. ఈ మూడు 250 ఏళ్ల కాలాలు, డొనాల్డ్ ట్రంప్‌తో సంబంధిత చరిత్రను కలిగిన ప్రవచన సత్యపు మూడు రేఖలను స్థాపించుచు, ఆయనను కాన్స్టాంటైన్ మహాన్ గానీ లేదా ఆంటియొకుసు మహాన్ గానీగా ప్రతినిధించుచున్నవి.</w:t>
      </w:r>
    </w:p>
    <w:p>
      <w:pPr>
        <w:pStyle w:val="ArticleBody"/>
        <w:jc w:val="left"/>
      </w:pPr>
      <w:r>
        <w:rPr>
          <w:rFonts w:ascii="Nirmala UI" w:hAnsi="Nirmala UI" w:eastAsia="Nirmala UI" w:cs="Nirmala UI"/>
        </w:rPr>
        <w:t>రెండు వందల యాభై సంవత్సరాల మూడు కాలరేఖలు, అంత్య దినముల గూర్చి పరస్పరపూరకమైన మూడు భిన్న చిత్రణలను అందిస్తాయి. నీరో యొక్క కాలరేఖ, మృగముని ప్రతిమ రూపుదిద్దుటకు సంబంధించిన ప్రవచనాత్మక లక్షణాలకు పరిపూర్ణంగా సాక్ష్యపరచే పదిహేడు సంవత్సరాల రాజీ చరిత్రను గుర్తిస్తుంది.</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మృగముని ప్రతిమ అనేది సభ మరియు రాష్ట్రం యొక్క కలయిక; ఆ సంబంధంపై ఆధిపత్యం సభదే. పౌరాణిక దేవతారాధనను క్రైస్తవ మతంతో ఏకీకరించడానికి చేసిన కాన్స్టాంటిన్ యొక్క రాజీ, అంత్యకాలపు రాజీకి శ్రేష్ఠమైన ఉదాహరణ.</w:t>
      </w:r>
    </w:p>
    <w:p>
      <w:pPr>
        <w:pStyle w:val="ArticleScripture"/>
        <w:jc w:val="left"/>
      </w:pPr>
      <w:r>
        <w:rPr>
          <w:rFonts w:ascii="Nirmala UI" w:hAnsi="Nirmala UI" w:eastAsia="Nirmala UI" w:cs="Nirmala UI"/>
        </w:rPr>
        <w:t>సంయుక్త రాష్ట్ర అమెరికాలో ప్రస్తుతం కొనసాగుతున్న, సభకు చెందిన సంస్థలు మరియు ఆచారాలకు రాష్ట్ర మద్దతు సంపాదించుటకై ఉన్న ఉద్యమములలో, ప్రొటెస్టెంటులు పాప్ అనుచరుల అడుగుజాడల్లో నడుస్తున్నారు. అంతేకాక, పాత ప్రపంచంలో కోల్పోయిన అధిపత్యాన్ని ప్రొటెస్టంట్ అమెరికాలో మళ్లీ పొందుటకు పాపత్వమునకు తలుపు తెరవుచున్నారు. ఈ ఉద్యమానికి మరింత ప్రాముఖ్యతనిచ్చేది ఏమనగా, ప్రధాన లక్ష్యముగా ఉద్దేశించబడినది ఆదివార ఆచరణను బలవంతంగా అమలుపరచుటయే—ఇది రోములో పుట్టిన ఆచారం; దానిని తన అధికారానికి సంకేతమని ఆమె ప్రకటించుచున్నది. ప్రొటెస్టంట్ సభలలో అంతట వ్యాపించి, వారిని పాపత్వం వారికన్నా పూర్వమే చేసినట్లే ఆదివారాన్ని మహిమాపరచు అటువంటి అదే కార్యమునకు నడిపించుచున్నది పాపత్వపు ఆత్మయే—అది లోకపు ఆచారాలకు అనుకూలత గల ఆత్మ, దేవుని ఆజ్ఞలకన్నా మానవ సంప్రదాయాలకు అధిక గౌరవం ఇచ్చే ఆత్మ.</w:t>
      </w:r>
    </w:p>
    <w:p>
      <w:pPr>
        <w:pStyle w:val="ArticleScripture"/>
        <w:jc w:val="left"/>
      </w:pPr>
      <w:r>
        <w:rPr>
          <w:rFonts w:ascii="Nirmala UI" w:hAnsi="Nirmala UI" w:eastAsia="Nirmala UI" w:cs="Nirmala UI"/>
        </w:rPr>
        <w:t>త్వరలో రాబోయే సంగ్రామములో వినియోగింపబడబోవు కార్యసాధక శక్తులను పాఠకుడు గ్రహించదలిచినయెడల, గత యుగములలో అదేవిధమైన లక్ష్యార్థం కొరకు రోము ప్రయోగించిన సాధనముల చరిత్రను అనుసరించి పరిశీలించుట అతనికి చాలు. అతడు పాపిస్టులును ప్రొటెస్టెంట్లును ఐక్యముగా తమ మత నిశ్చయోక్తులను తిరస్కరించువారితో ఎట్లుగా వ్యవహరించెదరో తెలిసికొనదలిచినయెడల, శబ్బత్ దినమునకు మరియు దాని పరిరక్షకులకు సంబంధించి రోము ప్రదర్శించిన ఆత్మను గమనించవలెను.</w:t>
      </w:r>
    </w:p>
    <w:p>
      <w:pPr>
        <w:pStyle w:val="ArticleScripture"/>
        <w:jc w:val="left"/>
      </w:pPr>
      <w:r>
        <w:rPr>
          <w:rFonts w:ascii="Nirmala UI" w:hAnsi="Nirmala UI" w:eastAsia="Nirmala UI" w:cs="Nirmala UI"/>
        </w:rPr>
        <w:t>రాజా ఫర్మానాలు, సర్వసామాన్య పరిషత్తులు, అలాగే లౌకిక అధికారముచే బలపరచబడిన చర్చ్ ధర్మనియమాలు—ఇవే హేతేనుల పండుగ క్రైస్తవ లోకంలో తన గౌరవస్థానాన్ని అధిరోహించుటకు దారితీసిన మెట్లు. ఆదివారపు ఆచరణను బలవంతపరిచిన తొలి ప్రజా చర్య కాన్స్టాంటైన్ జారీ చేసిన చట్టమే (క్రీ.శ. 321). ఈ ఫర్మానము ‘సూర్యుని పూజనీయ దినమున’ పట్టణవాసులు విశ్రాంతి తీసుకోవలెనని ఆదేశించింది; అయితే గ్రామీణులకు తమ వ్యవసాయ కార్యములను కొనసాగించుటకు అనుమతించింది. ఇది వాస్తవానికి హేతేన చట్టమే అయినను, క్రైస్తవమును తాను నామమాత్రంగా స్వీకరించిన తరువాత చక్రవర్తి దీనిని అమలు చేయించాడు. ది గ్రేట్ కాంట్రవర్సీ, 574.</w:t>
      </w:r>
    </w:p>
    <w:p>
      <w:pPr>
        <w:pStyle w:val="ArticleBody"/>
        <w:jc w:val="left"/>
      </w:pPr>
      <w:r>
        <w:rPr>
          <w:rFonts w:ascii="Nirmala UI" w:hAnsi="Nirmala UI" w:eastAsia="Nirmala UI" w:cs="Nirmala UI"/>
        </w:rPr>
        <w:t>ఆదివారం చట్టానికి దారితీసినదియు, మరల దానికే దారితీయబోవుచున్నదియు అయిన రాజీపడుట యొక్క క్రమోన్నతి, 313 నుండి 330 వరకు ఉన్న పదిహేడేళ్ల కాలంతో సూచింపబడుచున్నది; 321లోని మొదటి ఆదివారం చట్టము ఆ చరిత్రయొక్క మధ్యబిందువుగా నిలుస్తుంది. ఆరంభములో తూర్పు మరియు పడమరల వివాహము నుండెను; అంత్యములో తూర్పు మరియు పడమరల విడాకులు సంభవించెను. మొదటి ఆదివారం చట్టము తిరుగుబాటును ప్రతినిధానం చేసే మధ్య మార్గసూచికయై నిలుస్తుంది; ఎలా అంటే, హెబ్రీ వర్ణమాలలోని పదమూడవ అక్షరము, దానికి ముందుగా మొదటి అక్షరమును, తరువాత ఇరవై రెండవదైన అంతిమ అక్షరమును ఉంచినపుడు, హెబ్రీ భాషలోని ‘సత్యము’ అనే పదము నిర్మితమగునట్లు. ఆరంభములో వివాహము, అంత్యములో విడాకులు ఉండటము, ఆల్ఫా అక్షరము ఓమెగా అక్షరముతో ఏకముగా ఉన్నదని తెలియజేయును. నీరోతో ప్రారంభమైన 250 సంవత్సరాల కాలమునకు క్రీస్తుయొక్క సంతకం కలదు; అది అంత్యదినములలోని వర్తమాన సత్య విషయమును సూచించుచున్నది.</w:t>
      </w:r>
    </w:p>
    <w:p>
      <w:pPr>
        <w:pStyle w:val="ArticleBody"/>
        <w:jc w:val="left"/>
      </w:pPr>
      <w:r>
        <w:rPr>
          <w:rFonts w:ascii="Nirmala UI" w:hAnsi="Nirmala UI" w:eastAsia="Nirmala UI" w:cs="Nirmala UI"/>
        </w:rPr>
        <w:t>క్రీపూ 457తో ప్రారంభమయ్యే 250 సంవత్సరాల కాలం, రాఫియా నుండి పానియము వరకు ఉన్న పదిహేడేళ్ల విభాగంలో నిలిచినట్టుగా చూపబడే మహానుభావుడైన అంటియోకస్ ప్రతినిధ్యం చేసిన రాష్ట్రపాలనను ప్రధానపరస్తోంది. దానిని మనము రాష్ట్రపాలనగా గ్రహిస్తాము; ఏలయనగా క్రీపూ 457లోనే రెండు వేల మూడు వందల సంవత్సరాల ప్రవచనము కూడ ఆరంభమైంది. ఆ రెండు వేల మూడు వందల సంవత్సరాలు దేవుని విమోచనకార్యమును ఉద్దేశించే అంతర్గత ప్రవచనరేఖ; అది చర్చి-పాలనను సూచించే చిహ్నంతో సమన్వయములో నిలుస్తుంది. నీరోతో ప్రారంభమైన 250 సంవత్సరాల కాలానికి విభిన్నముగా, క్రీపూ 457లో ప్రారంభమయ్యే ఈ కాలం, అమెరికాను తరువాత ప్రపంచమంతటినీ గొప్పదనమునకు చేర్చుదుమనే యత్నంలో, శాంతితో నిండిన వెయ్యి సంవత్సరాల స్వర్ణయుగమనే తప్పుడు కతోలిక భావనను ప్రోత్సహించు చివరి అమెరికా అధ్యక్షుని రాజకీయ పాత్రను సూచిస్తోంది.</w:t>
      </w:r>
    </w:p>
    <w:p>
      <w:pPr>
        <w:pStyle w:val="ArticleBody"/>
        <w:jc w:val="left"/>
      </w:pPr>
      <w:r>
        <w:rPr>
          <w:rFonts w:ascii="Nirmala UI" w:hAnsi="Nirmala UI" w:eastAsia="Nirmala UI" w:cs="Nirmala UI"/>
        </w:rPr>
        <w:t>ప్రకటన గ్రంథము పదమూడు అధ్యాయములోని భూమి నుండి వచ్చెడు మృగముగా గుర్తింపబడిన సంయుక్త రాష్ట్రాల రెండువందల యాభై సంవత్సరాల కాలం, బైబిలు ప్రవచనంలోని ఆరవ రాజ్యపు ముగింపును సూచిస్తుంది; అది ప్రారంభమైన స్థానంలోనే, యుద్ధమధ్యంలోనే ముగుస్తుంది. చరిత్రలో విజయం సాధించినవారే, సంరక్షింపబడిన చరిత్రలేఖనాన్ని నిర్వచిస్తారు. గ్లోబలిస్ట్ డ్రాగన్ చేత శక్తినొందిన డెమోక్రాట్లు ప్రస్తుత అরাজకతను విప్లవంగా పరిగణిస్తున్నారు; మాటలతో మాత్రమే నిమగ్నమై కార్యరహితులైన రిపబ్లికన్లు ఈ ప్రస్తుత పరిణామాలను గృహయుద్ధంగా పరిగణిస్తున్నారు. డెమోక్రాట్లు బైబిలు ప్రవచనంలోని డ్రాగన్‌కు ప్రతినిధులు; రిపబ్లికన్లు అపస్థాత ప్రొటెస్టెంట్లుగా చిత్రింపబడ్డారు, లేక ప్రకటన గ్రంథము పదహారు అధ్యాయములో యోహాను చెప్పిన ప్రకారము, వారు అసత్య ప్రవక్త. సంయుక్త రాష్ట్రాలు విప్లవ యుద్ధంలో ఆవిర్భవించి, విప్లవ యుద్ధంతోనే ముగుస్తాయి. రిపబ్లికన్ పార్టీ గృహయుద్ధములోనే ఆరంభమై, గృహయుద్ధంతోనే ముగుస్తుంది. డెమోక్రాట్లు విప్లవం అని పిలిచేదాన్ని రిపబ్లికన్లు గృహయుద్ధముగా చూస్తారు.</w:t>
      </w:r>
    </w:p>
    <w:p>
      <w:pPr>
        <w:pStyle w:val="ArticleBody"/>
        <w:jc w:val="left"/>
      </w:pPr>
      <w:r>
        <w:rPr>
          <w:rFonts w:ascii="Nirmala UI" w:hAnsi="Nirmala UI" w:eastAsia="Nirmala UI" w:cs="Nirmala UI"/>
        </w:rPr>
        <w:t>చివరి రిపబ్లికన్ అధ్యక్షుడు అయిన ట్రంప్, పౌరయుద్ధం యొక్క బాహ్య చరిత్రలో ప్రత్యక్షమైన మొదటి రిపబ్లికన్ అధ్యక్షుని ప్రవచనాత్మక లక్షణాలను కలిగియున్నాడు. లింకన్ పాలనకాలపు బాహ్య పౌరయుద్ధం, యెషయా ప్రవక్త గ్రంథము ఏడవ అధ్యాయం, ఎనిమిదవ వచనమునున్న ప్రవచనపు అంతర్గత చరిత్రగానూ నిలిచింది; ఆ ప్రవచనం 1863 సంవత్సరమున సమాప్తమైందీ, అదే సంవత్సరమున బానిసల విముక్తి ప్రకటన వెలువడింది. రెండు పక్షాల మధ్యనున్న భేదం ఒక ప్రాథమికమూ మూలాత్మకమూ అయిన ప్రవచన సూత్రం. అది కయీను మరియు హాబేలుతో ఆరంభమైంది; క్రీస్తు కాలమున అది సద్దూకేయులుచే, ఫరీశీయులుచే ప్రతినిధింపబడియెను; వారు కయీనుకు చెందిన రెండు వర్గాలు, ఒక హాబేలను హతమార్చబోవువారు.</w:t>
      </w:r>
    </w:p>
    <w:p>
      <w:pPr>
        <w:pStyle w:val="ArticleBody"/>
        <w:jc w:val="left"/>
      </w:pPr>
      <w:r>
        <w:rPr>
          <w:rFonts w:ascii="Nirmala UI" w:hAnsi="Nirmala UI" w:eastAsia="Nirmala UI" w:cs="Nirmala UI"/>
        </w:rPr>
        <w:t>ఫరిసయ్యులును సద్దూకులును, కారణాలు వేర్వేరైనా, తమ మెస్సీయాను సిలువ వేయుటకు అంగీకరించిన వారిని ప్రతినిధులుగా నిలుస్తారు; కారణాలు వేరు, కాని ఏకాభిప్రాయం మాత్రం ఒకటే. ఫరిసయ్యులు ధర్మశాస్త్రాన్ని నిలబెడతామని ప్రకటిస్తారు, కానీ అలా చేయరు; రిపబ్లికన్ల విషయములోను అంతే. ఫరిసయ్యులు అసలు దివ్య ధర్మశాస్త్రాన్ని నిలబెడతామని ప్రకటిస్తారు, అయితే ధర్మశాస్త్రాన్ని తమ స్వపక్షపాతపూరిత తార్కికత ద్వారా వ్యాఖ్యానిస్తారు. ఫరిసయ్యులకు అసలు ధర్మశాస్త్రం ఏ స్థానం కలిగి ఉందో, రిపబ్లికన్లకు రాజ్యాంగం అదే — అదే రాజ్యాంగాన్ని తాము నిలబెడతామని వారు ప్రకటిస్తారు, కాని నిలబెట్టరు. సద్దూకులు దేవుని శక్తిని నిరాకరించారు; ఫరిసయ్యులకన్నా చిన్న వర్గంగా ఉన్నప్పటికీ, క్రీస్తు కాలంలో యూదయాలోని ఆధ్యాత్మిక మరియు రాజకీయ రంగాలపై వారు ఆధిపత్యం చలాయించారు. రిపబ్లికన్లకన్నా డెమోక్రాట్లు చిన్న వర్గం — అధికారంలో నిలవడానికి కపటచర్యలను ఆశ్రయించవలసినంత చిన్నది; అయినప్పటికీ వారు అధికారంలో నిలుస్తూనే ఉన్నారు, ఎందుకంటే అందరికీ సమాన న్యాయాన్ని నిలబెడతామని ప్రకటించే వారి ప్రత్యర్థులు, తాము నిలబెట్టాలని ప్రకటించిన చట్టసూత్రాలను అమలుచేయడానికి ఏమీ చేయరు.</w:t>
      </w:r>
    </w:p>
    <w:p>
      <w:pPr>
        <w:pStyle w:val="ArticleBody"/>
        <w:jc w:val="left"/>
      </w:pPr>
      <w:r>
        <w:rPr>
          <w:rFonts w:ascii="Nirmala UI" w:hAnsi="Nirmala UI" w:eastAsia="Nirmala UI" w:cs="Nirmala UI"/>
        </w:rPr>
        <w:t>సూర్యుని క్రింద నూతనమేదీ లేదు; యునైటెడ్ స్టేట్స్‌లోని రెండు రాజకీయ పక్షాలు కూడా, ఫరీషీయులు మరియు సద్దూకీయులు ప్రవచనాత్మక దృశ్యపటంలో భాగమైనట్లే, అదే దృశ్యపటంలో భాగమై ఉన్నాయి. నిస్సందేహంగా ఈ ప్రవచనాత్మక రేఖలో మరెన్నో సామ్యాలు ఉన్నాయి; అయితే పరస్పరం శత్రుత్వం కలిగి ఉన్నప్పటికీ పవిత్రతకు వ్యతిరేకంగా ఐక్యమయ్యే ఆ రెండు అపవిత్ర శక్తుల మధ్యనున్న ప్రవచనాత్మక సంబంధాన్ని నీవు గ్రహించినప్పుడే, ప్టోలెమీ మరియు ఉజ్జీయా సరియైన వెలుగులో కనబడుతారు. ఇరు దక్షిణపు రాజులూ అదే మందిరములో బలులు సమర్పించుటకు ప్రయత్నించారు; అయితే ఐగుప్తు నుండి వచ్చిన ప్టోలెమీ డ్రాగను-శక్తిని—డెమోక్రాట్లను—ప్రతీకరిస్తాడు. యూదా రాజైన ఉజ్జీయా సుందర దేశమునకు నాయకుడు; అతడే అపస్తాత ప్రొటెస్టాంటిజము, లేదా తప్పుడు ప్రవక్త—రిపబ్లికన్లు.</w:t>
      </w:r>
    </w:p>
    <w:p>
      <w:pPr>
        <w:pStyle w:val="ArticleBody"/>
        <w:jc w:val="left"/>
      </w:pPr>
      <w:r>
        <w:rPr>
          <w:rFonts w:ascii="Nirmala UI" w:hAnsi="Nirmala UI" w:eastAsia="Nirmala UI" w:cs="Nirmala UI"/>
        </w:rPr>
        <w:t>ద్రాగన్ మరియు అబద్ధ ప్రవక్తల సంబంధము సాంప్రదాయరీతిగా కర్మేలు పర్వతమునందు ప్రతిరూపించబడింది. ఆ పర్వతమునందు, ఆహాబు ద్రాగన్‌ను ప్రతినిధీకరించెను; యిజబేలు కు చెందిన బాళ్ మరియు అష్తారోత్ ప్రవక్తలు ఏలీయాకు ఎదిరించి నిలిచిన అబద్ధ ప్రవక్తలను ప్రతినిధీకరించిరి. యిజబేలు అను మృగము సమార్యలోనే ఇంకా నేపథ్యంలో ఉండెను. ద్రాగన్ అబద్ధ ప్రవక్తతో ఐక్యమై యుండుటను సిలువవద్ద బహుదేవారాధక రోము మరియు యూదుల ఐక్యముచేతను ప్రతినిధీకరించబడెను; అలాగే ఆదివారం చట్టమునందు డెమోక్రాట్లు మరియు రిపబ్లికన్లు ఐక్యమగుదురు. ఒక ఐక్య శక్తియొక్క అంశములు భూమి మృగముని రిపబ్లికన్ కొమ్ములోనున్న డెమోక్రాట్లు మరియు రిపబ్లికన్లచేత ప్రతినిధీకరించబడుచున్నవి. ఆ రెండు అపవిత్ర రాజకీయ శక్తులు కయినుచేత ప్రతినిధీకరింపబడినవే; అలాగే ఆబేలు వంశరేఖకును ద్విగుణ విభాగము కలదు.</w:t>
      </w:r>
    </w:p>
    <w:p>
      <w:pPr>
        <w:pStyle w:val="ArticleBody"/>
        <w:jc w:val="left"/>
      </w:pPr>
      <w:r>
        <w:rPr>
          <w:rFonts w:ascii="Nirmala UI" w:hAnsi="Nirmala UI" w:eastAsia="Nirmala UI" w:cs="Nirmala UI"/>
        </w:rPr>
        <w:t>కయినుని బాహ్య రేఖతో సంబంధించి అంతర్గత రేఖగా ఉన్న ఆబేలు యొక్క వంశరేఖ, కన్యల రెండు వర్గాలచే ప్రతినిధీకరించబడుతుంది. భూమి మృగముగా గుర్తింపబడెడు యునైటెడ్ స్టేట్స్‌కు చెందిన ప్రొటెస్టంట్ కొమ్ము యొక్క ప్రగతి, యునైటెడ్ స్టేట్స్ బైబిల్ ప్రవచనంలోని ఆరో రాజ్యముగా నిలిచిన 1798 సంవత్సరమందు సార్దిస్ సంఘముతో ప్రారంభమగు మతపర శుద్ధీకరణల శ్రేణిచే ప్రతినిధీకరించబడుతుంది. సార్దిస్ సంఘము ‘బతికియున్నది’ అనునది పేరు కలిగి యుండి, యథార్థముగా మృతమైయుండెను. 1798 నాటికే పాపల్ చర్చినుండి వేరుపడిన ప్రొటెస్టంట్ పంథాలు ఇప్పటికే రోమునకు తిరిగిపోయుచుండెను. ‘క్రైస్తవులు’ అనబడిన వారు మొదటిసారిగా అంతియొక్యలోనే అటువంటి పేరు పొందిరి.</w:t>
      </w:r>
    </w:p>
    <w:p>
      <w:pPr>
        <w:pStyle w:val="ArticleScripture"/>
        <w:jc w:val="left"/>
      </w:pPr>
      <w:r>
        <w:rPr>
          <w:rFonts w:ascii="Nirmala UI" w:hAnsi="Nirmala UI" w:eastAsia="Nirmala UI" w:cs="Nirmala UI"/>
        </w:rPr>
        <w:t>శిష్యులను మొదటిసారిగా క్రైస్తవులు అని పిలిచినది ఆంటియొఖియాలోనే. వారి ప్రసంగములలోను బోధనలలోను సంభాషణలలోను క్రీస్తే కేంద్రవిషయమై యుండెను గనుక ఆ పేరు వారికి ప్రసాదించబడెను. ఆయన భౌమ సేవాకాలమందు జరిగిన ఘటనలను వారు నిరంతరం స్మరించుచూ వివరించుచుండిరి; ఆ దినములలో ఆయన శిష్యులు ఆయన వ్యక్తిగత సాన్నిధ్యముతో ఆశీర్వదింపబడియుండిరి. అలసట తెలియక వారు ఆయన బోధలను, ఆయన స్వస్థపరచిన అద్భుతములను విశదీకరించుచుండిరి. వణుకుతున్న పెదవులతోను, కన్నీళ్లు నిండిన నేత్రాలతోను, తోటలో ఆయన అనుభవించిన ఆర్తిని, ఆయన ద్రోహింపబడినదనియు, విచారణకు లోనై మరణదండనకు గురైనదనియు, ఆయన శత్రువులు ఆయన మీద మోపిన అవమానహేళనలు, యాతనలను ఆయన దీర్ఘశాంతితోను వినమ్రతతోను ఎలా సహించినాడో, అలాగే ఆయనను హింసించినవరి కొరకు ఆయన చేసిన ప్రార్థనలో వెల్లడైన దైవసదృశ కరుణను వారు వివరిస్తుండిరి. ఆయన పునరుత్థానము, స్వర్గారోహణము, అలాగే పతిత మనిషి కొరకు మధ్యవర్తిగా స్వర్గలోకమందు ఆయన నిర్వహించుచున్న కార్యమును గూర్చి వారు హర్షంతో సుదీర్ఘముగా ధ్యానించుచుండిరి. వారు క్రీస్తునే ప్రకటించుచు, ఆయన ద్వారానే తమ ప్రార్థనలను దేవునికి అర్పించుచుండిరి గనుక, అన్యజనులు వారిని క్రైస్తవులు అని పిలిచినది సముచితమే.</w:t>
      </w:r>
    </w:p>
    <w:p>
      <w:pPr>
        <w:pStyle w:val="ArticleScripture"/>
        <w:jc w:val="left"/>
      </w:pPr>
      <w:r>
        <w:rPr>
          <w:rFonts w:ascii="Nirmala UI" w:hAnsi="Nirmala UI" w:eastAsia="Nirmala UI" w:cs="Nirmala UI"/>
        </w:rPr>
        <w:t>వారికి క్రైస్తవుడనే నామమును అనుగ్రహించినవాడు దేవుడే. ఇది క్రీస్తుతో ఏకమగు వారందరికీ అనుగ్రహింపబడిన రాజకియమైన నామము. ఇదే నామము గూర్చి యాకోబు తరువాత ఇలా వ్రాసెను: ‘ధనవంతులు మిమ్మును పీడింపకపోవుదురా? న్యాయాసనముల యెదుటికి మిమ్మును ఈడ్చికొనివెళ్లరా? మీరు పిలువబడిన ఆ ఘన నామమును వారు దూషించరా?’ యాకోబు 2:6, 7. మరియు పేతురు ప్రకటించెను: ‘ఏ మనుష్యుడైనను క్రైస్తవునిగా బాధపడినయెడల సిగ్గుపడకూడదు; గాని ఈ విషయములో దేవునిని మహిమపరచవలెను.’ ‘క్రీస్తు నామమునుబట్టి మీరు నిందింపబడినయెడల ధన్యులు; ఎందుకనగా మహిమయొక్క ఆత్మ, అదేనగు దేవుని ఆత్మ, మీ మీద విశ్రాంతిచేయుచున్నది.’ 1 పేతురు 4:16, 14. అపొస్తలుల కార్యములు, 157.</w:t>
      </w:r>
    </w:p>
    <w:p>
      <w:pPr>
        <w:pStyle w:val="ArticleBody"/>
        <w:jc w:val="left"/>
      </w:pPr>
      <w:r>
        <w:rPr>
          <w:rFonts w:ascii="Nirmala UI" w:hAnsi="Nirmala UI" w:eastAsia="Nirmala UI" w:cs="Nirmala UI"/>
        </w:rPr>
        <w:t>ఎఫెసు సంఘమునకు ‘క్రైస్తవ’ అనే నామము కల్పించబడెను; ఆపై పీడిత స్మిర్నా సంఘము ప్రత్యక్షమాయెను; దానిని అనుసరించి పెర్గమున చరిత్రలో రాజీపడిన సంఘము వచ్చెను. పాపత్వము సింహాసనాన్ని అధిరోహించినప్పుడు, వేరుపాటు సంభవించి, దేవుని సత్యసంఘము ‘అరణ్యములోనున్న సంఘము’గా గుర్తింపబడెను. రోమా సంఘమే త్యాతీరా. వెయ్యి రెండువందల అరవై సంవత్సరాల అరణ్యకాలము ముగిసినప్పుడు, ప్రొటెస్టాంటు సంఘము ఉదయించింది; ఆ తరువాత నుండి, ప్రొటెస్టాంటు కొమ్ము దైవిక పరీక్షలు మరియు శుద్ధీకరణల శ్రేణిచేత ప్రతినిధీకరింపబడుచున్నది.</w:t>
      </w:r>
    </w:p>
    <w:p>
      <w:pPr>
        <w:pStyle w:val="ArticleBody"/>
        <w:jc w:val="left"/>
      </w:pPr>
      <w:r>
        <w:rPr>
          <w:rFonts w:ascii="Nirmala UI" w:hAnsi="Nirmala UI" w:eastAsia="Nirmala UI" w:cs="Nirmala UI"/>
        </w:rPr>
        <w:t>ప్రొటెస్టాంటిజం 1517లో మార్టిన్ లూథర్ తన 95 థీసిస్‌లను తలుపుపై మేకులతో తగిలించినప్పుడు ప్రారంభమైంది; ఆ తరువాత "23" సంవత్సరాలకు, 1540లో, జెస్యూటు ఆర్డరు ఆరంభమైంది. 2013లో హబక్కూకు యొక్క పట్టికల 95వ మరియు తుద ప్రదర్శన తలుపుపై మేకులతో తగిలించబడింది; మరియు 2013 మార్చి 13న, తొలి జెస్యూటు పోప్ అభిషేకించబడ్డాడు. అదే చరిత్రలో మార్టిన్ లూథర్‌ను పోప్ లియో సంఘబహిష్కరించాడు. మీరే తేల్చుకోండి...</w:t>
      </w:r>
    </w:p>
    <w:p>
      <w:pPr>
        <w:pStyle w:val="ArticleBody"/>
        <w:jc w:val="left"/>
      </w:pPr>
      <w:r>
        <w:rPr>
          <w:rFonts w:ascii="Nirmala UI" w:hAnsi="Nirmala UI" w:eastAsia="Nirmala UI" w:cs="Nirmala UI"/>
        </w:rPr>
        <w:t>1798లో సర్దిస్ సంఘము "Protestant" అనే నామమును ధరించుచున్నదని ప్రకటించెను; అయితే రోమావైపు తిరిగి పోవుటద్వారా, తమ నామమును నిలబెట్టుటలో అప్పటికే విఫలమైయుండెను. 1844లో మిల్లరైట్ అడ్వెంటిజము ప్రొటెస్టాంటిజము యొక్క జ్యోతిని స్వీకరించినప్పుడు, వారు దేవుడు తన ఆలయాన్ని ఉంచిన యూదా గోత్రానికి రక్తసంబంధులైన ఒక జాతియగు ఇశ్రాయేలు యొక్క ప్రథమ రాజైన యెరోబాముపై గద్దింపును ప్రతినిధ్యం చేసిరి. యెరోబాము, తన జాతి పూర్వ బానిసత్వాన్ని సూచించిన మతాన్ని ఆధారంగా చేసికొని, ఒక నకిలీ ఆరాధనా వ్యవస్థను స్థాపించెను. ఆ కథతో అనుసంధానమైన సమస్త ప్రవచనాత్మక ప్రాముఖ్యతతో కూడిన మృగముని ప్రతిమను నిలపుట అనే ఆహరోను చేసిన ప్రాథమిక తిరుగుబాటును అతడు పునరావృతముచేసెను. అయితే, అతని ప్రతిష్ఠా సేవలోనే, దేవుడు నివసించే పరిశుద్ధస్థలమునకు నిజమైన ఆరాధనను కొనసాగించి దారి చేయుటకు అతని అసమ్మతిని మిల్లరైట్ అడ్వెంటిజము గద్దించెను. యెరోబాము, ఆరాధన యొక్క దృష్టికేంద్రం బేతేలు మరియు దానులో ఉండాలని కోరుకొనెను; ఇది, 1844లో సర్దిస్‌లోని వారిలో క్రీస్తును అత్యంత పరిశుద్ధ స్థలములోనికి అనుసరించుటకు నిరాకరించినవారిని సూచించెను.</w:t>
      </w:r>
    </w:p>
    <w:p>
      <w:pPr>
        <w:pStyle w:val="ArticleBody"/>
        <w:jc w:val="left"/>
      </w:pPr>
      <w:r>
        <w:rPr>
          <w:rFonts w:ascii="Nirmala UI" w:hAnsi="Nirmala UI" w:eastAsia="Nirmala UI" w:cs="Nirmala UI"/>
        </w:rPr>
        <w:t>మిల్లరైట్ ఆడ్వెంటిజము, రోము యొక్క మతమునకు తిరిగి చేరుటను ఎంచుకొని, మిల్లర్ యొక్క సందేశమును తిరస్కరించినందున ఇప్పుడే తప్పుడు ప్రవక్తలని బహిర్గతమైన వారియొక్క అదే సిద్ధాంత వాదనలను స్వీకరించి, ఏడు సమయముల ప్రవచనా సందేశమును తాము నిరాకరించిన దానిని సమర్థించుటకై వారినే తమ దైవశాస్త్ర ఆచార్యులుగా అంగీకరించెను. మిల్లరైట్ ఆడ్వెంటిజము, అవిధేయ ప్రవక్తవలెనే, దేవుని దిశను అనుసరించుటకు బదులుగా తమ స్వంత మార్గమును ఎంచుకొనెను. ప్రవచనా చరిత్రలో, ప్రొటెస్టెంట్ సంస్కరణనుండి ఆపై వరకు, జ్ఞానులును మూర్ఖులునైన కన్యకలయొక్క సమస్త పరీక్షలలోను శుద్ధీకరణలలోను మూర్ఖులు ఎంచుకొనిన మార్గము, మీరు విడిపింపబడిన దేశపు ఆరాధనకు తిరిగి తీసికొనివెళ్లే అదే మార్గమే; మరియు వారు చెప్పినట్లే, “అన్ని మార్గములును రోమునకే చేరును.” యిర్మియా చెప్పిన పూర్వపు మార్గములు మినహా.</w:t>
      </w:r>
    </w:p>
    <w:p>
      <w:pPr>
        <w:pStyle w:val="ArticleBody"/>
        <w:jc w:val="left"/>
      </w:pPr>
      <w:r>
        <w:rPr>
          <w:rFonts w:ascii="Nirmala UI" w:hAnsi="Nirmala UI" w:eastAsia="Nirmala UI" w:cs="Nirmala UI"/>
        </w:rPr>
        <w:t>దేవుని ప్రజలను వాగ్దానదేశమునకు నడిపించుటకై మోషే ఐగుప్తుకు తిరిగి వచ్చెను; ఆ కార్యముచేత ప్రొటెస్టంట్ సంస్కరణ ప్రతీకాత్మకంగా సూచింపబడెను. బంధనదేశము నుండి బయటపడిన తరువాత, తన ఎన్నుకొనిన ప్రజలకు తన ధర్మశాస్త్రమును అనుగ్రహించుటకై దేవుడు సంకల్పించెను. మోషే యొక్క నమూనయందును ప్రొటెస్టంట్ సంస్కరణయందును, విమోచన అనంతరం తక్షణమే తిరుగుబాటు ప్రత్యక్షమాయెను. జీవ నామమును తమవని ప్రకటించుకొనిన సార్దీసును దేవుడు పరీక్షించెను; అయితే విలియమ్ మిల్లర్ సందేశ సమయానికల్లా వారు మృతులైయుండిరి. 1844లో రెండు శుద్ధీకరణలు సంభవించెను; మొదటిది సార్దీసు సంఘమునకు సంబంధించిన శుద్ధీకరణ—వారు ప్రొటెస్టంటులమని చెప్పుకొనిన వారు అయినను, మృతులని తేలిపోయిరి; ఆపై అదే సంవత్సరమున మిల్లరైట్లు శుద్ధి చేయబడిరి, అట్టి శుద్ధీకరణ పది కన్యల దృష్టాంతమునకు నెరవేర్పుగా నిలిచెను.</w:t>
      </w:r>
    </w:p>
    <w:p>
      <w:pPr>
        <w:pStyle w:val="ArticleBody"/>
        <w:jc w:val="left"/>
      </w:pPr>
      <w:r>
        <w:rPr>
          <w:rFonts w:ascii="Nirmala UI" w:hAnsi="Nirmala UI" w:eastAsia="Nirmala UI" w:cs="Nirmala UI"/>
        </w:rPr>
        <w:t>డెమోక్రాట్లు మరియు రిపబ్లికన్లు, ప్రకటన గ్రంథము పదమూడవ అధ్యాయంలోని భూమి నుండి వచ్చిన మృగముపై ఉన్న రిపబ్లికన్ కొమ్మును సమిష్టిగా ఏర్పరచే రెండు రాజకీయ వర్గాలకు ప్రతినిధ్యం వహిస్తారు. జ్ఞానవంతులైన కన్యలు మరియు మూర్ఖ కన్యలు, భూమి నుండి వచ్చిన మృగముపై ఉన్న ప్రొటెస్టెంట్ కొమ్మును సమిష్టిగా ఏర్పరచే రెండు మత వర్గాలు. జ్ఞానవంతులైన కన్యలు అన్తియొక్యాలో మొదటగా ఇవ్వబడిన నామమును కలిగియున్నారు. జ్ఞానవంతులైన కన్యలు క్రైస్తవులు; అయితే వారు నామమును పొందునని వాగ్దానము కలిగిన ఫిలాదెల్ఫీయులు కూడా.</w:t>
      </w:r>
    </w:p>
    <w:p>
      <w:pPr>
        <w:pStyle w:val="ArticleScripture"/>
        <w:jc w:val="left"/>
      </w:pPr>
      <w:r>
        <w:rPr>
          <w:rFonts w:ascii="Nirmala UI" w:hAnsi="Nirmala UI" w:eastAsia="Nirmala UI" w:cs="Nirmala UI"/>
        </w:rPr>
        <w:t>విజయించువానిని నా దేవుని ఆలయంలో ఒక స్తంభముగా చేయుదును; అతడు ఇకపై బయటికి పోడు. అతనిమీద నా దేవుని నామమును, నా దేవుని పట్టణమైన, ఆకాశమునుండి నా దేవునియొద్దనుండి దిగివచ్చుచున్న నూతన యెరూషలేము యొక్క నామమును వ్రాయుదును; ఇంకా నా కొత్త నామమును అతనిమీద వ్రాయుదును. ప్రకటన గ్రంథము 3:12.</w:t>
      </w:r>
    </w:p>
    <w:p>
      <w:pPr>
        <w:pStyle w:val="ArticleBody"/>
        <w:jc w:val="left"/>
      </w:pPr>
      <w:r>
        <w:rPr>
          <w:rFonts w:ascii="Nirmala UI" w:hAnsi="Nirmala UI" w:eastAsia="Nirmala UI" w:cs="Nirmala UI"/>
        </w:rPr>
        <w:t>దేవుడు తన ప్రజలను ‘క్రైస్తవులు’ అని మొట్టమొదట పేరుపెట్టినది అంతియొఖ్యములోనే; మరియు, నూట నలభై నాలుగు వేలమందికి సంబంధించిన లవోదిక్యా ఉద్యమము ఫిలదెల్ఫీయ ఉద్యమముగా మారే చరిత్రయే, అంతియొఖ్య నగరము తన పేరుపైన నామకరణము పొందిన మహా అంతియొఖు యొక్క చరిత్రము కూడాను; రఫియా యుద్ధము మరియు పానియము యుద్ధము మధ్యనున్న రెండువందల యాభై సంవత్సరాల కాలాంత్యంలో అతడే ప్రతినిధీకరింపబడుచున్నాడు.</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పంతొమ్మిది</dc:title>
  <dc:subject>మహామహులు: ఆంటియోకస్, కాన్స్టాంటీను, మరియు అంతిమ అధ్యక్షుడు</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