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ఇరవై</w:t>
      </w:r>
    </w:p>
    <w:p>
      <w:pPr>
        <w:pStyle w:val="ArticleSubtitle"/>
        <w:jc w:val="left"/>
      </w:pPr>
      <w:r>
        <w:rPr>
          <w:rFonts w:ascii="Nirmala UI" w:hAnsi="Nirmala UI" w:eastAsia="Nirmala UI" w:cs="Nirmala UI"/>
        </w:rPr>
        <w:t>దానియేలు 11వ అధ్యాయం యొక్క క్రమము మరియు 2025 సంవత్సరపు హెచ్చరిక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పదవ నుండి పదహారవ వచనములను నెరవేర్చిన చరిత్రకు పూర్వగాముల అన్వయం, దర్శనమును స్థాపించిన రోము క్రీ.పూ. 200లో—పానియం యుద్ధము జరిగిన అదే సంవత్సరంలో—ప్రవేశించిందని నిర్ధారించింది; అలాగే, 2025లో ట్రంప్ మరియు పోప్ లియో వారి పదవీప్రారంభముతో రోము ప్రవేశించి దర్శనమును స్థాపించిందని నేను సూచిస్తున్నాను. పోప్ మరియు అధ్యక్షుడు ఒకే సంవత్సరంలో పదవీప్రారంభం చేసిన ఏకైక సమయము 2025నే. చూడగోరువారందరి సమక్షమున 2025లో మృగమును దాని బింబమును ఎత్తి చూపబడినవి. పూర్వగాములవలె కాక, వచనములను మొదట నెరవేర్చిన చరిత్రకు బదులుగా, నేను వచనముల క్రమాన్నే వర్తింపజేస్తున్నాను. ఆ చరిత్రతో నేను ఏకీభవిస్తున్నాను; అయితే, వచనముల చట్రాన్ని నిర్వచించుటకు చరిత్రను ప్రయోజనపరచుటకన్నా, చరిత్రకు చట్రముగా వచనములలోనున్న క్రమాన్నే ఆధారించుచున్నాను. ఈ రెండు విధానాలు రెండూ ఖచ్చితమైనవని నేను వాదిస్తున్నాను.</w:t>
      </w:r>
    </w:p>
    <w:p>
      <w:pPr>
        <w:pStyle w:val="ArticleHeading"/>
        <w:jc w:val="left"/>
      </w:pPr>
      <w:r>
        <w:rPr>
          <w:rFonts w:ascii="Nirmala UI" w:hAnsi="Nirmala UI" w:eastAsia="Nirmala UI" w:cs="Nirmala UI"/>
        </w:rPr>
        <w:t>మక్కబీయుల విప్లవం</w:t>
      </w:r>
    </w:p>
    <w:p>
      <w:pPr>
        <w:pStyle w:val="ArticleBody"/>
        <w:jc w:val="left"/>
      </w:pPr>
      <w:r>
        <w:rPr>
          <w:rFonts w:ascii="Nirmala UI" w:hAnsi="Nirmala UI" w:eastAsia="Nirmala UI" w:cs="Nirmala UI"/>
        </w:rPr>
        <w:t>ఇదే విధంగా మక్కబీయుల కాలరేఖను నేను అన్వయిస్తున్నాను. మక్కబీయుల తిరుగుబాటు 167 క్రీస్తుపూర్వంలో సంభవించింది; అది 200 క్రీస్తుపూర్వంలోని పానియం యుద్ధానికి చాలాకాలం తరువాతగాను, 63 క్రీస్తుపూర్వంలో పొంపేయు యెరూషలేమును స్వాధీనం చేసుకోవటానికి చాలాముందుగానూ జరిగింది. పదహారు వచనంలో, 63 క్రీస్తుపూర్వంలో సేనాధిపతి పొంపేయు యెరూషలేమును జయించిన సంఘటనతో ఆరంభమయ్యే ఈ శ్రేణి, యేసు శిలువ వేయబడినప్పుడు పాలించిన తిబేరియసు కైసరు వరకు కొనసాగుతుంది. శిలువయూ తిబేరియసువూ పదకొండవ అధ్యాయంలోని ఇరవై రెండవ వచనంలో సూచించబడ్డాయి.</w:t>
      </w:r>
    </w:p>
    <w:p>
      <w:pPr>
        <w:pStyle w:val="ArticleScripture"/>
        <w:jc w:val="left"/>
      </w:pPr>
      <w:r>
        <w:rPr>
          <w:rFonts w:ascii="Nirmala UI" w:hAnsi="Nirmala UI" w:eastAsia="Nirmala UI" w:cs="Nirmala UI"/>
        </w:rPr>
        <w:t>ప్రవాహమువంటి సైన్యములచేత వారు అతని యెడుటనుండి పారద్రోలబడుదురు, విరుగుదురు; అవును, నిబంధనాధిపతియు కూడ. దానియేలు 11:22.</w:t>
      </w:r>
    </w:p>
    <w:p>
      <w:pPr>
        <w:pStyle w:val="ArticleBody"/>
        <w:jc w:val="left"/>
      </w:pPr>
      <w:r>
        <w:rPr>
          <w:rFonts w:ascii="Nirmala UI" w:hAnsi="Nirmala UI" w:eastAsia="Nirmala UI" w:cs="Nirmala UI"/>
        </w:rPr>
        <w:t>పదహారవ వచనములో క్రీ.పూ. 63లో సేనాధిపతి పోంపేయ్ యెరూషలేమును జయించుట, మరియు ఇరవై రెండవ వచనములో క్రీ.శ. 31లో సిలువ, ఇవి ఆదివారం చట్టము యొక్క ఒక ప్రతీకమునందు ఆరంభమై, ఆదివారం చట్టము యొక్క ప్రతీకమునందే ముగిసే ఒక ప్రవచన రేఖను ప్రతినిధ్యం చేయుచున్నవి. ఇరవై మూడవ వచనము ఆ పాఠ్య ప్రవాహములో ఒక విరామమై యుండుటవలన, పదహారవ వచనములో ఆరంభమైన ఆ ప్రవచన రేఖకు ఇరవై రెండవ వచనమే అంత్యబిందువుగా గుర్తింపబడుతుంది. ఇరవై రెండవ వచనమునందు ఆ రేఖ స్పష్టముగా సమాప్తమగుటకే తోడు, అదే వచనము పదహారవ వచనములో ప్రతినిధ్యం చేయబడిన అదే సూచక మైలురాయికి ఒక ప్రతీకమై యుండుట వలన, పదహారవ వచనము నుండి ఇరవై రెండవ వచనము వరకూ ఒక ప్రత్యేక ప్రవచన రేఖగాను యున్నదని ఆల్ఫా-ఓమెగా సాక్ష్యము స్థిరపరచుచున్నది.</w:t>
      </w:r>
    </w:p>
    <w:p>
      <w:pPr>
        <w:pStyle w:val="ArticleBody"/>
        <w:jc w:val="left"/>
      </w:pPr>
      <w:r>
        <w:rPr>
          <w:rFonts w:ascii="Nirmala UI" w:hAnsi="Nirmala UI" w:eastAsia="Nirmala UI" w:cs="Nirmala UI"/>
        </w:rPr>
        <w:t>దీనికి తోడుగా, పదిహేనవ వచనము మరియు పదహారవ వచనము సెల్యూసిడ్ రాజ్యము నుండి రోమా అధికారమునకు సంభవించిన మార్పును సూచిస్తున్నవి; అందువల్ల పదిహేనవ వచనములోని సెల్యూసిడ్ల నుండి పదహారవ వచనములోని రోమీయులవరకు నిరంతరత్వములో ఒక విరామము కనబడుచున్నది, మరియు పదహారవ వచనము నుండి ఇరవై రెండవ వచనము వరకు ఉన్న రేఖ స్పష్టముగా ఏకైక ప్రవచన రేఖగా ప్రత్యేకింపబడినది. పదహారవ వచనము యూదయాపై ఆధిపత్యం చలాయించబోవు తదుపరి అధికారమును పరిచయపరచుచున్నది; అందువలన, ఇరవై మూడవ వచనములోనటులే, ఇది ప్రవచన చరిత్రలో ఒక పరివర్తనాన్ని సూచించుచున్నది. ఆ రేఖ ఆదివారపు చట్టమునకు సంకేతముతో ఆరంభమై అదే సంకేతముతోనే ముగియుచున్నది; మరియు ఆ రేఖ పదకొండవ అధ్యాయములోని ఇరవై రెండవ వచనమునందే ముగియుచున్నది.</w:t>
      </w:r>
    </w:p>
    <w:p>
      <w:pPr>
        <w:pStyle w:val="ArticleHeading"/>
        <w:jc w:val="left"/>
      </w:pPr>
      <w:r>
        <w:rPr>
          <w:rFonts w:ascii="Nirmala UI" w:hAnsi="Nirmala UI" w:eastAsia="Nirmala UI" w:cs="Nirmala UI"/>
        </w:rPr>
        <w:t>స్మిత్- మరియు ముగ్గురు సీజర్లు</w:t>
      </w:r>
    </w:p>
    <w:p>
      <w:pPr>
        <w:pStyle w:val="ArticleBody"/>
        <w:jc w:val="left"/>
      </w:pPr>
      <w:r>
        <w:rPr>
          <w:rFonts w:ascii="Nirmala UI" w:hAnsi="Nirmala UI" w:eastAsia="Nirmala UI" w:cs="Nirmala UI"/>
        </w:rPr>
        <w:t>పదహారవ వచనం ఆదివార చట్టమును సూచించుచున్నదన్న వాస్తవము, అలాగే ఇరవై రెండవ వచనముకూడా అదే సూచించుచున్నదన్న వాస్తవము, ఆ రెండు వచనాలను పరస్పరం సమాంతరంగా సరిపోల్చి అమర్చవలెననే ఆవశ్యకతను నిర్దేశించుచున్నది. ఇరవై మూడవ వచనంపై ఉరియా స్మిత్ వ్యాఖ్యానించి, అది ఇరవై రెండవ వచనంలోని సిలువ తరువాత తక్షణమే అనుసరించెడి చరిత్రను ప్రతినిధానం చేయుటకన్నా, ముందటి వచనాల చరిత్రలోనే మరింత వెనుకటినుండి ఆరంభమైన చరిత్రను ప్రతినిధానం చేయుటకు కారణమేమిటో వివరించుచున్నాడు.</w:t>
      </w:r>
    </w:p>
    <w:p>
      <w:pPr>
        <w:pStyle w:val="ArticleScripture"/>
        <w:jc w:val="left"/>
      </w:pPr>
      <w:r>
        <w:rPr>
          <w:rFonts w:ascii="Nirmala UI" w:hAnsi="Nirmala UI" w:eastAsia="Nirmala UI" w:cs="Nirmala UI"/>
        </w:rPr>
        <w:t>'వచనం 23. అతనితో సంధి కుదిరిన తరువాత అతడు కపటముగా ప్రవర్తించును; ఎందుకనగా అతడు ఎదిగి, స్వల్ప జనులతో బలపడును.'</w:t>
      </w:r>
    </w:p>
    <w:p>
      <w:pPr>
        <w:pStyle w:val="ArticleScripture"/>
        <w:jc w:val="left"/>
      </w:pPr>
      <w:r>
        <w:rPr>
          <w:rFonts w:ascii="Nirmala UI" w:hAnsi="Nirmala UI" w:eastAsia="Nirmala UI" w:cs="Nirmala UI"/>
        </w:rPr>
        <w:t>ఇక్కడ ప్రస్తావింపబడిన ‘అతనితో’ కుదిరిన సంధి, 14వ వచనం మొదలుకొని ప్రవచనములో ప్రతిపాదిత విషయమైన అదే అధికారముతో కుదిరినదైయుండవలెను; మరియు అది రోమా అధికారమని, ముందుగా సూచించిన ప్రకారమే, ఆ ప్రవచనము ముగ్గురు వ్యక్తులయందు నెరవేరినద్వారా వివాదాతీతముగా వెల్లడించబడెను; వారే రోమా సామ్రాజ్యముపై వరుసగా పరిపాలించినవారు; అవి: జూలియస్, ఆగస్టస్, టైబీరియస్ సీజరు. మొదటివాడు తన స్వదేశపు కోటకు విజయోత్సవముతో తిరిగివచ్చుచుండగా జారిపడి కూలిపోయి, ఇక కనబడలేదు. వచనం 19. రెండవవాడు పన్ను వేయువాడు; అతడు రాజ్యమున మహిమలో పరిపాలించెను, కోపములో గాని యుద్ధములో గాని మరణింపక, తన పడకయందు శాంతియుతముగా మరణించెను. వచనం 20. మూడవవాడు కపటుడు, అత్యంత నీచ స్వభావులలో ఒక్కడు. అతడు శాంతియుతముగా రాజ్యమును స్వీకరించినను, అతని పరిపాలనకును జీవితమునకును హింసచేత ముగింపు కలిగెను. మరియు అతని పరిపాలన కాలమందు ఒడంబడికాధిపతియైన నజరేయుడైన యేసు సిలువపై హతుడాయెను. వచనములు 21, 22. క్రీస్తును ఇకపై ఎప్పటికీ విరగగొట్టలేరు గాని, మళ్లీ హతముచేయలేరు గాని; కాబట్టి మరే ప్రభుత్వములోను, మరే కాలములోను ఈ సంఘటనలకు నెరవేర్పును మనము కనుగొనలేము. కొంతులు ఈ వచనములను అంటియోకుసుకే వర్తింపజేయుటకు ప్రయత్నించి, యూదుల ప్రధానయాజకులలో ఒకనిని ఒడంబడికాధిపతిగా నిర్ధారించుదురు, యథార్థముగా వారికి అట్టి బిరుదు ఎప్పుడును దక్కలేదు గాని. ఇదే రకమైన వాదన, దానియేలు 8లోని చిన్న కొమ్మయొక్క నెరవేర్పు అంటియోకుసు పరిపాలనలోనే కలదని నిరూపించుటకు యత్నించునది; మరియు ఇదీ అదే ఉద్దేశ్యార్థమే సమర్పించబడుచున్నది; అదేనగా, ఆగమన సిద్ధాంతమే బైబిలు సిద్ధాంతమని, క్రీస్తు ఇప్పుడు తలుపుదగ్గర నుండెనని చూపించు సాక్ష్యముల మహా గొలుసును విరగగొట్టుటకు. కానీ ఆ సాక్ష్యము కూలదోలబడజాలదు; ఆ గొలుసు విరగజాలదు.</w:t>
      </w:r>
    </w:p>
    <w:p>
      <w:pPr>
        <w:pStyle w:val="ArticleScripture"/>
        <w:jc w:val="left"/>
      </w:pPr>
      <w:r>
        <w:rPr>
          <w:rFonts w:ascii="Nirmala UI" w:hAnsi="Nirmala UI" w:eastAsia="Nirmala UI" w:cs="Nirmala UI"/>
        </w:rPr>
        <w:t>“సామ్రాజ్యపు లోకిక సంఘటనల ద్వారా డెబ్బై వారాల అంత్యము వరకు మనలను తీసికొనిపోయిన తరువాత, ప్రవక్త 23వ వచనంలో, క్రీస్తుపూర్వం 161లో యూదుల ఒడంబడిక ద్వారా రోమనులు దేవుని ప్రజలతో ప్రత్యక్ష సంబంధం పొందిన సమయమునకు మనలను తిరిగి తీసికొనివెళ్తాడు; ఆ బిందువునుండి తరువాత సంఘపు అంతిమ విజయము, దేవుని నిత్యరాజ్య స్థాపన వరకు సంఘటనల నేర వరుసలో మనము ముందుకు నడిపించబడుచున్నాము. సిరియా రాజులచే యూదులు తీవ్రంగా అణచివేయబడుచుండగా, రోమనుల సహాయమును అభ్యర్థించుటకును, వారితో ‘స్నేహమును సమాఖ్యను గూర్చిన ఒక ఒడంబడికలో తమను తాము కలుపుకొనుటకును’ వారు రోమాకు ఒక రాయబార బృందమును పంపిరి. 1 Mac.8; Prideaux, II, 234; Josephus’s Antiquities, book 12, chap.10, sec.6. యూదుల వినతిని రోమనులు ఆలకించి, ఈ క్రింది మాటలతో రచింపబడిన ఒక ఉత్తర్వును వారికి అనుగ్రహిరి:—”</w:t>
      </w:r>
    </w:p>
    <w:p>
      <w:pPr>
        <w:pStyle w:val="ArticleScripture"/>
        <w:jc w:val="left"/>
      </w:pPr>
      <w:r>
        <w:rPr>
          <w:rFonts w:ascii="Nirmala UI" w:hAnsi="Nirmala UI" w:eastAsia="Nirmala UI" w:cs="Nirmala UI"/>
        </w:rPr>
        <w:t>'యూదుల జాతితో సహాయము మరియు స్నేహము గల ఒడంబడిక విషయమై సెనేట్ ప్రకటించిన ఉత్తర్వు. రోమీయులకు లోబడిన వారిలో ఎవరికైనను యూదుల జాతితో యుద్ధము చేయుట చట్టబద్ధము కానేరదు; అలాగు చేసువారికి ధాన్యమును గాని, నౌకలను గాని, ధనమును గాని పంపి సహకరించుట కూడ చట్టబద్ధము కానేరదు. యూదులమీద దాడి జరిగినయెడల, రోమీయులు తమకు చేతనైనంతవరకు వారికి సహాయము చేయుదురు; తిరిగి, రోమీయులమీద దాడి జరిగినయెడల, యూదులు వారికి సహాయము చేయుదురు. ఈ సహాయ ఒడంబడికకు ఏదైనను చేర్చుటకు గాని, దాని నుండే ఏదైనను తీసివేతకు గాని యూదులు మనస్సు కలిగినచో, అది రోమీయుల సాధారణ సమ్మతితో చేయబడవలెను. ఇట్లుగా చేయబడిన ఏయే చేర్పులైనను చట్టబద్ధ బలప్రామాణ్యమును పొందును.' 'ఈ ఉత్తర్వు,' యోసీఫస్ చెప్పును, 'యోహాను కుమారుడైన యూపోలేముస్ మరియు ఎలియాజరు కుమారుడైన యాసోను చేత లిఖింపబడెను; యూదాసు జాతికి మహాయాజకుడై యుండగా, అతని సహోదరుడైన సీమోను సైన్యమునకు సేనాధిపతియై యుండెను. రోమీయులు యూదులతో కుదుర్చిన ఒడంబడికలలో ఇదే మొదటిదై యుండెను; ఇది యీ విధముగా నిర్వహింపబడెను.'</w:t>
      </w:r>
    </w:p>
    <w:p>
      <w:pPr>
        <w:pStyle w:val="ArticleScripture"/>
        <w:jc w:val="left"/>
      </w:pPr>
      <w:r>
        <w:rPr>
          <w:rFonts w:ascii="Nirmala UI" w:hAnsi="Nirmala UI" w:eastAsia="Nirmala UI" w:cs="Nirmala UI"/>
        </w:rPr>
        <w:t>ఈ కాలములో రోమీయులు స్వల్పజాతిగా నుండిరి; ఆ పదము సూచించునట్లుగా, వంచనాత్మకముగా, లేదా కపటచాతుర్యముతో, ప్రవర్తింప మొదలుపెట్టిరి. అక్కనుండి వారు, అనంతరం తాము సాధించిన అధికారశిఖరమునకు, స్థిరముగాను శీఘ్రముగాను ఆరోహణము చేసిరి. ఉరియా స్మిత్, Daniel and the Revelation, 270, 271.</w:t>
      </w:r>
    </w:p>
    <w:p>
      <w:pPr>
        <w:pStyle w:val="ArticleBody"/>
        <w:jc w:val="left"/>
      </w:pPr>
      <w:r>
        <w:rPr>
          <w:rFonts w:ascii="Nirmala UI" w:hAnsi="Nirmala UI" w:eastAsia="Nirmala UI" w:cs="Nirmala UI"/>
        </w:rPr>
        <w:t>ఇరవై రెండవ వచనంలోని సిలువ, ఆ రేఖ ఆరంభంలోనూ ఉన్న చిహ్నంతోనే ఆ రేఖను ముగింపజేయడమే కాక, తదుపరి వచనం సిలువకు పూర్వమైన చరిత్రలోకే తిరిగి ప్రవేశిస్తుంది; అది పానియం తరువాత సుమారు ముప్పై సంవత్సరాలనూ, రోము యెరూషలేమును జయించుటకు సుమారు నూరేళ్ల ముందునూ సూచిస్తుంది. యూదుల కూటమి అనే మార్గసూచికను స్మిత్ ఇక్కడ క్రీస్తుపూర్వం 161 సంవత్సరమని గుర్తించగా, ఇతర అగ్రగాములు క్రీస్తుపూర్వం 158 సంవత్సరమని గుర్తించారు. నేను ఇక్కడ ముఖ్యంగా దృష్టి సారించేది తేదీ మీద కాదు, గాని పదహారు నుండి ఇరవై రెండవ వచనాలు ప్రతిపాదించే ఆ ప్రవచనాత్మక చరిత్రరేఖ మీదే; ఆ రేఖకు ఆల్ఫా మరియు ఓమేగా రెండింటిగాను నిలిచేది ఆదివారపు చట్టమే. అటుపిమ్మట, పదహారు నుండి ఇరవై రెండవ వచనాల రేఖను స్థాపించిన తరువాత, ఇరవై మూడవ వచనం ఆ రేఖలోని చరిత్రను పునరావృతం చేస్తూ దానిని విస్తరిస్తుంది. ఇరవై మూడవ వచనం సూచించే ప్రవచనాత్మక చరిత్రరేఖ మక్కబియుల చరిత్ర; మరియు మక్కబియుల చరిత్ర సంయుక్త రాష్ట్రాల చరిత్రకు సంపూర్ణ సమాంతరము.</w:t>
      </w:r>
    </w:p>
    <w:p>
      <w:pPr>
        <w:pStyle w:val="ArticleHeading"/>
        <w:jc w:val="left"/>
      </w:pPr>
      <w:r>
        <w:rPr>
          <w:rFonts w:ascii="Nirmala UI" w:hAnsi="Nirmala UI" w:eastAsia="Nirmala UI" w:cs="Nirmala UI"/>
        </w:rPr>
        <w:t>రాజవంశ ద్వయం</w:t>
      </w:r>
    </w:p>
    <w:p>
      <w:pPr>
        <w:pStyle w:val="ArticleBody"/>
        <w:jc w:val="left"/>
      </w:pPr>
      <w:r>
        <w:rPr>
          <w:rFonts w:ascii="Nirmala UI" w:hAnsi="Nirmala UI" w:eastAsia="Nirmala UI" w:cs="Nirmala UI"/>
        </w:rPr>
        <w:t>ఆంటియోకుస్ ఎపిఫానెస్ పరిపాలన కాలంలో ప్రారంభమైన సెల్యూకిదు రాజ్యానికి వ్యతిరేకమైన తిరుగుబాటుకు మక్కబీయులు ప్రతినిధులై నిలుస్తారు. ఆ తిరుగుబాటు ఉత్తర సెల్యూకిదు రాజ్యానికి వ్యతిరేకమై, అది విజయంతో ముగిసి, అంతిమంగా క్రి.శ. 70 లో యెరూషలేము వినాశనానికి దారితీసిన కాలంలో ఏర్పడిన రెండు యూదయ రాజవంశాలలో ఒకదానికి దారి తీసింది. మొదటి రాజవంశం హస్మోనీయులది; రెండవది హెరోదీయులది. ఉత్తర సెల్యూకిదు రాజ్యం నుండి విమోచనానంతరం ఏర్పడిన యూదయ ప్రభుత్వాలలో రెండవది హెరోదీయ వంశం. దానికి రోమన్ వ్యవస్థతో ప్రత్యక్ష సంబంధం ఉండేది; కాగా, అంతకుముందటి హస్మోనీయ వంశం స్వరూపతః యూదీయమైనది. హస్మోనీయ వంశం క్రి.పూ. 141 లో ఆరంభమై, క్రి.పూ. 37 లో హెరోదీయ వంశం ఆరంభమై క్రి.శ. 70 వరకు కొనసాగింది.</w:t>
      </w:r>
    </w:p>
    <w:p>
      <w:pPr>
        <w:pStyle w:val="ArticleBody"/>
        <w:jc w:val="left"/>
      </w:pPr>
      <w:r>
        <w:rPr>
          <w:rFonts w:ascii="Nirmala UI" w:hAnsi="Nirmala UI" w:eastAsia="Nirmala UI" w:cs="Nirmala UI"/>
        </w:rPr>
        <w:t>ఆ రాజవంశాలు ప్రాచీనమైన, సాక్షాత్ మహిమగల దేశమైన యూదయా ప్రభుత్వాన్ని సూచిస్తాయి. మక్కబీయుల తిరుగుబాటు క్రీపూ 167 నుండి 160 వరకు జరిగింది. క్రీపూ 164లో, అంతియోకుసు ఎపిఫానేసు దానిని అపవిత్రపరచిన తరువాత, మక్కబీయులు అతన్ని యెరూషలేము నుండి తరిమికొట్టి, ఆలయాన్ని శుద్ధీకరించి పునఃప్రతిష్ఠించారు; అయితే ఉత్తర సెల్యూసిడ్ శక్తి సంపూర్ణంగా పరాజితమై, హస్మోనీయ రాజవంశం ఆరంభమైనది మాత్రం క్రీపూ 141లోనే.</w:t>
      </w:r>
    </w:p>
    <w:p>
      <w:pPr>
        <w:pStyle w:val="ArticleBody"/>
        <w:jc w:val="left"/>
      </w:pPr>
      <w:r>
        <w:rPr>
          <w:rFonts w:ascii="Nirmala UI" w:hAnsi="Nirmala UI" w:eastAsia="Nirmala UI" w:cs="Nirmala UI"/>
        </w:rPr>
        <w:t>హెరోదీయ రాజవంశమే ఈ శ్రేణికి కీలకం; ఎందుకంటే యేసు జననకాలంలో శిశువులను సంహరింపవలెనని ఆజ్ఞాపించినవాడు మహా హెరోదునే, యేసు మరణించినప్పుడు అయితే అతని కుమారుడే పాలనలో ఉన్నాడు. మహా హెరోదు తండ్రి; అతడు యూదయపై రాజు; కాని అతని కుమారుడు కేవలం టెట్రార్కు మాత్రమే—అంటే రాజ్యంలోని నాలుగవ వంతుపై అధిపతి, రాజునికన్నా గవర్నరు వలె. అందుచేత క్రీస్తును సిలువ వేయించుటకు కావలసిన అధికారము అతనికి లేకపోయింది; అందుకే పిలాతుతో సంబంధబట్టవలసి వచ్చింది. యేసు జననము ఆయన ప్రవచన పరంపరలో ప్రవచనార్థమైన 'అంత్యకాలము'యై నిలిచింది; ఆయన మరణము అయితే ఆదివార చట్టాన్ని సూచిస్తుంది. మొదటి హెరోదు 1989ను సూచిస్తాడు, చివరి హెరోదు ఆదివార చట్టమే. తండ్రి హెరోదు నుండి కుమారుడు హెరోదువరకు ఉన్నదే క్రీస్తు యొక్క ప్రవచన రేఖ.</w:t>
      </w:r>
    </w:p>
    <w:p>
      <w:pPr>
        <w:pStyle w:val="ArticleBody"/>
        <w:jc w:val="left"/>
      </w:pPr>
      <w:r>
        <w:rPr>
          <w:rFonts w:ascii="Nirmala UI" w:hAnsi="Nirmala UI" w:eastAsia="Nirmala UI" w:cs="Nirmala UI"/>
        </w:rPr>
        <w:t>మక్కబీయుల వంశం యూదులపై తన గ్రీకు ఆచారాలు, సంస్కృతి, అలాగే గ్రీకు మతాన్ని బలవంతపరిచిన ఉత్తరపు ఒక రాజుకు వ్యతిరేకంగా జరిగిన విజయవంతమైన తిరుగుబాటుతో ఆరంభమైంది. హస్మోనీయ వంశారంభం 1798ను సూచించింది. అలా ఎందుకు అని మీరు అడగవచ్చు? ఒక వంశం ప్రవచనాత్మకమైన “కాలాంతం”లో ఆరంభమైతే, క్రీస్తు జనన సమయమున హెరోదీయ వంశముతో జరిగినట్లుగా, మరొక వంశము ప్రవచనావశ్యకతచేత అదే ఆరంభమును కలిగియుండవలెను. క్రీస్తు జననాన్ని “కాలాంతం”గా వర్తింపజేసినప్పుడు ఆ రెండు వంశాలూ కాలాంతముతోనే ఆరంభమౌతాయి; అయితే మూఢులు కాలాంతముతో సంబంధించియున్న ముద్ర విప్పబడిన వెలుగును ఎప్పుడును చూడరు.</w:t>
      </w:r>
    </w:p>
    <w:p>
      <w:pPr>
        <w:pStyle w:val="ArticleScripture"/>
        <w:jc w:val="left"/>
      </w:pPr>
      <w:r>
        <w:rPr>
          <w:rFonts w:ascii="Nirmala UI" w:hAnsi="Nirmala UI" w:eastAsia="Nirmala UI" w:cs="Nirmala UI"/>
        </w:rPr>
        <w:t>మన కాలమందు, క్రీస్తు కాలమందున్నట్లే, వేదగ్రంథములను తప్పుగా పఠించుట గాని, తప్పుద్వ్యాఖ్యానము చేయుట గాని సంభవించవచ్చు. యూదులు గనక శ్రద్ధతోను, ప్రార్థనాత్మక హృదయములతోను వేదగ్రంథములను అధ్యయనం చేసి యుండియుంటే, వారి శోధన సమయమునకు సంబంధించిన నిజమైన జ్ఞానముచేత ప్రతిఫలింపబడియుండెను; అంతేకాక, సమయమాత్రమే గాక, క్రీస్తు ఆవిర్భావముని విధానము గూర్చిన జ్ఞానముచేతను. వారు క్రీస్తు మహిమమయమైన ద్వితీయ ప్రత్యక్షతను ఆయన ప్రథమ ఆగమనమునకు ఆపాదించియుండరు. దానియేలు సాక్ష్యము వారికి కలిగియుండెను; యెషయా మరియు ఇతర ప్రవక్తల సాక్ష్యము వారికి కలిగియుండెను; మోషే బోధన వారికి కలిగియుండెను; మరియు ఇక్కడ క్రీస్తు వారిలో నడుమనే ఉండెను, అయినను ఆయన రాకడకు సంబంధించిన సాక్ష్యమునకై వారు వేదగ్రంథములను ఇంకా శోధించుచుండిరి. మరియు తాము చేయుదురని ముందుగానే ప్రవచింపబడిన విషయములనే వారు క్రీస్తుపట్ల చేయుచుండిరి. వారు అంతగా అంధీకృతులై యుండి, తాము ఏము చేయుచున్నారు అనే సంగతి ఎరుగలేదు.</w:t>
      </w:r>
    </w:p>
    <w:p>
      <w:pPr>
        <w:pStyle w:val="ArticleScripture"/>
        <w:jc w:val="left"/>
      </w:pPr>
      <w:r>
        <w:rPr>
          <w:rFonts w:ascii="Nirmala UI" w:hAnsi="Nirmala UI" w:eastAsia="Nirmala UI" w:cs="Nirmala UI"/>
        </w:rPr>
        <w:t>ఈ నాడు, 1897 సంవత్సరంలోనే, అనేకులు అదే కార్యములను చేయుచున్నారు; కారణం, మొదటి, రెండవ, మూడవ దేవదూతల సందేశాలలో అంతర్భూతమైన పరీక్షాత్మక సందేశములలో వారు అనుభవము పొందలేదు. ఈ సందేశాలు ఇంకా భవిష్యత్తులోనే ఉన్నవని నిరూపణకై పవిత్ర శాస్త్రాలను పరిశోధించుచున్నవారు కొందరు ఉన్నారు. వారు ఈ సందేశాల సత్యత్వాన్ని సమీకరించుచున్నారు; అయితే ప్రవచన చరిత్రలో వాటికి తగిన స్థానం ఇవ్వుటలో విఫలమవుతున్నారు. కాబట్టి అటువంటి వారు సందేశాల స్థాననిర్ధారణ విషయములో ప్రజలను తప్పుదోవ పట్టించు ప్రమాదములో ఉన్నారు. అంత్యకాలమును గాని, ఈ సందేశాలను ఎప్పుడు స్థానపరచవలెనో గాని వారు దర్శించి గ్రహించరు. దేవుని దినము నిగూఢ పాదసంచలనముతో సమీపించుచున్నది; కాని జ్ఞానులు, మహానుభావులు అని భావింపబడువారు ‘ఉన్నత విద్య’ గురించియే వ్యర్థ వాగ్దంభన చేసుచున్నారు. క్రీస్తు రాకడ యొక్క సూచనలను గాని, లోకాంతమునకు సంబంధించిన సూచనలను గాని వారు ఎరుగరు. పాల్సన్ సంకలనం, 423, 424.</w:t>
      </w:r>
    </w:p>
    <w:p>
      <w:pPr>
        <w:pStyle w:val="ArticleBody"/>
        <w:jc w:val="left"/>
      </w:pPr>
      <w:r>
        <w:rPr>
          <w:rFonts w:ascii="Nirmala UI" w:hAnsi="Nirmala UI" w:eastAsia="Nirmala UI" w:cs="Nirmala UI"/>
        </w:rPr>
        <w:t>క్రీస్తు జన్మను ‘సమయాంతము’గా, అందుచేత మక్కబీయుల వంశరేఖను అంత్యదినముల ప్రస్తుత సత్యసందర్భంలోకి తీసుకురావుటకు కీలకమని గుర్తించుట, క్రీస్తును ఆ గ్రంథఖండములోనే కేంద్రబిందువుగా స్థానపరచుటయే; ఇదే ఆ అన్వయము చెల్లుబాటు గలదని సూచించే సాక్ష్యముకూడా.</w:t>
      </w:r>
    </w:p>
    <w:p>
      <w:pPr>
        <w:pStyle w:val="ArticleBody"/>
        <w:jc w:val="left"/>
      </w:pPr>
      <w:r>
        <w:rPr>
          <w:rFonts w:ascii="Nirmala UI" w:hAnsi="Nirmala UI" w:eastAsia="Nirmala UI" w:cs="Nirmala UI"/>
        </w:rPr>
        <w:t>మక్కబీయుల కాలరేఖ ఆత్మిక మహిమ గల దేశమును చిత్రీకరిస్తుంది; ఈ చిత్రీకరణ, మహిమ గల దేశపు పౌరులు ఉత్తరదేశపు రాజు యొక్క రాజకీయ మరియు ధార్మిక ఆధిపత్యము నుండి విడిపోతున్న ఒక కాలంలో ప్రారంభమవుతుంది. హస్మోనీయ వంశానికి దారితీసిన మక్కబీయుల తిరుగుబాటు 1776ను సూచిస్తుంది; మరియు ఉత్తరదేశపు రాజుకు వ్యతిరేకంగా మక్కబీయులచే నెరవేర్చబడిన ఆ తిరుగుబాటు విప్లవ యుద్ధమును సూచించింది. 1776 నుండి 1798 వరకు ఉన్న ఇరవై రెండు సంవత్సరాలు, 1798లో కాలాంత్యమున హస్మోనీయ వంశ స్థాపనకు దారి తీసిన మక్కబీయుల తిరుగుబాటును సూచిస్తున్నాయి; ఆ హస్మోనీయ వంశము, కాలాంత్యమున 1989లో హెరోదీయ వంశము ఆరంభమయ్యే వరకు కొనసాగింది. హెరోదీయ వంశము క్రీ.శ. 70లో యెరూషలేము వినాశనము వరకు కొనసాగింది.</w:t>
      </w:r>
    </w:p>
    <w:p>
      <w:pPr>
        <w:pStyle w:val="ArticleBody"/>
        <w:jc w:val="left"/>
      </w:pPr>
      <w:r>
        <w:rPr>
          <w:rFonts w:ascii="Nirmala UI" w:hAnsi="Nirmala UI" w:eastAsia="Nirmala UI" w:cs="Nirmala UI"/>
        </w:rPr>
        <w:t>ఈ చారిత్రక రేఖలో గ్రహింపవలసినది రెండు విధములుగానున్నది. మొదటగా, ఇది ఆధునిక మహిమాన్విత దేశమునకు ప్రతిరూపముగా నిలిచే ప్రాచీన మహిమాన్విత దేశమునకు ఒక చిత్రణ. తదుపరి, రోము మహిమాన్విత దేశమును మొదటిసారిగా జయించిన పదహారవ వచనముతో ఆరంభమగు చారిత్రక రేఖలోనే ఇది ప్రారంభమగుచున్నది; అట్లుగా ఆ రేఖయొక్క ప్రధాన విషయవస్తువు నిర్దిష్టమగును. పదహారవ వచనము నుండి ఇరవై రెండవ వచనము వరకు ఉన్న రేఖ మహిమాన్విత దేశమునకు ప్రాతినిధ్యం వహించుచున్నది, దాని సందర్భము త్వరలో రానున్న ఆదివారపు చట్టము. ఈ రేఖ, రెండు వంశపారంపర్య ప్రభుత్వాలపై ప్రభావం చూపు ఆరాధకుల రెండు వర్గాలను కూడ ప్రతినిధ్యం వహించుచున్నది. సద్దూకేయులు సంఖ్యలో తక్కువగానే ఉన్నప్పటికీ, ఆ రెండు వంశపారంపర్య కాలములలోను యూదీయుల ధార్మికమరియు రాజకీయ వ్యవస్థలపై సాధారణంగా ఆధిపత్యము వహించారు. ఆ ధార్మిక వ్యవస్థ యాజకవర్గముచేత నిర్వహింపబడెను; ఆ యాజకవర్గము సద్దూకేయులచేతను ఫరిసయ్యులచేతను ప్రభావితమయ్యెను. హస్మోనీయ మరియు హెరోదీయ ప్రభుత్వాలు రెండును ఫరిసయ్యులయు సద్దూకేయులయు ప్రభావితం చేసినవే, అట్టి ఆ రెండు వంశములు 1798 నుండి ఆదివారపు చట్టము వరకు సంయుక్త రాష్ట్రాల ప్రభుత్వమునకు ప్రాతినిధ్యం వహించుచున్నవి.</w:t>
      </w:r>
    </w:p>
    <w:p>
      <w:pPr>
        <w:pStyle w:val="ArticleBody"/>
        <w:jc w:val="left"/>
      </w:pPr>
      <w:r>
        <w:rPr>
          <w:rFonts w:ascii="Nirmala UI" w:hAnsi="Nirmala UI" w:eastAsia="Nirmala UI" w:cs="Nirmala UI"/>
        </w:rPr>
        <w:t>పరిశయ్యులు మరియు సద్దూకయ్యులు దాస్య సమస్యపై తమ స్థానం ద్వారా భేదింపబడిన రాజకీయ ప్రవృత్తుల రెండు పక్షాలను ప్రతినిధీకరిస్తారు. డెమోక్రాట్లు దాస్యానుకూలులు, రిపబ్లికన్లు దాస్యవ్యతిరేకులు; మరియు వారిరువురూ కలసి యునైటెడ్ స్టేట్స్ రాజ్యాంగ ప్రభుత్వపు రాజకీయ యంత్రాంగముతో పరస్పర చర్య చేసుకుంటారు. ఆ ప్రభుత్వం ప్రకటన గ్రంథము పదమూడు లోని భూమి మృగము; మరియు ఆ భూమి మృగముని బాహ్య చరిత్ర దాని గణతంత్ర కొమ్ముచేత ప్రతినిధీకరింపబడుతుంది. అంతర్గత చరిత్ర ప్రొటెస్టాంటు కొమ్ముచేత ప్రతినిధీకరింపబడుతుంది. మృగముపై ఆ కొమ్ములు వేరుగా నిలిపబడియున్నవి, ఏలయనగా ఆ మృగమే రాష్ట్ర కొమ్మును సభ కొమ్మునుండి వేరుచేసే రాజ్యాంగము; అయితే అవి చరిత్రలో కలసి కదులుతాయి. గణతంత్ర కొమ్ముకు దాస్య విషయములో అనుకూలమై గాని వ్యతిరేకమై గాని ఉండే రెండు ప్రభావములు ఉన్నాయి. ప్రొటెస్టాంటు కొమ్ముకు ఏడవ దిన శబ్బతు పక్షమై గాని సూర్యుని ప్రథమ దిన పక్షమై గాని ఉండే రెండు ప్రభావములు ఉన్నాయి.</w:t>
      </w:r>
    </w:p>
    <w:p>
      <w:pPr>
        <w:pStyle w:val="ArticleBody"/>
        <w:jc w:val="left"/>
      </w:pPr>
      <w:r>
        <w:rPr>
          <w:rFonts w:ascii="Nirmala UI" w:hAnsi="Nirmala UI" w:eastAsia="Nirmala UI" w:cs="Nirmala UI"/>
        </w:rPr>
        <w:t>పానియం సంగ్రామానికి సుమారు ముప్పై సంవత్సరాల తరువాత, మక్కబీయులు బైబిలు ప్రవచనంలోని ఆరవ రాజ్యమైన అమెరికా సంయుక్త రాష్ట్రాల చరిత్రకు సంకేతంగా నిలుస్తాయి. తరువాత సుమారు శతాబ్దం తరువాత, యెరూషలేము జయించబడినప్పుడు సిలువకు ప్రతీకగా పదహారవ వచనం నెరవేరుతుంది. ప్రపంచాన్ని తన అధీనంలోకి తీసుకుంటూ రోము వశపరచుకున్న మూడు అడ్డంకులలో రెండవది యూదయా. సేనాని పొంపేయు క్రి.పూ. 65లో సిరియాను, ఆపై క్రి.పూ. 63లో యూదాను జయించాడు. ఆగస్టస్ సీజర్ క్రి.పూ. 31లో ఆక్టియం సంగ్రామంలో మూడవ అడ్డంకిని జయించాడు. ఈ చరిత్ర పదహారవ వచనం నుండి ఇరవై రెండవ వచనం వరకు ఉన్న శ్రేణిలో ప్రతినిధీకరించబడింది.</w:t>
      </w:r>
    </w:p>
    <w:p>
      <w:pPr>
        <w:pStyle w:val="ArticleBody"/>
        <w:jc w:val="left"/>
      </w:pPr>
      <w:r>
        <w:rPr>
          <w:rFonts w:ascii="Nirmala UI" w:hAnsi="Nirmala UI" w:eastAsia="Nirmala UI" w:cs="Nirmala UI"/>
        </w:rPr>
        <w:t>సిలువ సంఘటన సమయానికి వచ్చేసరికి మక్కబేయుల చరిత్ర దాదాపు రెండువందల సంవత్సరాలుగా కొనసాగుతున్నది. ఉరియా స్మిత్ ప్రకారం, ఇరవై మూడవ వచనంలోని యూదులతో చేసిన సంధి ద్వారా సూచింపబడిన చరిత్రను, ఇరవై రెండవ వచనంలోని సిలువ చరిత్రకన్నా దాదాపు రెండువందల సంవత్సరాల ముందెన్నడో జరిగిన ఒక చారిత్రక ప్రారంభబిందువుతో సమన్వయింపవలసినదని ఆయన గుర్తిస్తాడు. ఇరవై రెండవ వచనంలోని సిలువ చరిత్రను పదహారవ వచనంతో సమన్వయింపవలెను, ఎందుకంటే పదహారవ వచనం కూడా ఆదివారపు చట్టమే. దీనర్థం, యూదా యొక్క మహిమగల దేశ చరిత్రయైన మక్కబేయుల కాలరేఖ, పదహారవ వచనంలోని ఆదివారపు చట్టంకన్నా చాలాముందే ప్రారంభమగును.</w:t>
      </w:r>
    </w:p>
    <w:p>
      <w:pPr>
        <w:pStyle w:val="ArticleBody"/>
        <w:jc w:val="left"/>
      </w:pPr>
      <w:r>
        <w:rPr>
          <w:rFonts w:ascii="Nirmala UI" w:hAnsi="Nirmala UI" w:eastAsia="Nirmala UI" w:cs="Nirmala UI"/>
        </w:rPr>
        <w:t>మిల్లరైట్ల చరిత్ర, ఒక లక్ష నలభై నాలుగు వేలమందికిగాను ఉన్న చరిత్రను చిత్రీకరించుచున్నదని మనము గ్రహించినప్పుడు, 1798లో మిల్లరైట్లకు ఉన్న కాలాంతమును, 1989లో ఒక లక్ష నలభై నాలుగు వేలమందికిగాను ఉన్న కాలాంతముతో సమాంతరంగా సరిపోల్చగలము. అలా చేయునప్పుడు, మొదటి మరియు రెండవ దూతల చరిత్రను మూడవ దూతుని చరిత్రతో అతిచ్ఛాదిస్తున్నాము. దానియేలు పదకొండవ అధ్యాయం నలభయ్యవ వచనపు చరిత్రలో 1798 మరియు 1989 ఆల్ఫా మరియు ఒమేగా మార్గసూచికలుగా నిలుస్తాయి.</w:t>
      </w:r>
    </w:p>
    <w:p>
      <w:pPr>
        <w:pStyle w:val="ArticleBody"/>
        <w:jc w:val="left"/>
      </w:pPr>
      <w:r>
        <w:rPr>
          <w:rFonts w:ascii="Nirmala UI" w:hAnsi="Nirmala UI" w:eastAsia="Nirmala UI" w:cs="Nirmala UI"/>
        </w:rPr>
        <w:t>నలభైవ వచనము 'అంత్యకాలము'యందు ప్రారంభమవుతుంది; ఆ 'అంత్యకాలము' 1798 అని సులభంగా నిరూపించబడుతుంది; మరియు సరియుగా అవగతమైతే, 1989లో సోవియట్ యూనియన్ పతనం నలభైవ వచనమును నెరవేర్చింది; ఆ నెరవేర్పు కూడా 'అంత్యకాలము'యే. మక్కబీయుల శ్రేణి గల అదే అధ్యాయంలోని ఒకే వచనములో రెండు 'అంత్యకాలములు'. హస్మోనీయ వంశానికి దారితీసిన మక్కబీయుల తిరుగుబాటు 1776 నుండి 1798 వరకున్న ఇరవై రెండేళ్లను సూచిస్తుంది. 1798లో హస్మోనీయ వంశము ఆరంభమై, 1989లో హెరోదీయ వంశము ఆరంభమైంది.</w:t>
      </w:r>
    </w:p>
    <w:p>
      <w:pPr>
        <w:pStyle w:val="ArticleBody"/>
        <w:jc w:val="left"/>
      </w:pPr>
      <w:r>
        <w:rPr>
          <w:rFonts w:ascii="Nirmala UI" w:hAnsi="Nirmala UI" w:eastAsia="Nirmala UI" w:cs="Nirmala UI"/>
        </w:rPr>
        <w:t>దానియేలు పదకొండవ అధ్యాయం పదవ వచనం 1989ను గుర్తిస్తుంది, మరియు పదహారవ వచనం ఆదివారపు చట్టము. ఆ వచనాలలోని చరిత్రరేఖ మూడు యుద్ధాలను, దక్షిణ రాజు యొక్క పతనాన్ని, మరియు ప్రవచన చరిత్రలో రోము ప్రవేశాన్ని సూచిస్తుంది. అదికూడా, ప్రకటన గ్రంథము పదమూడు అధ్యాయంలోని భూమిమృగము ‘గొర్రెపిల్లవలె రెండు కొమ్ములు కలిగి’ అలాగే ‘డ్రాగన్‌లా మాటలాడెను’ అని వర్ణింపబడిన, అందులో సంభవించే మార్పును ప్రతీకాత్మకంగా సూచించే రెండు వంశవళుల రేఖను కలిగి ఉంది. క్రమానుసారంగా, మొదటి యూదీ వంశం ‘గొర్రెపిల్ల’, రెండవ రోమీయ వంశం ‘డ్రాగన్’. మొదటి వంశం యూదీది, రెండవది రోమీయది. యూదీ అయినా రోమీయమైనా, భూమిమృగమునకు రెండు కొమ్ములే ఉన్నవి.</w:t>
      </w:r>
    </w:p>
    <w:p>
      <w:pPr>
        <w:pStyle w:val="ArticleBody"/>
        <w:jc w:val="left"/>
      </w:pPr>
      <w:r>
        <w:rPr>
          <w:rFonts w:ascii="Nirmala UI" w:hAnsi="Nirmala UI" w:eastAsia="Nirmala UI" w:cs="Nirmala UI"/>
        </w:rPr>
        <w:t>యూదుల వంశం ప్రొటెస్టెంట్ కొమ్మును ప్రతీకిస్తుంది, రోమీయుల వంశం రిపబ్లికన్ కొమ్మును ప్రతీకిస్తుంది. ఆ రెండు కొమ్ములలోను ప్రవచనాత్మకమైన ద్వివిభాగం కూడా కలదు. దాస్యానుకూల డెమోక్రాట్ల చట్రాన్ని, దాస్యవిరోధి రిపబ్లికన్లకు విరుద్ధంగా, సద్దూకయులు మరియు పరిశయ్యులు కల్పిస్తారు; అలాగే జ్ఞానవంత కన్యలకు విరుద్ధంగా మూఢ కన్యల ద్వివిభాగాన్ని కూడా సూచిస్తారు. మూఢ కన్యలైన పరిశయ్యులు మొదటి నిరాశయందు శోధింపబడతారు, సద్దూకయులు రెండవ ఆలయ శుద్ధీకరణయందు శోధింపబడతారు. సార్దిస్ సంఘమువలె పరిశయ్యులు జీవనామమున్నదని ప్రకటించారు, గాని మృతులై యున్నారు; అందువల్ల వారు ముందుగా శోధింపబడతారు; ఆపై దేవుని శక్తిని నిరాకరించిన సద్దూకయులు అర్ధరాత్రి ఘోషయొక్క శక్తినీ సందేశాన్నీ కూడా నిరాకరించారు. సద్దూకయులే పక్కన పెట్టబడుచున్న నిబంధన ప్రజలు; సద్దూకయులే మంచి భావోద్వేగాల అనుభూతులతో సంతృప్తి పొందేవారు.</w:t>
      </w:r>
    </w:p>
    <w:p>
      <w:pPr>
        <w:pStyle w:val="ArticleScripture"/>
        <w:jc w:val="left"/>
      </w:pPr>
      <w:r>
        <w:rPr>
          <w:rFonts w:ascii="Nirmala UI" w:hAnsi="Nirmala UI" w:eastAsia="Nirmala UI" w:cs="Nirmala UI"/>
        </w:rPr>
        <w:t>మొదటి దూత యొక్క సందేశము ప్రకటించిన క్రీస్తు రాక, వరుడి రాకచేత ప్రతినిధీకరించబడినదని అర్థంచేయబడెను. ఆయన త్వరలో రానున్నాడనే ప్రకటన క్రింద చోటుచేసుకున్న వ్యాప్తమైన సంస్కరణ, కన్యలు బయలుదేరి వెళ్లుటకు సరిపోలెను. ఈ ఉపమానములోను, మత్తయి 24లోని దానిలోలాగానే, రెండు వర్గములు ప్రతినిధీకరించబడ్డాయి. అందరూ తమ దీపములు, అంటే బైబిలు, తీసుకొని, దాని వెలుగుచేత వరుడిని ఎదుర్కొనుటకు బయలుదేరిరి. కానీ, ‘మూఢులైన వారు తమ దీపములను తీసుకొని, తమతో నూనెను తీసికొనలేదు’; ‘జ్ఞానులైన వారు తమ దీపములతో కూడ తమ పాత్రలలో నూనెను తీసికొనిరి.’ తరువాతి వర్గము దేవుని కృపను, అంటే పునర్జన్మనిచ్చి ప్రకాశపరచు పరిశుద్ధాత్మయొక్క శక్తిని, పొందియుండెను; అది ఆయన వాక్యమును పాదములకు దీపముగా, మార్గమునకు వెలుగుగా చేయును. వారు దేవుని భయములో వేదగ్రంథములను అధ్యయనం చేసి సత్యమును తెలిసికొనగా, హృదయము మరియు జీవన పరిశుద్ధత కొరకు ప్రగాఢంగా అన్వేషిరి. ఇవారికి వ్యక్తిగత అనుభవము, దేవునియందు మరియు ఆయన వాక్యమందు విశ్వాసము కలిగియుండెను; అది నిరాశయు ఆలస్యముచేత కూలగొట్టబడలేదు. ఇతరులు ‘తమ దీపములను తీసుకొని, తమతో నూనెను తీసికొనలేదు.’ వారు భావోద్వేగ ప్రేరణచేత కదిలిరి. గంభీరమైన ఆ సందేశము వారి భయాలను ఉద్రిక్తపరచెను; అయితే వారు సత్యమునకు సంపూర్ణ అవగాహన లేకుండను, హృదయములో కృపయొక్క అసలైన క్రియ లేకుండను, తమ సహోదరుల విశ్వాసముపైనే ఆధారపడుచు, కేవలం మంచి భావోద్వేగాల చిరచిరలాడే కాంతితో సంతృప్తి పొందిరి. ఇవారు తక్షణ ప్రతిఫలము యొక్క ఆశతో నిండినవారై ప్రభువును ఎదుర్కొనుటకు బయలుదేరిరి; గాని ఆలస్యమునకును నిరాశకును సిద్ధపడలేదు. పరీక్షలు వచ్చినప్పుడు వారి విశ్వాసము క్షీణించెను, వారి దీపములు మసకబారెను. ది గ్రేట్ కాంట్రవర్సీ, 393.</w:t>
      </w:r>
    </w:p>
    <w:p>
      <w:pPr>
        <w:pStyle w:val="ArticleBody"/>
        <w:jc w:val="left"/>
      </w:pPr>
      <w:r>
        <w:rPr>
          <w:rFonts w:ascii="Nirmala UI" w:hAnsi="Nirmala UI" w:eastAsia="Nirmala UI" w:cs="Nirmala UI"/>
        </w:rPr>
        <w:t>రాజకీయమయినా గాని మతపరమయినా గాని, ఈ రెండు వర్గాలు అర్ధరాత్రి సంక్షోభ సమయంలో జ్ఞానుల వ్యతిరేకంగా ఏకమవుతాయి. ఇట్లు చెప్పిన తరువాత, వచనాల ప్రవాహంలోని స్థానం ఆధారంగా నేను పద్నాలుగవ వచనాన్ని అన్వయిస్తున్నానని—అది వచనలు ప్రతినిధ్యం చేసే చారిత్రక క్రమానికి విరుద్ధమని—ఆ అంశాన్ని లేవనెత్తుతూ మేము వ్యాసాన్ని ప్రారంభించాము. ఇరవైమూడవ వచనపు స్థానంతో సరిసమ్మతంగా ఆ తర్కాన్ని నేను వినియోగిస్తున్నాను. ఒక మార్గసూచికను ఉంచే స్థానం దాని చారిత్రక పరిపూరణతో సరిసంబంధంగా ఉండాలి. మక్కబీయుల కాలంలో యూదులు రోమాతో కుదుర్చుకున్న ఒడంబడిక, ఆ వచనం ఎక్కడ అన్వయించబడవలెనో నిర్ణయించింది. దర్శనాన్ని స్థాపించువారైన పద్నాలుగవ వచనంలోని 'దోపిడీదారులు' క్రీస్తుపూర్వ 200వ సంవత్సరంలోనే, అనగా పానియుము యుద్ధం జరిగిన అదే సంవత్సరంలో అట్లు చేశారు; అయితే ఆ యుద్ధం మరియు ఆ 'దోపిడీదారులు' రెండు వేర్వేరు ప్రతీకలు.</w:t>
      </w:r>
    </w:p>
    <w:p>
      <w:pPr>
        <w:pStyle w:val="ArticleBody"/>
        <w:jc w:val="left"/>
      </w:pPr>
      <w:r>
        <w:rPr>
          <w:rFonts w:ascii="Nirmala UI" w:hAnsi="Nirmala UI" w:eastAsia="Nirmala UI" w:cs="Nirmala UI"/>
        </w:rPr>
        <w:t>“దొంగలు” కథనంలో భాగమౌతారు—అది పానియం యుద్ధతేదీతో ప్రత్యక్ష సంబంధాన్ని స్థాపించుటకై కాదు; అంతియోకుస్ చేత పరాజయం పొందబోవుచున్న బలహీనమైన ఐదేళ్ల వయస్సు గల ఈజిప్టు పాలకునితో వారు ఏర్పరచిన సంబంధాన్ని గుర్తించుటకై. వారు రోమా సామ్రాజ్యమునకు ఈజిప్టు గోధుమల దిగుమతిలో అంతరాయం కలగకూడదనుకొన్నారు. రోము దుర్బలమైన ఐదేళ్ల వయస్సు గల ఈజిప్టు రాజుతో కలిగిన ప్రవచన సంబంధమే ఆ వచనపు విషయము. ఆ మధ్యవర్తిత్వం, 1989కు ముందుగా ఉన్నట్లుగా ఉక్రేనియన్ సంఘాన్ని రష్యన్ సంఘాధీనంలో చేర్చాలని పుతిన్ చేసిన ప్రయత్నానికి అనుసరించి ఉద్భవించిన ప్రతికూల ప్రభావాల అనంతర పరిణామాన్ని గుర్తింపజేయుచున్నది. ఆ ప్రయత్నమే అతని దక్షిణ రాజ్యముని క్రమశః పతనమునకు నాంది వేస్తుంది; మరియు ప్టోలమీవలె పుతిన్ మరణించినపుడు, లేదా ఉజ్జీయా, నపోలియన్‌లవలె ఏదోవిధముగా నిర్వాసితుడైనపుడు, అతడు ప్రవచనపూర్వకముగా తొలగింపబడును, తదనంతరం అతని రాజ్యము తక్కువ సామర్థ్యమున్న నాయకుల పరంపరచేత నిర్వహింపబడును. తరువాత, ఆ ఐదేళ్ల రాజు కాలమందు, పాపల రోము తన ప్రయోజనములను రక్షించుటకై మధ్యవర్తిత్వం చేయును; ఆ ప్రయోజనం ఉక్రేనియన్ సంఘమే.</w:t>
      </w:r>
    </w:p>
    <w:p>
      <w:pPr>
        <w:pStyle w:val="ArticleBody"/>
        <w:jc w:val="left"/>
      </w:pPr>
      <w:r>
        <w:rPr>
          <w:rFonts w:ascii="Nirmala UI" w:hAnsi="Nirmala UI" w:eastAsia="Nirmala UI" w:cs="Nirmala UI"/>
        </w:rPr>
        <w:t>రష్యా మరియు యుక్రేనియన్ ఆర్థడాక్సీ మధ్య పాపసత్వము పక్షం పట్టడం లేదు; తన అధికారాధీనములోకి సమస్త మతసంఘములను తెచ్చుటకై ప్రతి పక్షాన్నీ వినియోగించుచున్నది, యెషయా నాలుగవ అధ్యాయములో చిత్రీకరింపబడినట్లుగా.</w:t>
      </w:r>
    </w:p>
    <w:p>
      <w:pPr>
        <w:pStyle w:val="ArticleScripture"/>
        <w:jc w:val="left"/>
      </w:pPr>
      <w:r>
        <w:rPr>
          <w:rFonts w:ascii="Nirmala UI" w:hAnsi="Nirmala UI" w:eastAsia="Nirmala UI" w:cs="Nirmala UI"/>
        </w:rPr>
        <w:t>ఆ దినమున ఏడు స్త్రీలు ఒక మనుష్యుని పట్టుకొని, మేము మా స్వంత అన్నమును తినెదము, మా స్వంత వస్త్రమును ధరించెదము; మా అపకీర్తి తొలగింపబడునట్లు కేవలం మేము నీ నామముచేత పిలువబడనిమ్మని చెప్పుదురు. ఆ దినమున యెహోవా మొగ్గ సౌందర్యమైనదిగా మహిమగలదై యుండును; భూమియొక్క ఫలము ఇశ్రాయేలులో తప్పించుకొనినవారికి ఉత్తమముగాను మనోహరముగానూ ఉండును. మరియు సంభవించును ఏమనగా, సీయోనులో మిగిలినవాడును, యెరూషలేములో నిలిచినవాడును పరిశుద్ధుడని పిలువబడును; అనగా యెరూషలేములో జీవముగలవారిలో లిఖితులై యున్న ప్రతివాడును. యెషయా 4:1-3.</w:t>
      </w:r>
    </w:p>
    <w:p>
      <w:pPr>
        <w:pStyle w:val="ArticleBody"/>
        <w:jc w:val="left"/>
      </w:pPr>
      <w:r>
        <w:rPr>
          <w:rFonts w:ascii="Nirmala UI" w:hAnsi="Nirmala UI" w:eastAsia="Nirmala UI" w:cs="Nirmala UI"/>
        </w:rPr>
        <w:t>పోపత్వం సమస్త మత సంస్థలపై అధికారాన్ని స్వాధీనపరచుకొనుచున్నది; అవి సూచికాత్మకంగా ఏడు స్త్రీల రూపంలో ప్రతినిధీకరించబడి, చర్చులన్నింటినీ సూచించుచున్నవి. ఆ ఏడు చర్చులు తాము 'కాథలిక్' అని, అంటే 'సార్వత్రికము' అని, పిలువబడదలచుకొనుచున్నవి; అయితే వారు తమ స్వీయ వస్త్రములను ధరిద్దమనుకొనుటచేత, వారు దేవుని ప్రజలు కారని స్పష్టమైయున్నది. తమ స్వంత మానుషిక వస్త్రములను ధరింప గోరుచున్న సమస్త మత సంస్థల ఏకీకరణ, 'యెరూషలేములోనున్నవారు పరిశుద్ధులని పిలువబడుదురు' అని చెప్పబడిన కాలమందే సంభవించును; అదే సమయమున ప్రభువుయొక్క కొమ్మ లవోదికేయ ప్రజల స్థితి నుండి ఫిలదెల్ఫీయ ప్రజల స్థితికి మార్పు పొందును; అదే కాలమునే, ఆమె రాజకీయ సంస్థలకు శిరస్సుగా చేయబడబడియున్న సమయమందే, పోపత్వం సమస్త మత సంస్థలకు శిరస్సుగా స్థాపింపబడును.</w:t>
      </w:r>
    </w:p>
    <w:p>
      <w:pPr>
        <w:pStyle w:val="ArticleBody"/>
        <w:jc w:val="left"/>
      </w:pPr>
      <w:r>
        <w:rPr>
          <w:rFonts w:ascii="Nirmala UI" w:hAnsi="Nirmala UI" w:eastAsia="Nirmala UI" w:cs="Nirmala UI"/>
        </w:rPr>
        <w:t>1989లో, ఉక్రేనియన్ చర్చి ఉత్తర రాజు సోవియట్ యూనియన్‌ను పారద్రోలడాన్ని సూచించే చిహ్నమైంది, మరియు పుటిన్ పూర్వ వశ్యత్వ సంబంధాన్ని పునరుద్ధరించుటకై ప్రయత్నించి, తన నుదుటిపై కుష్ఠును పొందుకొని, తన డిమాండ్‌లను నిరాకరించిన మతంపై హింసను ఆరంభించును. ఆ హింస ప్టోలెమీ స్వదేశమగు అలెగ్జాండ్రియా పట్టణంలో సంభవించినందున, రష్యాలోని రోమా ప్రభావిత చర్చిలు పుటిన్ లక్ష్యముగా, అతని అంతానికి కారణముగా మారును. పానియం యుద్ధమునకు ట్రంప్ సిద్ధమవుచుండగా, బలహీనపరచబడిన ఐగుప్తు శిశురాజు యొక్క రక్షకునితో అతని బహిర్గత సంబంధము 2025లో గుర్తించబడును. క్రీ.పూ. 200లో ఐగుప్తు శిశురాజును రక్షించిన రోమీయ శక్తి అప్పుడు శిశురాజును రక్షించదు. ఆమె శిశురాజు అంతానికి తోడ్పడును. క్రీ.పూ. 200లో ఐగుప్తు రక్షకురాలిగా ఉన్న రోము, పానియం యుద్ధములో ఐగుప్తు సంహారిణిగా ఉన్న రోమును సూచిస్తుంది.</w:t>
      </w:r>
    </w:p>
    <w:p>
      <w:pPr>
        <w:pStyle w:val="ArticleHeading"/>
        <w:jc w:val="left"/>
      </w:pPr>
      <w:r>
        <w:rPr>
          <w:rFonts w:ascii="Nirmala UI" w:hAnsi="Nirmala UI" w:eastAsia="Nirmala UI" w:cs="Nirmala UI"/>
        </w:rPr>
        <w:t>మిల్లరైట్లు</w:t>
      </w:r>
    </w:p>
    <w:p>
      <w:pPr>
        <w:pStyle w:val="ArticleBody"/>
        <w:jc w:val="left"/>
      </w:pPr>
      <w:r>
        <w:rPr>
          <w:rFonts w:ascii="Nirmala UI" w:hAnsi="Nirmala UI" w:eastAsia="Nirmala UI" w:cs="Nirmala UI"/>
        </w:rPr>
        <w:t>మిల్లర్ వాదులు మూడు రోమన్ శక్తులను చూడలేదు; వారు రెండింటినే చూశారు; అయినప్పటికీ వారి సత్యం యథాతథంగా సత్యమే. ఒక చిహ్నముగా అంతియోకుసు యొక్క ప్రవచన తర్కం, పదిహేనవ వచనానికి పూర్వమున్న చరిత్రలో పద్నాలుగవ వచనాన్ని వర్తింపజేయుటకు మనకు అనుమతించుచున్నది; మొదట ఆ వచనాలను నెరవేర్చిన చరిత్ర, పద్నాలుగు, పదిహేనవ వచనములను రెండింటినీ క్రీ.పూ. 200 సంవత్సరంలోనే ఉంచినదై ఉన్నప్పటికీ. నేను వాదించుచున్నది ఏమనగా, పదహారవ వచనం త్వరలో వచ్చుచున్న ఆదివారం చట్టమని, పద్నాలుగవ వచనం 2025 అని, మరియు పదిహేనవ వచనం ఇంకా భవిష్యత్తులోనున్న పానియం యుద్ధమని. మూడు యుద్ధములు ఒకే ప్రవచన రేఖలోనివని అంతియోకుసు నిరూపించుచున్నాడు, ఏలన అతడు ఆ మూడు యుద్ధములన్నిటిలోను ఉన్నాడు; అలాగే, ‘లైన్ అపాన్ లైన్’ విధానముతో సముచితంగా విభజింపబడినప్పుడు ఆ వచనముల అంత్యకాల ప్రయోగమును గూర్చి నేను ప్రతిపాదిస్తున్న వాదనను కూడ అతడు ధృవీకరించుచున్నాడు.</w:t>
      </w:r>
    </w:p>
    <w:p>
      <w:pPr>
        <w:pStyle w:val="ArticleBody"/>
        <w:jc w:val="left"/>
      </w:pPr>
      <w:r>
        <w:rPr>
          <w:rFonts w:ascii="Nirmala UI" w:hAnsi="Nirmala UI" w:eastAsia="Nirmala UI" w:cs="Nirmala UI"/>
        </w:rPr>
        <w:t>అంటియోకుస్ మూడూ యుద్ధములన్నిటిలోనూ ఉన్నాడు; అంత్యదినములలో అతడు 1989లో (రీగన్ మరియు అమెరికా సంయుక్త రాష్ట్రాలు), 2014లో (జెలెన్స్కీ మరియు ఉక్రెయిన్) పాపసీ యొక్క ప్రతినిధి శక్తిని సూచించుచున్నాడు; ఆపై పానియమ్ యుద్ధమునందు అది 1989లోనాటి అదే ప్రతినిధి శక్తియే, యేసు ఎల్లప్పుడూ ఆరంభముతో కూడిన అంత్యమును సూచించుచున్నందున. రోనాల్డ్ రీగన్ మరణించి సమాధి చేయబడ్డాడు; కాబట్టి అంటియోకుస్ గూర్చిన చారిత్రక సాక్ష్యం మిల్లరైట్ అవగాహనకు ఖచ్చితముగా సరిపోతున్నది, అయితే అది ‘లైన్ అపాన్ లైన్’ అన్వయాన్ని పాలించే నియమాలకు లోబడి యున్నది. చరిత్రపరంగా అంటియోకుస్ మూడు యుద్ధములన్నిటిలోనూ ఉన్నాడనియు ఉన్నప్పటికిని, ఆ వచనములలో చివరి పాపల్ ప్రతినిధి శక్తిగా ట్రంప్ నిలుస్తాడు. పదమూడవ వచనము నెరవేరుటకు ట్రంప్ రెండవ ఎన్నికలో ఓడిపోవలసి వచ్చెను; ఏలయనగా పదమూడవ వచనములో అతడు “తిరిగి వచ్చును”, పూర్వం ఎప్పటికంటె బలవంతుడై, చెవి గుండా బుల్లెట్ దూసుకుపోయే దెబ్బను తట్టుకొనేంత బలముతో. అట్టి చెవియే, కుడిచేయి బొటనవేలు మరియు కుడికాలి పెద్దవేలుతో కూడి, యాజకులను అభిషేకించినప్పుడు రక్తముతో అభిషేకింపబడవలసినదై ఉండెను.</w:t>
      </w:r>
    </w:p>
    <w:p>
      <w:pPr>
        <w:pStyle w:val="ArticleBody"/>
        <w:jc w:val="left"/>
      </w:pPr>
      <w:r>
        <w:rPr>
          <w:rFonts w:ascii="Nirmala UI" w:hAnsi="Nirmala UI" w:eastAsia="Nirmala UI" w:cs="Nirmala UI"/>
        </w:rPr>
        <w:t>1989లోని కాలాంత్యము నుండి చివరి ఎనిమిది మంది అధ్యక్షులలో మొదటివాడైనందున, రేగన్ ట్రంప్‌కు పూర్వరూపమయ్యాడు. లింకన్ కూడా ట్రంప్‌కు పూర్వరూపమయ్యాడు; ఎందుకంటే ఆయన ప్రథమ రిపబ్లికన్ అధ్యక్షుడు. రోమ్‌తో కూటమిలో ఉన్న దాస్యానుకూల డెమోక్రాట్లు లింకన్‌ను హతమార్చారు; అలాగే రోనాల్డ్ రేగన్ మరియు అతని పాపీయ సమకాలికుడు జాన్ పాల్ ద్వితీయుడు ఇద్దరూ హత్యాయత్నాల నుండి ప్రాణాలతో బయటపడ్డారు. 2020లో, ప్రకటన గ్రంథము 11:7 నెరవేర్పులో, దొంగిలించబడిన ఎన్నిక ద్వారా, ట్రంప్ రాజకీయంగా హతమార్చబడ్డాడు; తరువాత 2024లో, 11వ వచనము నెరవేర్పులో, ఆయన పునరుత్థానమొందాడు.</w:t>
      </w:r>
    </w:p>
    <w:p>
      <w:pPr>
        <w:pStyle w:val="ArticleScripture"/>
        <w:jc w:val="left"/>
      </w:pPr>
      <w:r>
        <w:rPr>
          <w:rFonts w:ascii="Nirmala UI" w:hAnsi="Nirmala UI" w:eastAsia="Nirmala UI" w:cs="Nirmala UI"/>
        </w:rPr>
        <w:t>తాము తమ సాక్ష్యమును సమాప్తించిన తరువాత, అగాధ గర్తములోనుండి పైకి ఎగసి వచ్చు మృగము వారి మీద యుద్ధము చేయును; వారిని జయించి వధించును. ... మూడున్నర దినముల తరువాత దేవునియొద్దనుండి వచ్చిన జీవాత్మ వారిలో ప్రవేశించెను; వారు తమ పాదములమీద నిలిచిరి; వారిని చూచిన వారిమీద గొప్ప భయం పడియెను. ప్రకటన గ్రంథము 11:7, 11.</w:t>
      </w:r>
    </w:p>
    <w:p>
      <w:pPr>
        <w:pStyle w:val="ArticleBody"/>
        <w:jc w:val="left"/>
      </w:pPr>
      <w:r>
        <w:rPr>
          <w:rFonts w:ascii="Nirmala UI" w:hAnsi="Nirmala UI" w:eastAsia="Nirmala UI" w:cs="Nirmala UI"/>
        </w:rPr>
        <w:t>ట్రంపు యొక్క పునరుత్థానం పదమూడు వచనంలోని అతని “పునరాగమనం”యై, రోమా యొక్క ఒక లక్షణానికి సమాంతరాన్నికూడా సమకూర్చింది; ఎందుకనగా రోమా “ఏడుగులోనిది అయిన ఎనిమిదవది,” మరియు ట్రంపు రోమా యొక్క ప్రతిరూపము.</w:t>
      </w:r>
    </w:p>
    <w:p>
      <w:pPr>
        <w:pStyle w:val="ArticleScripture"/>
        <w:jc w:val="left"/>
      </w:pPr>
      <w:r>
        <w:rPr>
          <w:rFonts w:ascii="Nirmala UI" w:hAnsi="Nirmala UI" w:eastAsia="Nirmala UI" w:cs="Nirmala UI"/>
        </w:rPr>
        <w:t>ఉండినది, ఇప్పుడు లేనిది అయిన ఆ మృగమునే ఎనిమిదవది; అది ఏడు వాటిలోనిదే; మరియు అది నాశనములోనికి పోవుచున్నది. ప్రకటన గ్రంథము 17:11.</w:t>
      </w:r>
    </w:p>
    <w:p>
      <w:pPr>
        <w:pStyle w:val="ArticleBody"/>
        <w:jc w:val="left"/>
      </w:pPr>
      <w:r>
        <w:rPr>
          <w:rFonts w:ascii="Nirmala UI" w:hAnsi="Nirmala UI" w:eastAsia="Nirmala UI" w:cs="Nirmala UI"/>
        </w:rPr>
        <w:t>ట్రంప్ యొక్క రెండవ పదవీకాలము ఆయనను రీగన్ నాటి నుండి ఎనిమిదవ అధ్యక్షునిగా చేస్తుంది; మరియు ఆయన ఆరవవాడుగా కూడా ఉన్నందున, పాపత్వముతో అన్వయములో ట్రంప్ “ఎనిమిదవవాడు, అతడు ఏడుగురిలోనివాడు” అవుతున్నాడు. ఎనిమిది పునరుత్థానమునకు చిహ్నము; ఇది, అతడు పాపత్వమునకు బింబముగా, “తిరిగి రావుట” కొరకు స్వస్థపడిన మరణాంతిక గాయమును కలిగియుండవలసియున్నదని బలపరచుచున్నది.</w:t>
      </w:r>
    </w:p>
    <w:p>
      <w:pPr>
        <w:pStyle w:val="ArticleScripture"/>
        <w:jc w:val="left"/>
      </w:pPr>
      <w:r>
        <w:rPr>
          <w:rFonts w:ascii="Nirmala UI" w:hAnsi="Nirmala UI" w:eastAsia="Nirmala UI" w:cs="Nirmala UI"/>
        </w:rPr>
        <w:t>దాని తలలలో ఒకటి ప్రాణాంతక గాయము పొందినట్లు నేను చూచితిని; దాని ప్రాణాంతక గాయం స్వస్థపడెను; మరియు సమస్త లోకము ఆశ్చర్యపడి ఆ మృగమును వెంబడిరి. ప్రకటన గ్రంథము 13:3.</w:t>
      </w:r>
    </w:p>
    <w:p>
      <w:pPr>
        <w:pStyle w:val="ArticleBody"/>
        <w:jc w:val="left"/>
      </w:pPr>
      <w:r>
        <w:rPr>
          <w:rFonts w:ascii="Nirmala UI" w:hAnsi="Nirmala UI" w:eastAsia="Nirmala UI" w:cs="Nirmala UI"/>
        </w:rPr>
        <w:t>ప్రాణాంతక గాయం స్వస్థపడినప్పుడు లోకమంతయు “మృగముని వెంబడి ఆశ్చర్యపడును”; మరియు 2024లో ఏడుగురిలోనిదైన ఎనిమిదవవాడిగా ట్రంప్ పునరుజ్జీవింపబడినప్పుడు, అతడు “తిరిగి వచ్చెను” మరియు లోకమంతయు అతని వెంబడి ఆశ్చర్యపడెను.</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2024 ఎన్నికలో ట్రంప్ "తిరిగి వచ్చాడు", ఆ తరువాత 2025లో ఆయనూ, పోప్ లియో కూడా ఇద్దరూ పదవీభిషేకం పొందారు. యేసు చూడదలచిన ఎవరికి అయినా ప్రత్యక్షమైన న్యాయసమ్మతమైన హెచ్చరికను ఇచ్చెను.</w:t>
      </w:r>
    </w:p>
    <w:p>
      <w:pPr>
        <w:pStyle w:val="ArticleScripture"/>
        <w:jc w:val="left"/>
      </w:pPr>
      <w:r>
        <w:rPr>
          <w:rFonts w:ascii="Nirmala UI" w:hAnsi="Nirmala UI" w:eastAsia="Nirmala UI" w:cs="Nirmala UI"/>
        </w:rPr>
        <w:t>కాబట్టి మీరు ప్రవక్త దానియేలు చెప్పిన పాడుచేయు హీనకార్యము పరిశుద్ధస్థలమందు నిలిచియుండుటను చూచినప్పుడు, (చదువువాడు గ్రహించుగాక.) మత్తయి 24:15.</w:t>
      </w:r>
    </w:p>
    <w:p>
      <w:pPr>
        <w:pStyle w:val="ArticleBody"/>
        <w:jc w:val="left"/>
      </w:pPr>
      <w:r>
        <w:rPr>
          <w:rFonts w:ascii="Nirmala UI" w:hAnsi="Nirmala UI" w:eastAsia="Nirmala UI" w:cs="Nirmala UI"/>
        </w:rPr>
        <w:t>మార్కు దానిని బహుశా మరికొంత స్పష్టంగా చెబుతున్నాడు.</w:t>
      </w:r>
    </w:p>
    <w:p>
      <w:pPr>
        <w:pStyle w:val="ArticleScripture"/>
        <w:jc w:val="left"/>
      </w:pPr>
      <w:r>
        <w:rPr>
          <w:rFonts w:ascii="Nirmala UI" w:hAnsi="Nirmala UI" w:eastAsia="Nirmala UI" w:cs="Nirmala UI"/>
        </w:rPr>
        <w:t>కాని మీరు ప్రవక్త దానియేలు చెప్పిన పాడుచేయు హేయకార్యం అది నిలకూడని చోట నిలుచునట్లు చూచినప్పుడు (చదువువాడు గ్రహింపవలెను), అప్పుడు యూదయలో ఉన్నవారు కొండలకు పారిపోవలెను. మార్కు 13:14.</w:t>
      </w:r>
    </w:p>
    <w:p>
      <w:pPr>
        <w:pStyle w:val="ArticleBody"/>
        <w:jc w:val="left"/>
      </w:pPr>
      <w:r>
        <w:rPr>
          <w:rFonts w:ascii="Nirmala UI" w:hAnsi="Nirmala UI" w:eastAsia="Nirmala UI" w:cs="Nirmala UI"/>
        </w:rPr>
        <w:t>శూన్యపరచు హేయకార്യം అనేది రోము—దాని మూడు దశలలో ప్రతి దశలోను. పేగన్ రోము, పాపత్వ రోము, ఆధునిక రోము—ప్రతి దానియు దేవుని జనులకు హెచ్చరికకు ఒక చిహ్నము. రోము "పరిశుద్ధ స్థలము"లో గాని, "అది ఉండక యోగ్యము కాని" చోట గాని ఉన్నప్పుడు, ఆ హెచ్చరిక గుర్తించబడవలెను. మహిమగల దేశము వేదగ్రంథములో పరిశుద్ధ దేశమే; అమెరికా సంయుక్త రాష్ట్రాలు ఆత్మీయ మహిమగల దేశము.</w:t>
      </w:r>
    </w:p>
    <w:p>
      <w:pPr>
        <w:pStyle w:val="ArticleScripture"/>
        <w:jc w:val="left"/>
      </w:pPr>
      <w:r>
        <w:rPr>
          <w:rFonts w:ascii="Nirmala UI" w:hAnsi="Nirmala UI" w:eastAsia="Nirmala UI" w:cs="Nirmala UI"/>
        </w:rPr>
        <w:t>యెహోవా పరిశుద్ధ దేశమందు యూదాను తన భాగముగా స్వాస్థ్యముగా పొందును, తిరిగి యెరూషలేమును ఎన్నుకొనును. ఓ సకల మాంసమా, యెహోవా సన్నిధిలో మౌనముగా ఉండుడి; ఎందుకనగా ఆయన తన పరిశుద్ధ నివాసస్థలమునుండి లేచియున్నాడు. జెకర్యా 2:12, 13.</w:t>
      </w:r>
    </w:p>
    <w:p>
      <w:pPr>
        <w:pStyle w:val="ArticleBody"/>
        <w:jc w:val="left"/>
      </w:pPr>
      <w:r>
        <w:rPr>
          <w:rFonts w:ascii="Nirmala UI" w:hAnsi="Nirmala UI" w:eastAsia="Nirmala UI" w:cs="Nirmala UI"/>
        </w:rPr>
        <w:t>మీరు పరిశుద్ధ స్థలములో రోము నిలుచియున్నదని చూచినప్పుడు, ప్రభువు తన నిబంధన ప్రజలుగా యెరూషలేమును అంతిమ సారిగా ఎన్నుకొనుచున్నాడు. బైబిల్ ప్రవచనంలోని ప్రతిక్రీస్తుతో గూఢ కూటమి కుదుర్చిన ఎనిమిది మంది అధ్యక్షులలో తొలి వాడైన రేగన్ అలా చేసినప్పుడు, అది 1989లోని అంత్యకాల సమయము నుండి లెక్కించిన ఎనిమిదవ మరియు చివరి అధ్యక్షునిచేత రోముతో కుదిరిన బహిరంగ కూటమిని సూచించింది. ఓమెగా చిహ్నాలు తరచుగా ఆల్ఫా చిహ్నపు లక్షణాలను ప్రతిలోమిస్తాయి.</w:t>
      </w:r>
    </w:p>
    <w:p>
      <w:pPr>
        <w:pStyle w:val="ArticleBody"/>
        <w:jc w:val="left"/>
      </w:pPr>
      <w:r>
        <w:rPr>
          <w:rFonts w:ascii="Nirmala UI" w:hAnsi="Nirmala UI" w:eastAsia="Nirmala UI" w:cs="Nirmala UI"/>
        </w:rPr>
        <w:t>2025లో పోప్ లియో మరియు ట్రంప్‌ల పదవీ స్వీకారం, ప్రకటన గ్రంథము పదమూడు అధ్యాయములోని సముద్రమునుండి వచ్చిన మృగము మరియు భూమినుండి వచ్చిన మృగము మధ్య బహిరంగ సంబంధాన్ని స్పష్టం చేస్తోంది. రేగన్ మరియు జాన్ పాల్ ద్వితీయుల గుప్త కూటమిచేత రకముగా సూచింపబడిన ట్రంప్ మరియు లియో బహిరంగ కూటమివైపు జరిగిన ఈ తిరుగుదల, క్రీస్తుపూర్వం 200లో పదనాలుగవ వచనాన్ని నెరవేర్చిన ఈజిప్తు శిశురాజుకు లభించిన మద్దతు, అంత్యకాలములో మద్దతు లేమిని సూచిస్తుంది అని మాకు తెలియజేస్తోంది.</w:t>
      </w:r>
    </w:p>
    <w:p>
      <w:pPr>
        <w:pStyle w:val="ArticleBody"/>
        <w:jc w:val="left"/>
      </w:pPr>
      <w:r>
        <w:rPr>
          <w:rFonts w:ascii="Nirmala UI" w:hAnsi="Nirmala UI" w:eastAsia="Nirmala UI" w:cs="Nirmala UI"/>
        </w:rPr>
        <w:t>2025 బాహ్య ఆధారాత్మక దర్శనము, లేదా ప్రవచనము, స్థాపిస్తుంది; ఏలనగా, దానియేలు "ఉజ్జడతను కలిగించే హేయకార్యము" అనే ప్రతీకతో గుర్తించిన రోమును హెచ్చరికగా అది ఎత్తి చూపుతుంది. "ఉజ్జడత" సూచించే నాశనానికి ముందుగానే, "ఉజ్జడతను కలిగించే హేయకార్యము" యొక్క హెచ్చరిక సంభవిస్తుంది. సెస్టియస్ నాయకత్వంలో యెరూషలేముపై జరిగిన ముట్టడి సమయంలో, పరిశుద్ధాలయపు పవిత్ర పరిధులలో రోమునాధికారపు పతాకాలు స్థాపింపబడినద్వారా ఆ హెచ్చరిక సూచింపబడింది. దీనిని చూచినవారు, గ్రహించి విధేయులై, నగరాన్ని విడిచిపోయారు; ముట్టడి మళ్లీ ప్రారంభమైనప్పుడు వారు రక్షించబడ్డారు. వారు రోమునకు సంబంధించిన హెచ్చరిక సంకేతాన్ని చూచారు. పెర్గాములోని రాజీపడిన సంఘమునుండి, తదనంతరం త్యాతిరా సంఘమునుండికూడా, వేరుపడిన క్రైస్తవులు, దేవుని ఆలయంలో అధర్మపురుషుడు ఆసీనుడౌతుండటాన్ని చూచినప్పుడు అరణ్యమునకు పారిపోయారు. ఆ సాక్షులు, అంత్యదినములలో దానియేలు పలికిన "ఉజ్జడతను కలిగించే హేయకార్యము" గూర్చిన హెచ్చరికను గుర్తిస్తున్నారు.</w:t>
      </w:r>
    </w:p>
    <w:p>
      <w:pPr>
        <w:pStyle w:val="ArticleBody"/>
        <w:jc w:val="left"/>
      </w:pPr>
      <w:r>
        <w:rPr>
          <w:rFonts w:ascii="Nirmala UI" w:hAnsi="Nirmala UI" w:eastAsia="Nirmala UI" w:cs="Nirmala UI"/>
        </w:rPr>
        <w:t>మేము పునఃపునః చూపించాము: 1888 సేస్తియస్ ముట్టడిగా ఉంది, అలాగే ఆదివారం చట్ట సంక్షోభపు ముగింపు టైటస్ ముట్టడిగా ఉంది. 1880లలోని బ్లేర్ ఆదివారం చట్టబిల్లులు, అదే దశకంలో కొన్ని దక్షిణ రాష్ట్రాల్లో అమలులోకి వచ్చిన ఆదివారం చట్టములతో సహితంగా, సేస్తియస్ యొక్క హెచ్చరికగా నిలిచినవి; అవే సోదరి వైట్ గారి గ్రామీణ జీవన విషయమైయున్న సలహాపై ఒక విభజన రేఖను కూడా సూచించాయి. 1880ల కంటే ముందు ఆమె సలహా భవిష్యత్తులో మనము గ్రామప్రాంతాలకు మారవలసి వస్తుందని ఉండగా, 1880ల తరువాత గ్రామీణ జీవనం అప్పటికే నెరవేర్చబడియుండవలసినదిగా పరిగణించబడింది. పాపాసన అధికార ముద్రను ప్రోత్సహించినదిగా 1880లలో చర్చింపబడిన బ్లేర్ బిల్లుల హెచ్చరిక చిహ్నం, 9/11 సందర్భములోని పాట్రియట్ చట్టానికి ప్రతిరూపమైంది; ఎందుకనగా ఆ రెండు చరిత్రలలోను ప్రకటన గ్రంథము పదెనిమిదవ అధ్యాయములోని దూత ప్రత్యక్షమయ్యెను.</w:t>
      </w:r>
    </w:p>
    <w:p>
      <w:pPr>
        <w:pStyle w:val="ArticleBody"/>
        <w:jc w:val="left"/>
      </w:pPr>
      <w:r>
        <w:rPr>
          <w:rFonts w:ascii="Nirmala UI" w:hAnsi="Nirmala UI" w:eastAsia="Nirmala UI" w:cs="Nirmala UI"/>
        </w:rPr>
        <w:t>9/11 అనేది, తగని స్థలమైన పవిత్రస్థలములో తన అధికారాన్ని స్థాపించిన సెస్టియస్ గురించిన హెచ్చరికయై నిలిచింది; ఎందుకనగా 9/11 న రోమీయ చట్టము ఆంగ్ల చట్టమును బదులైంది. 2021లో జరిగిన పెలోసీ విచారణలలో న్యాయసమ్మత ప్రక్రియ హక్కు (డ్యూ ప్రాసెస్) ధారా తిరస్కరించబడింది; ఇది టైటస్ ముట్టడి వైపు మరొక అడుగును సూచిస్తుంది, అది అమెరికా సంయుక్త రాష్ట్రాలలో సమీప భవిష్యత్తులో వచ్చుచున్న ఆదివారం చట్టమునందు ముగియును. ఆ ముట్టడి ఒక కాలావధి. 1888 అంతర్గత ప్రొటెస్టంట్ కొమ్ము తిరుగుబాటును సూచిస్తుంది; అలాగే 9/11 బాహ్య రిపబ్లికన్ కొమ్ము తిరుగుబాటును సూచిస్తుంది. చివరి అధ్యక్షుడు కూడా ప్రమాణ స్వీకారం చేసిన అదే సంవత్సరంలో మహిమగల దేశమునుండి పోప్ పదవి స్వీకారం, తగని స్థలములో నిలచిన పాడుచేయు హేయకార్యమునకు సంబంధించిన అంతిమ హెచ్చరికను, పానియం యుద్ధముకు కాస్త ముందుగానే, సూచిస్తుంది. పానియం యుద్ధము నేరుగా ఆదివారం చట్టమునకును ఆక్టియం యుద్ధమునకును దారి తీస్తుంది; అందులో ఆక్టియం యుద్ధము పేగన్ రోముకు మూడవదైన అంతిమ అడ్డంకిగా నిలిచెను, ఆ తరువాత దానియేలు 11:24 నెరవేర్పుగా పేగన్ రోము 360 సంవత్సరములు సర్వోన్నత అధికారముతో పరిపాలించెను. ఆదివారం చట్టమునందు ఆరో మరియు ఏడో రాజ్యములు రెండూ రోముచేత జయించబడతాయి; అప్పుడు ఆధునిక రోము సంకేతాత్మకంగా ఒక గంటకాలం, లేదా సంకేతాత్మక నలభై రెండుమాసములు, పరిపాలించును.</w:t>
      </w:r>
    </w:p>
    <w:p>
      <w:pPr>
        <w:pStyle w:val="ArticleBody"/>
        <w:jc w:val="left"/>
      </w:pPr>
      <w:r>
        <w:rPr>
          <w:rFonts w:ascii="Nirmala UI" w:hAnsi="Nirmala UI" w:eastAsia="Nirmala UI" w:cs="Nirmala UI"/>
        </w:rPr>
        <w:t>పదహారవ వచనమునందు, విగ్రహారాధక రోము యొక్క తొలి అడ్డంకియైన సిరియాను ఇప్పుడే జయించిన పోంపేయు, ఆపై యెరూషలేమును జయిస్తాడు. పోంపేయు రోము యొక్క తొలి రెండు అడ్డంకులను జయించాడు; మూడవదాన్ని ఆగస్టస్ సీజర్ ఆక్టియంలో జయించాడు. ఆధునిక రోము, నలభైవ వచనము నెరవేర్పులోను, పదవ వచనముచే ప్రతిరూపింపబడినట్లును, 1989 లో ముందుగా దక్షిణ రాజును జయించింది. తరువాత ఆదివారం చట్టమునందు ఆధునిక రోము సంయుక్త రాష్ట్రాలతో కలిసి తన రెండవ, మూడవ అడ్డంకులను జయించి, వెంటనే ఐక్య రాజ్య సమితి తమ రాజ్యాన్ని పాపస్వామ్య శక్తికి అర్పించుటకు అంగీకరిస్తుంది. విగ్రహారాధక రోము పోంపేయుతో రెండింటిని జయించి, తరువాతొక్కదాన్ని జయించింది; పాపీయ రోము 1989 లో ఒకదాన్ని జయించి, తరువాతి రెండింటిని పదహారవ వచనములో జయించింది; అక్కడనే పోంపేయు తన రెండవ జయంతో గుర్తించబడినాడు.</w:t>
      </w:r>
    </w:p>
    <w:p>
      <w:pPr>
        <w:pStyle w:val="ArticleBody"/>
        <w:jc w:val="left"/>
      </w:pPr>
      <w:r>
        <w:rPr>
          <w:rFonts w:ascii="Nirmala UI" w:hAnsi="Nirmala UI" w:eastAsia="Nirmala UI" w:cs="Nirmala UI"/>
        </w:rPr>
        <w:t>అన్యమత రోమునకు యాక్టియం సమరములో ఎదురైన మూడవ ప్రతిబంధమై యుండినదైనా, లేదా 538లో గోతులను రోము నగరము నుండి వెలివేయుటచేత ప్రతినిధీకరింపబడిన మూడవ ప్రతిబంధమై యుండినదైనా, రోము ఆ మూడవ ప్రతిబంధాన్ని అధిగమించినపుడు అది సర్వోన్నతాధికారంతో పరిపాలిస్తుంది.</w:t>
      </w:r>
    </w:p>
    <w:p>
      <w:pPr>
        <w:pStyle w:val="ArticleScripture"/>
        <w:jc w:val="left"/>
      </w:pPr>
      <w:r>
        <w:rPr>
          <w:rFonts w:ascii="Nirmala UI" w:hAnsi="Nirmala UI" w:eastAsia="Nirmala UI" w:cs="Nirmala UI"/>
        </w:rPr>
        <w:t>నిశ్చయముగా ప్రభువగు యెహోవా తన దాసులగు ప్రవక్తలకు తన రహస్యమును తెలియజేయక ఏదియు చేయడు. ఆమోసు 3:7.</w:t>
      </w:r>
    </w:p>
    <w:p>
      <w:pPr>
        <w:pStyle w:val="ArticleBody"/>
        <w:jc w:val="left"/>
      </w:pPr>
      <w:r>
        <w:rPr>
          <w:rFonts w:ascii="Nirmala UI" w:hAnsi="Nirmala UI" w:eastAsia="Nirmala UI" w:cs="Nirmala UI"/>
        </w:rPr>
        <w:t>పాడుచేయు హేయకార్యముగా దానియేలు గ్రంథములో పేర్కొనబడిన హెచ్చరిక సూచనయొక్క అంతిమ ప్రత్యక్షతను, ఆ నిర్జనము వచ్చుటకు మునుపే, ప్రభువు నిశ్చయముగా ప్రదర్శించును. ఆ హెచ్చరిక సూచన, 2025లో ప్రతినిధీకరింపబడిన రీగన్‌యొక్క రహస్య కూటమికి విరుద్ధముగా నిలిచే బహిరంగ కూటమియే. ముందుగా హెచ్చరిక ఇవ్వకుండ ప్రభువు శిక్షను రప్పించడు; మరియు తన సేవకులకు కలిగించిన రహస్య ప్రకటన ఏమై యున్నదో, అది ఎవరిని లక్ష్యపెట్టునో విషయములో ఆమోసు అత్యంత ప్రత్యక్షముగా చెప్పుచున్నాడు.</w:t>
      </w:r>
    </w:p>
    <w:p>
      <w:pPr>
        <w:pStyle w:val="ArticleScripture"/>
        <w:jc w:val="left"/>
      </w:pPr>
      <w:r>
        <w:rPr>
          <w:rFonts w:ascii="Nirmala UI" w:hAnsi="Nirmala UI" w:eastAsia="Nirmala UI" w:cs="Nirmala UI"/>
        </w:rPr>
        <w:t>ఇశ్రాయేలు సంతానమా, మీ మీదను, నేను ఈగుప్తు దేశములోనుండి ఎత్తుకొనివచ్చిన సమస్త కుటుంబము మీదను యెహోవా పలికిన ఈ వాక్యము వినుడి: భూమి మీదున్న సమస్త కుటుంబములలో నేను ఎరిగినవారు మీరు మాత్రమె; అందుచేత మీ సకల అక్రమములనిమిత్తము నేను మీను శిక్షింతును. ఆమోసు 3:1, 2.</w:t>
      </w:r>
    </w:p>
    <w:p>
      <w:pPr>
        <w:pStyle w:val="ArticleBody"/>
        <w:jc w:val="left"/>
      </w:pPr>
      <w:r>
        <w:rPr>
          <w:rFonts w:ascii="Nirmala UI" w:hAnsi="Nirmala UI" w:eastAsia="Nirmala UI" w:cs="Nirmala UI"/>
        </w:rPr>
        <w:t>యెహెజ్కేలు గ్రంథము ఎనిమిదవ అధ్యాయములో సూర్యునికి నమస్కరిస్తున్న ఇరవై ఐదుగురితో సరితూగునట్లు, శిక్షింపబడబోవు దేవునిచేత ఎన్నికైన నిబంధన ప్రజల ఆఖరి తరాన్ని ఆమోసు ఉద్దేశించి సంభోధిస్తున్నాడు. జీవుల తీర్పు కాలములో పాప తుడిచివేత జరుగుతున్న సమయంలో ప్రకటించబడే మూడవ దూత యొక్క సందేశమే అయిన లయొదిక్యుల సందేశాన్ని ఆమోసు ప్రకటిస్తున్నాడు. ఆమోసు యొక్క హెచ్చరిక రెండు పక్షాల ఐక్యతపై ఆధారపడినది.</w:t>
      </w:r>
    </w:p>
    <w:p>
      <w:pPr>
        <w:pStyle w:val="ArticleScripture"/>
        <w:jc w:val="left"/>
      </w:pPr>
      <w:r>
        <w:rPr>
          <w:rFonts w:ascii="Nirmala UI" w:hAnsi="Nirmala UI" w:eastAsia="Nirmala UI" w:cs="Nirmala UI"/>
        </w:rPr>
        <w:t>ఇద్దరు ఒప్పుకోకపోతే కలిసి నడుచుదురా? ఇర దొరకకపోతే అడవిలో సింహము గర్జించుదా? ఏమీ పట్టుకోకపోతే తన గుహనుండి యౌవన సింహము కేక వేయుదా? దానికొరకు ఉచ్చు లేకపోతే భూమిమీద బోనులో పక్షి పడునా? దానిలో ఏమియు పట్టుకోకపోతే భూమిమీద నుండియున్న బోనును ఎవడు ఎత్తుకొనును? పట్టణములో కాహళము ఊదబడినయెడల ప్రజలు భయపడరా? పట్టణములో కీడు సంభవించినయెడల అది యెహోవా చేయలేదు గాకదా? ఆమోసు 3:3-6.</w:t>
      </w:r>
    </w:p>
    <w:p>
      <w:pPr>
        <w:pStyle w:val="ArticleBody"/>
        <w:jc w:val="left"/>
      </w:pPr>
      <w:r>
        <w:rPr>
          <w:rFonts w:ascii="Nirmala UI" w:hAnsi="Nirmala UI" w:eastAsia="Nirmala UI" w:cs="Nirmala UI"/>
        </w:rPr>
        <w:t>ఇద్దరూ ఒకటిగా కలిసి నడచుట అనే హెచ్చరిక, భూమి నుండి పక్షిని పట్టుకొనే ఉచ్చుకు సంబంధించిన సందర్భంలో ఉంచబడింది. పక్షులు మతసంఘాల ప్రతీకలు; మరియు ప్రకటన గ్రంథంలో పాపత్వం ప్రతి అపవిత్రమైన, ద్వేష్యమైన పక్షికి పంజరంగా ఉంది.</w:t>
      </w:r>
    </w:p>
    <w:p>
      <w:pPr>
        <w:pStyle w:val="ArticleScripture"/>
        <w:jc w:val="left"/>
      </w:pPr>
      <w:r>
        <w:rPr>
          <w:rFonts w:ascii="Nirmala UI" w:hAnsi="Nirmala UI" w:eastAsia="Nirmala UI" w:cs="Nirmala UI"/>
        </w:rPr>
        <w:t>అతడు బలమైన స్వరముతో బిగ్గరగా మొఱ్ఱపెట్టి ఇలా చెప్పెను: మహా బబులోను పడిపోయెను, పడిపోయెను; అది దయ్యముల నివాసస్థలముగా, ప్రతి అపవిత్రాత్మకు స్థావరముగా, ప్రతి అపవిత్రమై హేయమైన పక్షికొరకు పుంజరముగా మారియున్నది. ఎందుకనగా సమస్త జనములు ఆమె వ్యభిచారమునకు గల కోపద్రాక్షారసమును త్రాగిరి; భూమి రాజులు ఆమెతో వ్యభిచారము చేసిరి; భూమి వ్యాపారులు ఆమె విలాసితల సమృద్ధిచేత ధనవంతులైరి. ప్రకటన గ్రంథము 18:2, 3.</w:t>
      </w:r>
    </w:p>
    <w:p>
      <w:pPr>
        <w:pStyle w:val="ArticleBody"/>
        <w:jc w:val="left"/>
      </w:pPr>
      <w:r>
        <w:rPr>
          <w:rFonts w:ascii="Nirmala UI" w:hAnsi="Nirmala UI" w:eastAsia="Nirmala UI" w:cs="Nirmala UI"/>
        </w:rPr>
        <w:t>పంజరములోనున్న పక్షి బంధింపబడిన పక్షియే; అలాగే ఒక జాతి రోమా యొక్క వ్యభిచారిణితో వ్యభిచారం చేసినపుడు అది బంధింపబడిన పక్షిగా మారుతుంది. మరియు ఇతర ప్రవచనాత్మక పక్షులన్నిటికంటే పైకి ఎత్తబడిన పక్షి, తన త్రివిధ గృహము కట్టబడిన, ఆదివారపు చట్టమునందు ఆమె స్థలములో—అదే శీనారు, అదే బాబిలోను—స్థాపింపబడిన ఆ అధికారమే. అదే 1798లో మరణాంతక గాయం పొందిన పక్షి; లేదా జెకర్యా చెప్పినట్లు దాని బుట్టమీద సీసపు మూత ఉంచబడినది; అయినతరువాత ఆత్మవాదము మరియు పతిత ప్రొటెస్టాంటిజము యొక్క పక్షులచేత పైకి ఎత్తబడినది.</w:t>
      </w:r>
    </w:p>
    <w:p>
      <w:pPr>
        <w:pStyle w:val="ArticleScripture"/>
        <w:jc w:val="left"/>
      </w:pPr>
      <w:r>
        <w:rPr>
          <w:rFonts w:ascii="Nirmala UI" w:hAnsi="Nirmala UI" w:eastAsia="Nirmala UI" w:cs="Nirmala UI"/>
        </w:rPr>
        <w:t>తరువాత నాతో మాటలాడిన దూత బయలుదేరి, నాతో ఇట్లు చెప్పెను: ఇప్పుడు నీ కన్నులు ఎత్తి, బయలుదేరుచున్నది ఏదో చూచుము. నేను చెప్పితిని, అది ఏమిటి? అతడు సెలవిచ్చెను, ఇది బయలుదేరుచున్న ఒక ఎఫా. ఇంకా అతడు చెప్పెను, ఇదే భూమి అంతట వారికున్న సాదృశ్యం. ఇదిగో, ఒక టాలెంటు బరువైన సీసము ఎత్తబడెను; మరియు ఇదిగో, ఎఫా మధ్యలో కూర్చున్న ఒక స్త్రీయున్నది. అతడు చెప్పెను, ఇది దుర్మార్గము. అప్పుడు అతడది ఎఫా మధ్యలోనికి తోసివేసి, దాని నోరుమీద సీసపు బరువును వేసెను. తరువాత నేను నా కన్నులను ఎత్తి చూచితిని; ఇదిగో, రెండు స్త్రీలు బయలుపడిరి, వారి రెక్కలకు గాలి తోడై యుండెను; వీరి రెక్కలు కొంగ రెక్కలవలె ఉండెను; వారు ఎఫాను భూమి, ఆకాశముల మధ్యన ఎత్తిరి. అప్పుడు నేను నాతో మాటలాడిన దూతను అడిగితిని, ఇవి ఎఫాను ఎక్కడికి మోసికొనిపోవుచున్నవి? అతడు నాతో చెప్పెను, షీనారు దేశములో దానికి ఒక ఇల్లు కట్టుటకై; అది అక్కడ స్థాపింపబడును, అక్కడ దాని స్వీయ పునాదిమీద నిలపబడును. జెకర్యా 5:5-11.</w:t>
      </w:r>
    </w:p>
    <w:p>
      <w:pPr>
        <w:pStyle w:val="ArticleBody"/>
        <w:jc w:val="left"/>
      </w:pPr>
      <w:r>
        <w:rPr>
          <w:rFonts w:ascii="Nirmala UI" w:hAnsi="Nirmala UI" w:eastAsia="Nirmala UI" w:cs="Nirmala UI"/>
        </w:rPr>
        <w:t>ఆమోసుని ఉచ్చు భూమినుండి పక్షిని పట్టుకొనును, ఏలనగా అది త్వరలో రానున్న ఆదివారపు చట్టానికి ముందుగా ఉండే సంధిని సూచించుచున్నది, యందు భూమి-పక్షి పట్టుబడును; మరియు ఆమోసు ప్రకారము ఆ సంధి లయొదిక్యా సెవెన్త్-డే అడ్వెంటిజమునకు గద్దింపుగా నిలచును, ఏలనగా నగరములో హెచ్చరిక కాహళము ఊదబడును, దాని వినుటకు వారు నిరాకరించుదురు.</w:t>
      </w:r>
    </w:p>
    <w:p>
      <w:pPr>
        <w:pStyle w:val="ArticleScripture"/>
        <w:jc w:val="left"/>
      </w:pPr>
      <w:r>
        <w:rPr>
          <w:rFonts w:ascii="Nirmala UI" w:hAnsi="Nirmala UI" w:eastAsia="Nirmala UI" w:cs="Nirmala UI"/>
        </w:rPr>
        <w:t>పట్టణములో కహళము ఊదబడగా ప్రజలు భయపడరా? పట్టణములో కీడు సంభవించునా, ప్రభువు దానిని చేయకుండునా? నిశ్చయముగా ప్రభువు దేవుడు తన దాసులగు ప్రవక్తలకు తన రహస్యమును తెలియజేయకమునుపు ఏదియు చేయడు. సింహము గర్జించినయెడల ఎవడు భయపడడు? ప్రభువు దేవుడు పలికినయెడల ఎవడు ప్రవచించకుండా ఉండగలడు? ఆమోసు 3:6-8.</w:t>
      </w:r>
    </w:p>
    <w:p>
      <w:pPr>
        <w:pStyle w:val="ArticleBody"/>
        <w:jc w:val="left"/>
      </w:pPr>
      <w:r>
        <w:rPr>
          <w:rFonts w:ascii="Nirmala UI" w:hAnsi="Nirmala UI" w:eastAsia="Nirmala UI" w:cs="Nirmala UI"/>
        </w:rPr>
        <w:t>గర్జించు సింహము యూదా గోత్రపు సింహమే; తన ప్రవచనా వాక్యమును ముద్రించుచు ముద్రలను విప్పుచుండునప్పుడు క్రీస్తుకు ప్రతీకయై నిలుచును. 2025లోని బహిరంగ కూటమి కేస్టియస్ ముట్టడే; మరియు ఎప్పటికీ సహవాసించరాని ఇద్దరు కలిసి నడుచుచున్నట్లు మీరు చూచునపుడు, దేవుని ప్రజలను దోచుకొనువారి చిహ్నము స్థాపితమగును. ప్రొటెస్టెంట్లతో కూటమి కట్టి సమన్వయముగా నిలిచిన రోము ఒక విరోధాభాసము; ఏలయనగా ప్రొటెస్టెంట్ అవుటము అనగా రోము పట్ల నిరసన చేయుటనే అర్థము.</w:t>
      </w:r>
    </w:p>
    <w:p>
      <w:pPr>
        <w:pStyle w:val="ArticleBody"/>
        <w:jc w:val="left"/>
      </w:pPr>
      <w:r>
        <w:rPr>
          <w:rFonts w:ascii="Nirmala UI" w:hAnsi="Nirmala UI" w:eastAsia="Nirmala UI" w:cs="Nirmala UI"/>
        </w:rPr>
        <w:t>ఈ విషయాలను తదుపరి వ్యాసంలో కొనసాగిస్తాము.</w:t>
      </w:r>
    </w:p>
    <w:p>
      <w:pPr>
        <w:pStyle w:val="ArticleHeading"/>
        <w:jc w:val="left"/>
      </w:pPr>
      <w:r>
        <w:rPr>
          <w:rFonts w:ascii="Nirmala UI" w:hAnsi="Nirmala UI" w:eastAsia="Nirmala UI" w:cs="Nirmala UI"/>
        </w:rPr>
        <w:t>పాశములోనుండి తప్పించుకొనుటకు ఆలస్యమైపోయింది</w:t>
      </w:r>
    </w:p>
    <w:p>
      <w:pPr>
        <w:pStyle w:val="ArticleScripture"/>
        <w:jc w:val="left"/>
      </w:pPr>
      <w:r>
        <w:rPr>
          <w:rFonts w:ascii="Nirmala UI" w:hAnsi="Nirmala UI" w:eastAsia="Nirmala UI" w:cs="Nirmala UI"/>
        </w:rPr>
        <w:t>మరియు గుర్తుంచుకోవలసినది ఏమనగా, తాను ఎప్పుడూ మారదని అన్నదే రోమ్ యొక్క గర్వోక్తి. గ్రెగరీ VII మరియు ఇన్నసెంట్ III వారి సిద్ధాంతాలే నేటికీ రోమన్ కాథలిక్ చర్చి యొక్క సిద్ధాంతాలు. అలాగే, రోమ్‌కు శక్తి మాత్రమె లభించినా, గత శతాబ్దాలలోనటులే సమాన ఉత్సాహంతో వాటిని నేడు కూడా ఆచరణలో పెట్టేది. ఆదివారమును మహిమపరచు కార్యంలో రోమ్ సహాయాన్ని స్వీకరించవలెనని ప్రతిపాదించునప్పుడు, తాము ఏమి చేయుచున్నారో ప్రొటెస్టెంట్లు తక్కువగానే గ్రహిస్తున్నారు. తమ లక్ష్యసాధనకై వారు కట్టుబడి యుండగా, రోమ్ తన శక్తిని పునఃస్థాపించుటకును, తాను కోల్పోయిన ఆధిక్యాన్ని తిరిగి పొందుటకును లక్ష్యపెట్టుచున్నది. యునైటెడ్ స్టేట్స్‌లో ఒకసారి ఈ సిద్ధాంతం స్థాపితమైతే, అనగా చర్చి రాష్ట్ర శక్తిని వినియోగించగలదని లేదా దానిని నియంత్రించగలదని, లౌకిక చట్టాల ద్వారా మతపరమైన ఆచారాలను బలవంతపూర్వకంగా అమలు చేయవచ్చునని, సంక్షిప్తంగా చర్చి మరియు రాష్ట్ర అధికారం మనస్సాక్షిపై అధిపత్యం చలాయించవలెనని, అప్పుడు ఈ దేశములో రోమ్ విజయం నిశ్చితమే.</w:t>
      </w:r>
    </w:p>
    <w:p>
      <w:pPr>
        <w:pStyle w:val="ArticleScripture"/>
        <w:jc w:val="left"/>
      </w:pPr>
      <w:r>
        <w:rPr>
          <w:rFonts w:ascii="Nirmala UI" w:hAnsi="Nirmala UI" w:eastAsia="Nirmala UI" w:cs="Nirmala UI"/>
        </w:rPr>
        <w:t>దేవుని వాక్యము సమీపిస్తున్న ప్రమాదమును గూర్చి హెచ్చరికను ఇచ్చియున్నది; ఈ హెచ్చరికను పట్టించుకోనిదియెడల, ప్రొటెస్టంట్ లోకము రోము యొక్క ఉద్దేశములు యథార్థముగా ఏమిటో, ఉచ్చులోనుండి తప్పించుకొనుటకు ఆలస్యమైన తరువాత మాత్రమే తెలిసికొనును. ఆమె నిశ్శబ్దముగా అధికారములో పెరుగుచున్నది. ఆమె సిద్ధాంతములు విధానసభలలోను, సంఘములలోను, మనుష్యుల హృదయములలోను తమ ప్రభావమును చూపుచున్నవి. ఆమె తన గగనచుంచే గంభీర నిర్మాణములను కట్టిపెడుచున్నది; వాటి గూఢాంతరాళములలో ఆమె పూర్వకాలమున నిర్వహించిన హింసలు పునరావృతమగును. దొంగచాటుగా, అనుమానం పుట్టనీయక, సమయం వచ్చునపుడు దాడి చేయుటకై తన స్వప్రయోజనములను పురోగమింపజేయుటకు ఆమె తన బలగములను దృఢపరచుకొనుచున్నది. ఆమె కోరునది అంతయు అనుకూల స్థానమే; అది ఇప్పటికే ఆమెకు నిచ్చబడుచున్నది. రోమీయ తత్వపు ఉద్దేశ్యం ఏమిటో మనము త్వరలో చూచియు అనుభవించియును తీరుదుము. దేవుని వాక్యమును విశ్వసించి దానికి విధేయులగు ఎవరైనను, దాని ద్వారా అపకీర్తిని మోసుకొని హింసను అనుభవింతురు. మహా వివాదము, 581.</w:t>
      </w:r>
    </w:p>
    <w:p>
      <w:pPr>
        <w:pStyle w:val="ArticleScripture"/>
        <w:jc w:val="left"/>
      </w:pPr>
      <w:r>
        <w:rPr>
          <w:rFonts w:ascii="Nirmala UI" w:hAnsi="Nirmala UI" w:eastAsia="Nirmala UI" w:cs="Nirmala UI"/>
        </w:rPr>
        <w:t>దుర్మార్గములోను, వంచనలోను, భ్రాంతిలోను, మరణపు నీడయందే పడి యున్న ఒక లోకము ఉంది—నిద్రలో, నిద్రలో. వారిని మేల్కొలిపించుటకు ఆత్మలో ప్రసవవేదనను అనుభవించువారు ఎవరు? ఏ స్వరము వారిని చేరగలదు? నా మనస్సు భవిష్యత్తువై లాగబడుచున్నది; అప్పుడు సంకేతము ఇవ్వబడును: ‘ఇదిగో, వరుడు వచ్చుచున్నాడు; ఆయనను కలిసికొనుటకై బయలుదేరుడి.’ కాని తమ దీపములను నింపుటకై తైలమును సమకూర్చుకొనుటలో కొందరు ఆలస్యము చేసినివారైయుందురు; మరియు ఆలస్యమై, ఆ తైలము సూచించుచున్న చరిత్ర బదిలీ చేయలేనిదని వారు గ్రహింతురు. ఆ తైలము క్రీస్తుయొక్క నీతియే. అది చరిత్రను సూచించుచున్నది; మరియు చరిత్ర బదిలీ చేయలేనిది. ఎవడును దానిని మరొకరి కొరకు సంపాదింపలేడు. ప్రతి వ్యక్తి తనకొరకు పాపముయొక్క ప్రతి మచ్చనుండి శుద్ధింపబడిన చరిత్రను తానే సంపాదించుకొనవలెను. బైబిల్ ఎకో, మే 4, 1896.</w:t>
      </w:r>
    </w:p>
    <w:p>
      <w:pPr>
        <w:pStyle w:val="ArticleScripture"/>
        <w:jc w:val="left"/>
      </w:pPr>
      <w:r>
        <w:rPr>
          <w:rFonts w:ascii="Nirmala UI" w:hAnsi="Nirmala UI" w:eastAsia="Nirmala UI" w:cs="Nirmala UI"/>
        </w:rPr>
        <w:t>ప్రస్తుతం సత్యముని కొరతచేత మరణమొందుచున్న దుర్దశలోనున్న ఆత్మలను, మరియు సత్యము నమ్ముచున్నమని ప్రకటించుకున్న కొందరు దేవుని కార్యము ముందుకు సాగుటకై అవసరమైన సాధనములను నిరోధించుటచేత వారిని మరణించనిచ్చుచుండుటను నేను దర్శించినప్పుడు, ఆ దృశ్యం నాకు అతిశయంగా బాధాకరమైయుండెను; దానిని నా యెదుటనుండి తొలగింపవలెనని దూతను వేడుకొంటిని. దేవుని కార్యము వారి స్వాస్థ్యములో కొంతను కోరినప్పుడు, యేసునొద్దకు వచ్చిన యువకునివలె (మత్తయి 19:16-22) వారు దుఃఖముతో వెళ్లిపోయిరని నేను చూచితిని; త్వరలోనే ఉప్పొంగి ప్రవహించే దండన వారిమీదుగా ప్రవహించి వారి స్వాస్థ్యమంతయు పారద్రోలును, అప్పుడు భౌతిక వస్తువులను త్యజించి పరలోకమున నిధిని కూడబెట్టుటకు ఆలస్యమైయుండును. Early Writings, 49.</w:t>
      </w:r>
    </w:p>
    <w:p>
      <w:pPr>
        <w:pStyle w:val="ArticleScripture"/>
        <w:jc w:val="left"/>
      </w:pPr>
      <w:r>
        <w:rPr>
          <w:rFonts w:ascii="Nirmala UI" w:hAnsi="Nirmala UI" w:eastAsia="Nirmala UI" w:cs="Nirmala UI"/>
        </w:rPr>
        <w:t>“తన విన్నపములు వృథా అని యూదా గ్రహించి, ‘ఇప్పటికే ఆలస్యమైపోయింది! ఇప్పటికే ఆలస్యమైపోయింది!’ అని అరిస్తూ సభామందిరం నుండి దూసుకుపోయాడు. యేసు సిలువ వేయబడుటను చూడుటకు తాను బ్రతికియుండలేడని అతడు భావించి, నిరాశలో బయటికి వెళ్లి తన్నుతాను ఉరివేసుకున్నాడు.” యుగాల ఆకాంక్ష,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ఇరవై</dc:title>
  <dc:subject>దానియేలు 11వ అధ్యాయం యొక్క క్రమము మరియు 2025 సంవత్సరపు హెచ్చరిక</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