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ఇరవై ఒకటి</w:t>
      </w:r>
    </w:p>
    <w:p>
      <w:pPr>
        <w:pStyle w:val="ArticleSubtitle"/>
        <w:jc w:val="left"/>
      </w:pPr>
      <w:r>
        <w:rPr>
          <w:rFonts w:ascii="Nirmala UI" w:hAnsi="Nirmala UI" w:eastAsia="Nirmala UI" w:cs="Nirmala UI"/>
        </w:rPr>
        <w:t>సుందర దేశమునందు ఆదివారపు చట్టమునకు దిశగా జరుగుచున్న ఉద్యమము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దానియేలు పదకొండవ అధ్యాయములో పదహారవ వచనము నుండి ఇరవై రెండవ వచనము వరకు ఉన్న చరిత్ర, ఆదివారపు చట్టమునకు ఒక ప్రతిరూపణతో ఆరంభమై అదే ప్రతిరూపణతోనే ముగియును. ఆ రేఖకు ఆరంభమును ముగింపును ఏకంగా ఉండుట, ఆల్ఫా మరియు ఓమేగా అయిన క్రీస్తు యొక్క ముద్రను గుర్తింపజేయును. ప్రవచనపరంగా, పదహారవ వచనమును ఇరవై రెండవ వచనముతో సమకాలపరచవలెను. అట్లు చేయబడినపుడు, మక్కబీయుల రేఖచే ప్రతినిధీకరింపబడిన సుందర దేశమునకు సంబంధించిన చరిత్ర, పదవ వచనము నుండి పదిహేనవ వచనము వరకు గల చరిత్రలోనికి తరలించబడును.</w:t>
      </w:r>
    </w:p>
    <w:p>
      <w:pPr>
        <w:pStyle w:val="ArticleHeading"/>
        <w:jc w:val="left"/>
      </w:pPr>
      <w:r>
        <w:rPr>
          <w:rFonts w:ascii="Nirmala UI" w:hAnsi="Nirmala UI" w:eastAsia="Nirmala UI" w:cs="Nirmala UI"/>
        </w:rPr>
        <w:t>మక్కబీయులు</w:t>
      </w:r>
    </w:p>
    <w:p>
      <w:pPr>
        <w:pStyle w:val="ArticleBody"/>
        <w:jc w:val="left"/>
      </w:pPr>
      <w:r>
        <w:rPr>
          <w:rFonts w:ascii="Nirmala UI" w:hAnsi="Nirmala UI" w:eastAsia="Nirmala UI" w:cs="Nirmala UI"/>
        </w:rPr>
        <w:t>మక్కబీయుల తిరుగుబాటు 1776లో ప్రారంభమై, 1798లో సంయుక్త రాష్ట్రాలు బైబిలు ప్రవచనంలోని ఆరో రాజ్యముగా అయినప్పుడు ముగిసిన ఇరవై రెండు సంవత్సరాలను ప్రతీకగా నిలుస్తుంది. దీనివలన, ఇరవై రెండనే సంఖ్య 1798లోని కాలాంత్యముతో నేరుగా అనుసంధానమైన చరిత్రగా గుర్తించబడుతుంది; అదే సమయమున దానియేలు పదకొండవ అధ్యాయము నలభై వచనం ప్రారంభమవుతుంది.</w:t>
      </w:r>
    </w:p>
    <w:p>
      <w:pPr>
        <w:pStyle w:val="ArticleBody"/>
        <w:jc w:val="left"/>
      </w:pPr>
      <w:r>
        <w:rPr>
          <w:rFonts w:ascii="Nirmala UI" w:hAnsi="Nirmala UI" w:eastAsia="Nirmala UI" w:cs="Nirmala UI"/>
        </w:rPr>
        <w:t>సంఖ్య ఇరవై రెండుకు 1798 సంవత్సరంతోనున్న సంబంధాన్ని గుర్తించుట ముఖ్యము. అమెరికా విప్లవానికి ఆదిరూపముగా నిలిచిన మక్కబీయుల తిరుగుబాటు, మహిమాన్విత దేశములోని (శాబ్దార్థకముగాను ఆధ్యాత్మికముగాను) ఆ రెండూ విప్లవాలను, సెల్యూసిదులూ యూరోపీయ రాజులూ చెందిన రాజ్యపాలనా కౌశల్యాన్ని, అలాగే గ్రీసు మరియు రోమా యొక్క చర్చిపాలనా కౌశల్యాన్ని త్రోసికొట్టిన విప్లవాలుగా స్థాపిస్తుంది. ఈ రెండు చారిత్రక సాక్ష్యాలలోను గ్రీసు మరియు రోమా ఉత్తరరాజుని ప్రతినిధ్యం వహించాయి.</w:t>
      </w:r>
    </w:p>
    <w:p>
      <w:pPr>
        <w:pStyle w:val="ArticleBody"/>
        <w:jc w:val="left"/>
      </w:pPr>
      <w:r>
        <w:rPr>
          <w:rFonts w:ascii="Nirmala UI" w:hAnsi="Nirmala UI" w:eastAsia="Nirmala UI" w:cs="Nirmala UI"/>
        </w:rPr>
        <w:t>మక్కబీయుల కాలరేఖ ఇరవై మూడవ వచనములో ప్రతినిధింపబడింది; అయితే అది పదిహేనవ వచనములోని పానియము తరువాత ముప్పై మూడు సంవత్సరాలకు, అలాగే పదహారవ వచనములోని పోంపేయికన్నా నూరేళ్లకు స్వల్పముగా పైబడినంత పూర్వమున ఆరంభమైన చరిత్రను సూచించుచున్నది. ఆ కాలరేఖ సిలువయొక్క తీర్పుతో ముగుస్తుంది; ఆ తీర్పు క్రీ.శ. 70 వరకూ వ్యాపించినదైనను, ఇరవై రెండవ వచనములో ఆ తీర్పు కాలము కేవలం "సిలువ"గానే గుర్తింపబడింది. ప్రవచనపరంగా, మహిమనగు దేశమును 1776నుండి సూచించుచున్న మక్కబీయుల కాలరేఖ—తరువాత 1798తో అనుసంధానమైన హస్మోనీయ వంశము, అనంతరం హీరోదీయ వంశము ద్వారా సిలువకును క్రీ.శ. 70కును వరకు సాగినదై—ఇరవై రెండవ వచనమునందే ముగియును; అలాగే అది 1776నుండి 1798వరకున్న ఇరవై రెండేళ్లతో ఆరంభమగును. 1776 నుండి 1798వరకు గల ఇరవై రెండేళ్లు, 9/11 నుండి 2023వరకు గల ఇరవై రెండేళ్లను కూడా ప్రతిరూపింపజేయును; ఆ తరువాతివి దానియేలు గ్రంథము పదవ అధ్యాయములో ఇరవై రెండు దినములచేత ప్రతీకీకరింపబడ్డవి. మక్కబీయుల కాలరేఖ "ఇరవై రెండు"తో ఆరంభమై, "ఇరవై రెండుతోనే" ముగియును.</w:t>
      </w:r>
    </w:p>
    <w:p>
      <w:pPr>
        <w:pStyle w:val="ArticleHeading"/>
        <w:jc w:val="left"/>
      </w:pPr>
      <w:r>
        <w:rPr>
          <w:rFonts w:ascii="Nirmala UI" w:hAnsi="Nirmala UI" w:eastAsia="Nirmala UI" w:cs="Nirmala UI"/>
        </w:rPr>
        <w:t>నలుగురు రోమీయ పాలకులు</w:t>
      </w:r>
    </w:p>
    <w:p>
      <w:pPr>
        <w:pStyle w:val="ArticleBody"/>
        <w:jc w:val="left"/>
      </w:pPr>
      <w:r>
        <w:rPr>
          <w:rFonts w:ascii="Nirmala UI" w:hAnsi="Nirmala UI" w:eastAsia="Nirmala UI" w:cs="Nirmala UI"/>
        </w:rPr>
        <w:t>పదహారు నుండి ఇరవై రెండు వచనాలు నేరుగా నలుగురు రోమన్ పాలకులను గుర్తించుచు, వచనాల అంతర్భాగములో మరొక రేఖను ప్రతినిధ్యం చేయుచున్నవి. 'పునరుక్తి చేసి విస్తరించుట' అనే సూత్రంపై మక్కబీయుల శ్రేణి సమన్వయింపబడింది; రోమన్ శ్రేణి అయితే వచనాలలో నేరుగా ప్రతినిధ్యం చేయబడింది. క్రీపూ 31లో ఆక్టియం యుద్ధసందర్భంగా బైబిలు ప్రవచనంలోని నాలుగవ రాజ్యంగా రోమా సింహాసనాన్ని అధిరోహించుచుండగా, పాంపే మూడు ప్రతిబంధకాలలో తొలి రెండింటిని జయించాడు. అతని తరువాత జూలియస్ సీజర్, ఆగస్టస్ సీజర్, టిబేరియాస్ సీజర్ వచ్చారు. పాంపే సేనాధిపతి; చివరి మూడు సంకేతాలు చక్రవర్తులుగా పరస్పరం అనుసంధానింపబడ్డవి.</w:t>
      </w:r>
    </w:p>
    <w:p>
      <w:pPr>
        <w:pStyle w:val="ArticleBody"/>
        <w:jc w:val="left"/>
      </w:pPr>
      <w:r>
        <w:rPr>
          <w:rFonts w:ascii="Nirmala UI" w:hAnsi="Nirmala UI" w:eastAsia="Nirmala UI" w:cs="Nirmala UI"/>
        </w:rPr>
        <w:t>క్రీస్తు సిలువవేయబడ్డాడని చెప్పబడిన ఇరవై రెండవ వచనములో, ఆ నాలుగు పాలకులలో ఆఖరి వాడు మరణించును; కాబట్టి రోమునకు చెందిన ఆ నాలుగు పాలకులలో ఆఖరి వానిని పదహారవ వచనంలోని ఆదివారపు చట్టమునకు తిరిగి అనుసంధానించవలెను. ఇట్లు చేసినపుడు, పోంపేయ్ ఆ నాలుగు మార్గచిహ్నాలలో మొదటిదిగా నిలుస్తాడు; అందులో నాల్గవది, తుద మార్గచిహ్నం, పదహారవ వచనంలోని ఆదివారపు చట్టముతో సమకూరుతుంది. పదహారవ వచనమును టైబీరియాస్ కైసరు ప్రతినిధించును; పదిహేనవ వచనంలోని పానియం యుద్ధమును ఆగస్టస్ కైసరు ప్రతినిధించును; పదకొండవ వచనంలోని రాఫియా యుద్ధమును జూలియస్ కైసరు ప్రతినిధించును; అట్లుగా సేనాధిపతి పోంపేయ్‌ను పదవ వచనముగా మరియు 1989గా గుర్తించుచున్నది.</w:t>
      </w:r>
    </w:p>
    <w:p>
      <w:pPr>
        <w:pStyle w:val="ArticleBody"/>
        <w:jc w:val="left"/>
      </w:pPr>
      <w:r>
        <w:rPr>
          <w:rFonts w:ascii="Nirmala UI" w:hAnsi="Nirmala UI" w:eastAsia="Nirmala UI" w:cs="Nirmala UI"/>
        </w:rPr>
        <w:t>ఇది ఈ విషయాన్ని నిర్ధారిస్తుంది: దానియేలు పదకొండవ అధ్యాయంలోని నలభైవ వచనంలోని “గూఢ చరిత్ర”—అంటే 1989లో సోవియట్ యూనియన్ పతనము నుండి నలభై ఒకటవ వచనంలోని ఆదివారం చట్టము వరకు ఉన్న చరిత్ర—పదవ నుండి ఇరవై మూడవ వచనాల వరకు చూపబడిన చరిత్రలో కనిపించే ప్రవచనపు మూడు రేఖలచేత ప్రతిరూపించబడినదని. మక్కబీయులు, రోమీయ పరిపాలకులు, మరియు రోము యొక్క ప్రతినిధి శక్తుల మూడు యుద్ధములు.</w:t>
      </w:r>
    </w:p>
    <w:p>
      <w:pPr>
        <w:pStyle w:val="ArticleScripture"/>
        <w:jc w:val="left"/>
      </w:pPr>
      <w:r>
        <w:rPr>
          <w:rFonts w:ascii="Nirmala UI" w:hAnsi="Nirmala UI" w:eastAsia="Nirmala UI" w:cs="Nirmala UI"/>
        </w:rPr>
        <w:t>ఇది మూడవ సారి నేను మీ యొద్దకు వచ్చుచున్నాను. రెండు లేదా మూడు సాక్షుల నోటిద్వారా ప్రతి మాట స్థాపింపబడును. 2 కొరింథీయులకు 13:1.</w:t>
      </w:r>
    </w:p>
    <w:p>
      <w:pPr>
        <w:pStyle w:val="ArticleHeading"/>
        <w:jc w:val="left"/>
      </w:pPr>
      <w:r>
        <w:rPr>
          <w:rFonts w:ascii="Nirmala UI" w:hAnsi="Nirmala UI" w:eastAsia="Nirmala UI" w:cs="Nirmala UI"/>
        </w:rPr>
        <w:t>మూడు పరోక్ష యుద్ధాలు</w:t>
      </w:r>
    </w:p>
    <w:p>
      <w:pPr>
        <w:pStyle w:val="ArticleBody"/>
        <w:jc w:val="left"/>
      </w:pPr>
      <w:r>
        <w:rPr>
          <w:rFonts w:ascii="Nirmala UI" w:hAnsi="Nirmala UI" w:eastAsia="Nirmala UI" w:cs="Nirmala UI"/>
        </w:rPr>
        <w:t>పదవ వచనం క్రీ.పూ. 219 నుండి 217 వరకు జరిగిన నాల్గవ సిరియా యుద్ధం ముగింపును సూచిస్తుంది. ఆ సమయంలో అంటియోకస్ తృతీయుడు మాగ్నస్ (మహా) పదకొండవ వచనంలోని సమరానికి ముందస్తుగా సైన్యాలను పునఃసంఘటించాడు; అది జూలియస్ సీజర్ ద్వారా ప్రతినిధీకరించబడిన రాఫియా యుద్ధమే. పదవ వచనం, నలభై వచనంలో ప్రతినిధీకరించబడిన 1989లో సోవియట్ యూనియన్ పతనాన్ని గుర్తిస్తుంది, మరియు పొంపేయు ఆ చరిత్రతో సరిపోతాడు. పదహారవ వచనం యూదా మహిమామయ భూమి జయింపబడుటను ప్రతినిధీకరిస్తూ, యునైటెడ్ స్టేట్స్‌లోని ఆదివార చట్టాన్ని ప్రతిరూపంగా నిలుపుతుంది; అయితే పొంపేయు 1989తో కూడ అన్వయించబడుతాడు, మరియు 1989లో ఆధునిక రోము తన తొలి ప్రతిబంధకాన్ని జయించినప్పుడే, ఆమె మహిమామయ దేశముతో రహస్య కూటమి ఏర్పరచుటకు రోనాల్డ్ రీగన్‌ను వశపరచినప్పుడు, అదే వేళ ప్రొటెస్టెంట్ అమెరికాను ఆధ్యాత్మికంగా కూడ జయించింది. రోము యొక్క వ్యభిచారిణితో ఒక రాజు కుదుర్చుకొనే కూటమి, ఆధ్యాత్మిక వ్యభిచారాన్ని ప్రతినిధీకరిస్తుంది.</w:t>
      </w:r>
    </w:p>
    <w:p>
      <w:pPr>
        <w:pStyle w:val="ArticleBody"/>
        <w:jc w:val="left"/>
      </w:pPr>
      <w:r>
        <w:rPr>
          <w:rFonts w:ascii="Nirmala UI" w:hAnsi="Nirmala UI" w:eastAsia="Nirmala UI" w:cs="Nirmala UI"/>
        </w:rPr>
        <w:t>భూమియందలి సమస్త రాజులతో వ్యభిచారం చేయుటకై తన డెబ్బై సంవత్సరముల నుండి బయలుదేరుటను రోము యొక్క వ్యభిచారిణి 1989లోనే ఆరంభించెను. 1989లో మొదటి రాజు సంయుక్త రాష్ట్రాలే, ఎందుకనగా సంయుక్త రాష్ట్రాలు అహాబు ద్వారా కూడ ప్రతినిధీకరించబడుచున్నవి; అతడు యెజబేలను వివాహమాడినవాడు, ఆమె యెషయా ఇరవైమూడవ అధ్యాయమందు తూరుయొక్క వ్యభిచారిణి.</w:t>
      </w:r>
    </w:p>
    <w:p>
      <w:pPr>
        <w:pStyle w:val="ArticleScripture"/>
        <w:jc w:val="left"/>
      </w:pPr>
      <w:r>
        <w:rPr>
          <w:rFonts w:ascii="Nirmala UI" w:hAnsi="Nirmala UI" w:eastAsia="Nirmala UI" w:cs="Nirmala UI"/>
        </w:rPr>
        <w:t>ఆ దినమున తూరు ఒక రాజు దినముల ప్రకారము డెబ్బది సంవత్సరములు మరువబడును; డెబ్బది సంవత్సరముల అంతమున తూరు వేశ్యవలె పాట పాడును. మరువబడిన వేశ్యా, వీణను తీసికొని పట్టణమంతట సంచరించుము; నీవు జ్ఞాపకమునకు రావలెనని మధురముగా స్వరములాయించుము, అనేక గీతములు పాడుము. డెబ్బది సంవత్సరముల అంతమున యెహోవా తూరును దర్శించును; ఆమె తిరిగి తన కూలికి వచ్చి, భూమిమీదనున్న లోకమందలి సమస్త రాజ్యములతో వ్యభిచారము చేయును. యెషయా 23:15–17.</w:t>
      </w:r>
    </w:p>
    <w:p>
      <w:pPr>
        <w:pStyle w:val="ArticleBody"/>
        <w:jc w:val="left"/>
      </w:pPr>
      <w:r>
        <w:rPr>
          <w:rFonts w:ascii="Nirmala UI" w:hAnsi="Nirmala UI" w:eastAsia="Nirmala UI" w:cs="Nirmala UI"/>
        </w:rPr>
        <w:t>దానియేలు పదకొండవ అధ్యాయములోని నలభై వచనములో ప్రతినిధీకరింపబడిన ప్రకారము, 1798లో "అంత్యకాలము"యందు ఆమె తన ప్రాణాంతక గాయము పొందినప్పుడు, ఆ వేశ్య విస్మరింపబడెను. 1989లోని "అంత్యకాలము"యందు, ఆమె అధికారమునకు సంబంధించిన ముద్రను అమలు చేయుటలో మొదటిగా ఉండబోయే రాజ్యముతో వ్యభిచారం చేయుటద్వారా, తన ప్రాణాంతక గాయమునకు స్వస్థత కలిగే కాలాన్ని ఆమె ఆరంభించెను. ఆ రాజ్యము ఆహాబు చేతను, ఫ్రాన్స్ చేతను ప్రతినిధీకరింపబడెను; ఫ్రాన్స్ 538లో పాపత్వమును భూలోక సింహాసనముపై కూర్చోబెట్టి, పాప అధికారము ఎదుగుదలకు మద్దతు నిచ్చిన అగ్రగామి రాజ్యమై యుండెను. ఈ కారణముచేత, ఫ్రాన్స్‌కు "కతోలిక సంఘముని ప్రథమజాతుడు", అలాగే "కతోలిక సంఘముని జ్యేష్ఠ కుమార్తె" అనే బిరుదులు ఇవ్వబడియున్నవి. 1989 నుండీ ఆదివారపు చట్టము వరకు అమెరికా సంయుక్త రాష్ట్రాల పాత్ర గూర్చి, ఫ్రాన్స్ మరియు ఆహాబు ఇద్దరూ సాక్ష్యమిచ్చుచున్నారు.</w:t>
      </w:r>
    </w:p>
    <w:p>
      <w:pPr>
        <w:pStyle w:val="ArticleBody"/>
        <w:jc w:val="left"/>
      </w:pPr>
      <w:r>
        <w:rPr>
          <w:rFonts w:ascii="Nirmala UI" w:hAnsi="Nirmala UI" w:eastAsia="Nirmala UI" w:cs="Nirmala UI"/>
        </w:rPr>
        <w:t>యెషయా గ్రంథము ఇరవైమూడవ అధ్యాయములోని తూరు వేశ్య—ఆమెనే ప్రకటన గ్రంథము పదిహేడవ అధ్యాయములోని వేశ్య కూడాను—ఆమె నుదుటిపై “మహా బబులోను” అని వ్రాయబడియున్నది. సంయుక్త రాష్ట్రాల చరిత్రను దృష్టిలో ఉంచి, 1798లో, బైబిల్ ప్రవచనములలో ఐదవ రాజ్యమై, ప్రకటన గ్రంథము పదమూడవ అధ్యాయంలోని సముద్ర మృగముగా ఉన్న పాపత్వము ఆ స్థితినుండి తప్పిపోయినప్పటి నుండి, ఆమెను “మరచబడినదిగా” పరిగణిస్తారు. ఆ తరువాత సంయుక్త రాష్ట్రాలు ప్రకటన గ్రంథము పదమూడవ అధ్యాయంలోని భూమినుండి ఉద్భవించిన మృగముగా, బైబిల్ ప్రవచనముల ఆరవ రాజ్యముగా తమ పాత్రను ఆరంభించాయి. ఆఖరికి సంయుక్త రాష్ట్రాలు ప్రకటన గ్రంథము పదిహేడవ అధ్యాయములోని పది రాజులలో అగ్రగణ్య రాజుగా అవుతాయి. “డెబ్భై ఏళ్లు,” “ఒక రాజుని దినములు” అనే కాలపరిమాణముల చిహ్నాత్మక చరిత్ర, బైబిల్ ప్రవచనముల మొదటి రాజ్యముగా బబులోను పాలించిన డెబ్భై ఏళ్లను ప్రతినిధానం చేస్తుంది. ఇది 1798 నుండి ఆదివారపు చట్టము వరకు సంయుక్త రాష్ట్రాల చరిత్రకు రూపకమై నిలుస్తుంది; అక్కడ అమెరికా చరిత్ర యొక్క బాహ్య రేఖను గణతంత్ర కొమ్ము, అంతర్గత రేఖను ప్రొటెస్టంట్ కొమ్ము ప్రతినిధానం చేస్తాయి. ఆ రెండు కొమ్ములు, రాజ్యాధికారము మరియు సభాధికారముల విభజనను నిర్ధారించుచున్న రాజ్యాంగ హృదయసూత్రాన్ని ప్రతినిధానం చేయుచు, అమెరికా భవిష్యత్తు యొక్క విషయభూతమై యున్నవి.</w:t>
      </w:r>
    </w:p>
    <w:p>
      <w:pPr>
        <w:pStyle w:val="ArticleBody"/>
        <w:jc w:val="left"/>
      </w:pPr>
      <w:r>
        <w:rPr>
          <w:rFonts w:ascii="Nirmala UI" w:hAnsi="Nirmala UI" w:eastAsia="Nirmala UI" w:cs="Nirmala UI"/>
        </w:rPr>
        <w:t>తూరు వేశ్య మరిచిపబడుటకై డెబ్బై సంవత్సరాలు నిర్ణయింపబడ్డాయి; ఆపై 1989 నాటి ‘అంత్యకాలము’ నుండి ఆదివారం చట్టము వరకు ఆమె గానం ఆరంభిస్తుంది. ఆమె రహస్య కూటమితో ఆరంభించి, ప్రొటెస్టెంట్ అమెరికా మతాన్ని స్వాధీనపరచుకొని, సోవియట్ యూనియన్ పతనంతో దక్షిణరాజు యొక్క రాజకీయ నిర్మాణాన్ని కూలదోసింది. డెబ్బై సంవత్సరాల ఒక కాలము, ఇది ముగిసే చరిత్రలో, పది మరియు ఏడు గా విభజింపబడిన పదిహేడు సంవత్సరాల కాలమధ్యభాగమున ‘గొప్ప అంతియోకుసు’ నిలిచియున్నాడు; ఆ రెండు సంఖ్యలను గుణించినయెడల ‘డెబ్బై’ అవుతుంది. రాఫియా మరియు పానియం మధ్య ముగిసిన బాహ్య రెండువందల యాభై సంవత్సరాల ప్రారంభమందే, అంతర్గత ఇరువేల మూడువందల సంవత్సరాల కాలప్రవచనం, దానియేలు ప్రజలపై ‘డెబ్బై’ వారములు నిర్ణయింపబడుటతో, ఆరంభమైంది. ఆ ‘డెబ్బై’ వారముల అంత్యమందు, క్రీస్తు శకము 34లో, ప్రాచీన ఇశ్రాయేలు దేవుని ఎన్నుకోబడిన నిబంధన ప్రజలుగా ఆయనతోనున్న తమ దంపత్యబంధము శాశ్వతముగా విచ్ఛిన్నమాయెను; మరియు దేవుడు అప్పుడు తన క్రైస్తవ వధువుతో వివాహబంధములో ప్రవేశించి, అన్యజనుల యొద్దకు వ్యాపించుచుండెను.</w:t>
      </w:r>
    </w:p>
    <w:p>
      <w:pPr>
        <w:pStyle w:val="ArticleBody"/>
        <w:jc w:val="left"/>
      </w:pPr>
      <w:r>
        <w:rPr>
          <w:rFonts w:ascii="Nirmala UI" w:hAnsi="Nirmala UI" w:eastAsia="Nirmala UI" w:cs="Nirmala UI"/>
        </w:rPr>
        <w:t>క్రీపూ 207లో ఆంటియోకుసు ‘డెబ్బై’ యొక్క మధ్యలో నిలిచియున్నాడు; ఆధునిక ఇశ్రాయేలను లేవనెత్తుటకై ఆయన ఎంచుకున్న ‘సుందర దేశము’గా తన రాజ్యమునకున్న అనుగ్రహప్రాప్త జాతి హోదా ముగింపును అతడు గుర్తింపజేయుచున్నాడు. ఆరవ రాజ్యముగా ఉన్న అమెరికా సంయుక్త రాష్ట్రాలు ఆదివార చట్టమునందు ముగిసిపోవుటయే, యెషయా యొక్క ‘డెబ్బై సంవత్సరముల’ ముగింపు. ఆంటియోకుసు యొక్క రెండు వందల యాభై సంవత్సరాల కాలరేఖ, పదహారు వచనంలోని ఆదివార చట్టమునకు కాస్త ముందుగా, అమెరికా సంయుక్త రాష్ట్రాల రిపబ్లికన్ కొమ్ముకు అనుగ్రహకాలము ముగిసిపోవుటను గుర్తించుచున్నది. 1844 అక్టోబరు 22న తీర్పు ప్రారంభమైనప్పుడు ముగిసిన రెండు వేల మూడు వందల సంవత్సరములు, ఆదివార చట్టమునందు తీర్పు ముగిసే సమయమునకు ప్రతిరూపముగా నిలుచును. రెండు వేల మూడు వందల సంవత్సరములు, దేవుని ఎన్నికజనులుగా శారీరక ఇశ్రాయేలు ముగింపును గుర్తించు డెబ్బై వారములతో ఆరంభమగును. సమగ్ర రెండు వేల మూడు వందల సంవత్సరాల కాలాంతం, ప్రొటెస్టాంటు ఉద్యమము ముగియుటచేత తీరుచు, ఆద్వెంటు ఉద్యమము ఆదివార చట్టము వరకును కొనసాగెను. 1844 యొక్క మూసిన తలుపు పునరావృతమగునపుడు, తలుపులు రిపబ్లికన్ కొమ్ము, ప్రొటెస్టాంటు కొమ్ము, మరియు ప్రభుత్వ మృగము మీద మూయబడును.</w:t>
      </w:r>
    </w:p>
    <w:p>
      <w:pPr>
        <w:pStyle w:val="ArticleBody"/>
        <w:jc w:val="left"/>
      </w:pPr>
      <w:r>
        <w:rPr>
          <w:rFonts w:ascii="Nirmala UI" w:hAnsi="Nirmala UI" w:eastAsia="Nirmala UI" w:cs="Nirmala UI"/>
        </w:rPr>
        <w:t>పది మరియు ఏడు అనే కాలాల మధ్య అంతియోకుస్ నిలుచుట అనగా అతడు తన కృపాకాలము యొక్క ముగింపు వద్ద నిలుచుటయే. భూమి మృగమైయున్న సంయుక్త రాష్ట్రాల ప్రభుత్వమునకు కృపాకాలము ఆదివార చట్టమునందు ముగుస్తుంది, కాని రిపబ్లికన్ కొమ్ము యొక్క కృపాకాలము ఆదివార చట్టమునకు ముందు ముగుస్తుంది.</w:t>
      </w:r>
    </w:p>
    <w:p>
      <w:pPr>
        <w:pStyle w:val="ArticleScripture"/>
        <w:jc w:val="left"/>
      </w:pPr>
      <w:r>
        <w:rPr>
          <w:rFonts w:ascii="Nirmala UI" w:hAnsi="Nirmala UI" w:eastAsia="Nirmala UI" w:cs="Nirmala UI"/>
        </w:rPr>
        <w:t>యేసు అతనితో ఇట్లనెను: నేను నీతో ఏడుసారులవరకు అని చెప్పను; గాని డెబ్బై సార్లు ఏడు వరకూ. మత్తయి 18:22</w:t>
      </w:r>
    </w:p>
    <w:p>
      <w:pPr>
        <w:pStyle w:val="ArticleBody"/>
        <w:jc w:val="left"/>
      </w:pPr>
      <w:r>
        <w:rPr>
          <w:rFonts w:ascii="Nirmala UI" w:hAnsi="Nirmala UI" w:eastAsia="Nirmala UI" w:cs="Nirmala UI"/>
        </w:rPr>
        <w:t>"డెబ్బై సార్లు ఏడు" అనే ప్రయోగమే, బైబిలులో సంఖ్యలు ఈ విధమైన గుణక రూపంలో వ్యక్తీకరించబడిన ఏకైక సందర్భం. "డెబ్బై సార్లు ఏడు" అనేది దానియేలు ప్రజలకు "నిర్ణయింపబడిన" నాలుగు వందల తొంభై సంవత్సరాలు. అది రెండు వేల మూడు వందలకు ఆరంభమయ్యే డెబ్బై వారములే; అలాగే అదే ఆరంభ బిందువు నుండి రెండువందల యాభై సంవత్సరాల అంత్యంలో, అంటియోకుసు పదియు ఏడూ నడుమ ప్రవేశించును. అక్కడ మహా అంటియోకుసు, మహా వివాదమనే పవిత్ర నాటకములో తన కథ యొక్క చివరి అంకాల్లో నిలదొక్కును.</w:t>
      </w:r>
    </w:p>
    <w:p>
      <w:pPr>
        <w:pStyle w:val="ArticleBody"/>
        <w:jc w:val="left"/>
      </w:pPr>
      <w:r>
        <w:rPr>
          <w:rFonts w:ascii="Nirmala UI" w:hAnsi="Nirmala UI" w:eastAsia="Nirmala UI" w:cs="Nirmala UI"/>
        </w:rPr>
        <w:t>1844 యొక్క మూసివేయబడిన ద్వారము, ఆదివారపు చట్టమునకు సంబంధించిన మూసివేయబడిన ద్వారమునకు ప్రతీకగా నిలుస్తుంది; మరియు పదహారవ వచనంలోని ఆదివారపు చట్టముకన్నా ముందు, అంటియోకస్ తన రాజ్యాంతాన్ని సూచిస్తూ ఏడు సంవత్సరాల ఒక కాలము ఆరంభమవుతుంది; తరువాత ఆ ఏడు సంవత్సరాల సమాప్తికి అతని రాజ్యం అంతమగును. ఆ ఏడు సంవత్సరాల కాలము ‘మృగపు ప్రతిమ’ యొక్క పరీక్షా కాలమును ప్రతీకీకరిస్తుంది, మరియు ఆ కాలము 321లోని మొదటి ఆదివారపు చట్టముతో ఆరంభమవుతుంది. చివరి ఆదివారపు చట్టానికి పూర్వరూపముగా నిలిచిన ఆ మొదటి ఆదివారపు చట్టముకన్నా ముందు, ఒక ‘ఎడిక్ట్’తో ఆరంభమయ్యే పది సంవత్సరాల కాలము ఉన్నది. 313లోని ‘ఎడిక్ట్’తో ఆ పది సంవత్సరములతో ప్రతీకీకరించబడిన పరీక్ష ఆరంభమవుతుంది; అనంతరం అంటియోకస్ మొదటి ఆదివారపు చట్టమును జారీచేస్తాడు, మరియు గణతంత్ర శృంగమునకు కలిగిన దయకాలము ముగుస్తుంది. ఆ ఏడు సంవత్సరాల ముగింపున, పానియం మరియు ఆదివారపు చట్టము వచ్చి, 330 సంవత్సరములో తూర్పు-పడమల విభజనను ఉత్పన్నం చేస్తాయి.</w:t>
      </w:r>
    </w:p>
    <w:p>
      <w:pPr>
        <w:pStyle w:val="ArticleHeading"/>
        <w:jc w:val="left"/>
      </w:pPr>
      <w:r>
        <w:rPr>
          <w:rFonts w:ascii="Nirmala UI" w:hAnsi="Nirmala UI" w:eastAsia="Nirmala UI" w:cs="Nirmala UI"/>
        </w:rPr>
        <w:t>పొంపీ</w:t>
      </w:r>
    </w:p>
    <w:p>
      <w:pPr>
        <w:pStyle w:val="ArticleBody"/>
        <w:jc w:val="left"/>
      </w:pPr>
      <w:r>
        <w:rPr>
          <w:rFonts w:ascii="Nirmala UI" w:hAnsi="Nirmala UI" w:eastAsia="Nirmala UI" w:cs="Nirmala UI"/>
        </w:rPr>
        <w:t>పొంపేయు పదహారవ వచనమందు మహిమయుక్త దేశమును జయించెను; అయితే క్రీ.పూ. 65 నుండి 63 వరకున్న రెండేళ్ల వ్యవధిలో, దానియేలు ఎనిమిదవ అధ్యాయము తొమ్మిదవ వచనమునకు నెరవేర్పుగా, పొంపేయు నిజముగా "తూర్పు"నును "[మహిమయుక్త] దేశము"నును జయించెను; ఇది నలభైవ వచనములోను 1989లోను ఉన్న ద్విగుణ జయమునకు ప్రతిరూపముగా నిలిచెను.</w:t>
      </w:r>
    </w:p>
    <w:p>
      <w:pPr>
        <w:pStyle w:val="ArticleBody"/>
        <w:jc w:val="left"/>
      </w:pPr>
      <w:r>
        <w:rPr>
          <w:rFonts w:ascii="Nirmala UI" w:hAnsi="Nirmala UI" w:eastAsia="Nirmala UI" w:cs="Nirmala UI"/>
        </w:rPr>
        <w:t>విగ్రహారాధనాపర రోముకు చెందిన మూడవ ప్రతిబంధకము, రోములో తొలి అధికారిక త్రివిధ ఐక్యాన్ని ప్రతినిధ్యం చేసిన మొదటి అధికారిక రోమీయ త్రిసభ్యాధిపత్యాన్ని స్థాపించినవాడిగా ప్రసిద్ధుడైన ఆగస్టు కైసరు చేత కార్యరూపం దాల్చుతుంది. రోమీయ నాయకుల మూడవ మార్గసూచికవద్దనే ఆ త్రివిధ ఐక్యము రోమీయ చరిత్రలో అధికారికముగా గుర్తింపును పొందుతుంది. పదహారవ వచనములోని ఆదివార చట్టమునందే డ్రాగను, మృగము, అబద్ధ ప్రవక్తల త్రివిధ ఐక్యము స్థాపించబడుతుంది; అప్పుడు జెకర్యా వివరించిన ప్రకారము దుష్టతయొక్క పక్షి షీనారులోని తన స్థానమునకు పునః స్థాపించబడుతుంది.</w:t>
      </w:r>
    </w:p>
    <w:p>
      <w:pPr>
        <w:pStyle w:val="ArticleBody"/>
        <w:jc w:val="left"/>
      </w:pPr>
      <w:r>
        <w:rPr>
          <w:rFonts w:ascii="Nirmala UI" w:hAnsi="Nirmala UI" w:eastAsia="Nirmala UI" w:cs="Nirmala UI"/>
        </w:rPr>
        <w:t>ఆగస్టస్ సీజర్ మొదటి అధికారిక రోమన్ ట్రయంవిరేట్‌ను ఏర్పరచినాడు; అయితే చరిత్రకారులు దానిని ద్వితీయ ట్రయంవిరేట్‌గా పిలుస్తారు, ఎందుకంటే జూలియస్ సీజర్ కూడా ఒక ట్రయంవిరేట్‌ను ఏర్పరచినాడు గాని, అది రోమన్ ప్రభుత్వానికి చెందిన అధికారిక ట్రయంవిరేట్ కాదు. త్వరలో రాబోయే ఆదివారపు చట్ట సందర్భంలో నాగం, మృగం మరియు అబద్ధ ప్రవక్తల త్రివిధ ఐక్యానికి ప్రతీకలుగా ఉన్న జూలియస్ మరియు ఆగస్టస్ సీజర్‌ల సంబంధం, ఆదివారపు చట్టనిర్మాణాన్ని అమలు చేయించుటకు జరుగు ఉద్యమం ఆరంభంలో జూలియస్ ద్వారా, దాని అంత్యంలో ఆగస్టస్ ద్వారా ప్రతిరూపీకరించబడుతుంది. ఆ ప్రవచన సంబంధం క్రీ.శ. 67లో సెస్టియస్ చేసిన ముట్టడి ద్వారా కూడా ప్రతినిధీకరించబడింది; అనంతరం టైటస్ ముట్టడి దానిని అనుసరించింది. జూలియస్ సెస్టియస్; ఆగస్టస్ టైటస్. జూలియస్ మరియు ఆగస్టస్ త్రివిధ ఐక్యాన్ని ప్రతినిధీకరిస్తారు, సెస్టియస్ మరియు టైటస్ ముట్టడిని ప్రతినిధీకరిస్తారు.</w:t>
      </w:r>
    </w:p>
    <w:p>
      <w:pPr>
        <w:pStyle w:val="ArticleBody"/>
        <w:jc w:val="left"/>
      </w:pPr>
      <w:r>
        <w:rPr>
          <w:rFonts w:ascii="Nirmala UI" w:hAnsi="Nirmala UI" w:eastAsia="Nirmala UI" w:cs="Nirmala UI"/>
        </w:rPr>
        <w:t>ప్రవచన దృష్ట్యా ఆదివారం చట్టం కోసం ఉద్యమం ప్రారంభమయ్యే కాలం 313లోని మిలాన్ ఉత్తర్వు సందర్భంలో మొదలవుతుంది. అనంతరం, పదిహేడు సంవత్సరాల కాలవ్యవధి మధ్యబిందువైన 321లో, మొదటి ఆదివారం చట్టం వెలువడింది. రాజ్యాన్ని తూర్పు మరియు పడమరగా విభజించిన మూడవ దశ—యునైటెడ్ స్టేట్స్‌లో మృగముద్రనో దేవుని ముద్రనో స్వీకరించేవారుగా, స్వీకరించనివారుగా జరిగే విభజనను ప్రతినిధి చేసేది—330లో జరిగింది. ఒక ఆదివారం చట్టానికి దారితీసే ఆదివారం చట్టాల శ్రేణి ఉంది; 321 ఆ శ్రేణిలో తొలి ఆదివారం చట్టాన్ని సూచిస్తుంది, అది 330లోని చివరి ఆదివారం చట్టానికి దారి తీస్తుంది.</w:t>
      </w:r>
    </w:p>
    <w:p>
      <w:pPr>
        <w:pStyle w:val="ArticleBody"/>
        <w:jc w:val="left"/>
      </w:pPr>
      <w:r>
        <w:rPr>
          <w:rFonts w:ascii="Nirmala UI" w:hAnsi="Nirmala UI" w:eastAsia="Nirmala UI" w:cs="Nirmala UI"/>
        </w:rPr>
        <w:t>అంతియోకసుని రెండు వందల యాభై సంవత్సరాలకు భిన్నముగా, నీరోయొక్క రెండు వందల యాభై సంవత్సరాలు, ఎనిమిది సంవత్సరాల ఒక కాలాన్ని, దాని మధ్యబిందువుగా మొదటి ఆదివారపు చట్టాన్ని, ఆపై తొమ్మిది సంవత్సరాలను సూచించుచున్నవి. వరుసపై వరుసగా, అంతియోకసు మరియు నీరో, మూడు మార్గసూచక చిహ్నములచేత ప్రతినిధీకరింపబడిన రెండు కాలములను నిర్దేశించుదురు. రెండు వరుసలలోను మొదటి మరియు చివరి మార్గసూచకాలు ఒకటే; ఆరంభమున జారీచేయబడిన ఒక శాసన ఉత్తర్వు, అది వివాహముచేత చిహ్నితమై, విడాకలతో ముగిసినది; అలాగే ఆరంభాన్నియు ముగింపునియు ఉత్తర రాజు మరియు దక్షిణ రాజు మధ్య యుద్ధము. మధ్యలోనున్న క్రీస్తుశకం 321 యొక్క మొదటి ఆదివారపు చట్టమె, అంతియోకసు నిలిచియున్న స్థలము కావాలి. అతడు పది సంవత్సరములతో ప్రతినిధీకరింపబడిన ఒక పరీక్షా ప్రక్రియ పరిసమాప్తి వద్ద నిలిచియున్నాడు, మరియు ఆ పరీక్షా ప్రక్రియ, అతడు ‘ఏడుగురిలో నుండిన ఎనిమిదవవాడైయున్న’ మృగముని ప్రతిరూపమును నిర్మించుచున్నపుడు, అంతియోకసును ‘ఏడుగురిలో నుండిన ఎనిమిదవవాడిగా’ ప్రత్యక్షపరచుచున్నది. అదే సమయమున ఒక లక్ష నలభై నాలుగు వేలమంది పరీక్షా ప్రక్రియ గుండా పోయి, ఏడవ లయొదిక్యా సంఘమునుండి ఎనిమిదవ, అనగా ఫిలదెల్ఫియా సంఘముగా రూపాంతరము పొందుదురు.</w:t>
      </w:r>
    </w:p>
    <w:p>
      <w:pPr>
        <w:pStyle w:val="ArticleBody"/>
        <w:jc w:val="left"/>
      </w:pPr>
      <w:r>
        <w:rPr>
          <w:rFonts w:ascii="Nirmala UI" w:hAnsi="Nirmala UI" w:eastAsia="Nirmala UI" w:cs="Nirmala UI"/>
        </w:rPr>
        <w:t>మొదటి ఆదివారం చట్ట సమయమున బింబము స్థాపన ఆరంభమై, అది ప్రకటన గ్రంథము 13:11లో పేర్కొనబడిన ఆదివారం చట్టమునందు ముగుస్తుంది; ఆ వచనం అమెరికా సంయుక్త రాష్ట్రాల ఆరంభాన్ని గొర్రెపిల్ల వలెను, దాని అంత్యాన్ని డ్రాగన్ వలెను విరుద్ధంగా ప్రతిపాదిస్తుంది. పదమూడు సంఖ్య తిరుగుబాటు యొక్క ప్రతీక; మరియు పదకొండవ వచనం యొక్క సందర్భములో ఆ తిరుగుబాటు ప్రతీకయైన—అమెరికా సంయుక్త రాష్ట్రాలు డ్రాగన్ వలె మాటలాడుట—అదే మృగపు ముద్ర. అయితే, దేవుని ముద్ర కలిగినవారిని సూచించే ప్రతీక పదకొండు సంఖ్య. అమెరికా సంయుక్త రాష్ట్రాలు డ్రాగన్ వలె మాటలాడు ఆ ఆదివారం చట్ట సమయమందు, మృగపు ముద్రను పొందువారితో దేవుని ముద్రను పొందువారి మధ్య జరిగే విభజనను ప్రకటన గ్రంథము 13:11 గుర్తించి స్పష్టపరుస్తుంది.</w:t>
      </w:r>
    </w:p>
    <w:p>
      <w:pPr>
        <w:pStyle w:val="ArticleBody"/>
        <w:jc w:val="left"/>
      </w:pPr>
      <w:r>
        <w:rPr>
          <w:rFonts w:ascii="Nirmala UI" w:hAnsi="Nirmala UI" w:eastAsia="Nirmala UI" w:cs="Nirmala UI"/>
        </w:rPr>
        <w:t>మృగముని ప్రతిమకు సంబంధించిన పరీక్షాకాలమునకు, దాని ఆగమనమును సూచించు నిర్దిష్ట సూచకములు ఉన్నవి; అవే దాని అంత్యాన్నికూడ ప్రతిరూపించును. నోహా యుగమునుండి కాహళముల పండుగవరకు దేవుడు ఎప్పుడును మారడు; ఆయన ఎల్లప్పుడును పరీక్షాకాలము రాకమునుపే దానిని ముందుగా ప్రకటించును. ఆయన ప్రకటనలు ఆయన ప్రవచన వాక్యములో లభ్యమగును. బహుళమంది అడ్వెంటిస్టులు (అని నేను ఊహిస్తున్నాను) యెరూషలేము విధ్వంసమునందు రెండు ముట్టడులు జరిగినవని, లేదా తుద విధ్వంసమునాటి దినము, నెబుకద్నెజరు యెరూషలేమును ఆలయముతో కూడ ప్రథమ (ఆల్ఫా) సారిగా విధ్వంసంచేసిన సంవత్సరములోని అచ్చం అదే దినమని, తెలియనివారై యుండవచ్చు. ముట్టడులు పవిత్ర పండుగలయందే ఆరంభమై, పవిత్ర పండుగయందే సమాప్తమయ్యినవి, ముట్టడి కాలము మూడున్నర సంవత్సరములై యుండినది అనియు వారికి తెలియకపోవచ్చును. ఆ విషయములు వారికి తెలియనియెడల, యూలియస్ సీజరు మృగముని ప్రతిమ యొక్క పరీక్షాకాలము దాని అత్యంత పరిపూర్ణ ప్రతినిధిత్వములో ఆరంభమునకు సూచకునై నిలుస్తాడని వారు గ్రహించుట సంభావ్యమని తోచదు. “పరిపూర్ణ ప్రతినిధిత్వము” అనగా, దాని అంతిమ నెరవేర్పుననే నేను ఉద్దేశిస్తున్నాను.</w:t>
      </w:r>
    </w:p>
    <w:p>
      <w:pPr>
        <w:pStyle w:val="ArticleBody"/>
        <w:jc w:val="left"/>
      </w:pPr>
      <w:r>
        <w:rPr>
          <w:rFonts w:ascii="Nirmala UI" w:hAnsi="Nirmala UI" w:eastAsia="Nirmala UI" w:cs="Nirmala UI"/>
        </w:rPr>
        <w:t>అదే కాలం 1888 నుండి ఆదివారపు చట్టము వరకు ప్రతినిధీకరించబడుతుంది, మరియు తరువాత 9/11 నుండి ఆదివారపు చట్టము వరకు మరల ప్రతినిధీకరించబడుతుంది; అయితే 313 నుండి 330 వరకూ కాలంలో మహా కాన్స్టాంటిన్ ద్వారా ప్రతినిధీకరించబడినట్లుగా మృగముని ప్రతిమ స్థాపనకు సంబంధించిన ప్రవచనకాలమునకు గల సంపూర్ణ నెరవేర్పు, 1989లోని కాలముయొక్క అంతము నుండి లెక్కించిన ఎనిమిదవ అధ్యక్షుని అధ్యక్షత్వములో ప్రారంభమవుతుంది.</w:t>
      </w:r>
    </w:p>
    <w:p>
      <w:pPr>
        <w:pStyle w:val="ArticleBody"/>
        <w:jc w:val="left"/>
      </w:pPr>
      <w:r>
        <w:rPr>
          <w:rFonts w:ascii="Nirmala UI" w:hAnsi="Nirmala UI" w:eastAsia="Nirmala UI" w:cs="Nirmala UI"/>
        </w:rPr>
        <w:t>మొదటి ఆదివారపు చట్టము నుంచి, శబ్బత్ మరియు ఆదివారుపై ఉన్న పరీక్షాకాలము, అంటియోకుసు యొక్క ఏడు సంవత్సరాలు సూచించే ఒక కాలవ్యవధిలో విప్పుకొని సాగుతుంది. అంటియోకుసు యొక్క కాలరేఖలోని ఏడు సంవత్సరాలను నీరో యొక్క కాలరేఖలోని తొమ్మిది సంవత్సరాలతో గుణిస్తే అరవై మూడు అవుతుంది; క్రీ.పూ. 63లో, దానియేలు పదకొండవ అధ్యాయం పదహారవ వచనము నెరవేర్పుగా, పొంపే సుందర దేశమును వశపరచుకొన్నాడు. ఆదివారపు చట్టము సమయమున, తమ రాజ్యమును తూరుయొక్క వ్యభిచారిణికి అప్పగించుటకు అంగీకరించిన పది రాజులలో ప్రధాన రాజుగా సంయుక్త రాష్ట్రాలను తొమ్మిది రాజులు అంగీకరిస్తారు; అప్పుడు ఆ వ్యభిచారిణి భూమ్యాధిపతులందరితో వ్యభిచరించును.</w:t>
      </w:r>
    </w:p>
    <w:p>
      <w:pPr>
        <w:pStyle w:val="ArticleBody"/>
        <w:jc w:val="left"/>
      </w:pPr>
      <w:r>
        <w:rPr>
          <w:rFonts w:ascii="Nirmala UI" w:hAnsi="Nirmala UI" w:eastAsia="Nirmala UI" w:cs="Nirmala UI"/>
        </w:rPr>
        <w:t>పది కన్యల దృష్టాంతమునకు సంబంధించిన ప్రవచనాత్మక నిర్మాణముతో సమన్వయముగా, మృగము మరియు తప్పుడు ప్రవక్తయొక్క వివాహబంధము 1989లో స్థాపింపబడెను; అయితే ఆదివారపు చట్టమునందు ఆ వివాహము సంపూర్ణమగును. ఆ చరిత్రకు ఒక ఫ్రాక్టల్ 2001లో 9/11న ఆరంభమైన జీవించువారి న్యాయవిచారణ కాలమై యున్నది. ఆ సమయము నుండి ఆదివారపు చట్టము వరకు మృగముని ప్రతిరూపపు పరీక్షాకాలము నడచును; అదే ఒక లక్ష నలభై నాలుగు వేలమందికి ముద్ర వేయు కాలముకూడా; ఈ కాలమందు దేవుని ఒడంబడిక ప్రజలమీదును, అబ్రాహాము ఒడంబడిక ప్రవచనము నెరవేర్పులో వారు నివసించిన దేశముమీదును న్యాయవిచారణ నెరవేర్చబడును. ఆ కాలములో లయోదిక్యా స్థితిలోనున్న సెవెన్త్-డే అడ్వెంటిస్ట్ సంఘము మీద తీర్పు చేయబడును; తరువాత కన్యలమని తమ్మును ప్రకటించుకొనువారి మీదను తీర్పు చేయబడును. ఈ విధంగా ప్రొటెస్టెంట్ కొమ్ము తీర్పు చేయబడుచున్నది; అలాగు, మొదట రిపబ్లికన్ కొమ్ముకు చెందిన డెమోక్రాటిక్ పార్టీపై తీర్పు జరిగి 2024 వరకూ వచ్చిన కాలమందు, తదుపరి అదే సంవత్సరమున రిపబ్లికన్ కొమ్ముకు చెందిన రిపబ్లికన్లపై ప్రస్తుతం జరుగుచున్న తీర్పు మధ్య, అది తీర్పు పొందుచున్నది. రాజ్యాంగబద్ధ ప్రభుత్వమే రెండు కొమ్ములను మోయు మృగమై యుండి, ఆదివారపు చట్టమునందు తీర్పు పొందును.</w:t>
      </w:r>
    </w:p>
    <w:p>
      <w:pPr>
        <w:pStyle w:val="ArticleBody"/>
        <w:jc w:val="left"/>
      </w:pPr>
      <w:r>
        <w:rPr>
          <w:rFonts w:ascii="Nirmala UI" w:hAnsi="Nirmala UI" w:eastAsia="Nirmala UI" w:cs="Nirmala UI"/>
        </w:rPr>
        <w:t>1989 నుండి ఆదివారపు చట్టము వరకు ఉన్నకాలము, 9/11 నుండి ఆదివారపు చట్టము వరకు ఉన్న ఒక ఫ్రాక్టల్‌లో ప్రతినిధీకరించబడింది, కాని మృగపు ప్రతిమను స్థాపించుటయొక్క సంపూర్ణ పరిపూర్తి, ఏడుగురిలోనిదైన ఎనిమిదవ అధ్యక్షునిలో ఉంది. నీరో యొక్క పదిహేడు సంవత్సరములు, 9/11 నుండి ఆదివారపు చట్టము వరకు ఉన్న చరిత్రకు ఒక ఫ్రాక్టల్‌గా నిలుస్తాయి. అంటియోకుస్‌కు చెందిన పదిహేడు సంవత్సరములు కూడ అలాగే. రేగన్ మరియు రహస్య కూటమి మధ్య వివాహము, ఎనిమిదవ అధ్యక్షుని పదవీకాలములో బహిరంగ కూటమిచేత పరిపూర్తి పొందుతుంది. ఆల్ఫా మరియు ఓమెగా వివాహములలో మొదటిది 2001లో పాట్రియట్ చట్టముచేత ప్రతీకీకరించబడెను; ఆ సమయమున ఆంగ్ల చట్టము రోమా చట్టముగా మార్చబడెను. మిలాన్ శాసనపు వివాహము, మృగపు ప్రతిమను స్థాపించుటయొక్క సంపూర్ణ పరిపూర్తి ఆరంభాన్ని సూచిస్తుంది. దాని నిర్మాణము పది కన్యల వివాహమున యొక్క నిర్మాణముపై ఆధారపడి ఉంది, మరియు యథార్థ వివాహములో జరుగుచున్న కపట వివాహమును ప్రతినిధీకరిస్తుంది.</w:t>
      </w:r>
    </w:p>
    <w:p>
      <w:pPr>
        <w:pStyle w:val="ArticleBody"/>
        <w:jc w:val="left"/>
      </w:pPr>
      <w:r>
        <w:rPr>
          <w:rFonts w:ascii="Nirmala UI" w:hAnsi="Nirmala UI" w:eastAsia="Nirmala UI" w:cs="Nirmala UI"/>
        </w:rPr>
        <w:t>మృగముని ప్రతిరూపమునకు సంబంధించిన పరీక్షాకాలము, మనము ‘ముద్రింపబడుట’కు ముందుగా తీరవలసిన ‘పరీక్ష’ను సూచిస్తుంది. దేవుని యింటిలో తీర్పు ముందుగా జరుగును; ఆపై ఆదివారం చట్టమునొద్ద దేవుని యింటికి వెలుపలున్న వారిపై తీర్పు జరుగును. దేవుని యింటిలోను, అనంతరం మహాసమూహమునందును జరిగే తుదతీర్పు కాలము మొదటి ఆదివారం చట్టముతో ఆరంభమగును. అమెరికా సంయుక్త రాష్ట్రాలలో ఒక తొలి ఆదివారం చట్టము ప్రవేశపెట్టబడును; అది మృగముని ప్రతిరూపమునకు సంబంధించిన పరీక్షాకాలమునకు సంపూర్ణమైన తుదనెరవేర్పు ఆరంభమును సూచించును; అనంతరం ప్రకటన 13:11ను నెరవేర్చు ఆదివారం చట్టముతో ఆ కాలము సమాప్తమగును. ఆ ఆదివారం చట్టము మహిమైన దేశములోనిది చివరి ఆదివారం చట్టము. మహిమైన దేశములోని ఆ చివరి ఆదివారం చట్టమే ప్రపంచములో తొలి ఆదివారం చట్టమై, ప్రపంచానికి మృగముని ప్రతిరూపమునకు సంబంధించిన పరీక్షాకాలమును సూచించును. ప్రపంచ పరీక్షాకాలము, పదమూడు అధ్యాయములో పదకొండవ వచనమందు చెప్పినట్లుగా, అమెరికా సంయుక్త రాష్ట్రాలలోని ఆ ఆదివారం చట్టముతో ప్రారంభమగును. త్వరలో రానున్న ఆ ఆదివారం చట్టమునొద్ద అమెరికా సంయుక్త రాష్ట్రాలు నాగమువలె ‘మాట్లాడునపుడు,’ ఆ అధ్యాయములో పన్నెండవ వచనము మొదలు తదనంతర వచనములు ప్రపంచవ్యాప్తంగా మృగముని ప్రతిరూపమునకు సంబంధించిన పరీక్షాకాలమును ప్రతిపాదించును.</w:t>
      </w:r>
    </w:p>
    <w:p>
      <w:pPr>
        <w:pStyle w:val="ArticleBody"/>
        <w:jc w:val="left"/>
      </w:pPr>
      <w:r>
        <w:rPr>
          <w:rFonts w:ascii="Nirmala UI" w:hAnsi="Nirmala UI" w:eastAsia="Nirmala UI" w:cs="Nirmala UI"/>
        </w:rPr>
        <w:t>అందుచేత, 313లో జారీచేసిన శాసనంతో ప్రారంభమయ్యే పదిహేడు సంవత్సరాల ముగింపు దశను కలిగి, దాని తరువాత 321లో తొలి ఆదివారపు చట్టం, తదుపరి 330లో తూర్పు-పడమర విభజన అనుసరించే, నీరోకు సంబంధించిన రెండువందల యాభై సంవత్సరాల ప్రవచనాన్ని గమనించడం ముఖ్యము. నీరో యొక్క క్రమరేఖలోని మూడు దశలు హింసాపీడనను గురించియే ఉన్నాయి; హింసకు చిహ్నంగా నీరో నిలుస్తాడు, అలాగే రెండువందల యాభై సంవత్సరాల కాలం స్మిర్నా సంఘాన్ని ప్రతినిధ్యం చేస్తుంది; అది 313లో, రాజీకరణ చేసిన సంఘం వచ్చినప్పుడు, ముగిసింది. మూడవ దశ ఒక రాజ్యాంతాన్ని గుర్తిస్తుంది; కావున దాన్ని సంయుక్త రాష్ట్రాలపై వర్తింపజేసినప్పుడు, అది ఆదివారపు చట్టాన్నియు, అలాగే ఆరవ రాజ్యమునుండి ఏడవ మరియు ఎనిమిదవ రాజ్యములకు జరిగే పరివర్తననియు సూచిస్తుంది. దాన్ని ప్రపంచానికి వర్తింపజేసినప్పుడు, మూడవ మైలురాయి మానవ కృపాకాలము ముగింపును సూచిస్తుంది; అది, మృగము యొక్క ప్రతిమ విషయమై ప్రపంచపు పరీక్షాకాలము ఆరంభమందే సంయుక్త రాష్ట్రాల కృపాకాలము ముగింపుద్వారా, ప్రతిరూపంగా చూపబడింది.</w:t>
      </w:r>
    </w:p>
    <w:p>
      <w:pPr>
        <w:pStyle w:val="ArticleBody"/>
        <w:jc w:val="left"/>
      </w:pPr>
      <w:r>
        <w:rPr>
          <w:rFonts w:ascii="Nirmala UI" w:hAnsi="Nirmala UI" w:eastAsia="Nirmala UI" w:cs="Nirmala UI"/>
        </w:rPr>
        <w:t>ఇదే కారణంగా, ఆదివారం చట్టానికి దారితీసే నలుగురు రోమీయ పాలకులలో మూడవవాడైన ఆగస్టస్ సీజర్—సిలువచే సూచించబడినట్లు ఇరవై రెండవ వచనంలో నిర్దేశించబడిన ప్రకారం—తన తరువాత సిలువను సూచించువాడైన తిబేరియాస్ రావలసి ఉన్నప్పటికీ, సిలువను సూచించగలడు. మృగముని ప్రతిమ పరీక్షా కాలం ద్విభాగ పరీక్ష; ఇది ముందుగా భూమిని, తరువాత సముద్రాన్ని పరీక్షిస్తుంది. భూమి అనగా సంయుక్త రాష్ట్రాలు; సముద్రమనగా ప్రపంచము.</w:t>
      </w:r>
    </w:p>
    <w:p>
      <w:pPr>
        <w:pStyle w:val="ArticleBody"/>
        <w:jc w:val="left"/>
      </w:pPr>
      <w:r>
        <w:rPr>
          <w:rFonts w:ascii="Nirmala UI" w:hAnsi="Nirmala UI" w:eastAsia="Nirmala UI" w:cs="Nirmala UI"/>
        </w:rPr>
        <w:t>మృగముని ప్రతిరూపపు పరీక్ష చిహ్నముల ద్విగుణీకరణాన్ని సృష్టిస్తుంది; అక్కడ రెండవ కాలముని ఆల్ఫా, మొదటి కాలముని ఓమెగాయే అవుతుంది. 321 ప్రవచన చరిత్రలో మొదటి ఆదివార చట్టము గాను నిలిచింది, మరియు మృగముని ప్రతిరూపపు పరీక్షా కాలమును గుర్తించు పదిహేడు సంవత్సరముల పరిధిలో, సుందరదేశములోని మృగముని ప్రతిరూపపు పరీక్షా కాలమునకు సంబంధించిన ఓమెగా ఆదివార చట్టమునకు దారితీసే, అమెరికా సంయుక్త రాష్ట్రాలలోని తొలి ఆదివార చట్టము 321 యే. అయినప్పటికీ 321 ప్రపంచానికిగాను మొదటి ఆదివార చట్టమైయున్నది; కాబట్టి 321వ సంవత్సరం, మృగముని ప్రతిరూపపు పరీక్షా కాలమునకు సంబంధించిన ఆరంభ భాగమునకును అంత్య భాగమునకును రెండింటికీ మధ్యబిందువును సూచించుచున్నది. 313 ఆరంభము; ఆ ఆరంభము ఒక శాసన ప్రకటన, అది ఆదివార చట్టమును ప్రతీకీకరించుచున్నది. నీరోయొక్క పదిహేడు సంవత్సరములు, ఆదివార చట్టములు క్రమంగా తీవ్రతరమవుచు, మానవ కృపాకాలము ముగిసేవరకు సాగు ఒక దశను గుర్తించుచున్నవి.</w:t>
      </w:r>
    </w:p>
    <w:p>
      <w:pPr>
        <w:pStyle w:val="ArticleBody"/>
        <w:jc w:val="left"/>
      </w:pPr>
      <w:r>
        <w:rPr>
          <w:rFonts w:ascii="Nirmala UI" w:hAnsi="Nirmala UI" w:eastAsia="Nirmala UI" w:cs="Nirmala UI"/>
        </w:rPr>
        <w:t>ఆ శాసనం, కృపాకాల ముగింపుకు దారితీసే మొదటి ఆదివారపు చట్టానికి ప్రతిరూపము. పదహారవ వచనములో పొంపేయు యూదాను స్వాధీనపరచుకున్నాడు; అది ఆదివారపు చట్టానికి ప్రతిరూపము; అలాగే జూలియస్ సీజరు మొదటి త్రినాయక కూటమిని ఏర్పరచాడు; అది అధికారికం కాని త్రివిధ ఏకీకరణమైనప్పటికీ, చరిత్రకారులు దానినే మొదటిదిగా గుర్తిస్తారు. ఆదివారపు చట్టంలోని త్రివిధ ఏకీకరణకు జూలియస్ సీజరు చేసిన ప్రతిరూపణ, ఆగస్టస్ సీజరు యొక్క అధికారిక త్రినాయక కూటమికి ప్రతిరూపమై, దానిని సిలువ వద్ద టైబీరియాస్ అనుసరించాడు. ఆ నలుగురు రోమీయ పాలకులందరూ ఆదివారపు చట్టానికి ప్రతిరూపములు; అలాగే నెరో యొక్క పదిహేడు సంవత్సరాల మూడు దశలన్నియు కూడ అదే ఆదివారపు చట్టానికే ప్రతిరూపములే.</w:t>
      </w:r>
    </w:p>
    <w:p>
      <w:pPr>
        <w:pStyle w:val="ArticleBody"/>
        <w:jc w:val="left"/>
      </w:pPr>
      <w:r>
        <w:rPr>
          <w:rFonts w:ascii="Nirmala UI" w:hAnsi="Nirmala UI" w:eastAsia="Nirmala UI" w:cs="Nirmala UI"/>
        </w:rPr>
        <w:t>పొంపేయి 1989కు సరిపోతాడు; జూలియస్ పదకొండవ వచనానికి సరిపోతాడు; ఆగస్టు పదిహేనవ వచనానికి, టిబేరియాస్ పదహారవ వచనానికి సరిపోతాడు. వచనాలలో జూలియస్ గూర్చిన కథనం అతని ఐగుప్తులోనికి చేసిన ప్రవేశమును మరియు క్లియోపాత్రాను కలిగి ఉంది. ఆ చరిత్ర మార్క్ ఆంటనీ చేత మరల పునరావృతమవుతుంది. జూలియస్ ఇరవై మూడు కత్తిపోట్లతో హత్య చేయబడిన సమయంలో, మార్క్ ఆంటనీ జూలియస్ సీజరు యొక్క ప్రధాన సేనాధిపతి. ఇరవై మూడు ఆదివార ధర్మశాసనాన్ని సూచిస్తుంది; మరియు 23 గాయాలచేత జూలియస్ మరణము, ఆదివార ధర్మశాసనమునందు ఒక రాజ్యము అంతమగుటను సూచిస్తుంది. అనంతరం మార్క్ ఆంటనీ, ఆగస్టస్ సీజరు, మరియు మార్కస్ లెపిడాస్ అతని మరణానికి ప్రతీకారం తీర్చుకొనుటకై మొదటి అధికారిక త్రయాధిపత్యాన్ని ఏర్పరచారు. ఆ మూడు విధమైన అధికారాలలో ఒకటైన మార్క్ ఆంటనీ, ఐగుప్తు మరియు క్లియోపాత్రాతో జూలియస్‌కు జరిగిన సంగమాన్ని మరల పునరావృతం చేయబోతున్నాడు.</w:t>
      </w:r>
    </w:p>
    <w:p>
      <w:pPr>
        <w:pStyle w:val="ArticleBody"/>
        <w:jc w:val="left"/>
      </w:pPr>
      <w:r>
        <w:rPr>
          <w:rFonts w:ascii="Nirmala UI" w:hAnsi="Nirmala UI" w:eastAsia="Nirmala UI" w:cs="Nirmala UI"/>
        </w:rPr>
        <w:t>జూలియస్ అయినా మార్క్ ఆంటనీ అయినా, వారిద్దరూ రోముకు సంకేతాలే; క్లియోపాత్ర మాత్రం ఐగుప్తు మరియు గ్రీసుకు సంకేతము. ఆమె ఐగుప్తులో గ్రీకు పాలనను ప్రతినిధ్యం చేసింది; ఇవన్నీ అజగరునికి సంకేతాలు, కాగా జూలియస్ మరియు మార్క్ ఆంటనీ మృగమునకు సంకేతాలు. సంబంధములో స్త్రీగా ఉన్న క్లియోపాత్ర సంఘమైయుండగా, జూలియస్ మరియు మార్క్ ఆంటనీ రాజ్యమై యున్నారు. క్లియోపాత్ర తన రాజసంబంధమైన రోమీయ ప్రియులనుండి రెండుసార్లు వేరుపరచబడిన స్త్రీని సూచిస్తుంది; మొదటిగా 1798లో, తరువాత పరిశోధనకాలము ముగియునప్పుడు, సహాయపడువాడు ఎవడును లేనివిధముగా ఆమె తన అంత్యమునకు చేరును. ఆమె తుద పతనం క్రీస్తుపూర్వం 31లో జరిగిన ఆక్టియం యుద్ధములో సంభవించెను. ఆక్టియం యుద్ధములో విజేత ఆగుస్తు సీజరు; కాబట్టి పాంపేయు ఐగుప్తులో మరణించెను, జూలియస్ ఐగుప్తులో క్లియోపాత్రతో ఒక సంబంధమును కలిగెను, అది మార్క్ ఆంటనీ చరిత్రలో ద్విగుణీకృతమై, ఆ తరువాత ఆగుస్తు సీజరు ఆక్టియంలో ఆ సంబంధాన్ని అంతమొందించెను అని మనము గమనించుచున్నాము. ఆక్టియం ఆదివార చట్టమును సూచించుచున్నది; ఏలయనగా, ఆక్టియం యుద్ధమునందు రోముకు ఎదురైన మూడవ అడ్డంకి తొలగింపబడెను, మరియు దానియేలు 11:24 నెరవేర్పుగా సామ్రాజ్యవాది అన్యమత రోము మూడు వందల అరవై సంవత్సరములు పాలన ఆరంభించెను.</w:t>
      </w:r>
    </w:p>
    <w:p>
      <w:pPr>
        <w:pStyle w:val="ArticleBody"/>
        <w:jc w:val="left"/>
      </w:pPr>
      <w:r>
        <w:rPr>
          <w:rFonts w:ascii="Nirmala UI" w:hAnsi="Nirmala UI" w:eastAsia="Nirmala UI" w:cs="Nirmala UI"/>
        </w:rPr>
        <w:t>పొంపేయస్ మొదటి రెండు అవరోధాలను అధిగమించాడు; ఆగస్టస్ మూడవదాన్ని.</w:t>
      </w:r>
    </w:p>
    <w:p>
      <w:pPr>
        <w:pStyle w:val="ArticleScripture"/>
        <w:jc w:val="left"/>
      </w:pPr>
      <w:r>
        <w:rPr>
          <w:rFonts w:ascii="Nirmala UI" w:hAnsi="Nirmala UI" w:eastAsia="Nirmala UI" w:cs="Nirmala UI"/>
        </w:rPr>
        <w:t>మరియు వాటిలో ఒకదాని నుండి ఒక చిన్న కొమ్మ ఉద్భవించింది; అది దక్షిణ దిక్కునకును, తూర్పు దిక్కునకును, సుందర దేశమునకును అత్యంత గొప్పదై ప్రబలింది. దానియేలు 8:9.</w:t>
      </w:r>
    </w:p>
    <w:p>
      <w:pPr>
        <w:pStyle w:val="ArticleBody"/>
        <w:jc w:val="left"/>
      </w:pPr>
      <w:r>
        <w:rPr>
          <w:rFonts w:ascii="Nirmala UI" w:hAnsi="Nirmala UI" w:eastAsia="Nirmala UI" w:cs="Nirmala UI"/>
        </w:rPr>
        <w:t>‘పాంపే’ అనేది 1989నే; దాని మరణాంతక గాయం స్వస్థపడుచుండగా ఆధునిక రోము జయింపవలసిన మూడు రాజకీయ శక్తులలో ఇది తొలి మార్గసూచిక. దానియేలు పదకొండవ అధ్యాయం నలభై ఒకటవ వచనములో సోవియట్ యూనియన్, దానిని అనుసరించి సంయుక్త రాష్ట్రాలు, అలాగే ఐక్యరాజ్యసమితి పేర్కొనబడినవి. పాపాధికారానికి సంబంధించిన యుద్ధం రాజకీయముగాను ఆధ్యాత్మికముగాను ఉన్నది; ప్రవచన దృక్కోణమునుబట్టి, రీగన్ మరియు పోప్ జాన్ పాల్ II మధ్య గోప్య కూటమి స్థిరపడినప్పుడు సంయుక్త రాష్ట్రాల ఆధ్యాత్మిక అధికారం జయింపబడెను. పాపసీ యొక్క లక్ష్యంలో మూడు రాజకీయ అవరోధములు మరియు మూడు మత సంబంధిత శక్తులు కలవు. 1989లో ఆ మూడు రాజకీయ శక్తులలో ఒకటి సమూలంగా పారదోలబడెను; అదేవిధంగా, రోమునకు నిరసన ప్రకటించుటనే అర్థమిచ్చే ప్రత్యక్ష పదమైన ‘ప్రొటెస్టాంటిజము’ను సైతం అదే చరిత్రలో సంయుక్త రాష్ట్రాల అధ్యక్షుడు సమూలముగా పారదోలెను. ఆ మూడు రాజకీయ శక్తులు సోవియట్ యూనియన్, సంయుక్త రాష్ట్రాలు, మరియు ఐక్యరాజ్యసమితి; మత సంబంధిత లక్ష్యాలు ప్రొటెస్టాంటిజముతోపాటు ‘డ్రాగన్’కు సంబంధించిన నానా మతములు—ఇవన్నియు ఆత్మవాదముగా పరిగణించబడును. లోకమును అర్మగెద్దోనుకు నడిపించు మూడు మతములు అపస్థాత ప్రొటెస్టాంటిజము, కాథలికత్వము, మరియు ఆత్మవాదమే; అలాగే, తమ సంఘములో సంరక్షణవాదము మరియు ఉదారవాదము అనే సిద్ధాంతాల మధ్య పాపాధికారానికి కలిగిన అంతర్గత పోరాటములు, ఆర్తోడాక్స్ కాథలికత్వంలోని విభేదములతో కూడి, ఒక మత సంబంధిత అవరోధముగా నిలుచును; కాథలికత్వం జయింపవలసిన మరి రెండు మతావరోధములు అపస్థాత ప్రొటెస్టాంటిజము మరియు ఆత్మవాదమే. ప్రొటెస్టాంటిజము 1989లో సమూలముగా పారదోలబడెను.</w:t>
      </w:r>
    </w:p>
    <w:p>
      <w:pPr>
        <w:pStyle w:val="ArticleBody"/>
        <w:jc w:val="left"/>
      </w:pPr>
      <w:r>
        <w:rPr>
          <w:rFonts w:ascii="Nirmala UI" w:hAnsi="Nirmala UI" w:eastAsia="Nirmala UI" w:cs="Nirmala UI"/>
        </w:rPr>
        <w:t>ఫాతిమా సందేశాలనుండి ఉద్భవించిన వివిధ కతోలిక ప్రవచనాలలో ప్రతినిధీకరించబడిన కతోలిక మతంలోని అంతర్గత పోరాటాలను, ఆమె స్వమతానికి వెలుపలనున్న ఆధ్యాత్మిక శక్తులను అధిగమించేందుకు చేసిన ఆమె ప్రయత్నాలనుండి వేరుచేస్తే, అప్పుడు ప్రొటెస్టాంటిజంపై ఆమె ఆల్ఫా విజయం రేగన్ యొక్క రహస్య కూటమి కాగా, ఆమె ఓమెగా విజయం 2025లో జరిగిన బహిరంగ కూటమి అయింది. ఆర్థోడాక్స్ చర్చిలతో ఆమె పోరాటాలు కూడా 1989లోని ప్రాథమిక విజయం నుండి పానియంలో అంతిమ విజయంవరకు చిత్రించబడుతున్నాయి.</w:t>
      </w:r>
    </w:p>
    <w:p>
      <w:pPr>
        <w:pStyle w:val="ArticleBody"/>
        <w:jc w:val="left"/>
      </w:pPr>
      <w:r>
        <w:rPr>
          <w:rFonts w:ascii="Nirmala UI" w:hAnsi="Nirmala UI" w:eastAsia="Nirmala UI" w:cs="Nirmala UI"/>
        </w:rPr>
        <w:t>పొంపేయ్ 1989కు అన్వయించబడును, మరియు దానియేలు ఎనిమిదవ అధ్యాయం తొమ్మిదవ వచనములో ‘తూర్పు మరియు సుందర దేశము’గా సూచించిన వాటిమీద ఆయన సాధించిన రెండు విజయాలు, మాజీ సోవియట్ యూనియన్‌పై పాపాసనమునకు కలిగిన ఆత్మీయ మరియు రాజకీయ విజయమును, అలాగే ప్రకటిత ప్రొటెస్టాంటిజము యొక్క మహిమామయ దేశము మీద అనుసంగికమైన ఆత్మీయ విజయమును సూచించుచున్నవి. జూలియస్ సీజర్ రాఫియాలో పరాజయమొందును; అంతియోకుస్ మూడవవాడిలాగానే, జెలెన్స్కీ కూడ అట్లే పరాజయమొందును. పదిహేడవ వచనము నుండి పందొమ్మిదవ వచనము వరకు జూలియస్ విషయమే, తరువాత పన్నులు విధించువానిగా ఆగస్టస్ సీజర్ లేచును. సిలువ సమయమున టిబేరియాస్ సీజర్ పాలించుచున్నాడు; కాబట్టి పదహారవ వచనంలోని ఆదివారపు చట్టము టిబేరియాస్ అగును.</w:t>
      </w:r>
    </w:p>
    <w:p>
      <w:pPr>
        <w:pStyle w:val="ArticleBody"/>
        <w:jc w:val="left"/>
      </w:pPr>
      <w:r>
        <w:rPr>
          <w:rFonts w:ascii="Nirmala UI" w:hAnsi="Nirmala UI" w:eastAsia="Nirmala UI" w:cs="Nirmala UI"/>
        </w:rPr>
        <w:t>ఇది పదిహేనవ వచనంలోని పానియూముతో ఆగస్టసును, మరియు పదకొండవ వచనంలోని రాఫియా యుద్ధముతో జూలియసును అనుసంధానిస్తుంది. పానియూము యుద్ధము పదహారవ వచనంలోని ఆదివారపు ధర్మశాసనానికి కాస్త ముందే ప్రారంభమయ్యే మూడవ ప్రపంచ యుద్ధము; అయితే తరువాత అది ఆక్టియూము యుద్ధముగా రూపాంతరం చెందుతుంది. పానియూము భూమిపై జరిగిన యుద్ధము (యునైటెడ్ స్టేట్స్), మరియు ఆక్టియూము సముద్రములో జరిగిన యుద్ధము (ప్రపంచము). రోమా యొక్క నలుగురు పాలకుల వరుసలో ఆగస్టసు పానియూములో ప్రతినిధించబడ్డాడు, మరియు ఆక్టియూములో అతడే యథార్థ నాయకుడు. పానియూములో అంతియోకుసు రోమాతో మైత్రి కలిగిన ఐగుప్తుతో వ్యవహరించాడు; మరియు ఆక్టియూములో ఆగస్టసు రోమాతో (మార్క్ ఆంటోనీ) మైత్రి కలిగిన ఐగుప్తుతో (క్లియోపాత్రా) వ్యవహరించాడు. దీని అర్థం, పొంపేయి 1989 వరకు నలభయ్యవ వచనాన్ని సూచిస్తాడు, మరియు తిబేరియాసు నలభై ఒకటవ వచనంలోని ఆదివారపు ధర్మశాసనాన్ని సూచిస్తుంది. క్రీస్తుపూర్వము 217లో జరిగిన రాఫియా యుద్ధముచే పూర్వరూపించబడిన ఉక్రేనియన్ యుద్ధము ప్రారంభమైనప్పుడు, 2014లో జూలియస్ సీజరు వచ్చాడు.</w:t>
      </w:r>
    </w:p>
    <w:p>
      <w:pPr>
        <w:pStyle w:val="ArticleBody"/>
        <w:jc w:val="left"/>
      </w:pPr>
      <w:r>
        <w:rPr>
          <w:rFonts w:ascii="Nirmala UI" w:hAnsi="Nirmala UI" w:eastAsia="Nirmala UI" w:cs="Nirmala UI"/>
        </w:rPr>
        <w:t>ఇది పదిహేడు నుండి ఇరవై రెండవ వచనాలు 1989లో ప్రారంభమై, ఆదివారపు చట్టమువద్ద ముగియునని గుర్తించుచున్నది; అందుచేత అవి నలభై వచనంలోని “లుక్కయిన చరిత్ర”తో సరిపోలే చరిత్రయై నిలుచుచున్నవి. మక్కబీయుల ప్రవచన రేఖ కూడా అదే “లుక్కయిన చరిత్ర”తో సరిపోలుచున్నది. రోమా పాలకుల రేఖ ఆధునిక రోమును, అనగా ప్రకటన గ్రంథము పదహారవ అధ్యాయములోని మృగమును, గుర్తించుచున్నది; అలాగే మక్కబీయుల రేఖ మహిమగల దేశమును, అనగా ప్రకటన గ్రంథము పదహారవ అధ్యాయములోని అబద్ధ ప్రవక్తను, వివరించుచున్నది. మూడు యుద్ధాల రేఖ దక్షిణ రాజుపై విజయాన్ని, అనగా ప్రకటన గ్రంథము పదహారవ అధ్యాయములోని డ్రాగన్‌ను, గుర్తించుచున్నది.</w:t>
      </w:r>
    </w:p>
    <w:p>
      <w:pPr>
        <w:pStyle w:val="ArticleBody"/>
        <w:jc w:val="left"/>
      </w:pPr>
      <w:r>
        <w:rPr>
          <w:rFonts w:ascii="Nirmala UI" w:hAnsi="Nirmala UI" w:eastAsia="Nirmala UI" w:cs="Nirmala UI"/>
        </w:rPr>
        <w:t>ఆ మూడు రేఖలు లోకమును అర్మగెద్దోనుకు నడిపించే మూడు శక్తులను సూచిస్తాయి; అవి నలభయ్యవ వచనములో దక్షిణరాజు (డ్రాగన్), ఉత్తరరాజు (మృగము), మరియు రథములు, గుఱ్ఱపు సైనికులు, నౌకలు (అబద్ధ ప్రవక్త)గా ప్రతినిధీకరించబడ్డాయి. పదవ వచనము నుండి ఇరవై మూడవ వచనము వరకు ఉన్న ఆ మూడు రేఖలు, నలభయ్యవ వచనములోని గుప్త చరిత్రలో ఆ మూడు శక్తులను ప్రతినిధీకరిస్తాయి; అవి నలభయ్యవ వచనములోని ప్రకటిత చరిత్రలో ప్రతినిధీకరింపబడ్డ మూడు విషయాల నిరంతర చిత్రణ మాత్రమె; అంతకన్నా ఎక్కువ గాని తక్కువ గాని కావు.</w:t>
      </w:r>
    </w:p>
    <w:p>
      <w:pPr>
        <w:pStyle w:val="ArticleHeading"/>
        <w:jc w:val="left"/>
      </w:pPr>
      <w:r>
        <w:rPr>
          <w:rFonts w:ascii="Nirmala UI" w:hAnsi="Nirmala UI" w:eastAsia="Nirmala UI" w:cs="Nirmala UI"/>
        </w:rPr>
        <w:t>ప్రథమ వచనము</w:t>
      </w:r>
    </w:p>
    <w:p>
      <w:pPr>
        <w:pStyle w:val="ArticleBody"/>
        <w:jc w:val="left"/>
      </w:pPr>
      <w:r>
        <w:rPr>
          <w:rFonts w:ascii="Nirmala UI" w:hAnsi="Nirmala UI" w:eastAsia="Nirmala UI" w:cs="Nirmala UI"/>
        </w:rPr>
        <w:t>మొదటి నుండి నాలుగవ వచనాలు 1989 నాటి 'అంత్యకాలము'ను గుర్తించుచు, ఆ ప్రారంభ బిందువునుండి అమెరికా సంయుక్త రాష్ట్రాల ఎనిమిది మంది అధ్యక్షులను కూడా నిర్దేశించుచు, చివరకు అత్యంత సుసంపన్నుడైన ఎనిమిదవ అధ్యక్షునితో ముగుస్తాయి. నాలుగవ వచనములో ఆ రాజు లోకమునకు రాజుగా అవుతాడు; ఇది అలెగ్జాండర్ మహారాజు, రాజు అహాబు, ప్రకటన గ్రంథము 17వ అధ్యాయంలోని పది రాజులు, కీర్తనల గ్రంథము 83వ కీర్తనలోని పది గోత్రాలు, మరియు ఆదికాండము 15:18–21లో అబ్రాముతో దేవుని నిబంధన యొక్క అతిప్రథమ దశలో లోకానికి ప్రతీకగా నిర్దేశింపబడిన పది జాతులచేత ప్రతిరూపింపబడియున్నది.</w:t>
      </w:r>
    </w:p>
    <w:p>
      <w:pPr>
        <w:pStyle w:val="ArticleBody"/>
        <w:jc w:val="left"/>
      </w:pPr>
      <w:r>
        <w:rPr>
          <w:rFonts w:ascii="Nirmala UI" w:hAnsi="Nirmala UI" w:eastAsia="Nirmala UI" w:cs="Nirmala UI"/>
        </w:rPr>
        <w:t>వచనములు ఒకటి నుండి నాలుగు వరకు, 1989 సంవత్సరము నుండి నలభై ఒకటవ వచనములో పేర్కొనబడిన ఆదివారపు చట్టములోని త్రివిధ ఐక్యము వరకు గల చరిత్రను ప్రతినిధీకరించుచున్నవి; కాబట్టి అవి నాలుగు రోమీయ పాలకులతోను, మక్కబేయుల వంశావళితోను, పదవ వచనము నుండి పదిహేనవ వచనము వరకు గల మూడు యుద్ధములతోను సరిపోలుచున్నవి; ఇవన్నియు కలిసి నలభైయవ వచనములోని గూఢ చరిత్రను ఏర్పరచుచున్నవి.</w:t>
      </w:r>
    </w:p>
    <w:p>
      <w:pPr>
        <w:pStyle w:val="ArticleBody"/>
        <w:jc w:val="left"/>
      </w:pPr>
      <w:r>
        <w:rPr>
          <w:rFonts w:ascii="Nirmala UI" w:hAnsi="Nirmala UI" w:eastAsia="Nirmala UI" w:cs="Nirmala UI"/>
        </w:rPr>
        <w:t>ఐదవ నుండి తొమ్మిదవ వచనాలు 538 నుండి 1798 వరకు జరిగిన చరిత్రను సంపూర్ణంగా ప్రతినిధ్యం చేసే ఒక ప్రవచన రేఖను స్థాపిస్తున్నవి, మరియు నలభయ్యవ వచనమందలి కాలముయొక్క అంతమునకు సంబంధించిన ప్రాముఖ్యతను గ్రహించుటకై అవసరమైన చారిత్రిక మరియు ప్రవచనాత్మక తార్కికతను సమకూర్చుతున్నవి. ఆ తార్కికత ఐదవ నుండి తొమ్మిదవ వచనాల చరిత్రకు ప్రతికారముగా పదవ వచనాన్ని వివరిస్తుంది, మరియు అట్లు చేయుటద్వారా 1989 యొక్క తార్కికతను నిర్వచిస్తుంది. దానర్థమేమనగా, దానియేలు పదకొండవ అధ్యాయములోని మొదటి నుండి ఇరవై మూడవ వచనాలు, నలభయ్యవ వచనములోని గుప్త చరిత్రతో సమన్వయములో ఉన్న అయిదు ప్రవచన రేఖలను ప్రతినిధ్యం చేస్తున్నవి. మొదటి నాలుగు వచనాలు ట్రంప్ గురించినవే; అతడు ఏడుగురిలోనిదైన ఎనిమిదవ అధ్యక్షుడు, ప్రకటన గ్రంథము పదిహేడవ అధ్యాయములోని ఏడవ రాజ్యమందు పది రాజుల రాజుగా నిలువుటకు నియోజితుడైనవాడు.</w:t>
      </w:r>
    </w:p>
    <w:p>
      <w:pPr>
        <w:pStyle w:val="ArticleBody"/>
        <w:jc w:val="left"/>
      </w:pPr>
      <w:r>
        <w:rPr>
          <w:rFonts w:ascii="Nirmala UI" w:hAnsi="Nirmala UI" w:eastAsia="Nirmala UI" w:cs="Nirmala UI"/>
        </w:rPr>
        <w:t>ఐదవ వచనం నుండి పదవ వచనం వరకు 1798 వరకు, ఆపై 1989 వరకు సాగిన చరిత్రను సూచిస్తాయి; అది నలభైయవ వచనపు చరిత్ర. పదవ వచనం నుండి పదిహేనవ వచనం వరకు 1989లో ఆరంభమైన మూడు ప్రాక్సీ యుద్ధముల చరిత్రను సూచిస్తాయి; రెండవది 2014లో ఆరంభమై, అనంతరం 2015లో అత్యంత ధనవంతుడైన అధ్యక్షుడు ఎదిగి నిలిచాడు. ఆ అత్యంత ధనవంతుడైన అధ్యక్షుడు 2020లో హతుడయ్యాడు; 2022లో రాఫియా యుద్ధం తీవ్రమై, 2024లో ఆ అత్యంత ధనవంతుడైన అధ్యక్షుడు తిరిగి వచ్చాడు; 2025లో మృగముని తలయు, మృగముని ప్రతిమయొక్క తలయు ఇద్దరూ పదవిలో స్థాపించబడ్డారు.</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ఇరవై ఒకటి</dc:title>
  <dc:subject>సుందర దేశమునందు ఆదివారపు చట్టమునకు దిశగా జరుగుచున్న ఉద్యమము</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