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ఇరవై రెండు</w:t>
      </w:r>
    </w:p>
    <w:p>
      <w:pPr>
        <w:pStyle w:val="ArticleSubtitle"/>
        <w:jc w:val="left"/>
      </w:pPr>
      <w:r>
        <w:rPr>
          <w:rFonts w:ascii="Nirmala UI" w:hAnsi="Nirmala UI" w:eastAsia="Nirmala UI" w:cs="Nirmala UI"/>
        </w:rPr>
        <w:t>డిసెంబరు 31, 2023</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2023 డిసెంబరు 31నుండి, యూదా వంశపు సింహమైయున్న క్రీస్తు ఒక నిర్దిష్ట క్రమంలో ప్రవచన సత్యాలను అవిష్కరిస్తూ వచ్చుచున్నాడు. ఆ క్రమాన్ని Future for America యొక్క వెబ్‌సైటులో ప్రచురితమైన వ్యాసాలను పరిశీలించుటద్వారా సులభంగా నిర్ధారించవచ్చు. ఇటీవలి నెలలలో అవిష్కరించబడిన సత్యాలు అనేకమైనవి, అత్యంత లోతైనవికూడా! ఆ క్రమం యాదృచ్ఛికము కాదు; అది ఉద్దేశ్యపూర్వకము. సంఘమునకు, తదనంతరం లోకమునకు, తుద పరీక్షా సందేశాలను ఆయన విప్పుచేయుచున్నప్పుడు, యూదా వంశపు సింహమైయున్న క్రీస్తు నిర్వహించే ఉద్దేశ్యపూర్వక క్రమానుసృత ప్రక్రియను ఆ శ్రేణి స్పష్టంగా తెలియజేయుచున్నది. ప్రకటన గ్రంథములో, యూదా వంశపు సింహము ఏడు ముద్రలచేత ముద్రించబడిన గ్రంథమును తీసుకొని, ముద్రలను ఒక్కోదానిని క్రమానుసారంగా విప్పుచేయును.</w:t>
      </w:r>
    </w:p>
    <w:p>
      <w:pPr>
        <w:pStyle w:val="ArticleHeading"/>
        <w:jc w:val="left"/>
      </w:pPr>
      <w:r>
        <w:rPr>
          <w:rFonts w:ascii="Nirmala UI" w:hAnsi="Nirmala UI" w:eastAsia="Nirmala UI" w:cs="Nirmala UI"/>
        </w:rPr>
        <w:t>తమ తమ క్రమానుసారంగా వెల్లడి చేయబడును</w:t>
      </w:r>
    </w:p>
    <w:p>
      <w:pPr>
        <w:pStyle w:val="ArticleScripture"/>
        <w:jc w:val="left"/>
      </w:pPr>
      <w:r>
        <w:rPr>
          <w:rFonts w:ascii="Nirmala UI" w:hAnsi="Nirmala UI" w:eastAsia="Nirmala UI" w:cs="Nirmala UI"/>
        </w:rPr>
        <w:t>ఈ ఏడు గర్జనలు తమ స్వరములను పలికిన తరువాత, చిన్న గ్రంథమునుగూర్చి దానియేలునకు వచ్చినట్లే యోహానుకును ఒక ఆజ్ఞ వచ్చెను: ‘ఏడు గర్జనలు పలికిన వాటిని ముద్రించి ఉంచుము.’ ఇవి తమ క్రమమున వెల్లడింపబడబోవు భవిష్యత్తు సంఘటనలకే సంబంధించియున్నవి. దినముల అంతమున దానియేలు తన భాగమందు నిలుచును. యోహాను ముద్ర విడిపించబడిన చిన్న గ్రంథమును చూచెను. ఆపై, ప్రపంచమునకు ప్రకటింపబడవలసిన మొదటి, రెండవ, మూడవ దూతల సందేశములలో దానియేలుని ప్రవచనములు తగిన స్థానం పొందును. చిన్న గ్రంథముని ముద్ర విప్పుట కాలసంబంధిత సందేశమైయుండెను.</w:t>
      </w:r>
    </w:p>
    <w:p>
      <w:pPr>
        <w:pStyle w:val="ArticleScripture"/>
        <w:jc w:val="left"/>
      </w:pPr>
      <w:r>
        <w:rPr>
          <w:rFonts w:ascii="Nirmala UI" w:hAnsi="Nirmala UI" w:eastAsia="Nirmala UI" w:cs="Nirmala UI"/>
        </w:rPr>
        <w:t>దానియేలు గ్రంథము మరియు ప్రకటన గ్రంథము ఏకమైనవి. ఒకటి ప్రవచనము, మరొకటి ప్రకటన; ఒకటి ముద్రించబడియున్న గ్రంథము, మరొకటి తెరవబడియున్న గ్రంథము. యోహాను గర్జనలు పలికిన రహస్యములను ఆలకించెను, గాని వాటిని వ్రాయవద్దని అతనికి ఆజ్ఞాపించబడెను.</w:t>
      </w:r>
    </w:p>
    <w:p>
      <w:pPr>
        <w:pStyle w:val="ArticleScripture"/>
        <w:jc w:val="left"/>
      </w:pPr>
      <w:r>
        <w:rPr>
          <w:rFonts w:ascii="Nirmala UI" w:hAnsi="Nirmala UI" w:eastAsia="Nirmala UI" w:cs="Nirmala UI"/>
        </w:rPr>
        <w:t>"యోహానుకు ఇచ్చబడిన, ఏడు ఉరుములలో వ్యక్తీకరింపబడిన ప్రత్యేక వెలుగు, మొదటి మరియు రెండవ దూతల సందేశముల కింద సంభవించబోవు సంఘటనల యొక్క రూపరేఖయై యుండెను. ఈ విషయములను ప్రజలు తెలిసికొనుట శ్రేయస్కరం కాదు; ఎందుకనగా వారి విశ్వాసము తప్పనిసరిగా పరీక్షింపబడవలసియున్నది. దేవుని క్రమములో అత్యద్భుతమైన మరియు పురోగమించిన సత్యములు ప్రకటింపబడవలసియున్నవి. మొదటి మరియు రెండవ దూతల సందేశములు ప్రకటింపబడవలసి యుండెను; అయితే ఈ సందేశములు తమ విశిష్ట కార్యమును చేయకమునుపు మరింత వెలుగు బయలుపరచబడరాదు. దీనిని సముద్రముమీద ఒక పాదమును ఉంచి నిలుచున్న దూత, ‘ఇకను కాలముండదు’ని అత్యంత ఘనమైన ప్రమాణముతో ప్రకటించుటచేత సూచించబడెను." ఏడవ-దిన అడ్వెంటిస్ట్ బైబిల్ వ్యాఖ్యానం, సంపుటం 7, 971.</w:t>
      </w:r>
    </w:p>
    <w:p>
      <w:pPr>
        <w:pStyle w:val="ArticleBody"/>
        <w:jc w:val="left"/>
      </w:pPr>
      <w:r>
        <w:rPr>
          <w:rFonts w:ascii="Nirmala UI" w:hAnsi="Nirmala UI" w:eastAsia="Nirmala UI" w:cs="Nirmala UI"/>
        </w:rPr>
        <w:t>2023 అనంతరం "ఏడు ఉరుముల" అంతిమ ప్రకటన వెలికితీయబడెను; అప్పుడు "ఏడు ఉరుములు" మొదటి "ఆల్ఫా నిరాశ" నుండి చివరి "ఓమెగా నిరాశ" వరకు ప్రతినిధించుచున్నవని బయలుపరచబడెను. యోహానుకు "ఏడు ఉరుములను" నిర్వచించుటకు అనుమతి ఇవ్వబడలేదు; ఎందుకనగా "ఏడు ఉరుముల" ప్రకటన చరిత్రలో ఏకైక నెరవేర్పు కాక, మిల్లరైట్ చరిత్రలో సంభవించిన, మరియు అంత్యదినములలో మరల సంభవించు, "సంఘటనల రేఖాచిత్రణ"యొక్క చిత్రణ మాత్రమె అయి యుండెను. జూలై 18, 2020 నుండి త్వరలో రానున్న ఆదివార చట్టము వరకు గల చరిత్రను చిత్రీకరించుటకై పరిపూర్ణ నెరవేర్పు చూపబడెను. సింహము ఆ వెలుగును తెరిచి, ఒక లక్ష నలభై నాలుగు వేల మందియొక్క ఆలయ నిర్మాణ చరిత్రపై అది ప్రకాశింపజేసెను.</w:t>
      </w:r>
    </w:p>
    <w:p>
      <w:pPr>
        <w:pStyle w:val="ArticleBody"/>
        <w:jc w:val="left"/>
      </w:pPr>
      <w:r>
        <w:rPr>
          <w:rFonts w:ascii="Nirmala UI" w:hAnsi="Nirmala UI" w:eastAsia="Nirmala UI" w:cs="Nirmala UI"/>
        </w:rPr>
        <w:t>మిల్లరైట్ల చరిత్రలో "ఏడు ఉరుములు" 1798 నుండి 1844 వరకు కాలాన్ని సూచించాయి, ఆ కాలంలో మిల్లరైట్లు "అత్యంత అద్భుతమైన మరియు పురోగమ్యమైన సత్యాలు"ను ప్రకటించారు. వారికి అప్పగించబడిన కార్యాన్ని నిర్వహించుచుండగా, మిల్లరైట్లు పరీక్షింపబడ్డారు. వారు ప్రకటించుచున్న సందేశమును గాని, తాము నెరవేర్చుచున్న చరిత్రను గాని సంపూర్ణముగా గ్రహింపలేదు. వారు ప్రకటించిన సత్యాలు, సహోదరి వైట్ "పురోగమ్య సత్యాలు"గా నిర్వచించినవే; మొదటి మరియు రెండవ దూతల సందేశాలు తమ కార్యాన్ని నెరవేర్చిన తరువాత వరకు అవి అవగతమగరానివి.</w:t>
      </w:r>
    </w:p>
    <w:p>
      <w:pPr>
        <w:pStyle w:val="ArticleBody"/>
        <w:jc w:val="left"/>
      </w:pPr>
      <w:r>
        <w:rPr>
          <w:rFonts w:ascii="Nirmala UI" w:hAnsi="Nirmala UI" w:eastAsia="Nirmala UI" w:cs="Nirmala UI"/>
        </w:rPr>
        <w:t>ఆ "ఏడు గర్జనలు" తమ సంపూర్ణ పరిపూర్తిని ప్రాప్తించినప్పుడు, ఆ "భవిష్యత్ సంఘటనలు" దానియేలు గ్రంథముతో సమ్మిళితమైన ప్రకటన గ్రంథము పద్నాలుగవ అధ్యాయంలోని మూడు దూతల సందేశములచే ప్రతినిధీకరించబడతాయి. "ఏడు గర్జనలు" యొక్క "భవిష్యత్ సంఘటనలచే" ప్రతినిధీకరించబడిన ఒక లక్ష నలభై నాలుగు వేల వారి కార్యం, దానియేలు గ్రంథమును మూడు దూతల సందేశములతో ఏకీకరించుటే.</w:t>
      </w:r>
    </w:p>
    <w:p>
      <w:pPr>
        <w:pStyle w:val="ArticleScripture"/>
        <w:jc w:val="left"/>
      </w:pPr>
      <w:r>
        <w:rPr>
          <w:rFonts w:ascii="Nirmala UI" w:hAnsi="Nirmala UI" w:eastAsia="Nirmala UI" w:cs="Nirmala UI"/>
        </w:rPr>
        <w:t>"ప్రభువు లోకమును దాని అధర్మమునుబట్టి త్వరలో శిక్షించబోతున్నాడు. వారికనుగ్రహింపబడిన వెలుగు మరియు సత్యమును వారు తిరస్కరించినందుకు ఆయన మతసంఘములను త్వరలో శిక్షించబోతున్నాడు. మొదటి, రెండవ, మూడవ దూతల సందేశములను ఏకీకృతమైన మహాసందేశము లోకమునకు ప్రకటింపబడవలెను. ఇదే మా కార్యమునకు ప్రధాన భారమై యుండవలెను." సెవెన్త్-డే అడ్వెంటిస్ట్ బైబిల్ వ్యాఖ్యానము, సంపుటము 7, పుట 950.</w:t>
      </w:r>
    </w:p>
    <w:p>
      <w:pPr>
        <w:pStyle w:val="ArticleBody"/>
        <w:jc w:val="left"/>
      </w:pPr>
      <w:r>
        <w:rPr>
          <w:rFonts w:ascii="Nirmala UI" w:hAnsi="Nirmala UI" w:eastAsia="Nirmala UI" w:cs="Nirmala UI"/>
        </w:rPr>
        <w:t>2023 డిసెంబర్ 31 నుండి యూదా గోత్రములోని సింహము నిర్దిష్టమైన "క్రమము" ప్రకారము ప్రవచన సత్యములపై ఉన్న ముద్రలను విప్పుచున్నాడు.</w:t>
      </w:r>
    </w:p>
    <w:p>
      <w:pPr>
        <w:pStyle w:val="ArticleHeading"/>
        <w:jc w:val="left"/>
      </w:pPr>
      <w:r>
        <w:rPr>
          <w:rFonts w:ascii="Nirmala UI" w:hAnsi="Nirmala UI" w:eastAsia="Nirmala UI" w:cs="Nirmala UI"/>
        </w:rPr>
        <w:t>మిల్లరైట్ల చరిత్ర</w:t>
      </w:r>
    </w:p>
    <w:p>
      <w:pPr>
        <w:pStyle w:val="ArticleScripture"/>
        <w:jc w:val="left"/>
      </w:pPr>
      <w:r>
        <w:rPr>
          <w:rFonts w:ascii="Nirmala UI" w:hAnsi="Nirmala UI" w:eastAsia="Nirmala UI" w:cs="Nirmala UI"/>
        </w:rPr>
        <w:t>ప్రస్తుతం బ్రతికియున్న కొందరు ఉన్నారు; వారు దానియేలు మరియు యోహాను ప్రవచనములను అధ్యయనం చేయుచూ, తమ క్రమప్రకారం నెరవేరుచున్న ప్రత్యేక ప్రవచనాల పరంపరను అనుసరిస్తూ సాగినప్పుడు, దేవునివలన మహా వెలుగును పొందారు. వారు ప్రజలకు కాలసంబంధ సందేశమును ప్రకటించారు. సత్యము మధ్యాహ్న సూర్యునివలె స్పష్టంగా ప్రకాశించింది. ప్రవచనము నేర నెరవేర్పును చూపించిన చారిత్రక సంఘటనలు ప్రజల ముందుంచబడ్డాయి; అప్పుడు, ఈ భూమి చరిత్ర ముగింపువరకు దారి తీసే సంఘటనల ప్రతీకాత్మక రూపరేఖనే ఆ ప్రవచనమని గ్రహింపబడెను. ఎన్నుకోబడిన సందేశాలు, గ్రంథము 2, పుటలు 101, 102.</w:t>
      </w:r>
    </w:p>
    <w:p>
      <w:pPr>
        <w:pStyle w:val="ArticleBody"/>
        <w:jc w:val="left"/>
      </w:pPr>
      <w:r>
        <w:rPr>
          <w:rFonts w:ascii="Nirmala UI" w:hAnsi="Nirmala UI" w:eastAsia="Nirmala UI" w:cs="Nirmala UI"/>
        </w:rPr>
        <w:t>క్రీస్తు "అర్థరాత్రి కేక" అనే సందేశంలోని ముద్రలను విప్పుచూ వచ్చుచున్న "క్రమం" అనేది, కృపాకాల సమాప్తికి దారితీసే "ప్రవచనపు ప్రత్యక్ష నెరవేర్పు"ను చూపించే "చారిత్రక సంఘటనలను" ప్రతినిధీకరిస్తుంది. అంత్య దినములలో ప్రవచనపు ప్రత్యక్ష నెరవేర్పు అనేది కాలంపై ఆధారపడిన ప్రవచనముల ప్రకటన కాదు; అయినప్పటికీ, పల్మోని ప్రవచనాల ప్రత్యక్ష నెరవేర్పులను గుర్తించుటకు సంఖ్యలను వినియోగించుచున్నాడు. కాలము ఇకలేదు; మరియు మిల్లరైట్లు తమ తరానికి "కాలసందేశాన్ని" మోసి అందించినను, మూడవ దూత యొక్క సందేశము "కాలము" కంటె బలవంతమైనది.</w:t>
      </w:r>
    </w:p>
    <w:p>
      <w:pPr>
        <w:pStyle w:val="ArticleScripture"/>
        <w:jc w:val="left"/>
      </w:pPr>
      <w:r>
        <w:rPr>
          <w:rFonts w:ascii="Nirmala UI" w:hAnsi="Nirmala UI" w:eastAsia="Nirmala UI" w:cs="Nirmala UI"/>
        </w:rPr>
        <w:t>ప్రభువు నాకు చూపించాడు: మూడవ దూతసందేశము తప్పనిసరిగా వెళ్లి, చెల్లాచెదురుగా ఉన్న ప్రభువుయొక్క సంతానమునకు ప్రకటింపబడవలెను; మరియు అది కాలముపై ఆధారపరచబడకూడదు; యాకందున కాలము ఇక మరల పరీక్ష కాదును. కొందరు కాలమును బోధించుటవలన ఉద్భవించే అసత్యోద్రేకములో పడుచున్నారని నేను చూచితిని; మూడవ దూతసందేశము కాలముకంటె బలమైయున్నదని. ఈ సందేశము తన స్వపునాదిపై నిలిచియుండగలదని, దానిని బలపరచుటకు కాలము అవసరములేదని, ఇది మహాశక్తితో ముందుకు సాగి, తన కార్యమును చేయుచు, ధర్మములో సంక్షిప్తపరచబడునని నేను చూచితిని. Experience and Views, 48.</w:t>
      </w:r>
    </w:p>
    <w:p>
      <w:pPr>
        <w:pStyle w:val="ArticleBody"/>
        <w:jc w:val="left"/>
      </w:pPr>
      <w:r>
        <w:rPr>
          <w:rFonts w:ascii="Nirmala UI" w:hAnsi="Nirmala UI" w:eastAsia="Nirmala UI" w:cs="Nirmala UI"/>
        </w:rPr>
        <w:t>భవిష్యద్వాణి సత్యములను ముద్రలను విప్పుటలోని క్రమానుగత "క్రమం" ఒక పురోగమించే చరిత్రను సూచించుచున్నది; అదేవిధంగా అది సందేశముని వికాసమును కూడ సూచించుచున్నది. ప్రతిపాదిత చరిత్ర యొక్క "క్రమం", అలాగే డిసెంబరు 31 నుండీ యూదా గోత్రపు సింహము సందేశమును ఎట్లుగా ముద్రలను విప్పుచున్నదో దాని అడుగుజాడలు, ఇవి రెండింటిని గ్రహించుట రక్షణకరమైనది. 2023 జూలైలో, అరణ్యంలో ఒక స్వరం 2023 డిసెంబరు 31 నాటి ముద్రావిప్పణ కొరకు మార్గమును సిద్ధపరచుటను ఆరంభించింది. తరువాత యూదా గోత్రపు సింహము ప్రకటన గ్రంథములోని మొదటి అధ్యాయం మీదున్న ముద్రను విప్పెను.</w:t>
      </w:r>
    </w:p>
    <w:p>
      <w:pPr>
        <w:pStyle w:val="ArticleHeading"/>
        <w:jc w:val="left"/>
      </w:pPr>
      <w:r>
        <w:rPr>
          <w:rFonts w:ascii="Nirmala UI" w:hAnsi="Nirmala UI" w:eastAsia="Nirmala UI" w:cs="Nirmala UI"/>
        </w:rPr>
        <w:t>ఇతరేమియు లేదు</w:t>
      </w:r>
    </w:p>
    <w:p>
      <w:pPr>
        <w:pStyle w:val="ArticleScripture"/>
        <w:jc w:val="left"/>
      </w:pPr>
      <w:r>
        <w:rPr>
          <w:rFonts w:ascii="Nirmala UI" w:hAnsi="Nirmala UI" w:eastAsia="Nirmala UI" w:cs="Nirmala UI"/>
        </w:rPr>
        <w:t>"ప్రకటన గ్రంథములో వాటి క్రమానుసారంగా ఇచ్చబడిన గంభీరమైన సందేశాలు దేవుని జనుల మనస్సులలో అగ్రస్థానం పొందవలెను. మన శ్రద్ధను మరేదియు సంపూర్ణముగా ఆక్రమించుటకు అనుమతింపకూడదు." సాక్ష్యములు, సంపుటము 8, పుటలు 301, 302.</w:t>
      </w:r>
    </w:p>
    <w:p>
      <w:pPr>
        <w:pStyle w:val="ArticleBody"/>
        <w:jc w:val="left"/>
      </w:pPr>
      <w:r>
        <w:rPr>
          <w:rFonts w:ascii="Nirmala UI" w:hAnsi="Nirmala UI" w:eastAsia="Nirmala UI" w:cs="Nirmala UI"/>
        </w:rPr>
        <w:t>2023లో ప్రారంభమైన వ్యాసములు "దేవుని ప్రజల మనస్సులలో ప్రథమ స్థానమును ఆక్రమించవలెను."</w:t>
      </w:r>
    </w:p>
    <w:p>
      <w:pPr>
        <w:pStyle w:val="ArticleScripture"/>
        <w:jc w:val="left"/>
      </w:pPr>
      <w:r>
        <w:rPr>
          <w:rFonts w:ascii="Nirmala UI" w:hAnsi="Nirmala UI" w:eastAsia="Nirmala UI" w:cs="Nirmala UI"/>
        </w:rPr>
        <w:t>ప్రవచన చరిత్రలో భూతకాలమందు నెరవేర్చబడవలెనని దేవుడు నిర్దేశించిన సమస్తము నెరవేరియున్నది; ఇంకా దాని క్రమానుసారముగా రాబోవలసిన సమస్తమును కూడ నెరవేరును. దేవుని ప్రవక్త దానియేలు తన స్థానములో నిలిచియున్నాడు. యోహాను తన స్థానములో నిలిచియున్నాడు. ప్రకటన గ్రంథములో యూదా వంశపు సింహము ప్రవచన విద్యార్థులకు దానియేలు గ్రంథమును విప్పెను; అట్లుగా దానియేలు తన స్థానములో నిలిచియున్నాడు. మనము వాటి నెరవేర్పు యొక్క ద్వారప్రాంతమందే నిలిచియున్నప్పుడు తప్పక తెలిసికొనవలసిన మహత్తరమును గంభీరమునైన సంఘటనల సంగతులను ప్రభువు దర్శనములో అతనికి వెల్లడించిన దాని విషయమై, అతడు తన సాక్ష్యమును ఇస్తున్నాడు.</w:t>
      </w:r>
    </w:p>
    <w:p>
      <w:pPr>
        <w:pStyle w:val="ArticleScripture"/>
        <w:jc w:val="left"/>
      </w:pPr>
      <w:r>
        <w:rPr>
          <w:rFonts w:ascii="Nirmala UI" w:hAnsi="Nirmala UI" w:eastAsia="Nirmala UI" w:cs="Nirmala UI"/>
        </w:rPr>
        <w:t>చరిత్రయందును ప్రవచనములయందును దేవుని వాక్యము సత్యాసత్యముల మధ్య సుదీర్ఘముగా కొనసాగిన సంఘర్షణను వర్ణించుచున్నది. ఆ సంఘర్షణ ఇంకను కొనసాగుచున్నది. గతమందు జరిగినవి మరల పునరావృతమగును. సెలెక్టెడ్ మెసేజెస్, పుస్తకము 2, 109.</w:t>
      </w:r>
    </w:p>
    <w:p>
      <w:pPr>
        <w:pStyle w:val="ArticleHeading"/>
        <w:jc w:val="left"/>
      </w:pPr>
      <w:r>
        <w:rPr>
          <w:rFonts w:ascii="Nirmala UI" w:hAnsi="Nirmala UI" w:eastAsia="Nirmala UI" w:cs="Nirmala UI"/>
        </w:rPr>
        <w:t>ముప్పై</w:t>
      </w:r>
    </w:p>
    <w:p>
      <w:pPr>
        <w:pStyle w:val="ArticleBody"/>
        <w:jc w:val="left"/>
      </w:pPr>
      <w:r>
        <w:rPr>
          <w:rFonts w:ascii="Nirmala UI" w:hAnsi="Nirmala UI" w:eastAsia="Nirmala UI" w:cs="Nirmala UI"/>
        </w:rPr>
        <w:t>దానియేలు గ్రంథము పదకొండవ అధ్యాయము నలభైయవ వచనమునకు సంబంధించిన సందేశము 1996లో ముద్రవిప్పబడి, అధికారికీకరించబడెను. ముప్పై సంవత్సరముల తరువాత, అదే వచనమునకు సంబంధించిన గుప్త చరిత్ర, అర్ధరాత్రి కేక సందేశముని అధికారికీకరించుటతో సంబంధముగా, ఇప్పుడు ముద్రవిప్పబడుచున్నది; అది, ఇస్లాం విషయమై సరిచేయబడిన బాహ్య భవిష్యవాణితోను, అర్ధరాత్రి కేకకు సంబంధించిన సరిచేయబడిన అంతరంగ సందేశముతోను కూడినదైన ఒక సందేశము. అర్ధరాత్రి కేక సందేశము పదహారవ వచనములోని ఆదివార ధర్మశాసనమునకు ముందుగా ప్రకటింపబడును, ఎందుకనగా ఉపమానములో ద్వారం మూయబడునది ఆదివార ధర్మశాసనమునందే.</w:t>
      </w:r>
    </w:p>
    <w:p>
      <w:pPr>
        <w:pStyle w:val="ArticleHeading"/>
        <w:jc w:val="left"/>
      </w:pPr>
      <w:r>
        <w:rPr>
          <w:rFonts w:ascii="Nirmala UI" w:hAnsi="Nirmala UI" w:eastAsia="Nirmala UI" w:cs="Nirmala UI"/>
        </w:rPr>
        <w:t>పేతురు</w:t>
      </w:r>
    </w:p>
    <w:p>
      <w:pPr>
        <w:pStyle w:val="ArticleBody"/>
        <w:jc w:val="left"/>
      </w:pPr>
      <w:r>
        <w:rPr>
          <w:rFonts w:ascii="Nirmala UI" w:hAnsi="Nirmala UI" w:eastAsia="Nirmala UI" w:cs="Nirmala UI"/>
        </w:rPr>
        <w:t>ఇది పేతురును నూట నలభై నాలుగు వేలమందికి ముద్ర వేయుటయొక్క చరిత్రలో స్థాపిస్తుంది. పేతురు పైగదిలో ఒక సందేశాన్ని ప్రకటించాడు, ఆలయంలో మరియొక సందేశాన్ని ప్రకటించాడు. పైగది సందేశము ఉపమానంలోని అర్ధరాత్రి మొఱ్ఱ, ఆలయ సందేశము మూడవ దూతయొక్క బలమైన మొఱ్ఱ. పైగది సందేశమైన ఆ అర్ధరాత్రి మొఱ్ఱను పేతురు ప్రకటించుటకు, ముందుగా పేతురి సందేశము సరిదిద్దబడి అధికారిక రూపమునకు తేవలెను. ఆ సవరణయు అధికారికీకరణయు, యూదా గోత్రపు సింహము 2023 డిసెంబరు 31 నుండి గుర్తించుచున్న ప్రవచన రేఖలను సమీకరించుటద్వారా సాధింపబడును.</w:t>
      </w:r>
    </w:p>
    <w:p>
      <w:pPr>
        <w:pStyle w:val="ArticleBody"/>
        <w:jc w:val="left"/>
      </w:pPr>
      <w:r>
        <w:rPr>
          <w:rFonts w:ascii="Nirmala UI" w:hAnsi="Nirmala UI" w:eastAsia="Nirmala UI" w:cs="Nirmala UI"/>
        </w:rPr>
        <w:t>ఇప్పుడు చేయవలసిన కార్యము మధ్యరాత్రి కేక సందేశాన్ని విధివతీకరించుట. ఆ సందేశపు విధివతీకరణకు 1831లో విలియమ్ మిల్లర్, 1996లో ‘ది టైమ్ ఆఫ్ ది ఎండ్’ పత్రిక ప్రతిరూపములుగా నిలిచాయి. 2020 జూలై 18న తొలి నిరాశకు దారితీసిన ఆ సందేశ సవరణకు జోసయ్య లిచ్ మరియు సామ్యూయేల్ స్నో ఇద్దరూ ప్రతిరూపములయ్యారు. వారు ప్రతివారు చేసిన కార్యము, 1840 ఆగస్టు 11 అనంతరం, మరియు ఏడవ నెల ఉద్యమం అనంతరం వాటి వెంట వచ్చిన ‘పరిణామం’కు ‘కారణమైంది’. 1840లో ఆ సందేశం ప్రపంచంలోని ప్రతి మిషన్ స్థావరానికి తీసుకెళ్లబడింది, 1844లో మధ్యరాత్రి కేక సందేశం ఉప్పెన తరంగంలా అమెరికా సంయుక్త రాష్ట్రాల తూర్పు తీరప్రాంతంపైన ఆవరించింది. మనుషుల కార్యము పరిశుద్ధాత్మ కుమ్మరింపబడుట అనే ‘పరిణామం’కు ‘కారణమైంది’. 1840లో దిది సముద్రముతో ప్రతినిధింపబడిన ప్రపంచమునకు వెళ్లింది, 1844లో దిది భూమితో ప్రతినిధింపబడిన అమెరికా సంయుక్త రాష్ట్రాలకు వెళ్లింది. 1840 యొక్క చిహ్నము ప్రకటన గ్రంథము దశమ అధ్యాయములో భూమిమీదను సముద్రమీదను నిలిచియున్న క్రీస్తే; అదే అధ్యాయం 1840 నుండి 1844 వరకున్న చరిత్రను గుర్తించుచు, భూమిమీదను సముద్రమీదను నిలిచియున్న క్రీస్తును చిత్రించుచున్నది.</w:t>
      </w:r>
    </w:p>
    <w:p>
      <w:pPr>
        <w:pStyle w:val="ArticleBody"/>
        <w:jc w:val="left"/>
      </w:pPr>
      <w:r>
        <w:rPr>
          <w:rFonts w:ascii="Nirmala UI" w:hAnsi="Nirmala UI" w:eastAsia="Nirmala UI" w:cs="Nirmala UI"/>
        </w:rPr>
        <w:t>1840లోను 1844లోను, భవిష్యవాణికి చేసిన సవరణ కాల పరంగా ముందుకు జరిపి, ఖచ్చితమైన తేదీకి చేర్చినదే. ఒకటి ఇస్లాం సంబంధించిన భవిష్యవాణి; మరొకటి పది కన్యల దృశాంతానికి సంబంధించిన భవిష్యవాణి. ఒకటి బాహ్యమైనది, మరొకటి ఆంతర్యమైనది. 1844లో పరిశుద్ధస్థలమును అపార్థం చేసుకొనుటయనే ఒక దోషమూ ఉండింది. పరిశుద్ధస్థలము భూమియేనా, లేక స్వర్గీయ పరిశుద్ధస్థలమా? ఆ అపార్థం కేవలం పరిశుద్ధస్థలముని నిర్వచనానికి మాత్రమే పరిమితమైనది కాదు; ఎందుకంటే అది ఒక ఆత్మ పరిశుద్ధ స్థలము నుండి అత్యంత పరిశుద్ధ స్థలమునకు క్రీస్తును అనుసరించునా అన్న విషయములోను ఒక పరీక్షగా నిలిచింది.</w:t>
      </w:r>
    </w:p>
    <w:p>
      <w:pPr>
        <w:pStyle w:val="ArticleScripture"/>
        <w:jc w:val="left"/>
      </w:pPr>
      <w:r>
        <w:rPr>
          <w:rFonts w:ascii="Nirmala UI" w:hAnsi="Nirmala UI" w:eastAsia="Nirmala UI" w:cs="Nirmala UI"/>
        </w:rPr>
        <w:t>నేను పిత సింహాసనమునుండి లేచుటను చూచితిని; ఆయన అగ్నిజ్వాలల రథములో తెరలోపలనున్న అతిపరిశుద్ధస్థలములోనికి వెళ్లి, కూర్చుండెను. తరువాత యేసు సింహాసనమునుండి లేచెను; తలవంచియున్నవారిలో అధికులు ఆయనతోకూడ లేచిరి. ఆయన లేచిన తరువాత యేసునుండి ఆ నిర్లక్ష్య జనసమూహమునకు ఒక్క కిరణమైనను వెలుగు పోవుటను నేను చూడలేదు; వారు సంపూర్ణాంధకారములోనే మిగిలిపోయిరి. యేసు లేచినపుడు లేచినవారు, ఆయన సింహాసనమును విడిచి వారిని కొంతదూరము వెలుపలికి నడిపించుచుండగా, తమ దృష్టిని ఆయనపైనే స్థిరపరచిరి. తరువాత ఆయన తన దక్షిణహస్తము పైకెత్తి, మేము ఆయన మనోహర స్వరమును విని, ఇట్లనుచుండెను: 'ఇక్కడనే నిరీక్షించుడి; రాజ్యమును స్వీకరించుటకై నేను నా పితవద్దకు వెళ్లుచున్నాను; మీ వస్త్రములను కళంకరహితముగా నిలుపుకొనుడి; కొద్ది కాలములోనే నేను వివాహము నుండి తిరిగి వచ్చి మిమ్మును నాయొద్దకు స్వీకరిస్తాను.' అప్పుడు అగ్నిజ్వాలలవలె చక్రములు గలదైన, దేవదూతలచే పరివేష్టితమైన ఒక మేఘమయ రథము యేసు ఉన్న స్థలమునకు వచ్చెను. ఆయన ఆ రథములో ప్రవేశించి, పిత కూర్చియున్న అతిపరిశుద్ధస్థలమునకు తరలించబడెను. అక్కడ నేను యేసును, మహా ప్రధానయాజకునిగా, పిత సమక్షమున నిలుచియుండుట చూచితిని. ఆయన వస్త్రము అంచున ఒక గంటయు ఒక దానిమ్మయు, ఒక గంటయు ఒక దానిమ్మయు ఉండెను. యేసుతోకూడ లేచినవారు అతిపరిశుద్ధస్థలమందున్న ఆయనయొద్దకు తమ విశ్వాసమును లేవదీసి పంపుచు, 'నా పితా, నీ ఆత్మను మాకు ప్రసాదించుము' అని ప్రార్థించిరి. అప్పుడు యేసు వారిమీద పవిత్రాత్మను ఊదెను. ఆ శ్వాసలో వెలుగు, శక్తి, మరియు బహు ప్రేమ, ఆనందము, శాంతి ఉండెను.</w:t>
      </w:r>
    </w:p>
    <w:p>
      <w:pPr>
        <w:pStyle w:val="ArticleScripture"/>
        <w:jc w:val="left"/>
      </w:pPr>
      <w:r>
        <w:rPr>
          <w:rFonts w:ascii="Nirmala UI" w:hAnsi="Nirmala UI" w:eastAsia="Nirmala UI" w:cs="Nirmala UI"/>
        </w:rPr>
        <w:t>"సింహాసనం ఎదుట ఇంకా వంగి ఉన్న సమూహమువైపు నేను తిరిగి చూచితిని; యేసు దానిని విడిచిపోయిన సంగతి వారికి తెలియలేదు. సాతాను సింహాసనముదగ్గరనే ఉన్నట్టుగా కనిపించి, దేవుని కార్యమును కొనసాగించుటకు ప్రయత్నించుచున్నట్టుండెను. వారు సింహాసనమివైపు పైకి చూచి, ‘తండ్రీ, మాకు నీ ఆత్మను ప్రసాదించుము’ అని ప్రార్థించుట నేను చూచితిని. అప్పుడు సాతాను శ్వాసించి వారిమీద పవిత్రంకాని ఒక ప్రభావాన్ని ప్రసరింపజేసెను; అందులో వెలుగు మరియు బహు శక్తి ఉండెను గాని, మధురమైన ప్రేమ, ఆనందము, సమాధానము లేవు. సాతానుని ఉద్దేశము వారిని మోసంలోనే ఉంచుటతోపాటు, దేవుని పిల్లలను వెనక్కు లాగి మోసపరచుటయే." ప్రారంభ రచనలు, 55, 56.</w:t>
      </w:r>
    </w:p>
    <w:p>
      <w:pPr>
        <w:pStyle w:val="ArticleBody"/>
        <w:jc w:val="left"/>
      </w:pPr>
      <w:r>
        <w:rPr>
          <w:rFonts w:ascii="Nirmala UI" w:hAnsi="Nirmala UI" w:eastAsia="Nirmala UI" w:cs="Nirmala UI"/>
        </w:rPr>
        <w:t>పరిశుద్ధస్థలమును గూర్చిన అపార్థముచే ఉద్భవించిన సమస్త అపార్థములకు వివరణనిచ్చే "కీలకము"గా పరిశుద్ధస్థలమే గుర్తించబడింది. నిరాశకు వివరణనిచ్చిన "కీలకము" కూడా అదే. అంత్యదినములలో, "కీలకము" నిరాశయే; అది దేవాలయమును గూర్చిన అపార్థమును వివరిస్తుంది.</w:t>
      </w:r>
    </w:p>
    <w:p>
      <w:pPr>
        <w:pStyle w:val="ArticleBody"/>
        <w:jc w:val="left"/>
      </w:pPr>
      <w:r>
        <w:rPr>
          <w:rFonts w:ascii="Nirmala UI" w:hAnsi="Nirmala UI" w:eastAsia="Nirmala UI" w:cs="Nirmala UI"/>
        </w:rPr>
        <w:t>1844 అక్టోబరు 22 నాటినుండి, “కాలము ఇక లేదు”; మరియు 2020 జూలై 18 యొక్క నిరాశయొక్క దోషము ఇప్పుడు సరిదిద్దబడవలెను, అయితే కాలమునుబట్టి కాదు; ఎందుకనగా కాలము ఇక లేదు.</w:t>
      </w:r>
    </w:p>
    <w:p>
      <w:pPr>
        <w:pStyle w:val="ArticleScripture"/>
        <w:jc w:val="left"/>
      </w:pPr>
      <w:r>
        <w:rPr>
          <w:rFonts w:ascii="Nirmala UI" w:hAnsi="Nirmala UI" w:eastAsia="Nirmala UI" w:cs="Nirmala UI"/>
        </w:rPr>
        <w:t>నేను సముద్రముమీదను భూమిమీదను నిలిచియుండుట చూచిన ఆ దూత తన చేయిని ఆకాశమునకు ఎత్తి, యుగయుగములకు జీవించువాడై, ఆకాశమును దానిలోనున్న సమస్తమును, భూమిని దానిలోనున్న సమస్తమును, సముద్రమును దానిలోనున్న సమస్తమును సృష్టించిన ఆయనను బట్టి ప్రమాణము చేసి, ఇక మీదట కాలము లేకుండునని చెప్పెను. అయితే ఏడవ దూత స్వరము వినబడే దినములలో, అతడు ఘోషించుట ఆరంభించునప్పుడు, తన దాసులగు ప్రవక్తలకు ప్రకటించిన ప్రకారము దేవుని రహస్యం సమాప్తమగును. ప్రకటన గ్రంథము 10:5-7.</w:t>
      </w:r>
    </w:p>
    <w:p>
      <w:pPr>
        <w:pStyle w:val="ArticleBody"/>
        <w:jc w:val="left"/>
      </w:pPr>
      <w:r>
        <w:rPr>
          <w:rFonts w:ascii="Nirmala UI" w:hAnsi="Nirmala UI" w:eastAsia="Nirmala UI" w:cs="Nirmala UI"/>
        </w:rPr>
        <w:t>సరిదిద్దవలసిన భవిష్యద్వాణి యొక్క స్థలము నాష్‌విల్, టెన్నెస్సీ, మరియు ఆ స్థలము మార్చబడలదు, ఏలనగా అది ఫ్యూచర్ ఫర్ అమెరికా చేత కాక, ఎలెన్ వైట్ చేత నిర్దేశించబడింది, మరియు ప్రవచనా ఆత్మ ఎన్నడును విఫలమయ్యదు.</w:t>
      </w:r>
    </w:p>
    <w:p>
      <w:pPr>
        <w:pStyle w:val="ArticleScripture"/>
        <w:jc w:val="left"/>
      </w:pPr>
      <w:r>
        <w:rPr>
          <w:rFonts w:ascii="Nirmala UI" w:hAnsi="Nirmala UI" w:eastAsia="Nirmala UI" w:cs="Nirmala UI"/>
        </w:rPr>
        <w:t>నేను న్యాష్‌విల్లులో ఉన్నప్పుడు, ప్రజలతో మాటలాడుచుండెను; రాత్రి కాలమున, ఆకాశమునుండి నేరుగా ఒక విపులమైన అగ్ని గోళము వచ్చి న్యాష్‌విల్లులో స్థిరపడెను. ఆ గోళమునుండి బాణములవలె జ్వాలలు వెలువడుచుండెను; ఇళ్లు దగ్ధమగుచుండెను; ఇళ్లు వణుకుచూ కూలుచుండెను. మా వారిలో కొందరు అక్కడ నిలిచియుండిరి. ‘ఇదే మేము ఎదురుచూసినదే,’ అని వారు, ‘దీనినే మేము ఎదురుచూశాము.’ మరికొందరు వేదనతో చేతులను మెలిపెట్టుచు, దేవునియొద్ద కరుణ కొరకు మొరలు పెట్టుచుండిరి. ‘మీకు తెలిసియున్నది,’ అని వారు, ‘ఇది రానున్నదని మీకు తెలిసియుండి, మమ్మును హెచ్చరించుటకు ఒక్క మాటయైనను పలకలేదు!’ ఏ మాటయైన చెప్పలేదని, ఏమాత్రమును హెచ్చరికనిచ్చలేదని భావించి, వారిని దాదాపు ముక్కలు ముక్కలుగా చించివేయునట్లుండిరి. మాన్యుస్క్రిప్ట్ 188, 1905.</w:t>
      </w:r>
    </w:p>
    <w:p>
      <w:pPr>
        <w:pStyle w:val="ArticleBody"/>
        <w:jc w:val="left"/>
      </w:pPr>
      <w:r>
        <w:rPr>
          <w:rFonts w:ascii="Nirmala UI" w:hAnsi="Nirmala UI" w:eastAsia="Nirmala UI" w:cs="Nirmala UI"/>
        </w:rPr>
        <w:t>నాష్‌విల్‌పై అగ్ని గోళాల విషయములోని అంతర్గత అంశం ఏమనగా, లవోదికేయ స్థితిలోనున్న ఏడవ దిన అడ్వెంటిజం నాష్‌విల్ హెచ్చరిక సందేశాన్ని తెలిసికొని కూడా మౌనంగా నుండినదని అది సూచించుచున్నది. ప్రవచనా చరిత్రలో అర్ధరాత్రి కేక సందేశంలోని 'సిగ్గు' గాని 'సంతోషం' గాని ప్రత్యక్షమగు దశ ఇదే. ఇదే దశలో పతాకముగా మారబోవువారు ఇతరులతో భేదంగా పైకెత్తబడుట ఆరంభమగుదురు; ఆ ఇతరులైన వారు అప్పుడు, లవోదికేయ స్థితిలోనున్న ఏడవ దిన అడ్వెంటిజం నాష్‌విల్ హెచ్చరికనిచ్చలేదని ఆగ్రహోద్రిక్తులై విసుగుచెందిన లోకస్థులచేత సిగ్గుపరచబడుదురు. ఇదే ప్రవచనా భేదము కార్మేలు పర్వతమున ఎలీయా మరియు బాళ్ ప్రవక్తల మధ్య ప్రతిరూపింపబడెను; అలాగే మిల్లరైట్ చరిత్రలో రెండవ దూత సమయమందు, ప్రొటెస్టెంట్లు అపస్థాత ప్రొటెస్టెంట్లుగా మారి, తప్పుడు ప్రవక్తగా తమ పాత్రను ఆరంభించి, రోమా యొక్క కుమార్తెలుగా అయినప్పుడు కూడ. 1989లో రాజకీయ కొమ్ము రేగన్ ద్వారా అదే కార్యమును చేసెను; అయితే రేగన్ రోమా యొక్క కుమార్తెలుగా కాలేదు, అతడు ఆహాబు గాను మొదటి క్లోవిస్ గాను—రోమా యొక్క ప్రేమికులైన వారిగా—అయ్యెను.</w:t>
      </w:r>
    </w:p>
    <w:p>
      <w:pPr>
        <w:pStyle w:val="ArticleScripture"/>
        <w:jc w:val="left"/>
      </w:pPr>
      <w:r>
        <w:rPr>
          <w:rFonts w:ascii="Nirmala UI" w:hAnsi="Nirmala UI" w:eastAsia="Nirmala UI" w:cs="Nirmala UI"/>
        </w:rPr>
        <w:t>"నాకు ఒక దృశ్యము చూపబడెను. అది శబ్భత దినమునకు మునుపటి రాత్రి. ఆ దృశ్యము అప్పుడే నాకు చూపబడెను. నేను కిటికీ గుండా బయటికిచూచితిని; అప్పుడు ఆకాశమునుండి వచ్చిన ఒక మహా అగ్నిగోళము కనబడెను, వారు స్తంభములతో భవనములను కట్టుచుండిన స్థలముమీద అది పడిపోయెను; ముఖ్యముగా ఆ స్తంభములే నాకు ప్రదర్శింపబడిరి. ఆ గోళము నేరుగా ఆ భవనమునకు వచ్చి దానిని చూర్ణముచేసినట్టనిపించెను; అది శాఖాప్రశాఖలై విస్తరించుచు, విస్తరించుచు, పెద్దదైపోవుచుండెదని వారు చూచిరి; వారు అప్పుడు ఆర్తనాదము చేయుచు, శోకించుచు శోకించుచు, చేతులను మలుచుకొనిరి; మరి మా వారిలో కొందరు అక్కడ నిలిచియుండి, ‘ఇదిగో, మేము ఎప్పటినుండి ఆశించుచున్నదే ఇదే; మేము మాటలాడుచు వచ్చుచున్నదే ఇదే; మేము మాటలాడుచు వచ్చుచున్నదే ఇదే’ అని చెప్పుచుండిరని నేను అనుకొంటిని. ‘మీకు ఇది తెలిసినదా?’ అని ప్రజలు అనిరి. ‘మీకు తెలిసి, దాని సంగతిని ఎప్పుడూ మాకు చెప్పలేదా?’ వారి ముఖమందు అంతటి వేదన, వారి స్వరూపమందు అంతటి వేదన కనబడుచున్నదని నేను అనుకొంటిని." పాండులిపి 152; 1904.</w:t>
      </w:r>
    </w:p>
    <w:p>
      <w:pPr>
        <w:pStyle w:val="ArticleBody"/>
        <w:jc w:val="left"/>
      </w:pPr>
      <w:r>
        <w:rPr>
          <w:rFonts w:ascii="Nirmala UI" w:hAnsi="Nirmala UI" w:eastAsia="Nirmala UI" w:cs="Nirmala UI"/>
        </w:rPr>
        <w:t>2020 జూలై 18నాటి నిరాశ, పతాకముగా ఎత్తి నిలుపబడవలసిన ఆలయమును గుర్తించుటకు "కీలకం"గా నిలుస్తుంది. అడ్వెంటిస్టుల రెండు వర్గముల మధ్యనున్న భేదము బైబిలీయ ప్రవచనములో ఒక ప్రధాన ఇతివృత్తము. యిర్మీయా "హేళనకారుల సభ"తో కలిసిపోవుటను నిరాకరించాడు; అలాగే స్మిర్నా మరియు ఫిలదెల్ఫియా సంఘములు రెండూ, తాము యూదులమని చెప్పుకొనినను యూదులు కానివారైన సాతానునికి చెందిన సినగోగుతో భిన్నముగా నిలిపి చూపబడ్డాయి. తమను అడ్వెంటిస్టులమని ప్రకటించుకొనిన ఆ రెండు వర్గముల మధ్యనున్న భేదము, వారు బైబిలును అధ్యయనం చేయుటకు అనుసరించే విధానముచేత సూచింపబడుతుంది. సిస్టర్ వైట్ పిలిచినట్లుగా, ఇది నిజమైన విద్యకును, "ఉన్నత విద్య" అని పిలువబడునదికిని మధ్యనున్న భేదము.</w:t>
      </w:r>
    </w:p>
    <w:p>
      <w:pPr>
        <w:pStyle w:val="ArticleBody"/>
        <w:jc w:val="left"/>
      </w:pPr>
      <w:r>
        <w:rPr>
          <w:rFonts w:ascii="Nirmala UI" w:hAnsi="Nirmala UI" w:eastAsia="Nirmala UI" w:cs="Nirmala UI"/>
        </w:rPr>
        <w:t>నాష్‌విల్ “దక్షిణాది యొక్క అథెన్స్”గా ప్రసిద్ధి చెందింది; నాష్‌విల్‌లో గ్రీకు దేశాన్ని ప్రతినిధ్యం చేసే అతి ప్రసిద్ధ భవనం సెంటెనియల్ పార్క్‌లోని పార్తెనాన్, ఇది ప్రాచీన గ్రీకు పార్తెనాన్‌కు సమప్రమాణ ప్రతిరూపంగా 1897లో నిర్మించబడింది. 1796లో టెన్నెస్సీ రాష్ట్ర హోదా పొందినదానికి శతాబ్ది సందర్భంగా దీనిని నిర్మించారు, మరియు ఆ వేడుకల తర్వాత దీన్ని కూల్చివేయాలనే ఉద్దేశం ఉండేది. అయితే, దానికి బదులుగా ఆ భూమిని 1903లో పార్కుగా మార్చి, 1920 నుండి 1931 వరకు పార్తెనాన్‌ను శాశ్వత నిర్మాణంగా పునర్నిర్మించారు.</w:t>
      </w:r>
    </w:p>
    <w:p>
      <w:pPr>
        <w:pStyle w:val="ArticleBody"/>
        <w:jc w:val="left"/>
      </w:pPr>
      <w:r>
        <w:rPr>
          <w:rFonts w:ascii="Nirmala UI" w:hAnsi="Nirmala UI" w:eastAsia="Nirmala UI" w:cs="Nirmala UI"/>
        </w:rPr>
        <w:t>"Parthenon" అనే పేరు గ్రీకు పదమైన parthénos నుండి ఉద్భవించింది; ఆ పదానికి "కన్యక" లేదా "యువ కన్య" అనే అర్థం ఉంది, ఇది జ్ఞానం, వ్యూహం, కళలు, శిల్పకళలు మరియు నాగరికతల దేవతగా ఉండే, అస్పర్శిత కన్యక, ప్రాజ్ఞురాలు, యుద్ధోన్ముఖురాలైన అథీనాను సూచిస్తుంది. అథెన్స్‌లోని అక్రోపోలిస్‌పై క్రీ.పూ. 447–432 మధ్య నిర్మించబడిన ఈ నిర్మాణంలో, శిల్పి ఫీడియాస్ రూపొందించిన అథీనా యొక్క విశాలకాయ క్రైసెలిఫాంటైన్ (బంగారం మరియు హస్తిదంతం) విగ్రహం స్థాపించబడింది—సారాంశంగా, అది ఆమెకు "గృహం"గా లేదా ఆమె సన్నిధి ఉన్నదని విశ్వసించబడిన దివ్య నివాసంగా నిలిచింది.</w:t>
      </w:r>
    </w:p>
    <w:p>
      <w:pPr>
        <w:pStyle w:val="ArticleBody"/>
        <w:jc w:val="left"/>
      </w:pPr>
      <w:r>
        <w:rPr>
          <w:rFonts w:ascii="Nirmala UI" w:hAnsi="Nirmala UI" w:eastAsia="Nirmala UI" w:cs="Nirmala UI"/>
        </w:rPr>
        <w:t>విశాల జ్ఞానం, విమర్శనాత్మక విచారణ, పౌర సిద్ధత, అలాగే లిబరల్ ఆర్ట్స్ చట్రం పట్ల పాశ్చాత్య విద్యా వ్యవస్థ ఉంచిన ప్రాధాన్యత ప్రాచీన గ్రీకు తత్వశాస్త్రం మరియు ఆచరణలో మూలాత్మకంగా పాతుకుపోయి ఉంది. ప్లేటో యొక్క అకాడమీ, అరిస్టాటిల్ యొక్క లైసియం, లేదా అథెనియన్ పైదేయా లేకపోతే, మనకు తెలిసిన ఆధునిక పాఠశాల విద్య ఎంతో భిన్నంగా కనిపించేది.</w:t>
      </w:r>
    </w:p>
    <w:p>
      <w:pPr>
        <w:pStyle w:val="ArticleBody"/>
        <w:jc w:val="left"/>
      </w:pPr>
      <w:r>
        <w:rPr>
          <w:rFonts w:ascii="Nirmala UI" w:hAnsi="Nirmala UI" w:eastAsia="Nirmala UI" w:cs="Nirmala UI"/>
        </w:rPr>
        <w:t>1904లో నాష్‌విల్ నగరానికి వెలుపల తొమ్మిది మైళ్ల దూరంలో మాడిసన్ స్కూల్ స్థాపించబడింది. తొలి మాడిసన్ స్కూల్‌ (మొదట అధికారిక నామంగా “Nashville Agricultural and Normal Institute”, తరువాత “Madison College”గా ప్రసిద్ధి చెందినది) యొక్క చార్టర్ బోర్డు సభ్యురాలు ఎలెన్ వైట్. 1904లో దాని స్థాపించబడినప్పటి నుంచే ఆమె డైరెక్టర్ల మండలిలో చార్టర్ సభ్యురాలిగా సేవలందించింది. ఆమె సుమారు 1914 వరకు ఆ మండలిలో కొనసాగింది (ఆమె 1915లో మరణానికి ముందున్న సంవత్సరం).</w:t>
      </w:r>
    </w:p>
    <w:p>
      <w:pPr>
        <w:pStyle w:val="ArticleBody"/>
        <w:jc w:val="left"/>
      </w:pPr>
      <w:r>
        <w:rPr>
          <w:rFonts w:ascii="Nirmala UI" w:hAnsi="Nirmala UI" w:eastAsia="Nirmala UI" w:cs="Nirmala UI"/>
        </w:rPr>
        <w:t>ఆమె ఎప్పుడైనా సభ్యురాలిగా చేరి లేదా సేవ చేయడానికి అంగీకరించిన ఏకైక కళాశాల లేదా సంస్థాగత బోర్డు ఇదే. ఇతర అడ్వెంటిస్టు సంస్థల్లో ఇలాంటి అధికారిక పదవులను ఆమె సంకల్పపూర్వకంగా పరిమితం చేసింది; అయితే మాడిసన్ విషయంలో మాత్రం మినహాయింపు చేసింది, ఎందుకంటే అది ఆమె విద్యాసంబంధిత ఉపదేశాలకు అనుగుణంగా ఉండేది (స్వయంపోషక, వ్యవసాయాధారిత, మిషనరీ-కేంద్రీకృత శిక్షణ, అందులో బైబిలు, శారీరక శ్రమ, మరియు దక్షిణంలోను దానిని దాటి కూడా సేవ కొరకు అవసరమైన ప్రాయోగిక సిద్ధతకు ప్రాధాన్యం ఇవ్వబడింది). సోదరి వైట్ నుంచి నాష్‌విల్‌కు సంబంధించిన సందేశాలు 1904 మరియు 1905లో వచ్చాయి; అదే కాలవ్యవధిలో మాడిసన్ పాఠశాల ప్రారంభమవుతుండగా, పార్తెనాన్ ప్రదర్శనను శాశ్వత పార్క్‌లో శాశ్వత స్థాపనగా మార్చుతున్నారు. గ్రీకు విద్యకు సంబంధించిన సంకేతమూ, స్వర్గీయ విద్యకు సంబంధించిన సంకేతమూ రెండూ ఒకే స్వల్ప కాలవ్యవధిలో తమ ఆరంభాన్ని సూచించాయి; ఇదే కాలంలో నాష్‌విల్లులోని అగ్నిగోళాల దర్శనాలు కూడా ఇవ్వబడ్డాయి.</w:t>
      </w:r>
    </w:p>
    <w:p>
      <w:pPr>
        <w:pStyle w:val="ArticleScripture"/>
        <w:jc w:val="left"/>
      </w:pPr>
      <w:r>
        <w:rPr>
          <w:rFonts w:ascii="Nirmala UI" w:hAnsi="Nirmala UI" w:eastAsia="Nirmala UI" w:cs="Nirmala UI"/>
        </w:rPr>
        <w:t>నిన్న రాత్రి నా ముందర ఒక దృశ్యం ప్రదర్శింపబడింది. దానిలోన్నిదంతను వెల్లడించుటకు నాకు ఏనాడును స్వేచ్ఛగా అనిపించకపోవచ్చు; అయినప్పటికీ, కొంత మాత్రం నేను వెల్లడిస్తాను.</w:t>
      </w:r>
    </w:p>
    <w:p>
      <w:pPr>
        <w:pStyle w:val="ArticleScripture"/>
        <w:jc w:val="left"/>
      </w:pPr>
      <w:r>
        <w:rPr>
          <w:rFonts w:ascii="Nirmala UI" w:hAnsi="Nirmala UI" w:eastAsia="Nirmala UI" w:cs="Nirmala UI"/>
        </w:rPr>
        <w:t>విపులమైన అగ్నిగోళము లోకంపై దిగివచ్చి మహా గృహములను నలిపివేసినట్లు కనిపించింది. స్థలమునుండి స్థలమునకు, 'ప్రభువు వచ్చెను! ప్రభువు వచ్చెను!' అనే ఘోష లేచెను. అనేకులు ఆయనను కలిసుటకు సిద్ధంగా లేకపోయిరి, కాని కొందరు మాత్రం, 'ప్రభువుకు స్తోత్రము!' అని పలుకుచుండిరి.</w:t>
      </w:r>
    </w:p>
    <w:p>
      <w:pPr>
        <w:pStyle w:val="ArticleScripture"/>
        <w:jc w:val="left"/>
      </w:pPr>
      <w:r>
        <w:rPr>
          <w:rFonts w:ascii="Nirmala UI" w:hAnsi="Nirmala UI" w:eastAsia="Nirmala UI" w:cs="Nirmala UI"/>
        </w:rPr>
        <w:t>‘ప్రభువును ఎందుకు స్తుతిస్తున్నారు?’ అని వారిపై అకస్మిక వినాశనం వచ్చుచుండినవారే విచారించారు.</w:t>
      </w:r>
    </w:p>
    <w:p>
      <w:pPr>
        <w:pStyle w:val="ArticleScripture"/>
        <w:jc w:val="left"/>
      </w:pPr>
      <w:r>
        <w:rPr>
          <w:rFonts w:ascii="Nirmala UI" w:hAnsi="Nirmala UI" w:eastAsia="Nirmala UI" w:cs="Nirmala UI"/>
        </w:rPr>
        <w:t>'ఎందుకనగా ఇప్పుడు మనము వెదుకుచు వచ్చినదానినే దర్శించుచున్నాము.'</w:t>
      </w:r>
    </w:p>
    <w:p>
      <w:pPr>
        <w:pStyle w:val="ArticleScripture"/>
        <w:jc w:val="left"/>
      </w:pPr>
      <w:r>
        <w:rPr>
          <w:rFonts w:ascii="Nirmala UI" w:hAnsi="Nirmala UI" w:eastAsia="Nirmala UI" w:cs="Nirmala UI"/>
        </w:rPr>
        <w:t>"'ఈ సంగతులు సంభవించబోవునని మీరు నమ్మినయెడల, మాకు ఎందుకు తెలియజేయలేదు?' అన్నది భయంకరమైన ప్రత్యుత్తరము. 'ఈ సంగతుల విషయమై మాకు తెలియలేదు. మమ్మును అజ్ఞానములోనే ఎందుకు విడిచిపెట్టితిరి? పలుమారులు మమ్మును మీరు చూచియున్నారు; మరి మాతో పరిచయమై, రాబోవు తీర్పు విషయమును, మరియు మేము నశించిపోకుండునట్లు దేవునికి సేవ చేయవలెనని మాకు ఎందుకు తెలియజేయలేదు? ఇప్పుడు మేము నశించిపోయాము!'" హస్తప్రతం 102, 1904.</w:t>
      </w:r>
    </w:p>
    <w:p>
      <w:pPr>
        <w:pStyle w:val="ArticleBody"/>
        <w:jc w:val="left"/>
      </w:pPr>
      <w:r>
        <w:rPr>
          <w:rFonts w:ascii="Nirmala UI" w:hAnsi="Nirmala UI" w:eastAsia="Nirmala UI" w:cs="Nirmala UI"/>
        </w:rPr>
        <w:t>నాష్‌విల్ సందేశాల భౌగోళిక నేపథ్యాన్ని, సత్యమో అసత్యమో అయిన విద్య అనే ఆధ్యాత్మిక వ్యవస్థలో ఉంచారు. అటువంటి విద్య ఆత్మను పరలోకమో భూమియో వాటిలో ఏదికైనను పౌరునిగా సిద్ధపరచుతుంది. సిస్టర్ వైట్ గారి నాష్‌విల్ దర్శనాలలో ఇస్లాం గురించిన ఎటువంటి సూచన లేదు; అయితే నాష్‌విల్‌పై అగ్నిగోళాల దర్శనానికి ఇస్లాంను అనుసంధానించుటకు న్యాయబద్ధమైన సమర్థనం ఏమిటి? 2020 నాటి నాష్‌విల్ సందేశంపై సవరణ, జోసయ్య లిచ్ మరియు సామ్యూయేల్ స్నో వారి కార్యముతో ఎలా సమన్వయమగును? వారి సవరణలు, మొదటి ప్రవచనానికి దారితీసిన అదే సాక్ష్యమే సవరిత ప్రవచనాన్ని స్థాపించిందని వారు గ్రహించినపుడే జరిగాయి.</w:t>
      </w:r>
    </w:p>
    <w:p>
      <w:pPr>
        <w:pStyle w:val="ArticleBody"/>
        <w:jc w:val="left"/>
      </w:pPr>
      <w:r>
        <w:rPr>
          <w:rFonts w:ascii="Nirmala UI" w:hAnsi="Nirmala UI" w:eastAsia="Nirmala UI" w:cs="Nirmala UI"/>
        </w:rPr>
        <w:t>నాష్‌విల్‌కు సంబంధించిన హెచ్చరిక సందేశముతో అది అనుసంధానింపబడక మునుపే, ఇస్లాం గురించిన సాక్ష్యము చాలాకాలం క్రితమే స్థాపించబడింది. ఇస్లాం యొక్క సందేశము నేరుగా మూడవ దూత యొక్క సందేశముతో అనుబంధించబడియున్నది. ఈ విషయము అనేక బైబిలు సాక్ష్యముల ద్వారా దృఢపరచబడింది. మూడవ దూత యొక్క హెచ్చరిక ఉత్తర రాజుని అధికార చిహ్నము గూర్చిన హెచ్చరికను సూచించుచున్నది; అలాగే ఇస్లాం యొక్క హెచ్చరిక తూర్పు సంతానము యొక్క హెచ్చరికద్వారా ప్రతీకరించబడుచున్నది.</w:t>
      </w:r>
    </w:p>
    <w:p>
      <w:pPr>
        <w:pStyle w:val="ArticleScripture"/>
        <w:jc w:val="left"/>
      </w:pPr>
      <w:r>
        <w:rPr>
          <w:rFonts w:ascii="Nirmala UI" w:hAnsi="Nirmala UI" w:eastAsia="Nirmala UI" w:cs="Nirmala UI"/>
        </w:rPr>
        <w:t>అయితే తూర్పునుండియు ఉత్తరదిక్కునుండియు వచ్చే వార్తలు అతనిని కలవరపరచును; కావున అతడు మహా కోపముతో నాశనము చేయుటకును, అనేకులను సంపూర్ణముగా నిర్మూలించుటకును బయలుదేరును. దానియేలు 11:44.</w:t>
      </w:r>
    </w:p>
    <w:p>
      <w:pPr>
        <w:pStyle w:val="ArticleBody"/>
        <w:jc w:val="left"/>
      </w:pPr>
      <w:r>
        <w:rPr>
          <w:rFonts w:ascii="Nirmala UI" w:hAnsi="Nirmala UI" w:eastAsia="Nirmala UI" w:cs="Nirmala UI"/>
        </w:rPr>
        <w:t>మూడవ దూత 1844 అక్టోబరు 22 తేదీన, ఏడవ కాహళము మ్రోగుట ఆరంభమైనప్పుడు, చరిత్రలో ప్రత్యక్షమయ్యెను. ఆ ఏడవ కాహళమే, ఇస్లాం యొక్క మూడవ హాయ్ కూడా అవుతుంది. 1863లో జరిగిన తిరుగుబాటు, 9/11 వరకు, ఆ ఏడవ కాహళధ్వనిని నిశ్శబ్దపరచెను; అయితే 9/11 నాడు, దేవుని శక్తి యొక్క ఒక స్పర్శమాత్రంతో న్యూయార్క్ నగరంలోని గొప్ప భవనాలు కూలదోలబడినప్పుడు, ప్రకటన గ్రంథము పద్దెనిమిదవ అధ్యాయమునందు వర్ణించబడిన ప్రకారము మూడవ దూత దిగివచ్చెను.</w:t>
      </w:r>
    </w:p>
    <w:p>
      <w:pPr>
        <w:pStyle w:val="ArticleBody"/>
        <w:jc w:val="left"/>
      </w:pPr>
      <w:r>
        <w:rPr>
          <w:rFonts w:ascii="Nirmala UI" w:hAnsi="Nirmala UI" w:eastAsia="Nirmala UI" w:cs="Nirmala UI"/>
        </w:rPr>
        <w:t>9/11 ముద్ర వేయు కాలమునకు ఆల్ఫా, అనగా ఆరంభము అయింది; ఆ కాలము త్వరలో రానున్న ఆదివారపు చట్టమునందు, ఒక లక్ష నలభై నాలుగు వేలమందికి ముద్ర వేయుట యొక్క ఓమెగా, అనగా ముగింపునందు సమాప్తమగును.</w:t>
      </w:r>
    </w:p>
    <w:p>
      <w:pPr>
        <w:pStyle w:val="ArticleBody"/>
        <w:jc w:val="left"/>
      </w:pPr>
      <w:r>
        <w:rPr>
          <w:rFonts w:ascii="Nirmala UI" w:hAnsi="Nirmala UI" w:eastAsia="Nirmala UI" w:cs="Nirmala UI"/>
        </w:rPr>
        <w:t>అమెరికా సంయుక్త రాష్ట్రాల్లోని మృగపు ప్రతిమ పరీక్షాకాలమునకు 9/11 ఆల్ఫా; ఆ పరీక్షాకాలము, అమెరికా సంయుక్త రాష్ట్రాల్లో మృగముని ముద్ర బలవంతంగా అమలు చేయబడినపుడు సంభవించే తన ఓమెగాతో ముగుస్తుంది.</w:t>
      </w:r>
    </w:p>
    <w:p>
      <w:pPr>
        <w:pStyle w:val="ArticleBody"/>
        <w:jc w:val="left"/>
      </w:pPr>
      <w:r>
        <w:rPr>
          <w:rFonts w:ascii="Nirmala UI" w:hAnsi="Nirmala UI" w:eastAsia="Nirmala UI" w:cs="Nirmala UI"/>
        </w:rPr>
        <w:t>9/11 అనేది భూమి నుండి వచ్చిన పశువుతో—దాని రిపబ్లికన్ మరియు ప్రొటెస్టెంట్ కొమ్ములు సహా—సంబంధించిన జీవించుచున్న వారి తీర్పు యొక్క ఆల్ఫా, లేదా ఆరంభము; దీని ముగింపు త్వరలో రానున్న ఆదివారపు చట్టమునందు జరుగును.</w:t>
      </w:r>
    </w:p>
    <w:p>
      <w:pPr>
        <w:pStyle w:val="ArticleBody"/>
        <w:jc w:val="left"/>
      </w:pPr>
      <w:r>
        <w:rPr>
          <w:rFonts w:ascii="Nirmala UI" w:hAnsi="Nirmala UI" w:eastAsia="Nirmala UI" w:cs="Nirmala UI"/>
        </w:rPr>
        <w:t>9/11 అనేది 'ప్రభువుయొక్క సన్నాహక దినము' యొక్క ఆల్ఫా; ఆ దినము ప్రభువుయొక్క శబ్బతు దినముపైయున్న పరీక్షయందు ముగియును.</w:t>
      </w:r>
    </w:p>
    <w:p>
      <w:pPr>
        <w:pStyle w:val="ArticleBody"/>
        <w:jc w:val="left"/>
      </w:pPr>
      <w:r>
        <w:rPr>
          <w:rFonts w:ascii="Nirmala UI" w:hAnsi="Nirmala UI" w:eastAsia="Nirmala UI" w:cs="Nirmala UI"/>
        </w:rPr>
        <w:t>9/11 అనేది, అధిష్ఠానశిలద్వారా సూచింపబడిన దేవాలయ నిర్మాణకార్యమునకు ఆల్ఫా; మరియు ఓమెగా శిరశిల దేవాలయముపై స్థాపించబడినప్పుడు అది సమాప్తమగును.</w:t>
      </w:r>
    </w:p>
    <w:p>
      <w:pPr>
        <w:pStyle w:val="ArticleBody"/>
        <w:jc w:val="left"/>
      </w:pPr>
      <w:r>
        <w:rPr>
          <w:rFonts w:ascii="Nirmala UI" w:hAnsi="Nirmala UI" w:eastAsia="Nirmala UI" w:cs="Nirmala UI"/>
        </w:rPr>
        <w:t>9/11 అనేది యునైటెడ్ స్టేట్సులో మూడవ కీడుయొక్క ఆల్ఫా; అది ప్రకటన గ్రంథము పదకొండవ అధ్యాయంలోని భూకంపమునొద్ద ముగియును; ఆ భూకంపమే త్వరలో రానున్న ఆదివార చట్టము. ఆ భూకంపమునందే మూడవ కీడు త్వరగా వచ్చుచున్నది. “ఇప్పుడు మేము నశించిపోయాము”ని ప్రకటిస్తూ లవోదికయ ఆడ్వెంటిస్టులను దోషిగా తేల్చువారి ప్రకటన ఉన్నప్పటికీ, నాష్‌విల్ అగ్నిగోళాల చరిత్ర, ఆదివార చట్టమునందు కృపకాలము ముగియుటకు పూర్వమేనిదే.</w:t>
      </w:r>
    </w:p>
    <w:p>
      <w:pPr>
        <w:pStyle w:val="ArticleBody"/>
        <w:jc w:val="left"/>
      </w:pPr>
      <w:r>
        <w:rPr>
          <w:rFonts w:ascii="Nirmala UI" w:hAnsi="Nirmala UI" w:eastAsia="Nirmala UI" w:cs="Nirmala UI"/>
        </w:rPr>
        <w:t>యోయేలు గ్రంథము మరియు పెంతెకోస్తునాటి దాని నెరవేర్పు, జ్ఞానవృద్ధిని గ్రహించలేని ఒక వర్గం గ్రహించిన వారిని మత్తులో ఉన్నవారనని దూషించే వేళ ఉద్భవించే అర్ధరాత్రి కేక సందేశముపైని వివాదాన్ని ప్రతిపాదిస్తాయి. ఎఫ్రయీమీయుల మత్తేయులు మరియు జ్ఞానుల మధ్య జరిగే ఢీకొనుట దేవుని ప్రవచనా వాక్యములో తరచుగా స్పృశింపబడే అంశము. సత్యంలోని ఒక అంశమేమనగా, ఆ సందేశము ద్విదశగతమైనది; దీనిని పైగదిలో పేతురు చేసిన ప్రకటనతోను, అనంతరం ఆలయంలో చేసిన ప్రకటనతోను చూపించబడింది. ఇది, దేవుని ఇంటియందు తీర్పు ఆరంభమై, ఆపై దేవుని ఇంటికి వెలుపలివారిపై కొనసాగుటచేత ప్రతినిధీకరించబడుతుంది. ఆ తీర్పు ప్రక్రియ ప్రకటన గ్రంథము పదెనిమిదవ అధ్యాయంలోని రెండు స్వరములచేత కూడా సూచించబడింది; అందులో మొదటి స్వరం 9/11 నుండి ఆదివార చట్టము వరకు విస్తరించగా, తరువాత నాల్గవ వచనములోని రెండవ స్వరం ఆదివార చట్టమును సూచిస్తుంది. పిమ్మట వానకు సంబంధించిన సత్య మరియు అసత్య ప్రవచనా సందేశాల మధ్యనున్న భేదం, కృపకాలము ముగియుటకు ముందే తిరిగి వచ్చునని మలాకీ సూచించిన ఏలీయా ద్వారా కూడ ఉదాహరించబడింది.</w:t>
      </w:r>
    </w:p>
    <w:p>
      <w:pPr>
        <w:pStyle w:val="ArticleBody"/>
        <w:jc w:val="left"/>
      </w:pPr>
      <w:r>
        <w:rPr>
          <w:rFonts w:ascii="Nirmala UI" w:hAnsi="Nirmala UI" w:eastAsia="Nirmala UI" w:cs="Nirmala UI"/>
        </w:rPr>
        <w:t>కర్మేలు పర్వతమునందు జ్ఞానులనుగాను మూర్ఖులనుగాను సూచించిన సంకేతములు, జ్ఞానివైన ఏలీయా మరియు మూర్ఖులైన బాల్ ప్రవక్తలే. ఏలీయా పేతురే; బాల్ ప్రవక్తలు ఎఫ్రయీమీయుల మత్తుపట్టినవారే. అగ్ని కుమ్మరింపబడుటచేత మూర్ఖులైన ఆ మత్తుపట్టినవారు బాల్ యొక్క తప్పుడు ప్రవక్తలుగా వెల్లడింపబడినప్పుడు, ప్రజలు తుదకు, ‘యెహోవాయే దేవుడు’ అని పలుకుదురు. నాష్‌విల్ ప్రవచనము నెరవేరునప్పుడు, లవోదిక్య స్థితిలోనున్న సెవెన్త్-డే అడ్వెంటిస్టులు అట్లనే వెల్లడింపబడుతారు. ఆ సమయమున మూర్ఖుల అవిశ్వస్తతను గూర్చి మేల్కొన్న, అడ్వెంటిజము వెలుపల ఉన్నవారు పాపబోధకు లోనగుదురు; అయితే వారి కృపకాలము ఇంకా ముగియలేదు. నాష్‌విల్ హెచ్చరిక సందేశముచే ప్రతినిధీకరింపబడిన జ్ఞానముగల కన్యలును మూర్ఖ కన్యలును వ్యక్తీకరణయొక్క చిత్రణ, పది కన్యల ఉపమానమున అంతిమ సంపూర్ణ నెరవేర్పులో ఒక మైలురాయి.</w:t>
      </w:r>
    </w:p>
    <w:p>
      <w:pPr>
        <w:pStyle w:val="ArticleBody"/>
        <w:jc w:val="left"/>
      </w:pPr>
      <w:r>
        <w:rPr>
          <w:rFonts w:ascii="Nirmala UI" w:hAnsi="Nirmala UI" w:eastAsia="Nirmala UI" w:cs="Nirmala UI"/>
        </w:rPr>
        <w:t>2020 జూలై 18 నాటి నిరాశ, సరిచేయబడవలసిన సందేశాన్ని నిర్వచించుచూ, అడ్వెంటిజం అంతర్గతంగా నూనె కలిగినవారిని, దానిని లేనివారిని ఎవరో అన్నది ప్రకటిస్తుంది. నాష్‌విల్లును హెచ్చరించే నూనె విషయమైన సందేశం లేనివారు, ఆ నూనెను కలిగిన వారితో పోల్చి వ్యత్యాసంగా నిలుపబడుతారు. సందేశముతో సంబంధమున్న నూనెను కలిగినవారు గాని లేనివారు గాని అనే ఆ రెండు వర్గాలలో, ఒక వర్గం మిల్లరైట్ చరిత్రలోని మొదటి నిరాశచే సూచింపబడిన నిరాశానుభవాన్ని అనుభవించింది; మరొక వర్గానికి ఆ అనుభవం లేదు. మిల్లరైట్‌లు ప్రతీకాత్మకంగా నిలిపిన ఆ నిరాశ లేకుండా, విఫలమైన ఏ భవిష్యద్వాణికైనా చేయవలసిన సవరణ లేదు. 2020 నాటి నాష్‌విల్ అంచనా ఇస్లాంను గుర్తించుచున్నదనే వాస్తవం, సరిచేయబడవలసిన విఫలమైన సందేశంలోని ఒక అంశంతో అనుగుణంగా ఉంది.</w:t>
      </w:r>
    </w:p>
    <w:p>
      <w:pPr>
        <w:pStyle w:val="ArticleBody"/>
        <w:jc w:val="left"/>
      </w:pPr>
      <w:r>
        <w:rPr>
          <w:rFonts w:ascii="Nirmala UI" w:hAnsi="Nirmala UI" w:eastAsia="Nirmala UI" w:cs="Nirmala UI"/>
        </w:rPr>
        <w:t>దీనికి సాక్ష్యం ఇదేననగా, నాష్విల్ అగ్నిగోళాలు వచ్చే చరిత్ర, మిల్లరైట్ల మొదటి నిరాశ చరిత్రకును, తదనంతర సందేశ సరిదిద్దుబాటుకును సరిపోలుట మాత్రమేకాక, 9/11 న మూడవ దూత రాకతో ప్రారంభమై మూడవ శోకమునకు సంబంధించిన ఇస్లాం రాకను సూచించే చరిత్రలోనే అది సంభవించుచున్నది; మరియు ప్రకటన గ్రంథము పదకొండవ అధ్యాయములోని ఆదివారపు చట్ట భూకంపము వద్ద ఇస్లాం ప్రవచనాత్మకముగా మరల వచ్చుచున్నది. సహోదరి వైట్ ఇస్లాం గూర్చియు నాష్విల్ హెచ్చరిక గూర్చియు ప్రత్యక్షంగా ఎటువంటి ఉల్లేఖనము చేయకపోయినను, సందేశములో ఇస్లాంను నిలుపుకొనుట, ఆ చరిత్రయొక్క కేంద్రీయ ఇతివృత్తం ఇస్లాంమేననే అంశముపైన ఆధారపడి యున్నది.</w:t>
      </w:r>
    </w:p>
    <w:p>
      <w:pPr>
        <w:pStyle w:val="ArticleBody"/>
        <w:jc w:val="left"/>
      </w:pPr>
      <w:r>
        <w:rPr>
          <w:rFonts w:ascii="Nirmala UI" w:hAnsi="Nirmala UI" w:eastAsia="Nirmala UI" w:cs="Nirmala UI"/>
        </w:rPr>
        <w:t>దానియేలు గ్రంథము అనే శీర్షికగల శ్రేణి యొక్క నూట యాభై మూడవ వ్యాసములో, బిలాము మరియు గాడిదయొక్క సాక్ష్యంతో సమ్మతంగా, గాడిదచేత ప్రతినిధీకరింపబడిన ఇస్లాం, 9/11 నుండి ఆదివారపు చట్టము వరకు ఉన్న చరిత్రలో, అమెరికా సంయుక్త రాష్ట్రాలతో మూడు ప్రధాన పరస్పర చర్యలు కలుగునని మేము గుర్తించాము. మేము 9/11ను మొదటిదిగా, తరువాత 2022 అక్టోబరు 7ను రెండవదిగా గుర్తించాము. మొదటి దాడి ఆధ్యాత్మిక మహిమా దేశముపై, రెండవ దాడి ఇశ్రాయేలు యొక్క యథార్థ మహిమా దేశముపై జరిగినదని, మూడవ దాడి ఆదివారపు చట్టములోని భూకంపమునందు జరిగే దాడియై యుండునని మేము గమనించాము. ఈ ప్రవచనాత్మక స్థాయిలోని బిలాము చరిత్ర సత్యపు ముద్రను ధరించియున్నదని మేము సూచించాము; ఏలయనగా మొదటి, చివరి దాడులు ఆధ్యాత్మిక మహిమా దేశముపైనే కాగా, మధ్యదాడి యథార్థ మహిమా దేశముపై యుండెను; అది తిరుగుబాటుకు చిహ్నము. ఇప్పుడు మేము గమనించుచున్నదేమనగా, నాష్‌విల్ యొక్క అగ్నిగోళాలు నెరవేరినప్పుడు, అర్ధరాత్రి కేక సందేశమునకు ఆరంభమును సూచించే నాలుగవ దెబ్బ ఆధ్యాత్మిక మహిమా దేశములో జరుగును. దీనర్థం ఏమనగా, బిలాము మరియు అతని గాడిదయొక్క రెండవ దెబ్బ ద్విగుణమై, అందులో మొదటిది యథార్థ మహిమా దేశముపై, రెండవది ఆధ్యాత్మిక మహిమా దేశముపై పడును.</w:t>
      </w:r>
    </w:p>
    <w:p>
      <w:pPr>
        <w:pStyle w:val="ArticleBody"/>
        <w:jc w:val="left"/>
      </w:pPr>
      <w:r>
        <w:rPr>
          <w:rFonts w:ascii="Nirmala UI" w:hAnsi="Nirmala UI" w:eastAsia="Nirmala UI" w:cs="Nirmala UI"/>
        </w:rPr>
        <w:t>ఆ వ్యాసం ఒక అసంపూర్ణ సత్యాన్ని ప్రవేశపెట్టింది; నాష్‌విల్‌లోని అగ్నిగోళాలతో ఇస్లాం గల ప్రవచనా సంబంధానికి మరొక సాక్ష్యమని దానిని యూదా గోత్రపు సింహము ఇప్పుడు వెల్లడించింది. ఇస్లాం మరియు ఆ అగ్నిగోళాల మధ్య సంబంధాన్ని సమర్థించు మరొక వాదనము పరిశుద్ధ చరిత్రలోని సంస్కరణ రేఖలలో కనబడుతుంది. ప్రతి సంస్కరణ ఉద్యమమునకూ దానికి స్వయానికిగాను ఒక విశిష్ట ఇతివృత్తం ఉండి, అది ఆ సంస్కరణ ఉద్యమమంతటిని వ్యాపిస్తుంది. మోషే యొక్క సంస్కరణ ఉద్యమములో, అది ఎన్నికైన ప్రజలతో నిబంధనలో ప్రవేశించుట గురించినదైయుండెను. క్రీస్తు యొక్క సంస్కరణ రేఖయందు అది మెస్సీయా గురించినదే. దావీదు యొక్క సంస్కరణ రేఖయందు, అది పది ఆజ్ఞలు మరియు పరిశుద్ధస్థలము గురించినది. మిల్లరైట్లయందు ఇతివృత్తము ప్రవచన కాలమే; ఎందుకనగా మిల్లరైట్లు “కాల సందేశం”ను వహించారు. 9/11 న మూడవ దూత ఆగమనముతో, నూట నలభై నాలుగు వేలమందియొక్క సంస్కరణ రేఖకు ఇతివృత్తముగా గుర్తింపబడినది మూడవ శోకమునకు సంబంధించిన ఇస్లాం, తూర్పుదేశపు కుమారులు, బైబిలు ప్రవచనంలోని గాడిద, ప్రకటన గ్రంథము తొమ్మిదవ అధ్యాయంలోని యుద్ధ గుఱ్ఱాలు, తూర్పుగాలి, మిడతలు, మరియు జాతుల ఆగ్రహోద్రేకము.</w:t>
      </w:r>
    </w:p>
    <w:p>
      <w:pPr>
        <w:pStyle w:val="ArticleBody"/>
        <w:jc w:val="left"/>
      </w:pPr>
      <w:r>
        <w:rPr>
          <w:rFonts w:ascii="Nirmala UI" w:hAnsi="Nirmala UI" w:eastAsia="Nirmala UI" w:cs="Nirmala UI"/>
        </w:rPr>
        <w:t>ప్రకటన గ్రంథము పదకొండవ అధ్యాయంలోని భూకంపము, మూడవ శాపముతో సంబంధమైన ఇస్లాంను సూచించుచున్నదేకాక, అర్ధరాత్రి అర్తనాదమనే సందేశముయొక్క సమాప్తిని కూడా ప్రతినిధానం చేస్తుంది. అర్ధరాత్రి అర్తనాదము, యెరూషలేములోకికి క్రీస్తు చేసిన విజయోత్సవ ప్రవేశముచేత ప్రత్యాయితమైంది; అది గాడిద కట్టును విప్పుటతో ప్రారంభమైంది. మిల్లరైట్ చరిత్రలో అర్ధరాత్రి అర్తనాదముని ఆరంభం, ఎక్సెటర్ శిబిరసమావేశమునకు గుర్రస్వారిగా సామ్యూయేల్ స్నో చేరికతో జరిగింది. అర్ధరాత్రి అర్తనాదముని కాలారంభము ఇస్లాం సంకేతాలతో గుర్తించబడింది. జూలై 18, 2020 నాటి సరిచేసిన సందేశము హెచ్చరిక సందేశములో భాగంగా ఇస్లాంను కలిగి ఉందని ధృవపరచుటకు సమృద్ధమైన సాక్ష్యాలు ఉన్నాయి. ఒక తేది నిర్ధారింపబడలేదు గాని, నాష్‌విల్లులోని అగ్నిగోళాలు అంత్యదినములలో “కొత్త ద్రాక్షారసం” గురించిన వివాదాన్ని గుర్తింపజేస్తాయి; కాబట్టి నాష్‌విల్లులోని ఆ అగ్నిగోళాలలో ఇస్లాంను కూడా అంతర్భూతం చేసుకుంటాయి. అయితే ఆ అగ్నిగోళాలను అణ్వస్త్రాలుగా గుర్తింపుచేయుట విషయమైతే ఏమి?</w:t>
      </w:r>
    </w:p>
    <w:p>
      <w:pPr>
        <w:pStyle w:val="ArticleBody"/>
        <w:jc w:val="left"/>
      </w:pPr>
      <w:r>
        <w:rPr>
          <w:rFonts w:ascii="Nirmala UI" w:hAnsi="Nirmala UI" w:eastAsia="Nirmala UI" w:cs="Nirmala UI"/>
        </w:rPr>
        <w:t>అనేక సాక్షుల ఆధారంగా, ఆ దాడిలో ప్రతిపక్షిగా ఇస్లాంను నిర్దేశించిన విషయాన్ని సందేశము తప్పక నిలుపుకొనవలెను. సరిచేయవలసిన కాలనిర్ధారణలోని దోషము 1840తోను 1844తోను నిదర్శితమైనది. సంఖ్యలు మాత్రం ఇంకా ఉన్నప్పటికీ, కాలము ఇకపై ప్రవచన సందేశంలో భాగమై ఉండరాదు. పవిత్రస్థలపు అపార్థముచే ప్రతినిధీకరించబడిన దోషమును కూడా పరిష్కరించవలెను; అయితే, దానిని పరిష్కరించి సరిదిద్దిన సందేశములో సమకూర్చుటకు మునుపు, పవిత్రస్థలపు అపార్థముచే నిదర్శితమైన ఆ దోషము ఏదో ముందుగా గుర్తింపబడవలెను. జూలై 18 నాష్‌విల్ హెచ్చరికలో, ఆ పవిత్రస్థలపు అపార్థం ఏమిని ప్రతినిధీకరించింది?</w:t>
      </w:r>
    </w:p>
    <w:p>
      <w:pPr>
        <w:pStyle w:val="ArticleBody"/>
        <w:jc w:val="left"/>
      </w:pPr>
      <w:r>
        <w:rPr>
          <w:rFonts w:ascii="Nirmala UI" w:hAnsi="Nirmala UI" w:eastAsia="Nirmala UI" w:cs="Nirmala UI"/>
        </w:rPr>
        <w:t>నేను వాదించుచున్నది యేమనగా, 2023 ముగింపు నుండీ ముద్రలు విప్పబడుతూ బయలుపరచబడుతున్న ఆ ప్రకాశములోనే సమాధానాలు లభ్యమవుతాయి. ఆదికాండము, మత్తయి సువార్త, ప్రకటన గ్రంథములలో పదకొండవ అధ్యాయం మొదలుకొని ఇరవై రెండవ అధ్యాయంతో ముగియు పదకొండు అధ్యాయాల మూడు సమాంతర శ్రేణులే దేవుడు నూట నలభై నాలుగు వేలమందితో చేసిన నిబంధన యొక్క పునరుద్ధరణ. మనము ఆయన పిలుపు విననట్లుగా ప్రవర్తించి ఆయన కరుణా ప్రదానాన్ని తిరస్కరించుచున్నామా, లేక మనుష్యబలములో వంగి నమస్కరించి, "ఆయన ఆజ్ఞాపించిన సమస్తమును నేను చేయుదును" అని ప్రకటించుచున్నామా? లేక పరిశుద్ధాత్మునికి ఆయన ధర్మశాస్త్రమును మన హృదయములమీదను మన మనస్సులమీదను వ్రాయుటకు మనము అనుమతించుచున్నామా?</w:t>
      </w:r>
    </w:p>
    <w:p>
      <w:pPr>
        <w:pStyle w:val="ArticleBody"/>
        <w:jc w:val="left"/>
      </w:pPr>
      <w:r>
        <w:rPr>
          <w:rFonts w:ascii="Nirmala UI" w:hAnsi="Nirmala UI" w:eastAsia="Nirmala UI" w:cs="Nirmala UI"/>
        </w:rPr>
        <w:t>సమాధానాలు దానియేలు గ్రంథము పన్నెండవ అధ్యాయంలో, సమయాన్ని మొదటి, రెండవ, మూడవ దూతల సందేశాలుగా ప్రదర్శించే మూడు వచనముల ముద్ర విప్పబడుటలోనూ కనబడును. ఆ మూడు వచనాలు కూడా 7వ వచనములో 2023 డిసెంబరు 31ను, 12వ వచనములో 2020 జూలై 18ను సూచించుచున్నవి; అలాగే, 11వ వచనము 1989 నుండి ఆదివారపు చట్టము వరకును, ఆపై కృపాకాలము ముగింపు వరకును ప్రతినిధానము చేయుచున్నది. ఆ మూడు సత్యములు, ఆ మూడు వచనములలోనే, ఏ ప్రవచనము ముద్ర విప్పబడునప్పుడు ఎల్లప్పుడును సంభవించే త్రివిధ పరీక్షా ప్రక్రియ ప్రతిపాదింపబడిన సాక్షాత్ ఆ వేదశాస్త్ర భాగములోనే స్థాపించబడియున్నవి!</w:t>
      </w:r>
    </w:p>
    <w:p>
      <w:pPr>
        <w:pStyle w:val="ArticleBody"/>
        <w:jc w:val="left"/>
      </w:pPr>
      <w:r>
        <w:rPr>
          <w:rFonts w:ascii="Nirmala UI" w:hAnsi="Nirmala UI" w:eastAsia="Nirmala UI" w:cs="Nirmala UI"/>
        </w:rPr>
        <w:t>క్రీస్తు దానియేలు పన్నెండవ అధ్యాయంలోని త్రివిధ పరీక్షపై ఉన్న ముద్రలను కేవలం విప్పడమే కాదు, ఆ పరీక్షలను ఆధారభూత పరీక్షగా, దాని తరువాత దేవాలయ పరీక్షగా, ఆ తరువాత లిట్‌మస్ పరీక్షగా కూడా ఆయన గుర్తించాడు. ఇంకా ఆయన ప్రకటించినదేమనగా, ఆ ఆధారభూత పరీక్ష 2023 డిసెంబరు 31న ఆరంభమై, మిల్లరైట్ ఉద్యమంలోని ఆధారభూత పరీక్షను ఆధారంగా చేసుకున్నది, అందులో బాహ్య దర్శనాన్ని స్థాపించే ప్రతీకగా ప్రతిక్రీస్తు ప్రతినిధీకరించబడినది.</w:t>
      </w:r>
    </w:p>
    <w:p>
      <w:pPr>
        <w:pStyle w:val="ArticleBody"/>
        <w:jc w:val="left"/>
      </w:pPr>
      <w:r>
        <w:rPr>
          <w:rFonts w:ascii="Nirmala UI" w:hAnsi="Nirmala UI" w:eastAsia="Nirmala UI" w:cs="Nirmala UI"/>
        </w:rPr>
        <w:t>ఆ తర్వాత ఆయన, రెండవదైన ఆలయ-పరీక్షను, దానియేలు గ్రంథపు పదవ అధ్యాయములో ఆలయంలో క్రీస్తు దర్శనముచే ప్రతినిధీకరింపబడినదిగా గుర్తించాడు. ఆ పరీక్ష ప్రస్తుతములోనే కొనసాగుచున్నది. దానియేలు పన్నెండవ అధ్యాయములో ముద్రలు విప్పబడుటయందు 1989, 2020 జూలై 18, 2023 డిసెంబరు 31 తేదీలు మరియు ఆదివారపు చట్టము ప్రకటింపబడుచున్నవి; ఆ విప్పుబాటులో రోము గురించిన దర్శనము మరియు క్రీస్తు గురించిన దర్శనము రెండూ సమ్మిళితమైయున్నవి. పన్నెండవ అధ్యాయములోని ముద్రవిప్పుబాటు కనబడిన అదే దర్శనములో ఆ రెండు దర్శనములు ప్రతిపాదింపబడ్డవి. ఆ మూడు అధ్యాయములు ఒకే దర్శనము; అందులో పదవ అధ్యాయములోని క్రీస్తు దర్శనము ఆలయ-పరీక్ష, పదకొండవ అధ్యాయములోని ప్రతిక్రీస్తు దర్శనము పునాది-పరీక్ష, మరియు పన్నెండవ అధ్యాయములో నూట నలభై నాలుగు వేల వారి మార్గసూచక చిహ్నములు మూడవదైన లిట్మస్-పరీక్షను ప్రతినిధీకరించుచున్నవి, అక్కడ అనేకులు శుద్ధింపబడి, తెల్లబడించి, పరీక్షింపబడుచుండగా మూర్ఖులు జ్ఞానుల నుండి వేరుపరచబడుదురు.</w:t>
      </w:r>
    </w:p>
    <w:p>
      <w:pPr>
        <w:pStyle w:val="ArticleBody"/>
        <w:jc w:val="left"/>
      </w:pPr>
      <w:r>
        <w:rPr>
          <w:rFonts w:ascii="Nirmala UI" w:hAnsi="Nirmala UI" w:eastAsia="Nirmala UI" w:cs="Nirmala UI"/>
        </w:rPr>
        <w:t>ఆలయ పరీక్ష లేవీయకాండము ఇరవైమూడవ అధ్యాయపు వెలుగును ఆవిష్కరించింది; అది నిబంధన మందసపు వెలుగు, అదే ఏడవ దిన సబ్బత్ యొక్క ఆల్ఫా వెలుగుగా, ఏడవ సంవత్సర సబ్బత్ యొక్క ఓమెగా వెలుగుగా ఉన్నది. ఆల్ఫా మరియు ఓమెగా సబ్బతుల వెలుగు అవతారపు వెలుగును సూచిస్తుంది. ఆ వెలుగు, దైవత్వమును మనుష్యత్వముతో కూడికను పునరుద్ధరించుటకై దేవుడు మానవ మాంసమును ధరించుటను సూచిస్తుంది; ఇదే క్రీస్తు అక్టోబరు 22, 1844 న ఆరంభించిన కార్యము; ప్రస్తుతం ఆయన జీవుల తీర్పులో ఆ కార్యమును ముగింపుకు తీసుకెళ్తున్నాడు.</w:t>
      </w:r>
    </w:p>
    <w:p>
      <w:pPr>
        <w:pStyle w:val="ArticleBody"/>
        <w:jc w:val="left"/>
      </w:pPr>
      <w:r>
        <w:rPr>
          <w:rFonts w:ascii="Nirmala UI" w:hAnsi="Nirmala UI" w:eastAsia="Nirmala UI" w:cs="Nirmala UI"/>
        </w:rPr>
        <w:t>లేవీయకాండము ఇరవైమూడు అధ్యాయములోని వెలుగు, ఆల్ఫా వసంత పండుగలను ఓమెగా శరదృతు పండుగలతో సమ్మేళనం చేసి, డిసెంబరు 31, 2023 నుండీ మానవుల అనుగ్రహకాలము ముగింపు వరకూ కొనసాగు అదే చరిత్రను నిర్మించింది. ఆ కాలరేఖలో, పునాది పరీక్ష డిసెంబరు 31, 2023 న చేరినట్టుగా సూచింపబడెను; ఆలయ పరీక్ష 2025 లో ఆరంభమగునని గుర్తించబడెను, అది కాహళధ్వనుల పండుగ అనే లిట్మస్ పరీక్ష వరకు కొనసాగును. 2023 జూలైలో ఆరంభమైన అరణ్యంలో మొఱ్ఱపెట్టువాని స్వరం, మూడు భాగాల మార్గచిహ్నము తరువాత ఐదు దినములకు ముగిసిన పులియనప్పము పండుగ చేత సూచింపబడెను. తరువాత ముప్పై దినముల కాలము వచ్చి, దాని తరువాత మూడు భాగాల మార్గచిహ్నము వచ్చి, దాని తరువాత ఐదు దినములు వచ్చెను; ఈ విధంగా శాశ్వత సువార్త యొక్క మూడు దశలు చిత్రింపబడినవి. మూడు భాగాల ఆల్ఫా మార్గచిహ్నము తరువాతి ఐదు దినములు — ఇవి మొదటి దూత; ముప్పై దినములు — ఇవి రెండవ దూత; మరియు మూడు భాగాల ఓమెగా మార్గచిహ్నము తరువాతి ఐదు దినములు పెంటెకొస్తు యొక్క ఆదివార చట్టమువరకు — ఇది మూడవ దూత.</w:t>
      </w:r>
    </w:p>
    <w:p>
      <w:pPr>
        <w:pStyle w:val="ArticleBody"/>
        <w:jc w:val="left"/>
      </w:pPr>
      <w:r>
        <w:rPr>
          <w:rFonts w:ascii="Nirmala UI" w:hAnsi="Nirmala UI" w:eastAsia="Nirmala UI" w:cs="Nirmala UI"/>
        </w:rPr>
        <w:t>ఆలయ పరీక్షాకాలములో నిబంధన మందస నిర్మాణముతో సంబంధించి, లేవీయకాండము ఇరవైమూడవ అధ్యాయమునందలి వెలుగును క్రీస్తు కూడా విప్పి చూపెను. మందసమునకు ఒక పార్శ్వమున ఉన్న ఏడవ దిన సబ్బతుకు సంబంధించిన సందేశము గాని దూత గాని, మరియొక పార్శ్వమున ఉన్న ఏడవ సంవత్సరం సబ్బతుకు సంబంధించిన దూత, మందసములోనికి చూడుచున్న కప్పివుంచే కెరూబులను ప్రతినిధానం చేయుచున్నవి. ఒక లక్ష నలుబది నాలుగు వేలమందిని ముద్రించుటయొక్క చరిత్రలో, ఆ రెండు దూతల యుగళ వెలుగు, ఏడవ దిన సబ్బతును మరియు దేహధారణ సిద్ధాంతమును సూచించుచు, నిత్యకాలమంతటికి అధ్యయనము చేయబడబోయే ఒక విషయమును ప్రతినిధానం చేయుచున్నది.</w:t>
      </w:r>
    </w:p>
    <w:p>
      <w:pPr>
        <w:pStyle w:val="ArticleBody"/>
        <w:jc w:val="left"/>
      </w:pPr>
      <w:r>
        <w:rPr>
          <w:rFonts w:ascii="Nirmala UI" w:hAnsi="Nirmala UI" w:eastAsia="Nirmala UI" w:cs="Nirmala UI"/>
        </w:rPr>
        <w:t>సహజంగానే, మీరు ఏడు కాలములను యోబేలు యొక్క సంకేతంగా, 1863 నాటి ఆత్మీయ విముక్తి ప్రకటనగా చూడలేకపోతే, విలియమ్ మిల్లర్ యొక్క ఆల్ఫా మరియు ఒమేగా ప్రవచనాలు ఏడు కాలములు మరియు రెండు వేల మూడువందల దినములేనని మీరు చూడలేరు. ఆ పరస్పర సంబంధిత రెండు కాల ప్రవచనాల ప్రాముఖ్యతను గ్రహించలేకపోవుట వలన, 1798 ఏడు కాలములను, 1844 రెండు వేల మూడువందల దినములను సూచించుచున్నదనే ఏ గుర్తింపూ సంభవించదు. అట్టి జ్ఞానం లేకపోతే, లేవీయకాండములోని ఇరవై మూడవ అధ్యాయాన్ని రేఖపై రేఖగా సమకూర్చి, వసంతఋతు ఉత్సవములను ప్రతిపాదించే మొదటి ఇరవై రెండు వచనాలను శరదృతు ఉత్సవముల చివరి ఇరవై రెండు వచనాలతో కలిపి ఉంచినప్పుడు, ఆ రేఖ 1844కు సంకేతమైన ఏడవ దిన శబ్బతుతో ఆరంభమై, నలభై నాలుగు వచనాల ఆ రేఖను ముగించునది 1798కు సంకేతమైన భూమి యొక్క శబ్బతువని చూడటం దాదాపు అసాధ్యమగును.</w:t>
      </w:r>
    </w:p>
    <w:p>
      <w:pPr>
        <w:pStyle w:val="ArticleBody"/>
        <w:jc w:val="left"/>
      </w:pPr>
      <w:r>
        <w:rPr>
          <w:rFonts w:ascii="Nirmala UI" w:hAnsi="Nirmala UI" w:eastAsia="Nirmala UI" w:cs="Nirmala UI"/>
        </w:rPr>
        <w:t>రెండు సబ్బతుల మధ్య సంబంధాన్ని చూడలేకపోవుట అనేది, 1798లోని ఏడు సార్లు మానవత్వమని, 1844లోని ఇరవై మూడు వందల దినములు దైవత్వమని గ్రహింపలేకపోవుటను సూచించుచున్నది. అంతటి లోతైన అంధత్వముతో, ఏడవదిన సబ్బతుదినమునకు చెందిన ఆల్ఫా ప్రకాశము మరియు అవతార సిద్ధాంతమునకు చెందిన ఓమెగా ప్రకాశము, క్రీస్తు తన దైవత్వమును పతిత మనిషి మానవత్వముతో ఏకీకరించిన తన కార్యమును గుర్తింపజేయుచున్నవని గుర్తించుట దాదాపు అసాధ్యమైయున్నట్లు తోస్తుంది. మన మానవత్వముతో తన దైవత్వమును ఏకీకరించిన క్రీస్తుయొక్క కార్యమేమనగా 1798ను 1844తో ఏకీకరించుటయే; ఏలయనగా 1798 మానవ శరీరమును సూచించుచున్నది, 1844 దైవత్వమును సూచించుచున్నది.</w:t>
      </w:r>
    </w:p>
    <w:p>
      <w:pPr>
        <w:pStyle w:val="ArticleBody"/>
        <w:jc w:val="left"/>
      </w:pPr>
      <w:r>
        <w:rPr>
          <w:rFonts w:ascii="Nirmala UI" w:hAnsi="Nirmala UI" w:eastAsia="Nirmala UI" w:cs="Nirmala UI"/>
        </w:rPr>
        <w:t>మానవజాతి దేవుని ప్రతిరూపములో సృష్టించబడెను, ఉన్నత మరియు నిమ్న స్వభావములను కలిగియుండెను. మనిషి యొక్క ఉన్నత స్వభావము శరీరసంబంధమైనదై పాపమునకు అమ్మబడినది. పరివర్తన క్షణమున క్రీస్తు పరివర్తిత ఆత్మకు తన మనస్సును అనుగ్రహించును; ఏలయనగా న్యాయపరచబడుట పరివర్తనయందే జరుగును, మరియు న్యాయపరచబడుట అనగా నీతిమంతునిగా చేయబడుట. నిమ్న స్వభావము తక్షణముగా విమోచింపబడలేడు; మరియు నిమ్న స్వభావమునకు సంబంధించిన సువార్త వాగ్దానమేమనగా, క్రీస్తు ప్రత్యాగమనమున మనము మహిమపరచబడిన దేహమును స్వీకరించుదుమనేది. ఉన్నత స్వభావము మనస్సు, నిమ్న స్వభావము మాంసము. ఉన్నత స్వభావము అనేది ఏడు కాలముల ప్రవచనము; అది ప్రాయశ్చిత్త దినమునైన 1844 అక్టోబర్ 22న సమాప్తమాయెను, అప్పుడు ఏడవ కాహళమును యోబేలు కాహళమును రెండూ ఏకకాలమున నాదింపసాగినవి. నిమ్న స్వభావమునకు సంబంధించిన ఏడు కాలములు 1798లో ముగిసినవి; ఎందుకనగా క్రీస్తు రెండవ ప్రత్యాగమనము వరకు అది పునరుద్ధరింపబడజాలదు.</w:t>
      </w:r>
    </w:p>
    <w:p>
      <w:pPr>
        <w:pStyle w:val="ArticleBody"/>
        <w:jc w:val="left"/>
      </w:pPr>
      <w:r>
        <w:rPr>
          <w:rFonts w:ascii="Nirmala UI" w:hAnsi="Nirmala UI" w:eastAsia="Nirmala UI" w:cs="Nirmala UI"/>
        </w:rPr>
        <w:t>1798కు సంబంధించిన ఏడు కాలములు, 1844కు సంబంధించిన ఏడు కాలములు, అలాగే 1844కు సంబంధించిన రెండు వేల మూడువందల సంవత్సరములు, 1844 అక్టోబరు 22న ప్రారంభమైన క్రీస్తుయొక్క కార్యాన్ని సూచించుచున్నవి. ఆ కార్యము ఆయన దైవత్వమును మానవత్వముతో ఏకీకరించుటయే; కానీ మానవత్వము మరియు దైవత్వముచేత ఏర్పడిన ఆలయం 1844లో ఏకీకృతమగవలసినప్పుడు, 1798ను చేర్చరాదు, ఎందుకనగా అది అన్యజనుల ప్రాకారమును సూచించుచున్నది.</w:t>
      </w:r>
    </w:p>
    <w:p>
      <w:pPr>
        <w:pStyle w:val="ArticleBody"/>
        <w:jc w:val="left"/>
      </w:pPr>
      <w:r>
        <w:rPr>
          <w:rFonts w:ascii="Nirmala UI" w:hAnsi="Nirmala UI" w:eastAsia="Nirmala UI" w:cs="Nirmala UI"/>
        </w:rPr>
        <w:t>ఆలయ పరీక్షలో ఆలయమును కొలవుట కూడా అంతర్భూతమై యున్నది; 2023లో ఆరంభమైన ముద్రల విప్పు చరిత్ర యొక్క తొలి దశలోనే, ఏడు ఉరుముల ముద్రతొలగింపు, మొదటి నిరాశ నుండి మహా నిరాశ వరకు గల చరిత్రయే, ఏడు ఉరుములు ప్రతినిధ్యం చేసిన చరిత్రకు సంబంధించిన అంతిమముగాను పరిపూర్ణముగాను ఉన్న ప్రత్యక్ష రూపమని గుర్తించింది. ప్రేరణ ప్రకారము, అవి మొదటి దూత మరియు రెండవ దూతల చరిత్రలో సంభవించిన సంఘటనలను, అలాగే తమ క్రమానుసారంగా తరువాత వెల్లడించబడబోవు భావి సంఘటనలను సూచించుచున్నవి. ఆ పరిపూర్ణ నెరవేర్పు, 2023లో వచ్చిన తొలి ప్రకటనలలో ఒకటైన సత్య చట్రంలో స్థాపించబడింది. ఆరంభంలోని నిరాశ ఓమెగా నిరాశను ప్రతినిధ్యం చేసింది; మధ్యలో, సందేశపు "నూనె" ఆధారంగా జ్ఞానులు మరియు మూర్ఖులు వేరుచేయబడ్డ ఎక్సెటర్ శిబిరసమావేశము ఉన్నది.</w:t>
      </w:r>
    </w:p>
    <w:p>
      <w:pPr>
        <w:pStyle w:val="ArticleBody"/>
        <w:jc w:val="left"/>
      </w:pPr>
      <w:r>
        <w:rPr>
          <w:rFonts w:ascii="Nirmala UI" w:hAnsi="Nirmala UI" w:eastAsia="Nirmala UI" w:cs="Nirmala UI"/>
        </w:rPr>
        <w:t>మిల్లరైట్‌ల ఆలయం నిరాశనుండి నిరాశవరకు నిర్మించబడింది; కాబట్టి, లక్ష నలభై నాలుగు వేల వారి ఆలయం జూలై 18, 2020 నుండి త్వరలో రానున్న ఆదివార చట్టము వరకు నిర్మించబడుచున్నదని దీనివలన గుర్తింపబడుచున్నది; ఆ సందర్భమున, ఉపమానములో తలుపు మూయబడినట్లే, 1844 అక్టోబరు 22న జరిగిన విధంగానే తలుపు మూయబడును. ఏడు గర్జనలు ప్రతినిధీకరించిన చరిత్ర, దానియేలు పన్నెండవ అధ్యాయం వెలుగులో ప్రతినిధీకరించబడిన అదే చరిత్రయే. దానియేలు పన్నెండవ అధ్యాయంలోని వెయ్యి రెండువందల తొంభై దినముల వెలుగు, పదకొండవ వచనములో ప్రతినిధీకరించబడిన ముప్పై ఏళ్ల కాలంతో నేరుగా అనుసంధానించబడుచున్నది. ఆ వెలుగు కూడా, ఎన్నుకోబడిన ప్రజలతో కుదిరిన నిబంధనకు మొదటి ప్రతినిధిచే విశిష్టీకరించబడిన ముప్పై సంవత్సరములతోను, భౌతిక ఇశ్రాయేలు నుండి ఆత్మీయ ఇశ్రాయేలుకు నిబంధన సంబంధంలోని మార్పును గుర్తింపజేయుటకై లేవనెత్తబడిన ప్రవక్తచే విశిష్టీకరించబడిన ముప్పై సంవత్సరములతోను, అనుసంధానించబడియున్నది. లేవీయకాండము ఇరవై మూడవ అధ్యాయపు చట్రంలోని మధ్యలోనున్న ముప్పై దినములు, దేవునితో అబ్రాహాము కుదుర్చుకొన్న త్రివిధ నిబంధన యొక్క ప్రథమ మెట్టు అయిన అదే ముప్పై సంవత్సరాలే. పదకొండవ వచనములో 508 నుండి 538 వరకు గల ముప్పై సంవత్సరాలు, లక్ష నలభై నాలుగు వేల వారి యాజకత్వానికి ఒక ప్రతీక.</w:t>
      </w:r>
    </w:p>
    <w:p>
      <w:pPr>
        <w:pStyle w:val="ArticleBody"/>
        <w:jc w:val="left"/>
      </w:pPr>
      <w:r>
        <w:rPr>
          <w:rFonts w:ascii="Nirmala UI" w:hAnsi="Nirmala UI" w:eastAsia="Nirmala UI" w:cs="Nirmala UI"/>
        </w:rPr>
        <w:t>లేవీయకాండము ఇరవైమూడవ అధ్యాయపు నిర్మాణములోని ముప్పై దినములు, క్రీస్తు ఆకాశారోహణము చేయువరకు ఆయన తన శిష్యులకు ముఖాముఖిగా బోధించిన నలభై దినములలో భాగమై యున్నవి. ముప్పై అను సంఖ్య, ముప్పై యేండ్ల వయస్సులో సేవను ఆరంభించిన యాజకులను సూచించే చిహ్నము. 508 నుండి 538 వరకూ ముప్పై సంవత్సరములు, విగ్రహారాధక రోము నుండి పాపసభ రోము వైపుకు జరిగిన పరివర్తనమును గుర్తించుచున్నవి; అట్టి విధముగా అవి, ఒక లక్ష నలభై నాలుగు వేలలోని లవొదిక్యా యాజకత్వము నుండి అదే ఒక లక్ష నలభై నాలుగు వేలలోని ఫిలదెల్ఫియా యాజకత్వమునకు జరిగిన పరివర్తనమును కూడ గుర్తింపజేయుచున్నవి. ఆ పరివర్తనము మూడు దశలలో సంభవించెను: 508లో "daily" తీసివేయబడినది; 533లో జస్టినియన్ యొక్క ఉత్తర్వు; తదనంతరం 538లో ఆదివారం చట్టము; వీటితో ఆ పరివర్తనము తుది రూపు దాల్చెను.</w:t>
      </w:r>
    </w:p>
    <w:p>
      <w:pPr>
        <w:pStyle w:val="ArticleBody"/>
        <w:jc w:val="left"/>
      </w:pPr>
      <w:r>
        <w:rPr>
          <w:rFonts w:ascii="Nirmala UI" w:hAnsi="Nirmala UI" w:eastAsia="Nirmala UI" w:cs="Nirmala UI"/>
        </w:rPr>
        <w:t>ఆ ముప్పై సంవత్సరములు 1989 నుండి ఆదివారం చట్టము వరకు గల కాలమును సూచించుచున్నవి; ఆ సమయమందు దేవుని ముద్రింపబడిన ఫిలదెల్ఫీయులైన ఆయన ప్రజలు, ఆయన ఆలయముగా, యావత్ ప్రపంచము చూడునట్లు ఎత్తి నిలపబడుదురు. అప్పుడు లోకం ఈ విధముగా వివేచించును: తన ప్రజలచేత ప్రతినిధింపబడిన క్రీస్తి పక్షమో—ఆ ప్రజలు క్రీస్తుతో కూడ పరలోక స్థానములలో కూర్చుండి, అందువలన దేవుని ఆలయంలో ఉన్నవారైయున్నారు—లేక దేవుని ఆలయంలో కూర్చొని తానే దేవుడనని చూపించుకొనుచున్న పాపపు మనుష్యుని పక్షమో. త్వరలో సంభవించబోవు ఆదివారం చట్ట సమయమున ‘పదకొండవ గంట’ కూలీలైన, అదే మహాసమూహమైన వారు, ఒక మూలాధార పరీక్షను ఎదుర్కొనుదురు: ఏడవ దిన సబ్బతు దేవుని సబ్బతునా? లేక సూర్యదినము దేవుని సబ్బతునా?</w:t>
      </w:r>
    </w:p>
    <w:p>
      <w:pPr>
        <w:pStyle w:val="ArticleScripture"/>
        <w:jc w:val="left"/>
      </w:pPr>
      <w:r>
        <w:rPr>
          <w:rFonts w:ascii="Nirmala UI" w:hAnsi="Nirmala UI" w:eastAsia="Nirmala UI" w:cs="Nirmala UI"/>
        </w:rPr>
        <w:t>"ఇప్పుడు అతని ముందర మరొక దృశ్యం ప్రత్యక్షమైంది. యూదులను ఆయన తండ్రి ధర్మశాస్త్రమును ఘనపరచుచున్నమని ప్రకటించుకుంటూనే క్రీస్తును తిరస్కరింపజేయుటలో సాతాను చేసిన కార్యము అతనికి చూపబడింది. ఇదే విధమైన మోసములో, దేవుని ధర్మశాస్త్రమును నిరాకరించుచు క్రీస్తును అంగీకరించుచున్నమని ప్రకటించుకొనుచున్న క్రైస్తవ లోకమును అతడు ఇప్పుడు చూచెను. ‘ఆయనను దూరంచేయుడి!’ ‘సిలువ వేయుడి, సిలువ వేయుడి!’ అనే ఉన్మాదభరితమైన కేకను యాజకులనుండియు పెద్దలనుండియు అతడు వినియున్నాడు; ఇక ఇప్పుడు, క్రైస్తవులమని ప్రకటించుకొనే బోధకులచేత, ‘ధర్మశాస్త్రమును దూరంచేయుడి!’ అనే కేకను విన్నాడు. సబ్బతుదినము పాదాల క్రింద త్రొక్కబడుటను, దాని స్థానమున ఒక అసలుకాని వ్యవస్థ స్థాపింపబడుటను అతడు చూచెను. మరల మోషే ఆశ్చర్యముతోను భయాకూలతతోను నిండెను. పవిత్ర పర్వతముపై ఆయన స్వయంగా పలికిన ధర్మశాస్త్రమును క్రీస్తునందు విశ్వాసముంచినవారు ఏల తిరస్కరించగలరు? ఆకాశమందును భూమిమీదను ఆయన పరిపాలనకు పునాది అయిన ధర్మశాస్త్రమును దేవుని భయపడువారు ఎట్లు పక్కనపెట్టగలరు? నమ్మకమైన కొందరి చేత దేవుని ధర్మశాస్త్రము ఇంకా గౌరవింపబడి ప్రతిష్ఠింపబడుచున్నదని మోషే ఆనందముతో చూచెను. దేవుని ధర్మశాస్త్రమును కాపాడుచున్నవారిని నిర్మూలించుటకు లోకీయ శక్తులు చేయు ఆ చివరి మహాసంగ్రామమును అతడు చూచెను. భూమి నివాసులను వారి అక్రమమునుబట్టి శిక్షించుటకై దేవుడు లేచు సమయమును, ఆయన నామమును భయపడినవారు ఆయన కోపదినమున కప్పబడి దాగబడుదురనియు, అతడు ముందుగా దర్శించెను. తన పరిశుద్ధ నివాసస్థానమునుండి ఆయన స్వరము వినిపించునప్పుడు, ఆకాశమును భూమియు కంపించునప్పుడు, తన ధర్మశాస్త్రమును కాపాడినవారితో చేయు దేవుని శాంతి ఒడంబడికను అతడు విన్నాడు. మహిమతో క్రీస్తు ద్వితీయాగమనమును అతడు చూచెను; నీతిమంతులైన మృతులు అమరజీవితమునకు లేపబడుటను, సజీవులైన పరిశుద్ధులు మరణమును చూడకుండనే మార్పు పొందుటను, అందరును కలసి ఆనందగీతములతో దేవుని పట్టణమునకు ఆరోహణము చేయుటను చూచెను." పితామహులు మరియు ప్రవక్తలు, 476.</w:t>
      </w:r>
    </w:p>
    <w:p>
      <w:pPr>
        <w:pStyle w:val="ArticleBody"/>
        <w:jc w:val="left"/>
      </w:pPr>
      <w:r>
        <w:rPr>
          <w:rFonts w:ascii="Nirmala UI" w:hAnsi="Nirmala UI" w:eastAsia="Nirmala UI" w:cs="Nirmala UI"/>
        </w:rPr>
        <w:t>అన్యజనులుగాను ఒక గంట కాలపు కూలీలుగాను ఉన్న ఆ మహా జనసమూహము పునాది-పరీక్షకు లోనగును; దాన్ని తక్షణమే ఆలయ-పరీక్ష అనుసరించును. పాపపురుషునితో కూడిన రోము యొక్క మానవ ఆలయం, మీరు మీ విశ్వాసమును దాని మీద నిర్మించు పునాదిగా శిలవగునా? లేక ఇసుకవగునా? లేక దైవత్వము-మనుష్యతల సమ్మిళితమైన దేహధారణయొక్క ఆలయమా—దానినే పేతురు ‘ఆత్మిక గృహము’ అని పిలిచిన నూట నలభై నాలుగు వేలమందియొక్క ఆలయమా? ఆ పునాది మరియు ఆలయ పరీక్షల కాలమందు హింస మూడవ దశకు సంబంధించిన లిట్మస్ పరీక్షను నెరవేర్చును; అప్పుడు మనుష్యులకున్న కృపాకాలము ముగిసిపోవును.</w:t>
      </w:r>
    </w:p>
    <w:p>
      <w:pPr>
        <w:pStyle w:val="ArticleBody"/>
        <w:jc w:val="left"/>
      </w:pPr>
      <w:r>
        <w:rPr>
          <w:rFonts w:ascii="Nirmala UI" w:hAnsi="Nirmala UI" w:eastAsia="Nirmala UI" w:cs="Nirmala UI"/>
        </w:rPr>
        <w:t>యూదా గోత్రపు సింహము ఇప్పుడు నలభై వచనంలోని గుప్త చరిత్రను పూరిస్తున్నాడు, మరియు కోరెషు, నీరో, ట్రంప్‌లకు సంబంధించిన రెండు వందల యాభై సంవత్సరాల పొడవుగల మూడు ప్రవచనాల ద్వారా ఇంకా మరింత వెలుగును పరిచయం చేశాడు; మరియు ఆయన సరిదిద్దబడిన నాష్విల్ సందేశాన్ని ప్రకటించే కార్యాన్ని ప్రాధాన్యపరిచిన అచ్చటే అదే సమయములో అలాగు చేశాడు. నీరో యొక్క కాలరేఖ అమెరికా సంయుక్త రాష్ట్రాలలో, తదనంతరం లోకమంతటిలో, మృగముని ప్రతిరూపము తుద స్థాపనకు అవసరమైన చట్రాన్ని సమకూర్చుతుంది. క్రీపూ 457తో సంబంధించిన కోరెషు కాలరేఖ రాఫియా మరియు పానియం మధ్యనున్న చరిత్రను, అనగా ఉక్రెయిన్ యుద్ధమునకు మరియు మూడవ ప్రపంచ యుద్ధమునకు మధ్యనున్న చరిత్రను, గుర్తిస్తుంది; ఆ మూడవ ప్రపంచ యుద్ధము త్వరలో రాబోయే ఆదివార చట్ట సమయమున పానియం ఆక్షియముతో ఏకమగునపుడు ఆరంభమగును. ట్రంప్ యొక్క కాలరేఖ ఈ సంవత్సరము జూలై 4న ముగుస్తుంది.</w:t>
      </w:r>
    </w:p>
    <w:p>
      <w:pPr>
        <w:pStyle w:val="ArticleBody"/>
        <w:jc w:val="left"/>
      </w:pPr>
      <w:r>
        <w:rPr>
          <w:rFonts w:ascii="Nirmala UI" w:hAnsi="Nirmala UI" w:eastAsia="Nirmala UI" w:cs="Nirmala UI"/>
        </w:rPr>
        <w:t>నీరో హింసకు ఒక చిహ్నము; స్ముర్ణా సంఘము, హింస 250 సంవత్సరముల తరువాత పెర్గమోను సంఘములో రాజీకారముతో ముగిసే దాకా కొనసాగిన చరిత్రను సూచిస్తుంది. ఆ రేఖ బింబ స్థాపనను గుర్తిస్తుంది; అందువలన ఆయన ఆలయంలో క్రీస్తుయొక్క స్వరూపము స్థాపింపబడుచున్న కాల చరిత్రతో అది అనురూపముగా నిలుస్తుంది. "శాసనము" అనేది మొదటి ఆదివార చట్టమునకు దారితీసే ప్రారంభ బిందువు; దానిని అనుసరించి తూర్పు-పడమర, జ్ఞానులు-మూర్ఖులు, గోధుమలు-కలుపు, రక్షింపబడినవారు-నశింపబడినవారు మధ్య విభజనను ముద్రించే "మూసిన తలుపు" వస్తుంది. ఆ కాలాన్ని ఆరంభించే "శాసనము"యే లోకమంతటికీ అదే పరీక్షాకాలాన్ని ఆరంభించే "శాసనము" కూడాను. అందువలన ఆ "శాసనము" మొదటిదియు చివరిదియు. నీరో యొక్క పదిహేడు సంవత్సరాల రేఖలోని ప్రతి మార్గచిహ్నము, ఒక "శాసనము"తో ప్రారంభమయ్యే ఆదివార చట్ట సంక్షోభములో పెరుగుచున్న హింసను గుర్తిస్తున్నది; అది రాష్ట్రపతి "కార్యనిర్వాహక ఉత్తర్వు" తరహాలోని దేనితో ఆరంభమగును.</w:t>
      </w:r>
    </w:p>
    <w:p>
      <w:pPr>
        <w:pStyle w:val="ArticleBody"/>
        <w:jc w:val="left"/>
      </w:pPr>
      <w:r>
        <w:rPr>
          <w:rFonts w:ascii="Nirmala UI" w:hAnsi="Nirmala UI" w:eastAsia="Nirmala UI" w:cs="Nirmala UI"/>
        </w:rPr>
        <w:t>క్రీస్తుపూర్వం 457లో కోరెషు చేసిన మూడు రాజాజ్ఞలు, చివరి భాగంలో మూడు మార్గసూచికలతో కూడిన పదిహేడు సంవత్సరాల కాలాన్ని నిర్దేశిస్తాయి; ఇదే విధంగా నీరో యొక్క కాలరేఖ కూడా, అలాగే కోరెషు యొక్క మరొక కాలరేఖ కూడా, 1798 నుండి 1844 వరకు మొదటి, రెండవ, మూడవ దూతల ఆగమనంతో ముగిసినవి. కోరెషు యొక్క మూడు దశలు ఇవి: మొదట రాఫియా సంగ్రామం; తరువాత పది సంవత్సరాలు గడిచి రెండవ దశ; అనంతరం మరో ఏడు సంవత్సరాలకు పానియం సంగ్రామం. ఆరంభం మరియు అంతం రెండూ సంగ్రామాలే గనుక, అవి ఆల్ఫా మరియు ఓమేగా యొక్క ముద్రను ధరించుచున్నవి. మొదటి పది సంవత్సరాల కాలం పరీక్షా కాలాన్ని సూచించుచున్నది; అది 2014లో ఉక్రెయిన్ యుద్ధంతో ప్రారంభమైంది; రెండవ కాలం ఏడు సంవత్సరాల తరువాత పానియం సంగ్రామముతో ముగుస్తుంది.</w:t>
      </w:r>
    </w:p>
    <w:p>
      <w:pPr>
        <w:pStyle w:val="ArticleHeading"/>
        <w:jc w:val="left"/>
      </w:pPr>
      <w:r>
        <w:rPr>
          <w:rFonts w:ascii="Nirmala UI" w:hAnsi="Nirmala UI" w:eastAsia="Nirmala UI" w:cs="Nirmala UI"/>
        </w:rPr>
        <w:t>పల్మోనీ</w:t>
      </w:r>
    </w:p>
    <w:p>
      <w:pPr>
        <w:pStyle w:val="ArticleBody"/>
        <w:jc w:val="left"/>
      </w:pPr>
      <w:r>
        <w:rPr>
          <w:rFonts w:ascii="Nirmala UI" w:hAnsi="Nirmala UI" w:eastAsia="Nirmala UI" w:cs="Nirmala UI"/>
        </w:rPr>
        <w:t>పల్మోనీ మొదటి మరియు రెండవ దూతల చరిత్రలోని మిల్లరైట్‌లకు కాలము గూర్చిన సందేశపు ముద్రను విప్పెను, మరియు ఆయన ఒక లక్ష నలభై నాలుగు వేలమంది చరిత్రలో సంఖ్యల గూర్చిన సందేశపు ముద్రను విప్పుచున్నాడు; ఆ చరిత్రయే మూడవ దూత యొక్క చరిత్ర.</w:t>
      </w:r>
    </w:p>
    <w:p>
      <w:pPr>
        <w:pStyle w:val="ArticleBody"/>
        <w:jc w:val="left"/>
      </w:pPr>
      <w:r>
        <w:rPr>
          <w:rFonts w:ascii="Nirmala UI" w:hAnsi="Nirmala UI" w:eastAsia="Nirmala UI" w:cs="Nirmala UI"/>
        </w:rPr>
        <w:t>మక్కబీయుల తిరుగుబాటు ద్వారా ప్రతిరూపీకరించబడిన 1776 నుండి 1798 వరకు గల ఇరవై రెండేళ్లు వంటివి అయిన ప్రతీకాత్మక ప్రవచనాత్మక చరిత్రలు, ఆరవ రాజ్యము ఆరంభమునకు గల కారణమును, ఐదవ రాజ్యము సమాప్తికిగల కారణమును గుర్తింపజేయుచున్నవి. ఇరవై రెండవ అధ్యక్షుడైన గ్రోవర్ క్లీవ్‌లాండ్, అనుక్రమంగా కాని రెండుసార్లు పదవిలో ఉన్న ఏకైక ఇద్దరు అధ్యక్షులలో ఒకడై, అధ్యక్షులలో ఆల్ఫాగా ఉండి, ఓమెగా అధ్యక్షుడైన డొనాల్డ్ ట్రంపుకు ప్రతిరూపంగా నిలిచాడు. మునుపటి అధ్యక్షుని పదవీకాలములోనే పదవిని స్వీకరించిన అధ్యక్షులను, అలాగే తమకై రెండవ పదవీకాలాన్ని గెలుచుకున్న అధ్యక్షులను కలిపి లెక్కించినపుడు, ట్రంప్ రెండవ పదవీకాలాన్ని గెలుచుకున్న ఇరవై రెండవ అధ్యక్షుడు అవుతాడు. బైబిల్ ప్రవచనంలోని ఆరవ రాజ్యము, Declaration of Independence తరువాత గల ఇరవై రెండేళ్ల అనంతరం 1798లో ప్రారంభమైంది. 1798 నుండి 2026 వరకు ఉన్న కాలవ్యవధి, ఆల్ఫా దినాంకమున 22తోను, ఓమెగా దినాంకమున 22తోను ప్రతినిధీకరించబడింది.</w:t>
      </w:r>
    </w:p>
    <w:p>
      <w:pPr>
        <w:pStyle w:val="ArticleBody"/>
        <w:jc w:val="left"/>
      </w:pPr>
      <w:r>
        <w:rPr>
          <w:rFonts w:ascii="Nirmala UI" w:hAnsi="Nirmala UI" w:eastAsia="Nirmala UI" w:cs="Nirmala UI"/>
        </w:rPr>
        <w:t>పదకొండవ అధ్యాయంతో ఆరంభమై ఇరవై రెండవ అధ్యాయంతో ముగిసే, పదకొండు అధ్యాయాల చొప్పున మూడు శ్రేణులు ఉన్నాయి. ఈ మూడు పదకొండు అధ్యాయాల శ్రేణుల ప్రతిదానిలోను, మూడు వచనాలతో సూచించబడిన ఖచ్చితమైన మధ్యబిందువు ఉంటుంది. ఆదికాండము ఎంచుకోబడిన ప్రజలతో ఒడంబడిక సంబంధానికి ప్రతీకగా “సున్నతి” ఎప్పుడు అనుగ్రహించబడినదో తెలియజేస్తుంది. ఒడంబడిక ప్రజలను సూచించే చిహ్నం ఎంచుకోబడిన ప్రజలకు మొదటిసారిగా అప్పుడే అనుగ్రహించబడింది; ఇక మత్తయిలో మధ్యనున్న మూడు వచనాలు క్రీస్తు తన సంఘాన్ని కట్టబోవు శిలను గుర్తించును. ఆ వచనాలు సీమోను బర్ యోనా పేరు పేతురుగా మారిన సమయాన్ని గుర్తించును; ఇది నూట నలభై నాలుగు వేలకు సమానమైయున్నది. ప్రకటన గ్రంథంలోని ఆ శ్రేణి యొక్క మధ్యభాగం, ఏడు శిరస్సులలోనిదైన ఎనిమిదవ శిరస్సుగా పాపత్వాన్ని గుర్తించుచుండగా, మరణపు ఒడంబడికను నిర్ధారించును. Desire of Agesలో పదకొండవ అధ్యాయం బాప్తిస్మమిచ్చువానైన యోహాను సందేశాన్ని గుర్తించును, ఇరవై రెండవ అధ్యాయం యోహాను మరణాన్ని గుర్తించును; దీని పర్యవసానాలు ఏమని మీరు భావిస్తారు?</w:t>
      </w:r>
    </w:p>
    <w:p>
      <w:pPr>
        <w:pStyle w:val="ArticleBody"/>
        <w:jc w:val="left"/>
      </w:pPr>
      <w:r>
        <w:rPr>
          <w:rFonts w:ascii="Nirmala UI" w:hAnsi="Nirmala UI" w:eastAsia="Nirmala UI" w:cs="Nirmala UI"/>
        </w:rPr>
        <w:t>ఆ అధ్యాయాల మధ్యభాగము మిమ్మల్ని 168వ పుటకు తీసుకువెళుతుంది; అక్కడ ‘నికోదేము’ అనే శీర్షికగల అధ్యాయం ప్రారంభమవుతుంది. పదకొండవ అధ్యాయానికి ‘బాప్తిస్మము’ అనే శీర్షిక ఉంది, ఇరవై రెండవ అధ్యాయానికి ‘యోహానుని బంధనము మరియు మరణము’ అనే శీర్షిక ఉంది. పదకొండవ అధ్యాయం మరణము, సమాధిపెట్టబడుట, పునరుత్థానము యొక్క చిహ్నము; అట్టే పదిహేడవ అధ్యాయం, నికోదేము, అలాగే యోహానుని మరణము కూడ అదే చిహ్నముగా ఉన్నవి.</w:t>
      </w:r>
    </w:p>
    <w:p>
      <w:pPr>
        <w:pStyle w:val="ArticleBody"/>
        <w:jc w:val="left"/>
      </w:pPr>
      <w:r>
        <w:rPr>
          <w:rFonts w:ascii="Nirmala UI" w:hAnsi="Nirmala UI" w:eastAsia="Nirmala UI" w:cs="Nirmala UI"/>
        </w:rPr>
        <w:t>ఈ విషయాలను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ఇరవై రెండు</dc:title>
  <dc:subject>డిసెంబరు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