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పానియం - సంఖ్య ఇరవై మూడు</w:t>
      </w:r>
    </w:p>
    <w:p>
      <w:pPr>
        <w:pStyle w:val="ArticleSubtitle"/>
        <w:jc w:val="left"/>
      </w:pPr>
      <w:r>
        <w:rPr>
          <w:rFonts w:ascii="Nirmala UI" w:hAnsi="Nirmala UI" w:eastAsia="Nirmala UI" w:cs="Nirmala UI"/>
        </w:rPr>
        <w:t>ఆ ఒడంబడిక తరువాత అతడు కపటముగా ప్రవర్తించును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2026-03-20</w:t>
      </w:r>
    </w:p>
    <w:p>
      <w:pPr>
        <w:pStyle w:val="ArticleBody"/>
        <w:jc w:val="left"/>
      </w:pPr>
      <w:r>
        <w:rPr>
          <w:rFonts w:ascii="Nirmala UI" w:hAnsi="Nirmala UI" w:eastAsia="Nirmala UI" w:cs="Nirmala UI"/>
        </w:rPr>
        <w:t>దానియేలు పదకొండవ అధ్యాయం ఇరవై నాల్గవ వచనం, అన్యజన రోము అత్యున్నత అధికారంతో పాలించబోయే కాలాన్ని “కాలము” అనే పదంతో గుర్తిస్తుంది. ప్రవచనాత్మక అన్వయంలో ఒక “కాలము” 360 సంవత్సరాలను సూచిస్తుంది; ఆ సంవత్సరాలు క్రీస్తుపూర్వం 31లో ప్రాచీన చరిత్రలో అత్యంత ప్రసిద్ధిగాంచిన నౌకాయుద్ధమైన ఆక్టియం యుద్ధంలో ప్రారంభమయ్యాయి. అంతకన్నా విశాలమైనవీ, వ్యూహాత్మకంగా మరింత సున్నితంగా నిర్వహించబడినవీ అయిన ఇతర నౌకాయుద్ధాలు ఉన్నప్పటికీ, మార్కు ఆంటోనీ మరియు క్లియోపాత్రాతో ఉన్న సంబంధం వలన ఆక్టియం అత్యంత ప్రతీకాత్మక నౌకాయుద్ధంగా నిలిచింది. దానియేలు 11:40 నెరవేర్పులో బెర్లిన్ గోడ కూలిపోవుటకు, ప్రకటన గ్రంథము పద్దెనిమిదవ అధ్యాయం నెరవేర్పులో 9/11 జంట గోపురాలకు ఉన్న చారిత్రక ప్రాముఖ్యతతో సమానంగా; దేవుడు తన ప్రవచన వాక్యాన్ని నెరవేర్చుటకు చారిత్రక సంఘటనలను ఎంచుకొనునప్పుడు, సాధ్యమైనంత విస్తృతమైన ప్రజల దృష్టిని ఆకర్షించునట్లు ఆయన అలా చేయును.</w:t>
      </w:r>
    </w:p>
    <w:p>
      <w:pPr>
        <w:pStyle w:val="ArticleScripture"/>
        <w:jc w:val="left"/>
      </w:pPr>
      <w:r>
        <w:rPr>
          <w:rFonts w:ascii="Nirmala UI" w:hAnsi="Nirmala UI" w:eastAsia="Nirmala UI" w:cs="Nirmala UI"/>
        </w:rPr>
        <w:t>అతనితో ఒడంబడిక చేయబడిన తరువాత అతడు కపటముగా ప్రవర్తించును; ఎందుకనగా అతడు పైకి వచ్చి, కొద్ది ప్రజలచేత బలవంతుడగును. అతడు శాంతియుతముగా ప్రదేశ్‌లోని అత్యంత సస్యశ్యామలమైన స్థలములలోనికి కూడ ప్రవేశించును; అతని పితరులు చేయనిదానిని, అతని పితామహులు చేయనిదానిని అతడు చేయును; దోపిడీని, కొల్లగొట్టిన సంపదను, ఐశ్వర్యమును వారి మధ్య చెల్లాచెదరుగా పంచును; అవును, కొంతకాలమువరకు అతడు తన యుక్తులను దుర్గములమీద పన్నును. దానియేలు 11:23, 24.</w:t>
      </w:r>
    </w:p>
    <w:p>
      <w:pPr>
        <w:pStyle w:val="ArticleBody"/>
        <w:jc w:val="left"/>
      </w:pPr>
      <w:r>
        <w:rPr>
          <w:rFonts w:ascii="Nirmala UI" w:hAnsi="Nirmala UI" w:eastAsia="Nirmala UI" w:cs="Nirmala UI"/>
        </w:rPr>
        <w:t>ఇరవైమూడవ వచనంలోని రోము మరియు మక్కబీయుల మధ్య ఉన్న ఒడంబడికను గూర్చిన తన పరిశీలనలను ఉరియా స్మిత్, ఆ వచనంలోని చిన్న జనసమూహాన్ని గురించి వ్యాఖ్యానించుటతో ముగించుచున్నాడు.</w:t>
      </w:r>
    </w:p>
    <w:p>
      <w:pPr>
        <w:pStyle w:val="ArticleScripture"/>
        <w:jc w:val="left"/>
      </w:pPr>
      <w:r>
        <w:rPr>
          <w:rFonts w:ascii="Nirmala UI" w:hAnsi="Nirmala UI" w:eastAsia="Nirmala UI" w:cs="Nirmala UI"/>
        </w:rPr>
        <w:t>“ఈ సమయంలో రోమీయులు చిన్న ప్రజలుగా ఉండిరి; మరియు ఆ పదము సూచించునట్లుగా, వారు కపటముగా, లేదా చాతుర్యముతో కార్యములు చేయుట ఆరంభించిరి. మరియు ఈ స్థానం నుండి వారు తరువాత పొందిన అధికార శిఖరమునకు స్థిరమైనను శీఘ్రమైనను ఆరోహణచేత ఎగసిరి.”</w:t>
      </w:r>
    </w:p>
    <w:p>
      <w:pPr>
        <w:pStyle w:val="ArticleScripture"/>
        <w:jc w:val="left"/>
      </w:pPr>
      <w:r>
        <w:rPr>
          <w:rFonts w:ascii="Nirmala UI" w:hAnsi="Nirmala UI" w:eastAsia="Nirmala UI" w:cs="Nirmala UI"/>
        </w:rPr>
        <w:t>“[ఇరవై నాలుగవ వచనం ఉదహరించబడింది].”</w:t>
      </w:r>
    </w:p>
    <w:p>
      <w:pPr>
        <w:pStyle w:val="ArticleScripture"/>
        <w:jc w:val="left"/>
      </w:pPr>
      <w:r>
        <w:rPr>
          <w:rFonts w:ascii="Nirmala UI" w:hAnsi="Nirmala UI" w:eastAsia="Nirmala UI" w:cs="Nirmala UI"/>
        </w:rPr>
        <w:t>“రోమా దినములకు పూర్వము జనములు విలువైన ప్రావిన్సులను, సమృద్ధిగల భూభాగములను సాధారణంగా పొందిన విధము యుద్ధముచేతను జయముచేతనూ ఉండెను. ఇప్పుడు రోమా, తండ్రులు గాని తండ్రుల తండ్రులు గాని చేయని కార్యమును చేయవలసియుండెను; అనగా, ఈ సంపాద్యములను శాంతిమార్గముల ద్వారా స్వీకరించుట. ఇంతకు పూర్వము ఎప్పుడును వినబడనిది అయిన ఆచారము—అనగా రాజులు తమ రాజ్యములను వారసత్వదానముగా రోమీయులకు విడిచిపెట్టుట—ఇప్పుడు ఆరంభింపబడెను. ఈ విధముగా రోమా విశాలమైన ప్రావిన్సుల స్వాధీనమునకు వచ్చెను.</w:t>
      </w:r>
    </w:p>
    <w:p>
      <w:pPr>
        <w:pStyle w:val="ArticleScripture"/>
        <w:jc w:val="left"/>
      </w:pPr>
      <w:r>
        <w:rPr>
          <w:rFonts w:ascii="Nirmala UI" w:hAnsi="Nirmala UI" w:eastAsia="Nirmala UI" w:cs="Nirmala UI"/>
        </w:rPr>
        <w:t>“ఈ విధంగా రోమా ఆధిపత్యమునకు లోబడినవారు దానివలన స్వల్పముకాని ప్రయోజనమును పొందిరి. వారితో దయతోను సౌమ్యతతోను ప్రవర్తించబడెను. అది కొల్లగొట్టిన ఆహారమును, దోపిడీ సంపదను వారిలో పంచినట్టుగా నుండెను. వారు తమ శత్రువుల నుండి రక్షింపబడిరి; రోమా శక్తి రక్షాకవచమునకు క్రింద సమాధానముతోను భద్రతతోను విశ్రాంతి పొందిరి.”</w:t>
      </w:r>
    </w:p>
    <w:p>
      <w:pPr>
        <w:pStyle w:val="ArticleScripture"/>
        <w:jc w:val="left"/>
      </w:pPr>
      <w:r>
        <w:rPr>
          <w:rFonts w:ascii="Nirmala UI" w:hAnsi="Nirmala UI" w:eastAsia="Nirmala UI" w:cs="Nirmala UI"/>
        </w:rPr>
        <w:t>“ఈ వచనములోని చివరి భాగానికి సంబంధించి, కోటలను ఎదిరించి యుద్ధయంత్రాలను సిద్ధపరచుటకన్నా, కోటల నుండే వాటిని ముందుగా ఏర్పరచుటనే భావాన్ని బిషప్ న్యూటన్ ప్రతిపాదించుచున్నాడు. రోమీయులు తమ ఏడు కొండల పట్టణమనే బలమైన కోటనుండి ఇదే కార్యాన్ని చేసిరి. ‘ఒక కాలమువరకు అయినను;’ నిస్సందేహముగా అది ఒక ప్రవచనకాలమే, అనగా 360 సంవత్సరాలు. ఈ సంవత్సరాలను ఏ బిందువునుండి లెక్కింపవలెను? బహుశా తరువాతి వచనములో దృష్టికి తేబడిన సంఘటననుండి.” ఉరయ్యా స్మిత్, Daniel and the Revelation, 272, 273.</w:t>
      </w:r>
    </w:p>
    <w:p>
      <w:pPr>
        <w:pStyle w:val="ArticleBody"/>
        <w:jc w:val="left"/>
      </w:pPr>
      <w:r>
        <w:rPr>
          <w:rFonts w:ascii="Nirmala UI" w:hAnsi="Nirmala UI" w:eastAsia="Nirmala UI" w:cs="Nirmala UI"/>
        </w:rPr>
        <w:t>స్మిత్ కొనసాగిస్తూ, క్రీస్తుపూర్వం 31వ సంవత్సరంలోని ఆక్టియం యుద్ధాన్ని మూడు వందల అరవై సంవత్సరాల ప్రారంభ బిందువుగా గుర్తిస్తాడు. ఇరవై ఐదవ వచనాన్ని ఉటంకించిన తరువాత స్మిత్ ఈ విధంగా పేర్కొంటాడు.</w:t>
      </w:r>
    </w:p>
    <w:p>
      <w:pPr>
        <w:pStyle w:val="ArticleScripture"/>
        <w:jc w:val="left"/>
      </w:pPr>
      <w:r>
        <w:rPr>
          <w:rFonts w:ascii="Nirmala UI" w:hAnsi="Nirmala UI" w:eastAsia="Nirmala UI" w:cs="Nirmala UI"/>
        </w:rPr>
        <w:t>“23 మరియు 24 వచనాల ద్వారా, యూదులకును రోమీయులకును మధ్య కుదిరిన ఒడంబడికయైన క్రీ.పూ. 161 తరువాతి కాలమునకు, అనగా రోము సార్వభౌమ అధికారమును సంపాదించుకున్న సమయమునకు, మనము దిగివచ్చుచున్నాము. ఇప్పుడు మన ముందున్న ఈ వచనము దక్షిణదేశ రాజైన ఐగుప్తు మీద ఒక శక్తివంతమైన దండయాత్రను, అలాగే గొప్ప మరియు బలమైన సైన్యముల మధ్య జరిగిన ఒక విశేషమైన యుద్ధమును మన దృష్టికి తీసికొనివస్తున్నది. ఈవిధమైన సంఘటనలు అప్పుడు రోము చరిత్రలో నిజముగా జరిగియున్నవా? — జరిగియున్నవి. ఆ యుద్ధము ఐగుప్తు మరియు రోము మధ్య జరిగిన యుద్ధమే; మరియు ఆ సమరం ఆక్టియము యుద్ధమే. ఈ సంఘర్షణకు దారితీసిన పరిస్థితులను మనము సంక్షిప్తముగా పరిశీలించుదాము.”</w:t>
      </w:r>
    </w:p>
    <w:p>
      <w:pPr>
        <w:pStyle w:val="ArticleScripture"/>
        <w:jc w:val="left"/>
      </w:pPr>
      <w:r>
        <w:rPr>
          <w:rFonts w:ascii="Nirmala UI" w:hAnsi="Nirmala UI" w:eastAsia="Nirmala UI" w:cs="Nirmala UI"/>
        </w:rPr>
        <w:t>“[మార్క్] ఆంటోనీ, ఆగస్టస్ సీజర్, మరియు లెపిడస్—ఈ ముగ్గురు జూలియస్ సీజర్ మరణానికి ప్రతీకారం తీర్చుకొనెదమని ప్రమాణం చేసిన త్రయాధిపత్యాన్ని ఏర్పరచిరి. ఈ ఆంటోనీ, ఆగస్టస్ సహోదరి ఆక్టేవియాను వివాహము చేసికొనుటవలన అతని బావమరదియైనాడు. ఆంటోనీ ప్రభుత్వ కార్యమునిమిత్తము ఐగుప్తుకు పంపబడెను; అయితే ఐగుప్తు దేశపు దురాచారిణి రాణియైన క్లియోపాత్రా యొక్క కపటకళలకు, మోహక చాతుర్యములకు బలైపోయెను. ఆమెయెడల అతడు కలిగించుకున్న మోహభావము అంత బలమైనదై యుండెను గనుక, చివరికి అతడు ఐగుప్తీయుల ప్రయోజనాలను సమర్థించి, క్లియోపాత్రాను సంతోషపరచుటకై తన భార్య ఆక్టేవియాను త్రోసివేసి, ఆమె లోభాన్ని తీర్చుటకై ఒక ప్రావిన్సు తరువాత మరొక ప్రావిన్సును ఆమెకు అనుగ్రహించి, రోములో గాక అలెగ్జాండ్రియాలో విజయోత్సవము జరిపించి, తదితర విధములలో రోమీయ ప్రజలను అంతగా అవమానపరచెను గనుక, తమ దేశ శత్రువైన ఇతనికి విరోధముగా యుద్ధమునందు హృదయపూర్వకముగా ప్రవేశింపజేయుటలో ఆగస్టసుకు ఎలాంటి కష్టమును కలుగలేదు. ఈ యుద్ధము పైకి చూచుటకు ఐగుప్తు దేశమునకును క్లియోపాత్రాకును విరోధముగా జరిగినదై యుండెను; అయితే వాస్తవముగా అది ఇప్పుడు ఐగుప్తు వ్యవహారముల అధిపతిగా నిలిచిన ఆంటోనీయందు విరోధముగా జరిగినదే. మరియు వారి వివాదమునకు నిజమైన కారణము ఏమనగా, ప్రైడో చెప్పిన ప్రకారము, రోమా సామ్రాజ్యములో సగభాగముతో మాత్రము వారిలో ఎవ్వరూ సంతృప్తి చెందలేకపోయిరి; ఎందుకనగా లెపిడస్ త్రయాధిపత్యము నుండి తొలగింపబడిన తరువాత అది వారిద్దరి మధ్యకే పరిమితమై యుండెను, మరియు వారిలో ప్రతి ఒక్కడు సమస్తమును స్వాధీనపరచుకొనవలెనని సంకల్పించినందున, దాని స్వాధీనార్థము వారు యుద్ధ భాగ్యపాశమును విసిరిరి.” ఉరియా స్మిత్, Daniel and the Revelation, 273.</w:t>
      </w:r>
    </w:p>
    <w:p>
      <w:pPr>
        <w:pStyle w:val="ArticleBody"/>
        <w:jc w:val="left"/>
      </w:pPr>
      <w:r>
        <w:rPr>
          <w:rFonts w:ascii="Nirmala UI" w:hAnsi="Nirmala UI" w:eastAsia="Nirmala UI" w:cs="Nirmala UI"/>
        </w:rPr>
        <w:t>ప్రవచనార్థకంగా ఆక్టియం యుద్ధము ఆదివారపు ధర్మశాసనాన్ని సూచిస్తుంది; ఎందుకంటే, స్మిత్ వివరిస్తున్నట్లుగా, అది పౌరాణిక రోము యొక్క “సార్వత్రిక అధికారాధిపత్యం” స్థిరపడుటకు కారణమైన మూడు భౌగోళిక అవరోధాలలో మూడవదానిపై సాధించిన జయాన్ని ప్రతినిధ్యం చేసింది. పౌరాణిక రోముతో జరిగినట్లే, పాపాసంబంధ రోము యొక్క మూడవ అవరోధం రోము పట్టణం నుండి తొలగించబడినప్పుడు, పాపాసంబంధ రోము యొక్క “సార్వత్రిక అధికారాధిపత్యం” 538 సంవత్సరంలో ఆరంభమైంది. ఆ రెండు సాక్ష్యాలు ఆదివారపు ధర్మశాసనాన్ని సూచిస్తున్నవి; అక్కడ మరియు అప్పుడే ఆధునిక రోము బైబిలు ప్రవచనంలోని ఆరవ మరియు ఏడవ రాజ్యములను రెండింటినీ జయించి, అలా చేయుటలో తన మూడవ అవరోధమును అధిగమించి, నలభై రెండుయొక్క సంకేతాత్మక నెలలపాటు “సార్వత్రిక అధికారాధిపత్యం” స్థాపిస్తుంది.</w:t>
      </w:r>
    </w:p>
    <w:p>
      <w:pPr>
        <w:pStyle w:val="ArticleScripture"/>
        <w:jc w:val="left"/>
      </w:pPr>
      <w:r>
        <w:rPr>
          <w:rFonts w:ascii="Nirmala UI" w:hAnsi="Nirmala UI" w:eastAsia="Nirmala UI" w:cs="Nirmala UI"/>
        </w:rPr>
        <w:t>అతనికి గొప్ప గొప్ప మాటలును దూషణలును పలుకుటకు నోరు ఇచ్చబడెను; నలభై రెండునెలలు కొనసాగుటకు అధికారమును అతనికి ఇచ్చిరి. ప్రకటన 13:5.</w:t>
      </w:r>
    </w:p>
    <w:p>
      <w:pPr>
        <w:pStyle w:val="ArticleHeading"/>
        <w:jc w:val="left"/>
      </w:pPr>
      <w:r>
        <w:rPr>
          <w:rFonts w:ascii="Nirmala UI" w:hAnsi="Nirmala UI" w:eastAsia="Nirmala UI" w:cs="Nirmala UI"/>
        </w:rPr>
        <w:t>ఐగుప్తుకు విరోధంగా రోము</w:t>
      </w:r>
    </w:p>
    <w:p>
      <w:pPr>
        <w:pStyle w:val="ArticleBody"/>
        <w:jc w:val="left"/>
      </w:pPr>
      <w:r>
        <w:rPr>
          <w:rFonts w:ascii="Nirmala UI" w:hAnsi="Nirmala UI" w:eastAsia="Nirmala UI" w:cs="Nirmala UI"/>
        </w:rPr>
        <w:t>రోముకు చెందిన ఆగస్టు ఈజిప్టు మరియు క్లియోపాత్రాపై చేసిన యుద్ధంలోని ప్రవచనాత్మక గతిశీలతలు, మార్క్ ఆంటనీ యొక్క తిరుగుబాటుచేత ప్రేరేపించబడినవి; మరియు ఆ ప్రవచనాత్మక గతిశీలతలు, ప్రవచనాత్మక అవసరానుసారంగా, ఆదివారపు ధర్మశాసనమునందు ప్రతినిధానము చేయబడిన ప్రవచనాత్మక గతిశీలతలను సూచించవలసిందే.</w:t>
      </w:r>
    </w:p>
    <w:p>
      <w:pPr>
        <w:pStyle w:val="ArticleBody"/>
        <w:jc w:val="left"/>
      </w:pPr>
      <w:r>
        <w:rPr>
          <w:rFonts w:ascii="Nirmala UI" w:hAnsi="Nirmala UI" w:eastAsia="Nirmala UI" w:cs="Nirmala UI"/>
        </w:rPr>
        <w:t>అక్టియంలో రోము ఐగుప్తును జయించింది; అది ఒక తిరుగుబాటు మనుష్యునికిని ఒక అపవిత్ర స్త్రీకిని మధ్యనున్న కూటమితో ఏర్పడిన శక్తి. ఆంటోనీ మరియు క్లియోపాత్రాల కూటమియే సంఘమును మరియు రాజ్యమును కలిపిన సమ్మేళనం. అక్టియంలో, ఆగస్టీనుని రోము సంఘమును మరియు రాజ్యమును కలిపిన అపవిత్ర సమ్మేళనముచేత ప్రతినిధిత్వం చేయబడిన ఒక శక్తిని జయించింది.</w:t>
      </w:r>
    </w:p>
    <w:p>
      <w:pPr>
        <w:pStyle w:val="ArticleHeading"/>
        <w:jc w:val="left"/>
      </w:pPr>
      <w:r>
        <w:rPr>
          <w:rFonts w:ascii="Nirmala UI" w:hAnsi="Nirmala UI" w:eastAsia="Nirmala UI" w:cs="Nirmala UI"/>
        </w:rPr>
        <w:t>మృగపు ప్రతిమ</w:t>
      </w:r>
    </w:p>
    <w:p>
      <w:pPr>
        <w:pStyle w:val="ArticleBody"/>
        <w:jc w:val="left"/>
      </w:pPr>
      <w:r>
        <w:rPr>
          <w:rFonts w:ascii="Nirmala UI" w:hAnsi="Nirmala UI" w:eastAsia="Nirmala UI" w:cs="Nirmala UI"/>
        </w:rPr>
        <w:t>క్లియోపాత్రా అనగా రోమునకు చిహ్నమైన ఆంటనితో ఐక్యమైన భ్రష్టుపట్టిన సంఘాన్ని సూచిస్తుంది. ఉరియా స్మిత్ ఇలా పేర్కొన్నప్పుడు, వారి సంబంధంపై పరిపాలకురాలు క్లియోపాత్రానే అని ప్రతినిధానంగా చూపించబడింది; ఆంటని “ఈజిప్టు యొక్క దురాచారిణి రాణియైన క్లియోపాత్రా యొక్క కళలు, మోహనాలకు బలియైపోయెను.” ఆంటని మరియు క్లియోపాత్రా ద్వారా సూచింపబడిన సంఘ–రాష్ట్ర ఐక్యం, ఆ సంబంధంలో పరిపాలన చేసే శక్తి క్లియోపాత్రానే అని గుర్తింపజేసింది; అందువల్ల, వారి సంబంధం ద్వారా సూచింపబడిన సంఘ–రాష్ట్ర సమ్మేళనం మృగప్రతిమ యొక్క నిర్వచనానికి సరిపోతుంది—అదేమనగా, సంబంధంపై స్త్రీ అధీనంలో ఉండే సంఘ–రాష్ట్ర సమ్మేళనం. ఆక్టియం త్వరలో రానున్న ఆదివారపు చట్టానికి ప్రతిరూపమైయున్నది.</w:t>
      </w:r>
    </w:p>
    <w:p>
      <w:pPr>
        <w:pStyle w:val="ArticleBody"/>
        <w:jc w:val="left"/>
      </w:pPr>
      <w:r>
        <w:rPr>
          <w:rFonts w:ascii="Nirmala UI" w:hAnsi="Nirmala UI" w:eastAsia="Nirmala UI" w:cs="Nirmala UI"/>
        </w:rPr>
        <w:t>ఆగస్టస్ అనగా, త్వరలో రానున్న ఆదివార ధర్మశాసనమునందు యునైటెడ్ స్టేట్స్‌ను జయించు పాపసంబంధ అధికారాన్ని సూచించును. మార్క్ ఆంటోనీ భూమి మృగమునకు చెందిన రిపబ్లికన్ కొమ్మ, క్లియోపాత్రా ప్రొటెస్టంట్ కొమ్మ. త్వరలో రానున్న ఆదివార ధర్మశాసనమునందు ఆంటోనీ మరియు క్లియోపాత్రా ఒకటిగా చేరి, అజగరమువలె మాటలాడుదురు. క్లియోపాత్రా మరియు ఆంటోనీ ఇద్దరూ అజగర అధికారమునకు చిహ్నములు; మరియు వారు ఆదివార ధర్మశాసనమునందు సంపూర్ణముగా ఐక్యమగునప్పుడు—అజగరమువలె మాటలాడుదురు.</w:t>
      </w:r>
    </w:p>
    <w:p>
      <w:pPr>
        <w:pStyle w:val="ArticleHeading"/>
        <w:jc w:val="left"/>
      </w:pPr>
      <w:r>
        <w:rPr>
          <w:rFonts w:ascii="Nirmala UI" w:hAnsi="Nirmala UI" w:eastAsia="Nirmala UI" w:cs="Nirmala UI"/>
        </w:rPr>
        <w:t>డ్రాగన్లు</w:t>
      </w:r>
    </w:p>
    <w:p>
      <w:pPr>
        <w:pStyle w:val="ArticleBody"/>
        <w:jc w:val="left"/>
      </w:pPr>
      <w:r>
        <w:rPr>
          <w:rFonts w:ascii="Nirmala UI" w:hAnsi="Nirmala UI" w:eastAsia="Nirmala UI" w:cs="Nirmala UI"/>
        </w:rPr>
        <w:t>గ్రీస్ మరియు ఐగుప్తు రెండూ ప్రవచనార్థంగా ఒక డ్రాగన్ శక్తిని సూచిస్తున్నవి; అంతేకాక ఆంటనీ కూడా ఒక డ్రాగన్ శక్తినే సూచించాడు. దానియేలు పదకొండవ అధ్యాయంలో ఐగుప్తు దక్షిణాన్ని సూచించెను, గ్రీస్ పడమరను సూచించెను. అలెగ్జాండరు రాజ్యం నాలుగు భాగాలుగా విభజించబడిన తరువాత ఐగుప్తు ప్టొలెమీ మొదటివాని ఆధీనములోనికి వెళ్లెను. తరువాత ప్టొలెమీ మొదటివాడు దక్షిణపు మొదటి ప్రవచనాత్మక రాజుగా నిలిచెను; క్లియోపాత్రా ఐగుప్తులోని ప్టొలెమీయుల వంశపు చివరి పాలకురాలైయుండెను. ప్టొలెమీ, మహా అలెగ్జాండరు జన్మస్థలమైన మాసెడోనులో జన్మించాడు.</w:t>
      </w:r>
    </w:p>
    <w:p>
      <w:pPr>
        <w:pStyle w:val="ArticleBody"/>
        <w:jc w:val="left"/>
      </w:pPr>
      <w:r>
        <w:rPr>
          <w:rFonts w:ascii="Nirmala UI" w:hAnsi="Nirmala UI" w:eastAsia="Nirmala UI" w:cs="Nirmala UI"/>
        </w:rPr>
        <w:t>మాసిదోనియా ఉత్తర గ్రీసులో ఉండేది, మరియు తమ పితృపారంపర్య మూలాలు గ్రీకు పురాణ వీరులనుండి వచ్చాయని వారు దావా చేసేవారు. దక్షిణ గ్రీకు పట్టణ-రాష్ట్రాలు మాసిదోనియన్లను దక్షిణ గ్రీసులోని హెల్లెనిస్టులకన్నా మరింత బర్బరులుగా పరిగణించేవి. మాసిదోనియన్లు రాజ్యపాలన కింద ఉన్నారు; అయితే ఏథెన్స్, స్పార్టా, థీబ్స్, కొరింథు మొదలైన దక్షిణ గ్రీకు పట్టణ-రాష్ట్రాలు (పోలైస్) దక్షిణ మరియు మధ్య గ్రీసులోను, ఏజియన్ దీవులలోను ఉండేవి. ఈ పోలైస్‌లకు తరచుగా ప్రజాస్వామ్య, అల్పతంత్ర, లేదా మిశ్రిత పరిపాలనా వ్యవస్థలు ఉండేవి; కాగా మాసిదోనియా బలమైన రాజవంశం (ఆర్గియడ్లు) కలిగిన కేంద్రీకృత రాజ్యపాలనగా ఉండేది. అయినప్పటికీ, వారు అందరూ హెల్లెనిస్టులే; మరియు రోము చరిత్ర రంగప్రవేశం చేసినప్పుడు, హెల్లెనిస్టులను వారు గ్రీకులుగా పేర్కొన్నారు. క్లియోపాత్రా చివరి టోలెమీయ పరిపాలకురాలు; ఆమె ఉత్తర రాజ్యానికి చెందిన రాజ్యపాలన గోత్రాన్ని, అనగా మాసిదోనియా ప్రాంతం లేదా ఉత్తర గ్రీసు నుండిన గ్రీకులను, ప్రతినిధిత్వం చేసింది.</w:t>
      </w:r>
    </w:p>
    <w:p>
      <w:pPr>
        <w:pStyle w:val="ArticleHeading"/>
        <w:jc w:val="left"/>
      </w:pPr>
      <w:r>
        <w:rPr>
          <w:rFonts w:ascii="Nirmala UI" w:hAnsi="Nirmala UI" w:eastAsia="Nirmala UI" w:cs="Nirmala UI"/>
        </w:rPr>
        <w:t>దక్షిణ రాజు</w:t>
      </w:r>
    </w:p>
    <w:p>
      <w:pPr>
        <w:pStyle w:val="ArticleBody"/>
        <w:jc w:val="left"/>
      </w:pPr>
      <w:r>
        <w:rPr>
          <w:rFonts w:ascii="Nirmala UI" w:hAnsi="Nirmala UI" w:eastAsia="Nirmala UI" w:cs="Nirmala UI"/>
        </w:rPr>
        <w:t>అలెగ్జాండరు రాజ్యం నాలుగు భాగాలుగా విభజింపబడినప్పుడు, టోలెమీ ప్రథమునితో ఆరంభమైన టోలెమీయుల రాజ్యానికి క్లియోపాత్రా అంతిమ పాలకురాలు. ఆక్టియం యుద్ధంలో, దక్షిణ రాజు అనే శాబ్దార్థక స్వరూపమైన టోలెమీయుల రాజ్యం తన అంత్యాన్ని పొందింది. తరువాతి దక్షిణ రాజు ఆధ్యాత్మిక ఐగుప్తుగా ఉండెను; అది ఫ్రెంచ్ విప్లవ చరిత్రలో నాస్తిక ఫ్రాన్సు ద్వారా ప్రతినిధిత్వం చేయబడెను.</w:t>
      </w:r>
    </w:p>
    <w:p>
      <w:pPr>
        <w:pStyle w:val="ArticleScripture"/>
        <w:jc w:val="left"/>
      </w:pPr>
      <w:r>
        <w:rPr>
          <w:rFonts w:ascii="Nirmala UI" w:hAnsi="Nirmala UI" w:eastAsia="Nirmala UI" w:cs="Nirmala UI"/>
        </w:rPr>
        <w:t>వారి మృతదేహములు ఆ మహా పట్టణపు వీధిలో పడియుండును; అది ఆత్మీయార్థమున సొదొమయు ఐగుప్తునని పిలువబడుచున్నది; అక్కడనే మన ప్రభువును సిలువవేసిరి. ప్రకటన 11:8.</w:t>
      </w:r>
    </w:p>
    <w:p>
      <w:pPr>
        <w:pStyle w:val="ArticleBody"/>
        <w:jc w:val="left"/>
      </w:pPr>
      <w:r>
        <w:rPr>
          <w:rFonts w:ascii="Nirmala UI" w:hAnsi="Nirmala UI" w:eastAsia="Nirmala UI" w:cs="Nirmala UI"/>
        </w:rPr>
        <w:t>అలెగ్జాండరు రాజ్య విభజనకు సంబంధించిన సందర్భంలో యథార్థ ఐగుప్తు యథార్థ దక్షిణరాజుగా ఉండెను; అయితే ఆధ్యాత్మిక ఐగుప్తు, అక్షరార్థ దిశవలన కాదు, ఐగుప్తుకు సంబంధించిన ప్రవచనాత్మక లక్షణములచేత దక్షిణరాజుగా సూచింపబడుచున్నది.</w:t>
      </w:r>
    </w:p>
    <w:p>
      <w:pPr>
        <w:pStyle w:val="ArticleHeading"/>
        <w:jc w:val="left"/>
      </w:pPr>
      <w:r>
        <w:rPr>
          <w:rFonts w:ascii="Nirmala UI" w:hAnsi="Nirmala UI" w:eastAsia="Nirmala UI" w:cs="Nirmala UI"/>
        </w:rPr>
        <w:t>దక్షిణము మరియు పడమర</w:t>
      </w:r>
    </w:p>
    <w:p>
      <w:pPr>
        <w:pStyle w:val="ArticleBody"/>
        <w:jc w:val="left"/>
      </w:pPr>
      <w:r>
        <w:rPr>
          <w:rFonts w:ascii="Nirmala UI" w:hAnsi="Nirmala UI" w:eastAsia="Nirmala UI" w:cs="Nirmala UI"/>
        </w:rPr>
        <w:t>క్లియోపాత్ర ఆ రాజ్యానికి చివరి టోలెమేయిక పాలకురాలిగా ప్రవచనాత్మకంగా గ్రీకు (పడమర) మరియు ఐగుప్తు (దక్షిణం) అనే ద్విగుణ అధికారంగా ఉండెను; కాగా, తదుపరి, అనగా ఆత్మీయ దక్షిణ రాజు ఫ్రాన్స్ అయి యుండును, అది కూడా ప్రకటన గ్రంథము పదకొండవ అధ్యాయంలో ఐగుప్తు మరియు సొదొముగా ప్రతినిధీకరించబడిన ద్విగుణ అధికారమే. సొదొమ యొక్క వ్యభిచార స్వభావము పడమర యొక్క క్లియోపాత్ర వ్యభిచార స్వభావముతో సరిపోలుచున్నది, మరియు దక్షిణమునది అయిన క్లియోపాత్ర ఐగుప్తు యొక్క నాస్తికత్వముతో సరిపోలుచున్నది. దక్షిణమునకు చెందిన చివరి అక్షరార్థ రాజు యొక్క ఈ ద్విగుణ స్వభావము, దక్షిణమునకు చెందిన మొదటి ఆత్మీయ రాజుతో సమానముగా ఉండెను.</w:t>
      </w:r>
    </w:p>
    <w:p>
      <w:pPr>
        <w:pStyle w:val="ArticleBody"/>
        <w:jc w:val="left"/>
      </w:pPr>
      <w:r>
        <w:rPr>
          <w:rFonts w:ascii="Nirmala UI" w:hAnsi="Nirmala UI" w:eastAsia="Nirmala UI" w:cs="Nirmala UI"/>
        </w:rPr>
        <w:t>ఆక్టియం యుద్ధము అనేది ఆంటోనీ యొక్క రోము అజగరము మరియు క్లియోపాత్రా యొక్క దక్షిణమునకు చెందిన మరియు పడమర అజగరము కలిసిన అపవిత్ర కూటమియై యుండెను. ఆంటోనీ మరియు క్లియోపాత్రా ఒక సంఘమును మరియు ఒక రాజ్యమును సూచించుచున్నారు; కాబట్టి, రోమునకు చెందిన ఆగుస్తు ఆక్టియమును జయించినది, మృగస్వరూపమునకు ప్రతిరూపమగు అపవిత్ర ద్విగుణ ఏకముపై రోము ప్రాబల్యము పొందిన జయమును సూచించుచున్నది. మూడు వందల అరవై సంవత్సరముల తరువాత, దానియేలు 11:24 నెరవేర్పుగా, కాన్స్టాంటీను రోమును తూర్పు మరియు పడమరలుగా విభజించి, రోము స్త్రీని పడమరలో ఉంచి, రోము పురుషుని తూర్పునకు మార్చెను. ఆక్టియం యుద్ధమునందు మూడు వందల అరవై సంవత్సరముల “కాలము” తరువాత తూర్పు మరియు పడమరల విభజనకు దక్షిణము మరియు పడమరల జయము ఒక మాదిరియై నిలిచెను. అంతకుముందు జరిగిన ఒక సంఘర్షణలో ఆంటోనీకి తూర్పు రోము ఇవ్వబడెను, ఆగుస్తుకు పడమర ఇవ్వబడెను; కాబట్టి, ఆక్టియం తూర్పు మరియు పడమరలను ఏకముగా చేర్చెను, అయితే అది కేవలం ఒక “కాలము” కొరకే.</w:t>
      </w:r>
    </w:p>
    <w:p>
      <w:pPr>
        <w:pStyle w:val="ArticleHeading"/>
        <w:jc w:val="left"/>
      </w:pPr>
      <w:r>
        <w:rPr>
          <w:rFonts w:ascii="Nirmala UI" w:hAnsi="Nirmala UI" w:eastAsia="Nirmala UI" w:cs="Nirmala UI"/>
        </w:rPr>
        <w:t>క్రీ.పూ. 31 మరియు 330</w:t>
      </w:r>
    </w:p>
    <w:p>
      <w:pPr>
        <w:pStyle w:val="ArticleBody"/>
        <w:jc w:val="left"/>
      </w:pPr>
      <w:r>
        <w:rPr>
          <w:rFonts w:ascii="Nirmala UI" w:hAnsi="Nirmala UI" w:eastAsia="Nirmala UI" w:cs="Nirmala UI"/>
        </w:rPr>
        <w:t>యేసు ఎల్లప్పుడూ అంత్యాన్ని ఆరంభంతోనే ప్రతిరూపింపజేస్తాడు; అందువల్ల క్రీ.పూ. 31లో ఆక్టియమ్ జయించడం, క్రీ.శ. 330లో సామ్రాజ్యం తూర్పు మరియు పడమరలుగా విభజింపబడుటకు ప్రతిరూపంగా నిలుస్తుంది. క్రీ.పూ. 31లోని ఆక్టియమ్, క్రీ.శ. 330లో ముగిసిన 360 సంవత్సరాల పరిధిలోని ఒమేగా యొక్క ఆల్‌ఫా అయింది. క్రీ.పూ. 31 మరియు క్రీ.శ. 330 రెండూ, దానియేలు పదకొండవ అధ్యాయంలోని పదహారవ మరియు నలభై ఒకటవ వచనాలలో సూచింపబడిన సమీపిస్తున్న ఆదివార చట్టానికి ప్రతిరూపాలుగా నిలుస్తాయి.</w:t>
      </w:r>
    </w:p>
    <w:p>
      <w:pPr>
        <w:pStyle w:val="ArticleHeading"/>
        <w:jc w:val="left"/>
      </w:pPr>
      <w:r>
        <w:rPr>
          <w:rFonts w:ascii="Nirmala UI" w:hAnsi="Nirmala UI" w:eastAsia="Nirmala UI" w:cs="Nirmala UI"/>
        </w:rPr>
        <w:t>మరొక ప్రతీక</w:t>
      </w:r>
    </w:p>
    <w:p>
      <w:pPr>
        <w:pStyle w:val="ArticleBody"/>
        <w:jc w:val="left"/>
      </w:pPr>
      <w:r>
        <w:rPr>
          <w:rFonts w:ascii="Nirmala UI" w:hAnsi="Nirmala UI" w:eastAsia="Nirmala UI" w:cs="Nirmala UI"/>
        </w:rPr>
        <w:t>దక్షిణమునకు మరియు పడమరనకు చెందిన క్లియోపాత్రతో ఏకీభవించిన రోమునకు చెందిన ఆంటోనీ, మృగపు ప్రతిమ యొక్క వారి ద్విగుణ సంఘములో అంతర్నిహితమైన త్రిగుణ కూటమిని సూచించుచున్నాడు. సిలువ కూడ ఆదివారపు ధర్మశాసనముతో, అందువలన ఆక్టియము మరియు 330తోను అనుసంధానమై యున్నది. సిలువయందు సంఘమును మరియు రాజ్యమును కలిగిన ద్విగుణ సంఘము, క్రీస్తును హత్య చేయుటకు రోముతో (రాజ్యము) కలిసిన యూదులచేత (భ్రష్టమైన సంఘము) సూచింపబడుచున్నది. సిలువయందలి ఆ సంఘములో మూడవ పక్షము బరబ్బా చేత సూచింపబడుచున్నది; అతడు అబద్ధ క్రీస్తు, అతని నామార్థము “తండ్రి కుమారుడు.” నిజ ప్రవక్తయైన క్రీస్తుతో వ్యత్యాసములో బరబ్బా చిహ్నాత్మకముగా అబద్ధ ప్రవక్తయై యున్నాడు. రోము ఆంటోనీయై యుండెను; దక్షిణము మరియు పడమరనకు చెందిన క్లియోపాత్ర యూదులను మరియు బరబ్బాను సూచించెను.</w:t>
      </w:r>
    </w:p>
    <w:p>
      <w:pPr>
        <w:pStyle w:val="ArticleBody"/>
        <w:jc w:val="left"/>
      </w:pPr>
      <w:r>
        <w:rPr>
          <w:rFonts w:ascii="Nirmala UI" w:hAnsi="Nirmala UI" w:eastAsia="Nirmala UI" w:cs="Nirmala UI"/>
        </w:rPr>
        <w:t>క్రూసు కూడా కర్మేలు పర్వతంపై ఎలీయాతో సంబంధింపబడుతుంది; అక్కడ ఎంపిక యథార్థ ప్రవక్త ఎవరు, అబద్ధ ప్రవక్త ఎవరు అన్న విషయంపై నిలిచింది. అప్పుడు అబద్ధ ప్రవక్త ద్విగుణ సంకేతంగా ఉండెను; అది బాళ్ ప్రవక్తలతోను వనదేవత యాజకులతోను కూడి యుండెను. బాళ్ పురుష దేవత; వనదేవత యాజకులు స్త్రీ దేవతయైన అష్టారోతును సూచించిరి. క్రూసు వద్దనున్న యూదులు స్త్రీ దేవతయైన అష్టారోతు, మరియు దుఃఖమనుష్యుని నకిలీ ప్రతిరూపమైన బరబ్బా పురుష దేవతయైన బాళ్.</w:t>
      </w:r>
    </w:p>
    <w:p>
      <w:pPr>
        <w:pStyle w:val="ArticleBody"/>
        <w:jc w:val="left"/>
      </w:pPr>
      <w:r>
        <w:rPr>
          <w:rFonts w:ascii="Nirmala UI" w:hAnsi="Nirmala UI" w:eastAsia="Nirmala UI" w:cs="Nirmala UI"/>
        </w:rPr>
        <w:t>క్లియోపాత్రా దక్షిణదేశపు రాణి మాత్రమే కాక పశ్చిమదేశపు రాణియుకూడా. ఆంటోనీ రోమునకు ప్రతిరూపమై, జూలియస్ హత్యకు ప్రతీకారం తీర్చుకొనుటకు ప్రమాణం చేసిన త్రివిధ త్రిమూర్తి పరిపాలనలో ఒక భాగమై యుండెను. జూలియస్ ఇరవైమూడు గాయములచేత మరణించుట, దానియేలు పదకొండవ అధ్యాయములో నలభయ్యవ వచనము నెరవేరుటలో భాగంగా, 1798లో పాపత్వమునకు కలిగిన ప్రాణాంతక గాయమును సూచించెను. ఆక్టియములో ఆగస్టీను ఆ ప్రాణాంతక గాయం స్వస్థపరచబడుటను సూచించును. ఆంటోనీ మరియు క్లియోపాత్రా మరణించినప్పుడు ఆ గాయం స్వస్థపరచబడును. ఆంటోనీ మరియు క్లియోపాత్రా, భూమిమృగమును మరియు దాని రెండు కొమ్ములను కలిగిన త్రివిధ ప్రవచనాత్మక సత్త్వముగా ఉన్న, యునైటెడ్ స్టేట్స్‌లోని మృగప్రతిమను సూచించుదురు. ఆంటోనీ ఒక భాగమై యుండగా, క్లియోపాత్రా మిగిలిన రెండు భాగములను సూచించును. అది ఆంటోనీ యొక్క రోమయై యుండునేమో, లేక క్లియోపాత్రా యొక్క ఐగుప్తు మరియు గ్రీసయై యుండునేమో, బైబిలు ప్రవచనములో ఆరవ రాజ్యం అంతమగు ఆదివారపు ధర్మశాసన సమయమున వారు కలిసి మరణించుదురు. ప్రవచనపరంగా ఆంటోనీయుతో క్లియోపాత్రా యొక్క సంబంధము, సంఘకౌశల్యమును మరియు రాష్ట్రకౌశల్యమును కలిపిన మిశ్రమమై యుండి, అందులో సంఘకౌశల్యమే రాష్ట్రకౌశల్యమును మోహింపజేసి అదుపుచేయుచుండును.</w:t>
      </w:r>
    </w:p>
    <w:p>
      <w:pPr>
        <w:pStyle w:val="ArticleHeading"/>
        <w:jc w:val="left"/>
      </w:pPr>
      <w:r>
        <w:rPr>
          <w:rFonts w:ascii="Nirmala UI" w:hAnsi="Nirmala UI" w:eastAsia="Nirmala UI" w:cs="Nirmala UI"/>
        </w:rPr>
        <w:t>రెండవ మరణమునకు రూపకముగా చూపబడినది</w:t>
      </w:r>
    </w:p>
    <w:p>
      <w:pPr>
        <w:pStyle w:val="ArticleBody"/>
        <w:jc w:val="left"/>
      </w:pPr>
      <w:r>
        <w:rPr>
          <w:rFonts w:ascii="Nirmala UI" w:hAnsi="Nirmala UI" w:eastAsia="Nirmala UI" w:cs="Nirmala UI"/>
        </w:rPr>
        <w:t>మరో ప్రవచనాత్మక స్థాయిలో, క్లియోపాత్రా యూలియస్ సీజర్‌తోను మార్క్ ఆంటోనీతోను కలిగిన సంబంధం, క్లియోపాత్రా యొక్క సంఘకౌశలం రోమ సామ్రాజ్యపు రాజ్యకౌశలంతో సంబంధంలో ఉన్న రెండు కాలాలను సూచిస్తుంది. దానియేలు పదకొండవ అధ్యాయంలోని నలభైవ వచన నెరవేర్పులో, తన మొదటి సంకేతాత్మక మరణమైన 1798లో ఆమెను యూలియస్ విడిచిపెట్టెను; ఆ తరువాత, దానియేలు పదకొండవ అధ్యాయంలోని నలభైఐదవ వచన నెరవేర్పులో, ఆక్టియంలో ఆమెకు సహాయం చేయువారెవ్వరూ లేకుండ తన అంతమునకు చేరును. నలభైవ వచనం స్వస్థపరచబడవలసిన ఆమె మొదటి ప్రాణాంతక గాయానికి ఆల్ఫా; మరియు నలభైఐదవ వచనంలోని ఓమెగా ఆమె తన రెండవదియు అంతిమమయిన మరణమును పొందు స్థలము.</w:t>
      </w:r>
    </w:p>
    <w:p>
      <w:pPr>
        <w:pStyle w:val="ArticleBody"/>
        <w:jc w:val="left"/>
      </w:pPr>
      <w:r>
        <w:rPr>
          <w:rFonts w:ascii="Nirmala UI" w:hAnsi="Nirmala UI" w:eastAsia="Nirmala UI" w:cs="Nirmala UI"/>
        </w:rPr>
        <w:t>పదహారు నుండి ఇరవై రెండు వచనాలలో పేర్కొన్న రోమీయుల నాలుగు అధికారాల విషయములోనట్లు, బైబిలీయ చిహ్నముగా క్లియోపాత్రకు సందర్భానుసారంగా ఒకటికన్నా ఎక్కువ అర్థాలు ఉన్నాయి. రాజ్యాధికారిక మద్దతు తొలగింపబడినప్పుడు, జూలియస్ ఆమెను 1798లో విడిచిపోయెను; తదనంతరం ఆదివారపు ధర్మశాసన సమయంలో ఆమెకు కలిగిన ఘోర గాయం స్వస్థపరచబడును; అయితే ప్రకటన పదిహేడు అధ్యాయంలోని పది మంది రాజులు, ఆమె తన రెండవదియు అంతిమమైన మరణమును ఎదుర్కొను సమయంలో, చివరికి ఆమెను అగ్నితో నశింపజేయుదురు.</w:t>
      </w:r>
    </w:p>
    <w:p>
      <w:pPr>
        <w:pStyle w:val="ArticleBody"/>
        <w:jc w:val="left"/>
      </w:pPr>
      <w:r>
        <w:rPr>
          <w:rFonts w:ascii="Nirmala UI" w:hAnsi="Nirmala UI" w:eastAsia="Nirmala UI" w:cs="Nirmala UI"/>
        </w:rPr>
        <w:t>క్లియోపాత్రా, ఫరోవు యొక్క ఐగుప్తు నాస్తికత్వముచేతను, గ్రీసు యొక్క మతపరమైన తత్వశాస్త్రముచేతను ప్రతినిధీకరించబడిన ద్వివిధ స్వభావానికి ఒక చిహ్నము. ఆమె ద్వివిధ స్వభావము, ఐగుప్తు యొక్క రాజ్యపాలన-కౌశల్యమును మరియు గ్రీసు యొక్క సంఘ-కౌశల్యమును సూచించుచున్నది. గ్రీకు మతపరమైన తత్వశాస్త్రము, పార్థెనోను అని పిలువబడిన తన దేవాలయంలో విగ్రహరూపముగా ప్రతిష్ఠింపబడిన గ్రీకు దేవత అథీనచేత ప్రతినిధీకరించబడుచున్నది. అథీన జ్ఞానానికి చిహ్నము; స్త్రీగా ఆమె, దైవిక విద్యకు విరుద్ధముగా మానవ విద్య యొక్క ఒక మతవ్యవస్థను సూచించుచున్నది.</w:t>
      </w:r>
    </w:p>
    <w:p>
      <w:pPr>
        <w:pStyle w:val="ArticleBody"/>
        <w:jc w:val="left"/>
      </w:pPr>
      <w:r>
        <w:rPr>
          <w:rFonts w:ascii="Nirmala UI" w:hAnsi="Nirmala UI" w:eastAsia="Nirmala UI" w:cs="Nirmala UI"/>
        </w:rPr>
        <w:t>యునైటెడ్ స్టేట్స్ యొక్క రెండు కొమ్ములు రిపబ్లికనిజం మరియు ప్రొటెస్టాంటిజం; ఫ్రాన్స్‌లో అవి ఈజిప్టు మరియు సొదొమచే పూర్వరూపింపబడ్డవి. ఈజిప్టు రాజ్యకౌశల్యాన్ని, సొదొమ సంఘకౌశల్యాన్ని సూచించును; అందుచేత రిపబ్లికనిజం ఈజిప్టుతోను, ప్రొటెస్టాంటిజం సొదొమతోను సరిపోలును. రిపబ్లికనిజం ఈజిప్టే; ప్రొటెస్టాంటిజం సొదొమయు గ్రీసయు. మానవ విద్యకు చిహ్నము గ్రీకు దేవత అథీనా; ఆమె ఆలయము పార్థెనోన్, దానికి ఆధునిక సమానరూపము టెనెస్సీ రాష్ట్రంలోని నాష్‌విల్ నగర పార్థెనోన్ ఆలయంలో కనబడును. ఆదివారపు చట్ట సమయమున యునైటెడ్ స్టేట్స్‌లో రిపబ్లికన్ కొమ్ముతో ఏకీభవించు భ్రష్టసంఘమునకు చిహ్నముగా క్లియోపాత్రా, అష్టారోతు, సలోమే మరియు సొదొమ ప్రతినిధులుగా చూపబడుచున్నవి.</w:t>
      </w:r>
    </w:p>
    <w:p>
      <w:pPr>
        <w:pStyle w:val="ArticleBody"/>
        <w:jc w:val="left"/>
      </w:pPr>
      <w:r>
        <w:rPr>
          <w:rFonts w:ascii="Nirmala UI" w:hAnsi="Nirmala UI" w:eastAsia="Nirmala UI" w:cs="Nirmala UI"/>
        </w:rPr>
        <w:t>క్లియోపాత్రా ఫరోవు యొక్క నాస్తికత్వాన్ని మరియు గ్రీకుల మతాన్ని చిత్రిస్తుంది. నాస్తికత్వ తత్వశాస్త్రంతో కూడి వచ్చే మతం గ్రీకు విద్యను ఆరాధించుటయే. యేసు ఎల్లప్పుడును అంత్యాన్ని ఆరంభముతో చూపించుచున్నాడు; తినకూడదని నిషేధింపబడిన తోటలోని వృక్షము మంచి చెడుల జ్ఞానవృక్షమే; అది సిస్టర్ వైట్ “ఉన్నత విద్య” అని పిలుచు గ్రీకు తత్వశాస్త్ర మతానికి ప్రతిరూపంగా నిలుచున్నది. క్రీస్తు మరియు సాతాను మధ్యనున్న మహా సంగ్రామంలో నిజమైన విద్యకు భ్రష్టపట్టినదియు కపటమైనదియైన ప్రత్యామ్నాయముగా క్లియోపాత్రా యొక్క జ్ఞానమనే గ్రీకు మతాన్ని ఇది గుర్తించి, దానిపై ప్రత్యేకంగా దృష్టి కేంద్రీకరించుచున్నది.</w:t>
      </w:r>
    </w:p>
    <w:p>
      <w:pPr>
        <w:pStyle w:val="ArticleBody"/>
        <w:jc w:val="left"/>
      </w:pPr>
      <w:r>
        <w:rPr>
          <w:rFonts w:ascii="Nirmala UI" w:hAnsi="Nirmala UI" w:eastAsia="Nirmala UI" w:cs="Nirmala UI"/>
        </w:rPr>
        <w:t>టెనెస్సీ రాష్ట్రంలోని నాష్‌విల్‌ను “దక్షిణ దేశపు ఆథెన్స్” అని పిలుస్తారు; అలాగే క్లియోపాత్రా దక్షిణ దేశపు చివరి యథార్థ రాణి. దక్షిణ దేశపు ఆ చివరి రాణి, నాస్తిక ఫ్రాన్స్ ద్వారా నెరవేర్చబడిన తదుపరి మరియు మొదటి ఆత్మీయ దక్షిణ రాజును సూచనాత్మకంగా ప్రతిరూపించింది. నాస్తిక ఫ్రాన్స్ యునైటెడ్ స్టేట్స్‌కు ప్రతిరూపంగా నిలుస్తుంది; అక్కడ టెనెస్సీలోని నాష్‌విల్‌లో, “దక్షిణ దేశపు ఆథెన్స్”లో, దేవత అథీనాకు చెందిన పార్థెనోన్ ఆలయం సంకేతాత్మకంగా ప్రతినిధ్యం చేయబడుతుంది. ఆ ఆలయం నాష్‌విల్‌లోని 2500 వెస్ట్ ఎండ్‌లో ఉంది. ఇరవై ఐదు అనే సంఖ్య మత్తయి ఇరవై ఐదవ అధ్యాయంలోని మూడు ఉపమానాల మూయబడిన తలుపును సూచిస్తుంది. “దక్షిణ” మరియు “పడమర” దేశాల రాణిగా ఉన్న క్లియోపాత్రా, దక్షిణ దేశపు ఆథెన్స్‌లో తన “అంత్యానికి” చేరుతుంది.</w:t>
      </w:r>
    </w:p>
    <w:p>
      <w:pPr>
        <w:pStyle w:val="ArticleBody"/>
        <w:jc w:val="left"/>
      </w:pPr>
      <w:r>
        <w:rPr>
          <w:rFonts w:ascii="Nirmala UI" w:hAnsi="Nirmala UI" w:eastAsia="Nirmala UI" w:cs="Nirmala UI"/>
        </w:rPr>
        <w:t>అక్తియుం, క్లియోపాత్రా, ఆగుస్తు, ఆంటోనీ విషయములలోని ఈ పరిశీలనలతో మనము ఇప్పుడు దానియేలు పదకొండవ అధ్యాయములోని ఇరవై నాలుగవ వచనము నుండి ముప్పదవ వచనము వరకు తిరిగి వచ్చుచున్నాము. బహుశా, వారు ఒకే బల్లయొద్ద అసత్యములను మాటలాడుదురు అని చెప్పబడినప్పుడు, ఆ భాగములో అత్యంత అస్పష్టమైన అంశము అదే.</w:t>
      </w:r>
    </w:p>
    <w:p>
      <w:pPr>
        <w:pStyle w:val="ArticleScripture"/>
        <w:jc w:val="left"/>
      </w:pPr>
      <w:r>
        <w:rPr>
          <w:rFonts w:ascii="Nirmala UI" w:hAnsi="Nirmala UI" w:eastAsia="Nirmala UI" w:cs="Nirmala UI"/>
        </w:rPr>
        <w:t>ఈ ఇద్దరు రాజుల హృదయములును కీడు చేయుటకే నిలుచును; వారు ఒకే బల్లయొద్ద అబద్ధములు మాటలాడుదురు; అయినను అది సఫలము కాదుః ఎందుకనగా అంతము నియమింపబడిన కాలముననే సంభవించును. దానియేలు 11:27.</w:t>
      </w:r>
    </w:p>
    <w:p>
      <w:pPr>
        <w:pStyle w:val="ArticleBody"/>
        <w:jc w:val="left"/>
      </w:pPr>
      <w:r>
        <w:rPr>
          <w:rFonts w:ascii="Nirmala UI" w:hAnsi="Nirmala UI" w:eastAsia="Nirmala UI" w:cs="Nirmala UI"/>
        </w:rPr>
        <w:t>ఆ వచనంలో నిర్ణయించబడిన కాలము 330; అది ఇరవై నాలుగవ వచనంలోని “కాలము” యొక్క అంతము. ఈ నిర్ణయిత కాలము యునైటెడ్ స్టేట్స్‌కు సంబంధించిన ఆదివారపు ధర్మశాసనాన్ని సూచించుచున్నది; అలాగే లోకమునకు మానవ కృపాకాలము ముగియుటనూ సూచించుచున్నది. ఆదివారపు ధర్మశాసనమునకు ముందు, కీడు చేయుటకై తమ హృదయములను ఉంచిన ఆ ఇద్దరు రాజులు ఒకే బల్లయొద్ద పరస్పరము అబద్ధములు పలుకుదురు. దానియేలు పదకొండవ అధ్యాయములోని పదహారవ మరియు నలభై ఒకటవ వచనముల ఆదివారపు ధర్మశాసనమునకు ముందు, ఇద్దరు రాజులు ఒకే బల్లయొద్ద అబద్ధములు పలుకుదురు; అయినను వారి అబద్ధములు సఫలము కావు. పరస్పరము అబద్ధములు పలుకుచున్న ఆ ఇద్దరు రాజులు ఎవరు? ఆ ఆలోచనకు జవాబు ఇవ్వకమునుపు, ఈ శ్రేణిలో మనము ఇంతకుముందు పరిశీలించిన కొన్ని ప్రతీకాత్మకార్థములను నేను మనకు జ్ఞాపకపరచుదును.</w:t>
      </w:r>
    </w:p>
    <w:p>
      <w:pPr>
        <w:pStyle w:val="ArticleBody"/>
        <w:jc w:val="left"/>
      </w:pPr>
      <w:r>
        <w:rPr>
          <w:rFonts w:ascii="Nirmala UI" w:hAnsi="Nirmala UI" w:eastAsia="Nirmala UI" w:cs="Nirmala UI"/>
        </w:rPr>
        <w:t>ఆ నాలుగు రోమీయ పాలకులు, వారు ఏ సందర్భంలో పరిగణించబడుతున్నారో దాని ఆధారంగా, వివిధ ప్రవచనాత్మక సంకేతాలను సూచిస్తారు. వారు రోమీయ పాలకులే అయినప్పటికీ, ఒక సంకేతంగా వారు మౌలికంగా ప్రాచీన యూదా యొక్క ప్రవచనాత్మక చరిత్రను సూచిస్తారు; ఆ చరిత్ర సెల్యూసీయుల ఆధిపత్యం నుండి రోమీయుల ఆధిపత్యానికి మార్పు చెందిన కాలాన్ని ప్రతిబింబిస్తుంది.</w:t>
      </w:r>
    </w:p>
    <w:p>
      <w:pPr>
        <w:pStyle w:val="ArticleBody"/>
        <w:jc w:val="left"/>
      </w:pPr>
      <w:r>
        <w:rPr>
          <w:rFonts w:ascii="Nirmala UI" w:hAnsi="Nirmala UI" w:eastAsia="Nirmala UI" w:cs="Nirmala UI"/>
        </w:rPr>
        <w:t>పొంపేయు ఒక సేనాధిపతి; తరువాతి ముగ్గురు రోమీయ పాలకులు అందరూ కైసరులే. జూలియుస్, ఆగుస్తుతో సంబంధములో, రెండు త్రివిధ సంఘముల ద్వారా ప్రతినిధిత్వం చేయబడెను—మొదటిది అధికారికము కానిది, రెండవది అధికారికము. కొన్ని సందర్భాలలో ఈ నలుగురు పాలకులందరూ ఆదివార నియమశాసనాన్ని సూచించుదురు. పొంపేయు మహిమగల దేశమును జయించెను; జూలియుస్, ఇరవైమూడు కత్తిపోట్లచే సూచింపబడి, మొదటి దూతయే, ఎందుకనగా అతడే మొదటి కైసరు; మరియు అతడు మూడవ దూతను ప్రతిరూపింపజేయును, అది టిబేరియసే. సిలువయొద్దనున్న టిబేరియసు—అదే ఆదివార నియమశాసనము—కూడ ఇరవైమూడు ద్వారా సూచింపబడును, ఎందుకనగా ఇరవైమూడు ఏకీకరణాన్ని సూచించును; మరియు దైవత్వమును మన మనుష్యతతో కలిపిన క్రీస్తు కార్యములో సిలువ అత్యంత అవసరమైన భాగమై యున్నది. కాబట్టి, జూలియుస్ మరియు టిబేరియసు మొదటి మరియు మూడవ సందేశములు, ఇరవైమూడు ద్వారా సూచింపబడినవై యున్నారు.</w:t>
      </w:r>
    </w:p>
    <w:p>
      <w:pPr>
        <w:pStyle w:val="ArticleBody"/>
        <w:jc w:val="left"/>
      </w:pPr>
      <w:r>
        <w:rPr>
          <w:rFonts w:ascii="Nirmala UI" w:hAnsi="Nirmala UI" w:eastAsia="Nirmala UI" w:cs="Nirmala UI"/>
        </w:rPr>
        <w:t>హాలీవుడ్ కథనాలలో తరచుగా చిత్రించబడినట్లుగా జూలియస్ ఒక రొమాంటిక్ వ్యక్తి కాదు; అతడు అధికారంపై మక్కువతో నిండి, నిర్దాక్షిణ్య స్వభావముగల మనిషి. టిబేరియాస్ జూలియస్ కంటే మరింత దుష్టుడు; ఎందుకంటే అతని నీచత్వం ఆ వచనములోనే సూచించబడింది; హీబ్రూ వర్ణమాలలో చివరి అక్షరం ఇరవై రెండవది, మొదటి అక్షరం ఒక్కటి. ఆల్ఫా ఒమేగా కంటే చిన్నది, మరియు టిబేరియాస్ యొక్క నీచత్వం ఇరవై రెండవ వచనములో నిలిపివేయబడింది; అది హీబ్రూ వర్ణమాల యొక్క చివరి అక్షరానికి అనుసారమైనది. జూలియస్ మరియు టిబేరియాస్ చేత సూచింపబడిన ఆ ఇద్దరు నీచుల మధ్య ఆగస్టస్ ఉన్నాడు. ఆగస్టస్ రోమా అధికారమునకు మరియు గౌరవప్రతిష్ఠకు చెందిన మహిమ యొక్క శిఖరస్థితిని సూచిస్తాడు. మొదటి మరియు మూడవ సందేశములకు విరుద్ధంగా, అతడు పదమూడు అక్షరముచే సూచింపబడుతున్నాడు; అది తిరుగుబాటుకు సంకేతము. రోమా చరిత్రలో అత్యంత ప్రసిద్ధ తిరుగుబాటైన ఆంటోనీ మరియు క్లియోపాత్రా తిరుగుబాటును అణచివేసి, ఆగస్టస్ తన రాజ్యాన్ని స్థిరపరచుకొన్నాడు.</w:t>
      </w:r>
    </w:p>
    <w:p>
      <w:pPr>
        <w:pStyle w:val="ArticleBody"/>
        <w:jc w:val="left"/>
      </w:pPr>
      <w:r>
        <w:rPr>
          <w:rFonts w:ascii="Nirmala UI" w:hAnsi="Nirmala UI" w:eastAsia="Nirmala UI" w:cs="Nirmala UI"/>
        </w:rPr>
        <w:t>ఆగస్టుసు అనగా మూడవ అడ్డంకిని జయించిన రోమీయ అధికారము; అలా చేయుటలో అతడు ఆదివార నియమమును సూచించెను, మరియు ప్రకటన గ్రంథము పదమూడవ అధ్యాయములోని తిరుగుబాటు యొక్క నలభై రెండు రూపకాల నెలల కాలమందు పరిపాలించు రోమీయ అధికారమును ప్రతినిధ్యం వహించెను. ఆదివార నియమమునకు పూర్వముగా ఉంచబడినప్పుడు, పోంపేయు 1798 గాను 1989 గాను ఉండును; అందుచేత, పదకొండవ అధ్యాయము పదవ వచనపు నెరవేర్పులో, క్రీస్తుపూర్వం 219 నుండి 217 వరకు జరిగిన నాల్గవ సిరియా యుద్ధమును ముగించు ఆంటియోకుసు మాగ్నుసుకు పోంపేయు ఒక చిహ్నమగును. అప్పుడు జూలియస్ సీజరు పదకొండు, పన్నెండు వచనములతోను, సరిహద్దు యుద్ధముతోను, అనగా క్రీస్తుపూర్వం 217లో జరిగిన రాఫియా యుద్ధముతోను సరిపోల్చబడును. అక్కడ జూలియసు కూడ ఆంటియోకుసు మాగ్నుసే, మరియు ఆగస్టుసు సీజరు కూడ పదిహేనవ వచనములోని పనియం యుద్ధమందు ఆంటియోకుసు మాగ్నుసే. తదనంతరం పదహారవ వచనములో తిబేరియసు ఆదివార నియమమే; అయితే అక్కడ అతడు ఆంటియోకుసు మాగ్నుసు కాదు, ఎందుకనగా అక్కడ అతడు పోంపేయే; యేసు ఎల్లప్పుడును అంత్యమును ఆరంభముతోనే దృష్టాంతపరచును. ఆ వచనము సెల్యూసిదు సామ్రాజ్యాంతమును సూచించుచు, బైబిలు ప్రవచనములో ఆరవ రాజ్యమైన యునైటెడ్ స్టేట్స్ అంత్యమునకు మాదిరిగానున్నది.</w:t>
      </w:r>
    </w:p>
    <w:p>
      <w:pPr>
        <w:pStyle w:val="ArticleBody"/>
        <w:jc w:val="left"/>
      </w:pPr>
      <w:r>
        <w:rPr>
          <w:rFonts w:ascii="Nirmala UI" w:hAnsi="Nirmala UI" w:eastAsia="Nirmala UI" w:cs="Nirmala UI"/>
        </w:rPr>
        <w:t>నాలుగు రోమీయ పరిపాలకుల విషయమై చేయవలసిన మరిన్ని సర్దుబాట్లు ఉన్నాయి; ఆ రేఖ నలభయ్యవ వచనపు గూఢచరిత్రను సూచిస్తుంది. ఇరవైమూడవ వచనంలోని మక్కబీయుల రేఖ కూడా నలభయ్యవ వచనపు గూఢచరిత్రను వివరిస్తుంది. తరువాత, ఇరవై నాల్గవ వచనములో అన్యజన సామ్రాజ్య రోముకు సంబంధించిన కథ ఒక కాలవ్యవధి ద్వారా—మూడు వందల అరవై సంవత్సరాల ద్వారా—ప్రతినిధ్యం చేయబడుతుంది. ఇరవై నాల్గవ వచనం మొదలుకొని ముప్పైవ వచనం వరకు ప్రతినిధ్యం చేయబడిన రోమీయ చరిత్ర రేఖ కూడా నలభయ్యవ వచనపు గూఢచరిత్రకు ఒక దృష్టాంతమే. ముప్పై ఒకటవ వచనమునకు రాగానే, విషయం అన్యజన రోము నుండి పాపల రోమువైపు మారుచున్నందున అది అక్కడ ముగుస్తుంది. అన్యజన రోము ఇంకా ఆ వచనములో ఉన్నదే; అయితే అక్కడ అది బైబిల్ ప్రవచనములోని నాల్గవ రాజ్యముగా కాక, క్రీస్తుశకం 538లో పాపసంస్థను సింహాసనముపై స్థాపించిన రాజకీయ శక్తిగా సూచించబడుతుంది. క్రీస్తుశకం 538లో పాపసంస్థ ఆదివారపు ధర్మశాసనాన్ని అమలు చేసింది; అందువలన ముప్పై ఒకటవ వచనం పదహారవ మరియు నలభై ఒకటవ వచనములతో సర్దుబాటు అవుతుంది. ఇరవై నాల్గవ వచనం ఆక్టియం యుద్ధమును మరియు ఆ రేఖతో సంబంధమున్న చరిత్రను పరిచయం చేసింది.</w:t>
      </w:r>
    </w:p>
    <w:p>
      <w:pPr>
        <w:pStyle w:val="ArticleBody"/>
        <w:jc w:val="left"/>
      </w:pPr>
      <w:r>
        <w:rPr>
          <w:rFonts w:ascii="Nirmala UI" w:hAnsi="Nirmala UI" w:eastAsia="Nirmala UI" w:cs="Nirmala UI"/>
        </w:rPr>
        <w:t>ఇరవై నాలుగవ వచనం అన్యజన రోము మూడు వందల అరవై సంవత్సరాలపాటు పరమాధిపత్యంతో పాలించుట ఎప్పుడు ప్రారంభమైందో సూచిస్తుంది; ఆపై ముప్పై ఒకటవ వచనంలో పాపీయ రోము పన్నెండు వందల అరవై సంవత్సరాలపాటు పరమాధిపత్యంతో పాలించుట ప్రారంభమవుతుంది. ఈ రేఖకు ఆరంభమునకును అంత్యమునకును క్రీస్తు యొక్క ముద్ర, అల్ఫా మరియు ఒమెగా, గోచరమవుతుంది. ఈ వచనాలలో మర్క్ ఆంటనీ, క్లియోపాత్రా, మరియు ఆగస్టు సీజరు చరిత్ర మనకు కలదు. పదహారవ వచనంలో అన్యజన రోము క్రీస్తుపూర్వం 65 సంవత్సరంలో సెల్యూసిడ్ సామ్రాజ్యాన్ని, ఆపై క్రీస్తుపూర్వం 63 సంవత్సరంలో యూదాను జయించింది. క్రీస్తుపూర్వం 31 సంవత్సరంలోని ఆక్టియం అనే మూడవ అడ్డంకి, క్రీస్తుపూర్వం 65 సంవత్సరంలో సెల్యూసిడుల మొదటి అడ్డంకుల ద్వారా పూర్వరూపింపబడినట్లుగా, ఐగుప్తు రాజ్యాంతాన్ని సూచించింది. మరల మనము మొదటివాని మరియు కడపటివాని ముద్రను కనుగొనుచున్నాము. క్రీస్తుపూర్వం 65 సంవత్సరం మూడు అడ్డంకులలో మొదటిదై ఉండి, అది ఉత్తరరాజును జయించుటను సూచించింది; క్రీస్తుపూర్వం 31 సంవత్సరం మూడు అడ్డంకులలో మూడవదై ఉండి, అది దక్షిణరాజును జయించుటను సూచించింది. మూడు అడ్డంకులలో మధ్యనున్న అడ్డంకియైన యూదా, క్రీస్తుపూర్వం 63 సంవత్సరంలో పొంపేయి వచ్చినప్పుడు యెరూషలేము ప్రాకారాల మధ్య అంతర్యుద్ధములో ఉన్నది. రెండవ అడ్డంకి తిరుగుబాటుకు ఒక చిహ్నము.</w:t>
      </w:r>
    </w:p>
    <w:p>
      <w:pPr>
        <w:pStyle w:val="ArticleBody"/>
        <w:jc w:val="left"/>
      </w:pPr>
      <w:r>
        <w:rPr>
          <w:rFonts w:ascii="Nirmala UI" w:hAnsi="Nirmala UI" w:eastAsia="Nirmala UI" w:cs="Nirmala UI"/>
        </w:rPr>
        <w:t>538లో, పాపల్ రోముకు సంబంధించిన మూడవ అడ్డంకి రోము పట్టణమునుండి తొలగించబడెను. ఆ అడ్డంకి గోతులు; అచ్చటనే బైబిలు ప్రవచనములోని ఐదవ రాజ్యం ఆరంభమాయెను—నాల్గవ రాజ్యం ముగిసిన అదే స్థలమునందు. మరియు నాల్గవ రాజ్యం తన మూడవ అడ్డంకి సందర్భమున ఆరంభమైనట్లే, సెల్యూసిడ్ రాజ్యపు మొదటి అడ్డంకిలో మాదిరిగా సూచించబడిన ప్రకారమే, ఐగుప్తు రాజ్యం ఓడించబడెను. దీనివలన ఇరవై నాలుగవ వచనము నుండి ముప్పదవ వచనము వరకు కనబడే ప్రవచన సాక్ష్యం, నలభైవ వచనములోని గూఢ చరిత్రలోను స్థాపింపబడవలసిన ఒక శ్రేణిని సూచించుచున్నదని వెల్లడించబడుచున్నది. ఈ కారణముచేత, మార్క్ ఆంటనీ, క్లియోపాత్రా, జూలియస్ సీజర్, పోంపేయి మరియు ఆగస్టస్ సీజర్‌లచే ప్రతినిధీకరించబడిన వివిధ ప్రవచన సంబంధాలను పరిశీలించుట అత్యావశ్యకము.</w:t>
      </w:r>
    </w:p>
    <w:p>
      <w:pPr>
        <w:pStyle w:val="ArticleBody"/>
        <w:jc w:val="left"/>
      </w:pPr>
      <w:r>
        <w:rPr>
          <w:rFonts w:ascii="Nirmala UI" w:hAnsi="Nirmala UI" w:eastAsia="Nirmala UI" w:cs="Nirmala UI"/>
        </w:rPr>
        <w:t>అయితే, వారు ఒకే బల్లయొద్ద అబద్ధములు పలుకుదురు అని చెప్పబడినప్పుడు, ఇరవై నాలుగవ వచనము నుండి ముప్పైవ వచనము వరకు ఉన్న భాగములో అది అత్యంత అస్పష్టమైన భాగమా?</w:t>
      </w:r>
    </w:p>
    <w:p>
      <w:pPr>
        <w:pStyle w:val="ArticleScripture"/>
        <w:jc w:val="left"/>
      </w:pPr>
      <w:r>
        <w:rPr>
          <w:rFonts w:ascii="Nirmala UI" w:hAnsi="Nirmala UI" w:eastAsia="Nirmala UI" w:cs="Nirmala UI"/>
        </w:rPr>
        <w:t>ఈ ఇద్దరు రాజుల హృదయములును దుష్కార్యము చేయుటకే నిలిచియుండును, మరియు వారు ఒకే బల్లయొద్ద అబద్ధములు మాటలాడుదురు; అయినను అది ఫలింపదు; ఎందుకనగా అంత్యము నియమింపబడిన కాలముననే సంభవించును. దానియేలు 11:27.</w:t>
      </w:r>
    </w:p>
    <w:p>
      <w:pPr>
        <w:pStyle w:val="ArticleBody"/>
        <w:jc w:val="left"/>
      </w:pPr>
      <w:r>
        <w:rPr>
          <w:rFonts w:ascii="Nirmala UI" w:hAnsi="Nirmala UI" w:eastAsia="Nirmala UI" w:cs="Nirmala UI"/>
        </w:rPr>
        <w:t>ఉరియా స్మిత్ ఆ ఇద్దరు రాజులను మార్క్ ఆంటనీ మరియు ఆగస్టస్ సీజర్‌గా గుర్తిస్తాడు.</w:t>
      </w:r>
    </w:p>
    <w:p>
      <w:pPr>
        <w:pStyle w:val="ArticleScripture"/>
        <w:jc w:val="left"/>
      </w:pPr>
      <w:r>
        <w:rPr>
          <w:rFonts w:ascii="Nirmala UI" w:hAnsi="Nirmala UI" w:eastAsia="Nirmala UI" w:cs="Nirmala UI"/>
        </w:rPr>
        <w:t>“ఇరవైఏడవ వచనం ఉటంకించబడింది”</w:t>
      </w:r>
    </w:p>
    <w:p>
      <w:pPr>
        <w:pStyle w:val="ArticleScripture"/>
        <w:jc w:val="left"/>
      </w:pPr>
      <w:r>
        <w:rPr>
          <w:rFonts w:ascii="Nirmala UI" w:hAnsi="Nirmala UI" w:eastAsia="Nirmala UI" w:cs="Nirmala UI"/>
        </w:rPr>
        <w:t>“అంటోనీ మరియు సీజరు పూర్వం మైత్రిలో ఉన్నారు. అయినప్పటికీ, స్నేహం అనే ముసుగులో వారు ఇద్దరూ సార్వభౌమ ఆధిపత్యాన్ని ఆశిస్తూ, దానికై కుట్రలు పన్నారు. పరస్పరం ఒకరిపట్ల మరొకరు చూపిన గౌరవప్రకటనలు, స్నేహప్రకటనలు కపటుల మాటలే. వారు ఒకే బల్లపై అబద్ధాలు మాట్లాడారు. అంటోనీ భార్యగాను, సీజరు సోదరిగా నుండిన ఆక్టేవియా, అంటోనీ తనకు విడాకులు ఇచ్చిన సమయంలో రోమా ప్రజలకు, తాను అతనిని వివాహం చేసుకోవడానికి సమ్మతించినది కేవలం అది సీజరు మరియు అంటోనీ మధ్య ఐక్యతకు ఒక బంధకమై నిలుస్తుందనే ఆశతోనే అని ప్రకటించింది. అయితే ఆ ఆలోచన ఫలించలేదు. విరోధం సంభవించింది; దాని ఫలితంగా కలిగిన సంఘర్షణలో సీజరు సంపూర్ణ విజయాన్ని పొందాడు.” ఉరియా స్మిత్, Daniel and the Revelation, 276.</w:t>
      </w:r>
    </w:p>
    <w:p>
      <w:pPr>
        <w:pStyle w:val="ArticleBody"/>
        <w:jc w:val="left"/>
      </w:pPr>
      <w:r>
        <w:rPr>
          <w:rFonts w:ascii="Nirmala UI" w:hAnsi="Nirmala UI" w:eastAsia="Nirmala UI" w:cs="Nirmala UI"/>
        </w:rPr>
        <w:t>ఆక్టావియా తన వివాహం ఆంటోనీతో ఐక్యానికి ఒక ప్రతిజ్ఞగా ఉన్నదని గుర్తింపబడినప్పుడు, అది క్రీస్తుపూర్వం సుమారు 252 సంవత్సరంలో టోలెమీ II ఫిలడెల్ఫస్ కుమార్తె అయిన బెరెనీకేను సెల్యూసిడ్ రాజైన ఆంటియోకుస్ II థియోసుతో కలిపిన హెల్లెనిస్టిక్ యుగపు వివాహంతో ముందుగా పదకొండవ అధ్యాయంలో ప్రతిరూపింపబడిన వైవాహిక సంకీర్ణతను సూచించింది. ఆక్టావియా మరియు బెరెనీకే దౌత్య వివాహాలను, లేదా ప్రవచనాత్మకంగా చెప్పాలంటే, ఒప్పందాలను సూచిస్తారు. ఐదవ వచనం నుండి పదవ వచనం వరకు దక్షిణ రాజ్యమును మరియు ఉత్తర రాజ్యమును మధ్య జరిగిన దౌత్య వివాహ చరిత్రను గుర్తిస్తాయి; మరియు మార్క్ ఆంటోనీ మరియు తరువాత ఆగస్టస్ సీజర్‌గా ప్రసిద్ధి చెందిన ఆక్టేవియన్ ఆ వివాహాన్ని ఏర్పాటుచేసినప్పుడు, వారు రాజ్యాన్ని తూర్పు మరియు పడమరగా కూడా విభజించారు.</w:t>
      </w:r>
    </w:p>
    <w:p>
      <w:pPr>
        <w:pStyle w:val="ArticleBody"/>
        <w:jc w:val="left"/>
      </w:pPr>
      <w:r>
        <w:rPr>
          <w:rFonts w:ascii="Nirmala UI" w:hAnsi="Nirmala UI" w:eastAsia="Nirmala UI" w:cs="Nirmala UI"/>
        </w:rPr>
        <w:t>బ్రుండిసియం ఒప్పందం (క్రీ.పూ. 40) సమీప గృహయుద్ధానంతరం ద్వితీయ త్రిమూర్తి పాలనలో ఉద్భవించిన ఉద్రిక్తతలను పరిష్కరించుటకై మార్క్ ఆంటోనీ మరియు ఆక్టేవియన్ (తరువాత ఆగస్టస్) మధ్య చర్చల ద్వారా కుదిరిన రాజీ ఒప్పందం. ఇందులో రోమా ఆధీన భూభాగాలను విభజించుట (ఆంటోనీకి తూర్పు, ఆక్టేవియన్‌కు పశ్చిమం) చోటుచేసుకుంది; అంతేకాక ఆంటోనీ ఆక్టేవియా (ఆక్టేవియన్ సోదరి)ని వివాహం చేసుకోవడం ద్వారా అది ధృవీకరించబడింది. క్రీ.పూ. 39లో త్రిమూర్తి పాలనకు మొదట నిర్ణయించబడిన ఐదేళ్ల గడువు ముగియగా, ఆంటోనీ 300కు పైగా నౌకలతో ఇటలీకి ప్రయాణించాడు; ఆ నౌకలకు మొదట బ్రుండిసియంలో దిగుటకు అనుమతి నిరాకరించబడినందున, చివరకు అవి టారెంటుమ్‌లో నంగరేశాయి. అక్కడ ఆంటోనీ సైన్యం ఆక్టేవియన్ సైన్యంతో యుద్ధం చేయుటకు ఇష్టపడకపోవుట, అలాగే ఆక్టేవియన్ సైన్యం ఆంటోనీ సైన్యంతో యుద్ధం చేయుటకు ఇష్టపడకపోవుట వలన దీర్ఘకాల మధ్యవర్తిత్వ ప్రయత్నాలు ఫలించి, ఆక్టేవియన్ అతనిని అక్కడ కలిశాడు. ఆక్టేవియా ప్రధాన మధ్యవర్తిత్వ పాత్రను పోషించి, సెక్స్టస్ పాంపేయ్‌కు వ్యతిరేకంగా ఆక్టేవియన్‌కు మద్దతు ఇవ్వమని ఆంటోనీని ఒప్పించింది. వారు త్రిమూర్తి పాలనను మరొక ఐదేళ్లకు (క్రీ.పూ. 32 వరకు) పునరుద్ధరించారు; అందులో ఆంటోనీ, వాగ్దానం చేయబడిన సైన్యానికి ప్రతిగా ఆక్టేవియన్‌కు 120 నౌకలను సమకూర్చాడు (ఆ సైన్యాన్ని ఆక్టేవియన్ తరువాత నిలిపివేశాడు).</w:t>
      </w:r>
    </w:p>
    <w:p>
      <w:pPr>
        <w:pStyle w:val="ArticleBody"/>
        <w:jc w:val="left"/>
      </w:pPr>
      <w:r>
        <w:rPr>
          <w:rFonts w:ascii="Nirmala UI" w:hAnsi="Nirmala UI" w:eastAsia="Nirmala UI" w:cs="Nirmala UI"/>
        </w:rPr>
        <w:t>క్రీ.పూ. 32లో ఆ ఇద్దరు విరోధుల మధ్య బహిరంగ విభేదం ఏర్పడింది. ప్రచారయుద్ధం, ఆంతోనీ తూర్పుదిశపై కేంద్రీకరణ (క్లియోపాత్రాతో కలిసి), అలాగే పశ్చిమంలో ఆక్టేవియన్ తన అధికారాన్ని ఏకీకృతం చేసుకోవడం వలన పరస్పర సంబంధాలు క్షీణించాయి. ఆక్టియం యుద్ధానికి ముందు ఆంతోనీ ప్రతిపాదించిన తరువాతి సమావేశ ప్రతిపాదనలను ఆక్టేవియన్ తిరస్కరించాడు.</w:t>
      </w:r>
    </w:p>
    <w:p>
      <w:pPr>
        <w:pStyle w:val="ArticleBody"/>
        <w:jc w:val="left"/>
      </w:pPr>
      <w:r>
        <w:rPr>
          <w:rFonts w:ascii="Nirmala UI" w:hAnsi="Nirmala UI" w:eastAsia="Nirmala UI" w:cs="Nirmala UI"/>
        </w:rPr>
        <w:t>ఉత్తర రాజు (ఆంటియొకుస్) మరియు దక్షిణ రాజు (ప్టొలెమీ) మధ్య జరిగిన దౌత్య వివాహంలో వధువును సమకూర్చింది దక్షిణ రాజే; ఆంటోనీ (తూర్పు) మరియు ఆక్టేవియన్ (పడమర) మధ్య జరిగిన దౌత్య వివాహంలో వధువును సమకూర్చింది పడమర. ఈ రెండు దౌత్య వివాహాలూ విఫలమయ్యాయి; మరియు కుమార్తెగానీ సహోదరిగా గానీ ఇచ్చినవారే, ఒడంబడికను భంగపరచిన అధికారంపై చివరికి విజయం సాధించారు.</w:t>
      </w:r>
    </w:p>
    <w:p>
      <w:pPr>
        <w:pStyle w:val="ArticleHeading"/>
        <w:jc w:val="left"/>
      </w:pPr>
      <w:r>
        <w:rPr>
          <w:rFonts w:ascii="Nirmala UI" w:hAnsi="Nirmala UI" w:eastAsia="Nirmala UI" w:cs="Nirmala UI"/>
        </w:rPr>
        <w:t>ముగ్గురి సాక్ష్యము</w:t>
      </w:r>
    </w:p>
    <w:p>
      <w:pPr>
        <w:pStyle w:val="ArticleBody"/>
        <w:jc w:val="left"/>
      </w:pPr>
      <w:r>
        <w:rPr>
          <w:rFonts w:ascii="Nirmala UI" w:hAnsi="Nirmala UI" w:eastAsia="Nirmala UI" w:cs="Nirmala UI"/>
        </w:rPr>
        <w:t>సెల్యూసిడ్ సామ్రాజ్యాంత్యంలో, ఒకే బల్లపై అసత్యములు పలుకబడిన మూడవ ఒప్పందము ఒకటి జరిగినది. ఇది ఐదవ సిరియా యుద్ధము (క్రీ.పూ. 202–195) సందర్భంలో సంభవించినది; క్రీ.పూ. 204లో టాలెమీ IV ఫిలోపేటర్ మరణించిన తరువాత టాలెమీయుల రాజ్యబలహీనతను ఆంటియోకస్ III మాగ్నస్ సద్వినియోగం చేసికొన్నాడు. టాలెమీ V ఎపిఫానెస్ (టాలెమీ V) చిన్నవయసులోనే (సుమారు 5–6 సంవత్సరాల వయస్సులో) సింహాసనారోహణము చేసినందున, ఐగుప్తు ప్రతినిధి పాలకుల ఆధీనములో ఉండి, అంతర్గత కల్లోలములకు, స్వదేశీయ తిరుగుబాట్లకు, బాహ్య భయాందోళనలకు లోనగు స్థితిలో నిలిచెను.</w:t>
      </w:r>
    </w:p>
    <w:p>
      <w:pPr>
        <w:pStyle w:val="ArticleBody"/>
        <w:jc w:val="left"/>
      </w:pPr>
      <w:r>
        <w:rPr>
          <w:rFonts w:ascii="Nirmala UI" w:hAnsi="Nirmala UI" w:eastAsia="Nirmala UI" w:cs="Nirmala UI"/>
        </w:rPr>
        <w:t>పానియం యుద్ధం (క్రీ.పూ. 200) వంటి విజయాల తరువాత, ఆంటియోకస్ మాగ్నస్ కోయిలె-సిరియా, పాలస్తీనా, మరియు ఆసియా మైనర్‌లోని ప్టోలెమీయ ప్రాంతాల పెద్ద భాగాన్ని ఇప్పటికే దండెత్తి స్వాధీనపరచుకున్నాడు. ఐగుప్తును పూర్తిగా జయించుటకు బదులుగా (అది రోమీయుల జోక్యానికి దారితీయగలదని, ఎందుకంటే రోము కొన్ని ప్రాంతాలకు అతడు దూరంగా ఉండవలెనని అతనిపై ఒత్తిడి తెస్తూ ఉండెను), అతడు “రక్షకుడు” అనే స్వరూపములో ఒక దౌత్యపరమైన వివాహ కూటమిని అనుసరించాడు. క్రీ.పూ. 197/195లో, యుద్ధానికి ముగింపు పలికిన శాంతి ఒప్పందంలోని భాగముగా, ఆంటియోకస్ మాగ్నస్ తన యౌవనస్థ కుమార్తె క్లియోపాత్రా I సైరా (క్లియోపాత్రా సైరా అని కూడా పిలువబడెను)ను బాలరాజైన ప్టోలెమీ Vకు నిశ్చితార్థం చేసి, తరువాత వివాహమునకు ఇచ్చెను (ఆ వివాహం క్రీ.పూ. 193లో రాఫియాలో జరిగింది; అప్పుడు ప్టోలెమీ వయస్సు 16, క్లియోపాత్రా వయస్సు 10).</w:t>
      </w:r>
    </w:p>
    <w:p>
      <w:pPr>
        <w:pStyle w:val="ArticleBody"/>
        <w:jc w:val="left"/>
      </w:pPr>
      <w:r>
        <w:rPr>
          <w:rFonts w:ascii="Nirmala UI" w:hAnsi="Nirmala UI" w:eastAsia="Nirmala UI" w:cs="Nirmala UI"/>
        </w:rPr>
        <w:t>ఇది ఒక ఉదారమైన చర్యగా ప్రతిపాదించబడింది: ఆసియాలో తన స్వాధీన లాభాలను నిలుపుకుంటూనే శాంతిని భద్రపరుస్తూ, యువరాజుకు మిత్రుడిగాను “రక్షకుడిగాను” ఆంటియోకుసు తనను తాను స్థాపించుకున్నాడు. ఆ వివాహం ద్వారా తన కుమార్తె ద్వారా అతడు ఐగుప్తుపై పరోక్ష ప్రభావాన్ని సంపాదించాడు (ఆమె తన సెల్యూసిదు మూలాలకు నిష్ఠగా నిలిచి, టోలెమాయక రాజసభలో సిరియా-అనుకూల స్వరంగా వ్యవహరిస్తుందని అతడు ఆశించాడు). అయితే ఈ యుక్తి విఫలమైంది, ఎందుకంటే క్లియోపాత్రా తన తండ్రి పక్షాన కాక, తన భర్త పక్షానను, ఐగుప్తు పక్షానను ఆశ్రయించి, ఆంటియోకుసు యొక్క దీర్ఘకాల నియంత్రణను దెబ్బతీసింది. ఇది బ్రుండిసియం ఒప్పందం (క్రీ.పూ. 40)ను ప్రతిబింబిస్తుంది మరియు అనేక విధాలుగా రోమీయ సంఘటనలకు సంబంధించినది.</w:t>
      </w:r>
    </w:p>
    <w:p>
      <w:pPr>
        <w:pStyle w:val="ArticleBody"/>
        <w:jc w:val="left"/>
      </w:pPr>
      <w:r>
        <w:rPr>
          <w:rFonts w:ascii="Nirmala UI" w:hAnsi="Nirmala UI" w:eastAsia="Nirmala UI" w:cs="Nirmala UI"/>
        </w:rPr>
        <w:t>దాదాపు యుద్ధస్థితి అనంతరం ప్రత్యర్థి శక్తులను బంధించుటకై ఆంటనీ ఆక్టావియాను (ఆక్టేవియన్ సోదరి) వివాహము చేసుకున్నట్లే, అంతియోకుసు తన కుమార్తెను ప్టొలెమీ V కు వివాహమిచ్చి తాత్కాలిక శాంతిని మరియు భూభాగ విభజనను అధికారికరించెను (ఉత్తరమందలి జయించిన ప్రాంతాలను సెల్యూసిదులు తమవిగా ఉంచుకొనిరి; దక్షిణమందలి ఐగుప్తును ప్టొలెమీ తన అధికారములో నిలుపుకొనెను).</w:t>
      </w:r>
    </w:p>
    <w:p>
      <w:pPr>
        <w:pStyle w:val="ArticleBody"/>
        <w:jc w:val="left"/>
      </w:pPr>
      <w:r>
        <w:rPr>
          <w:rFonts w:ascii="Nirmala UI" w:hAnsi="Nirmala UI" w:eastAsia="Nirmala UI" w:cs="Nirmala UI"/>
        </w:rPr>
        <w:t>ఆంటియోకుస్, బాలరాజైన టాలెమీ V మీద (కుటుంబ బంధాల ద్వారా) వాస్తవిక సంరక్షకునిగా వ్యవహరించాడు; ఇదే విధంగా ఆక్టేవియన్ (మరియు ట్రయుమ్విరేట్) అధికార-శూన్యతల మధ్యగానీ ప్రత్యర్థిత్వాల మధ్యగానీ తమ స్థానాన్ని ఏర్పరచుకున్నారు. ఇరు సందర్భాలలోను, “బలమైన” వ్యక్తి (ఆంటియోకుస్/ఆక్టేవియన్) బంధుత్వం ద్వారా బలహీనమైన ప్రతిస్పర్థిపై ప్రభావాధిక్యాన్ని సాధించుటకు ప్రయత్నించాడు. ఈ రెండు వ్యవస్థలూ స్వల్పకాలిక స్థిరత్వాన్ని తెచ్చినప్పటికీ, అంతర్లీన అవిశ్వాసం కారణంగా దీర్ఘకాలికంగా ‘అభివృద్ధి పొందలేదు’—క్లియోపాత్రా ఐగుప్తునికి అనుకూలించెను (దీనివలన ఆంటియోకుస్ బలహీనపడెను), కాగా ఆంటనీ యొక్క తూర్పుదేశీయ కేంద్రీకరణ (క్లియోపాత్రా VII) ఆక్టేవియన్‌తో విఘాతానికి దారితీసెను.</w:t>
      </w:r>
    </w:p>
    <w:p>
      <w:pPr>
        <w:pStyle w:val="ArticleBody"/>
        <w:jc w:val="left"/>
      </w:pPr>
      <w:r>
        <w:rPr>
          <w:rFonts w:ascii="Nirmala UI" w:hAnsi="Nirmala UI" w:eastAsia="Nirmala UI" w:cs="Nirmala UI"/>
        </w:rPr>
        <w:t>రాజప్రతినిధుల ఆధీనంలో ఉన్న ప్టోలెమీ V యొక్క బాల్యరాజ్యాధికారం, జూలియస్ సీజరు మరణానంతర అస్థిరతకు సమాంతరంగా నిలుస్తుంది (దానివల్ల త్రిమూర్తి పరిపాలన ఏర్పడుటకును అధికారపోరాటములు ఉద్భవించుటకును దారితీసెను). బెరెనీకెను ఆంటియోకసునకు వివాహముచేయుట, దానియేలు పదకొండవ అధ్యాయమందలి సెల్యూసిడ్ సామ్రాజ్య చరిత్రకు ఆరంభమును సూచించెను; మరియు ఆంటియోకసు మాగ్నుసు కుమార్తెను ఐగుప్తు బాలరాజునకు వివాహముచేయుట, సెల్యూసిడ్ సామ్రాజ్యానికి ముగింపును సూచించెను. మార్కు ఆంటనీ మరియు ఆక్టావియా మధ్య వివాహబంధము ముగియుట, ప్టోలెమేయ రాజ్యమునకు ముగింపును సూచించెను. యూదా దేవుని నిబంధన ప్రజలుగా ఉన్న స్థితి ముగిసినది సిలువయందే; మరియు ఆ యూదయ రాజ్యము మక్కబీయులచేతను వారు రోమాతో చేసికొన్న కూటమిచేతను ప్రారంభమాయెను. ఈ ప్రవచనరేఖలన్నియు దానియేలు పదకొండవ అధ్యాయ కథనములో ప్రతిఫలింపబడినవి, మరియు అవన్నియు నలభయ్యవ వచనమునకు సంబంధించిన గూఢ చరిత్రతో సరిపోలుచున్నవి. అయిదవ వచనమునుండి ప్రారంభమై, మనకు బెరెనీకె యొక్క ఒడంబడిక కనబడుచున్నది; అది మహా ఆంటియోకసుని వరకు, అతని కుమార్తె క్లియోపాత్రా సైరా యొక్క ఒడంబడిక వరకు దారితీస్తుంది; ఇది ఇరవైమూడవ వచనములోనున్న మక్కబీయుల చరిత్రలో సంభవించుచున్నది. మక్కబీయులు, సెల్యూసిడ్ వంశములో చివరివారిలో ఒక్కడైన ఆంటియోకసు ఎపిఫానేసుకు విరోధముగా చేసిన తమ తిరుగుబాటునుబట్టి, ఆ వంశరేఖలో భాగముగా నిలిచిరి.</w:t>
      </w:r>
    </w:p>
    <w:p>
      <w:pPr>
        <w:pStyle w:val="ArticleBody"/>
        <w:jc w:val="left"/>
      </w:pPr>
      <w:r>
        <w:rPr>
          <w:rFonts w:ascii="Nirmala UI" w:hAnsi="Nirmala UI" w:eastAsia="Nirmala UI" w:cs="Nirmala UI"/>
        </w:rPr>
        <w:t>ఆంటియోకస్ ఎపిఫనేసు అనగా క్రీస్తుపూర్వం 168లో ఆరవ సిరియా యుద్ధకాలంలో ఈజిప్టులో, అలెగ్జాండ్రియా సమీపంలో ఉన్న ఆంటియోకసే. ఆంటియోకస్ ఎపిఫనేసు ఈజిప్టుపై దండెత్తి, అలెగ్జాండ్రియాను స్వాధీనం చేసుకోబోయే అంచునకు చేరుకున్నాడు. ప్టోలెమీయుల పాలకులు సహాయం కొరకు రోమును ఆశ్రయించారు. రోము, పోపిల్లియస్ లేనాస్‌ను (చిన్న సహచర బృందమాత్రమే తప్ప—సైన్యం లేకుండానే) సెనేట్ తరఫున ఒక తుదెచ్చరికను అందించుటకు పంపింది; ఆంటియోకస్ వెంటనే ఈజిప్టు మరియు సైప్రసు నుండి వెనుదిరగవలెను, లేకపోతే రోముతో యుద్ధాన్ని ఎదుర్కొనవలెను. ఆంటియోకస్ ఆ లేఖను స్వీకరించి, తన సలహాదారులతో సంప్రదించుటకు కొంత సమయం కోరగా, కఠినుడును అధికారదర్పముగలవాడనియు వర్ణింపబడిన పోపిల్లియస్ తన చేతికర్రను తీసుకొని రాజు పాదాల చుట్టూ ఇసుకలో ఒక వృత్తాన్ని గీశాడు. తరువాత అతడు, “నీవు ఆ వృత్తం వెలుపలికి అడుగుపెట్టకముందే, నేను సెనేట్ సమక్షమున ఉంచుటకు ఒక సమాధానాన్ని నాకు ఇవ్వు,” అని ప్రకటించాడు.</w:t>
      </w:r>
    </w:p>
    <w:p>
      <w:pPr>
        <w:pStyle w:val="ArticleBody"/>
        <w:jc w:val="left"/>
      </w:pPr>
      <w:r>
        <w:rPr>
          <w:rFonts w:ascii="Nirmala UI" w:hAnsi="Nirmala UI" w:eastAsia="Nirmala UI" w:cs="Nirmala UI"/>
        </w:rPr>
        <w:t>అర్థం స్పష్టంగా ఉండెను; రోమా యొక్క డిమాండ్లను అంగీకరించకుండానే ఆ వలయాన్ని విడిచిపెట్టుటకు ఆంటియోకుస్‌కు సాధ్యము కాదు—ఒప్పందము లేకుండా దానిని దాటుట యుద్ధమనే అర్థమును కలిగించుచుండెను. దిగ్భ్రాంతి చెంది అవమానింపబడి, ఆంటియోకుస్ కొద్దిసేపు సంకోచించెను; అయితే తరువాత అనుసరించుటకు సమ్మతించి, ఐగుప్తు నుండి తన సైన్యములను ఉపసంహరించుకొని, సిరియాకు తిరిగి వెళ్లెను. ఈ ధైర్యమైన రాజదౌత్య చర్య (రోమా యొక్క పెరుగుచున్న శక్తిప్రతిష్ఠచేత బలపరచబడినది) యుద్ధము లేకుండానే వెనుదిరుగుటను బలవంతపరచి, తూర్పు మధ్యధరా ప్రాంతములో రోమా యొక్క ఉదయిస్తున్న ఆధిపత్యమును ప్రతిఫలింపజేసెను. “ఇసుకలో గీత గీయుట” అనే పదబంధానికి ఇది ఆరంభమని విస్తృతంగా ఉటంకించబడుచున్నది (అయితే అది వాస్తవముగా ఒక వలయమే).</w:t>
      </w:r>
    </w:p>
    <w:p>
      <w:pPr>
        <w:pStyle w:val="ArticleBody"/>
        <w:jc w:val="left"/>
      </w:pPr>
      <w:r>
        <w:rPr>
          <w:rFonts w:ascii="Nirmala UI" w:hAnsi="Nirmala UI" w:eastAsia="Nirmala UI" w:cs="Nirmala UI"/>
        </w:rPr>
        <w:t>అంతియొకుసు ఎపిఫానేసు కూడా తనను తాను అతిశయింపజేసికొని, పడిపోయి, దానియేలు పదకొండవ అధ్యాయం పద్నాలుగవ వచనంలోని దర్శనాన్ని స్థాపించు శక్తిగా ప్రొటెస్టాంటు అవగాహనలో నిలిచెను.</w:t>
      </w:r>
    </w:p>
    <w:p>
      <w:pPr>
        <w:pStyle w:val="ArticleScripture"/>
        <w:jc w:val="left"/>
      </w:pPr>
      <w:r>
        <w:rPr>
          <w:rFonts w:ascii="Nirmala UI" w:hAnsi="Nirmala UI" w:eastAsia="Nirmala UI" w:cs="Nirmala UI"/>
        </w:rPr>
        <w:t>ఆ కాలములలో దక్షిణదేశపు రాజుకు విరోధముగా అనేకులు లేచెదరు; నీ ప్రజలలోని దోపిడిదారులును దర్శనమును స్థాపించుటకై తమను తాము ఉన్నతపరచుకొందురు; అయితే వారు పడిపోదురు. దానియేలు 11:14.</w:t>
      </w:r>
    </w:p>
    <w:p>
      <w:pPr>
        <w:pStyle w:val="ArticleBody"/>
        <w:jc w:val="left"/>
      </w:pPr>
      <w:r>
        <w:rPr>
          <w:rFonts w:ascii="Nirmala UI" w:hAnsi="Nirmala UI" w:eastAsia="Nirmala UI" w:cs="Nirmala UI"/>
        </w:rPr>
        <w:t>ఆంటియోకుస్ IV ఎపిఫానెస్ క్రీపూ 175–164 మధ్య పరిపాలించి, సెల్యూసిడ్ రాజులలో పదమూడు మందిలో ఎనిమిదవవాడు. అతడు హెల్లెనిస్టిక్ సంస్కృతిని బలవంతంగా రుద్దాలని, గ్రీకు మతాచారాల క్రింద తన సామ్రాజ్యాన్ని ఏకీకృతం చేయాలని ప్రయత్నించాడు. క్రీపూ 169లో అతడు దేవాలయాన్ని దోచుకొని, యూదుల ఆచారాలను (సున్నతి, శబ్బత్ ఆచరణ, తోరా అధ్యయనం) నిషేధించి, అన్యదేవతలకు బలులు అర్పింపజేయమని బలవంతం చేశాడు. క్రీపూ 167 డిసెంబరులో అతడు దేవాలయంలోని యూదుల దహనబలుల బలిపీఠం మీదనే ఒక అన్యమత బలిపీఠాన్ని (జ్యూస్‌కు) నిర్మించి, ఇతర అపవిత్ర కార్యములతో కూడి ఒక పందిని బలిగా అర్పించాడు. ఈ అపవిత్రీకరణ, ధర్మనిష్ఠులైన యూదులకు చివరి హద్దుగా మారింది; వారు దీనిని దేవాలయపు పరిశుద్ధతకూ దేవుని ధర్మశాస్త్రానికీ జరిగిన పరాకాష్ఠమైన ఉల్లంఘనగా చూశారు. మోడియీన్‌కు చెందిన యాజకుడైన మత్తతీయా, అన్యదేవతలకు బలి అర్పించమని సెల్యూసిడ్ అధికారియొక్క ఆజ్ఞను తిరస్కరించి, మతద్రోహిగా మారిన ఒక యూదునినీ ఆ అధికారినీ హతమార్చి, తన కుమారులతో (భవిష్యత్తులో మక్కబీయులు) కలిసి కొండల వైపు పారిపోయినప్పుడు, ఇది తక్షణ ప్రతిఘటనకు నాంది పలికింది. దీనితో క్రీపూ 167–160 మధ్య గెరిల్లా యుద్ధమూ తిరుగుబాటూ చెలరేగి, యూదుల ఆరాధనను పునరుద్ధరించడమే లక్ష్యంగా సాగి, చివరికి యూదా మక్కబీయుని ఆధ్వర్యంలో క్రీపూ 164లో దేవాలయ పునఃప్రతిష్ఠకు (హనుక్కా) దారితీసింది.</w:t>
      </w:r>
    </w:p>
    <w:p>
      <w:pPr>
        <w:pStyle w:val="ArticleBody"/>
        <w:jc w:val="left"/>
      </w:pPr>
      <w:r>
        <w:rPr>
          <w:rFonts w:ascii="Nirmala UI" w:hAnsi="Nirmala UI" w:eastAsia="Nirmala UI" w:cs="Nirmala UI"/>
        </w:rPr>
        <w:t>సెల్యూసిడ్ సామ్రాజ్యము ఆరంభమునకును అంత్యమునకును, తూర్పు–పడమర గాని ఉత్తర–దక్షిణ గాని విభజన తత్త్వమును కలిగియున్న ఒక రాజదౌత్య వివాహముచే ప్రతినిధింపబడిన ప్రాముఖ్యమైన ఒక ఒడంబడిక యుండెను. సెల్యూసిడ్ సామ్రాజ్యము క్షీణించుచుండగా అంతియొకుస్ ఎపిఫనేస్ అభివృద్ధి చెందుచున్న రోమీయ అధికారమునకు చిహ్నముగా, మక్కబీయుల ఆగ్రహమునకు కేంద్రముగా అవతరించెను. చరిత్రలో తరువాత అతడు దర్శనమును స్థాపించు ప్రవచనాత్మక చిహ్నమునకు నకిలీ ప్రత్యురూపముగా మారెను. పదకొండవ అధ్యాయములోని ఇరవై రెండవ వచనమందలి శక్తి, నిబంధనాధిపతి విచ్ఛిన్నుడైనప్పుడు విచ్ఛిన్నమగెను.</w:t>
      </w:r>
    </w:p>
    <w:p>
      <w:pPr>
        <w:pStyle w:val="ArticleScripture"/>
        <w:jc w:val="left"/>
      </w:pPr>
      <w:r>
        <w:rPr>
          <w:rFonts w:ascii="Nirmala UI" w:hAnsi="Nirmala UI" w:eastAsia="Nirmala UI" w:cs="Nirmala UI"/>
        </w:rPr>
        <w:t>ముంచెత్తు ప్రవాహమువలె వచ్చిన సైన్యములు అతని సన్నిధి నుండి కొట్టివేయబడి ఛిన్నభిన్నమగును; అవును, నిబంధనాధిపతియు అలాగే. దానియేలు 11:22.</w:t>
      </w:r>
    </w:p>
    <w:p>
      <w:pPr>
        <w:pStyle w:val="ArticleBody"/>
        <w:jc w:val="left"/>
      </w:pPr>
      <w:r>
        <w:rPr>
          <w:rFonts w:ascii="Nirmala UI" w:hAnsi="Nirmala UI" w:eastAsia="Nirmala UI" w:cs="Nirmala UI"/>
        </w:rPr>
        <w:t>అంతియోకుస్ ఎపిఫనేసు యొక్క పరిపాలన క్రీ.పూ. 164లో ముగిసింది; క్రీస్తుకు దాదాపు రెండువందల సంవత్సరాల ముందే, “నిబంధన యొక్క అధిపతి” సిలువపై “విరగగొట్టబడ్డాడు.” ఇక్కడ మనము గమనించదలచినది ఏమనగా, సెల్యూసిదు సామ్రాజ్యం ప్రారంభమూ ముగింపూ దౌత్యపరమైన ఒప్పంద వివాహముతో సంభవించాయి; ఆ రెండు పక్షాల మధ్యనున్న మోసము చారిత్రక వృత్తాంతములో నమోదైన విషయమే. అంతియోకుస్ ఎపిఫనేసు పరిపాలన కాలములో మక్కబీయుల తిరుగుబాటు ప్రారంభమైంది; అది అమెరికన్ విప్లవానికి మాదిరిగా నిలిచింది. మక్కబీయుల చరిత్రలో, సెల్యూసిదు అధికారాన్ని తొలగించివేయుటకై వారు చేసిన పోరాటములో రోముతో కుదిరిన ఒక ప్రాముఖ్యమైన ఒప్పందమూ ఉండెను. ఆ ఒప్పందాన్ని నేరుగా గుర్తించు వచనమే రోము మోసపూర్వకంగా ప్రవర్తించిందని, లేదా ఒప్పంద బల్లయొద్ద అసత్యములు పలికిందని నేరుగా గుర్తించుచున్నది.</w:t>
      </w:r>
    </w:p>
    <w:p>
      <w:pPr>
        <w:pStyle w:val="ArticleScripture"/>
        <w:jc w:val="left"/>
      </w:pPr>
      <w:r>
        <w:rPr>
          <w:rFonts w:ascii="Nirmala UI" w:hAnsi="Nirmala UI" w:eastAsia="Nirmala UI" w:cs="Nirmala UI"/>
        </w:rPr>
        <w:t>అతనితో చేసిన ఒడంబడిక తరువాత అతడు మోసపూర్వకముగా ప్రవర్తించును; ఎందుకనగా అతడు వచ్చి, కొద్దిమంది ప్రజలతో బలవంతుడగును. దానియేలు 11:23.</w:t>
      </w:r>
    </w:p>
    <w:p>
      <w:pPr>
        <w:pStyle w:val="ArticleBody"/>
        <w:jc w:val="left"/>
      </w:pPr>
      <w:r>
        <w:rPr>
          <w:rFonts w:ascii="Nirmala UI" w:hAnsi="Nirmala UI" w:eastAsia="Nirmala UI" w:cs="Nirmala UI"/>
        </w:rPr>
        <w:t>నలభైవ వచనమందలి అంత్యకాలానికి పూర్వముగా ఉన్న ప్రతి ప్రవచన రేఖలో ఒక భంగపరచబడిన నిబంధన ఉంది. ముప్పైవ వచనమందలి “పరిశుద్ధ నిబంధనను విడిచిపెట్టువారిని” గూర్చి ఊరియా స్మిత్ వ్యాఖ్యానిస్తూ క్రింది విధంగా లిఖించుచున్నాడు:</w:t>
      </w:r>
    </w:p>
    <w:p>
      <w:pPr>
        <w:pStyle w:val="ArticleScripture"/>
        <w:jc w:val="left"/>
      </w:pPr>
      <w:r>
        <w:rPr>
          <w:rFonts w:ascii="Nirmala UI" w:hAnsi="Nirmala UI" w:eastAsia="Nirmala UI" w:cs="Nirmala UI"/>
        </w:rPr>
        <w:t>“‘నిబంధనకు విరోధమైన ఆగ్రహం;’ అంటే, పరిశుద్ధ లేఖనములు, నిబంధన గ్రంథము. ఇటువంటి స్వభావమున్న ఒక విప్లవము రోములో నెరవేర్చబడెను. రోమును జయించిన హెరులి, గోతులు, వాండలులు ఆరియన్ విశ్వాసమును ఆలింగనంచేసి, కాథలిక సంఘమునకు శత్రువులైయిరి. ముఖ్యముగా ఈ భ్రష్టమతమును నిర్మూలించుటకే జస్టినియన్ పోపును సంఘమునకు శిరస్సుగా, భ్రష్టమతస్థుల శిక్షకునిగా నియమించెను. త్వరలోనే బైబిలు సామాన్య ప్రజలు చదువకూడని ఒక ప్రమాదకర గ్రంథమని పరిగణింపబడెను; వివాదాస్పదమైన సమస్త విషయములును పోపు తీర్పునకే సమర్పింపబడవలెనని నిర్ణయింపబడెను. ఈ విధముగా దేవుని వాక్యముమీద అవమానం మోపబడెను. ఇంకా, తూర్పు విభాగము ఇంకా కొనసాగుచుండిన రోమా చక్రవర్తులు, నిబంధనను విడిచిపెట్టి గొప్ప మతభ్రష్టతగా ఏర్పడిన రోమా సంఘముతో సంబంధబుద్ధి కలిగియుండిరి, లేక దానితో కుమ్మక్కయ్యిరి, ‘భ్రష్టమతమును’ అణచివేయుటకై. క్రీ.శ. 538లో అప్పటికి రోమును ఆక్రమించి యున్న ఆరియన్ గోతుల పరాజయముచేత పాపపురుషుడు తన దురహంకార సింహాసనముమీదకు ఎత్తబడెను.” ఉరయ్యా స్మిత్, Daniel and the Revelation, 281.</w:t>
      </w:r>
    </w:p>
    <w:p>
      <w:pPr>
        <w:pStyle w:val="ArticleBody"/>
        <w:jc w:val="left"/>
      </w:pPr>
      <w:r>
        <w:rPr>
          <w:rFonts w:ascii="Nirmala UI" w:hAnsi="Nirmala UI" w:eastAsia="Nirmala UI" w:cs="Nirmala UI"/>
        </w:rPr>
        <w:t>దానియేలు పదకొండవ అధ్యాయంలోని ఐదవ వచనం, ఉత్తర రాజు తరువాత భంగపరచిన ఒడంబడికకు సూచకంగా దక్షిణ రాజు దౌత్య వధువును సమకూర్చిన చరిత్రరేఖను గుర్తిస్తుంది. దక్షిణ రాజు చేసిన ప్రతీకారం, 1798లో ఉత్తరపు పాపసత్తా రాజునకు విరోధంగా నెపోలియన్‌కు సంబంధించిన ఆధ్యాత్మిక దక్షిణ రాజు చేసిన ప్రతీకారానికి మాదిరిగా నిలిచింది. ఐదవ వచనం నుండి తొమ్మిదవ వచనం వరకు ఉన్న భంగపరచబడిన ఒడంబడిక, నెపోలియన్ యొక్క టోలెంటినో ఒడంబడిక భంగపరచబడిన దానికి మాదిరిగా ఉండెను; అది మరల NATO చేత భంగపరచబడిన ఒడంబడిక ఉందని పుటిన్ చేసిన వాదనకు మాదిరిగా నిలిచింది. నెపోలియన్ చేసిన ప్రతీకారం, 2014లో ఉక్రెయిన్‌పై పుటిన్ చేసిన ప్రతీకారానికి మాదిరిగా నిలిచింది. నాలుగవ సిరియా యుద్ధానికి ముగింపు కలిగించిన అంతియోకుస్ మాగ్నస్ యొక్క పదవ వచనంలోని ప్రతీకారం, 1798లో నెపోలియన్‌తోను, 2014లో పుటిన్‌తోను సరిసమానంగా అనుసంధానమై ఉంది. క్రీ.పూ. 200లో పదిహేనవ వచనంలోని పనియం యుద్ధం తరువాత, భూమిపై సైనిక దళాలను ప్రవేశపెట్టకుండానే ఐగుప్తును తన అధికారాధీనంలోకి తెచ్చుకొనవలెననే గూఢసంకల్పంతో అంతియోకుస్ ఒక దౌత్యవివాహాన్ని ఏర్పాటుచేశాడు. అంతియోకుస్ మాగ్నస్ సింహాసనం అతని కుమారునికి సంక్రమించెను; అతడు హత్య చేయబడినందున అంతియోకుస్ మాగ్నస్ యొక్క చిన్న కుమారుడు అంతియోకుస్ ఎపిఫానెస్ సింహాసనారోహణము చేసెను. గ్రీకు ఆచారములను మరియు మతాన్ని అమలు చేయుటలో అతని క్రియలు మక్కబీయుల తిరుగుబాటుకు దారితీశాయి; అది ఇరవైమూడవ వచనంలోని రోముతో మోసపూరిత ఒడంబడికకు నడిపించింది. ఇరవైనాలుగవ వచనం అన్యజన రోమును పరిచయం చేసి, ఆంటనీ మరియు ఆగస్టస్‌ల అబద్ధాల బల్లను గుర్తిస్తుంది. ముప్పదవ వచనంలో అన్యజన రోము పాపసత్తా సంఘముతో సంభాషణలో ప్రవేశించును; వారు పరిశుద్ధ నిబంధనను భంగపరచినవారిగా సూచించబడ్డారు.</w:t>
      </w:r>
    </w:p>
    <w:p>
      <w:pPr>
        <w:pStyle w:val="ArticleBody"/>
        <w:jc w:val="left"/>
      </w:pPr>
      <w:r>
        <w:rPr>
          <w:rFonts w:ascii="Nirmala UI" w:hAnsi="Nirmala UI" w:eastAsia="Nirmala UI" w:cs="Nirmala UI"/>
        </w:rPr>
        <w:t>ఇరవై నాలుగవ వచనం నుండి ముప్పైవ వచనం వరకు అన్యజన రోము యొక్క సాక్ష్యము, మరియు ముప్పై ఒకటవ వచనం నుండి నలభైవ వచనం వరకు పాపసంబంధ రోము యొక్క సాక్ష్యమును సమకూర్చుచున్నవి. దానియేలు పదకొండవ అధ్యాయము, ఒకటవ వచనం మొదలుకొని నలభైవ వచనం వరకు ఉన్న ప్రతి పంక్తియు, నలభైవ వచనమునందలి మరుగైన చరిత్రలో అన్వయించబడిన ప్రవచన పంక్తినే సూచించుచున్నది. సెల్యూసిదు రాజ్యపు పంక్తి, టోలెమీ రాజ్యపు పంక్తి, మక్కబీయుల యూదయ రాజ్యపు పంక్తి, అన్యజన రోము యొక్క పంక్తి, మరియు పాపసంబంధ రోము యొక్క పంక్తి—ఇవన్నియు 1989 నుండి ఆదివార న్యాయశాసనము వరకు ఉన్న చరిత్రను వివరిస్తున్నవి. ఆ పంక్తులలో ప్రతి ఒక్కటి, భంగపడిన ఒడంబడికను ఆ చరిత్రలో ప్రధాన అంశముగా గుర్తించుచున్నది.</w:t>
      </w:r>
    </w:p>
    <w:p>
      <w:pPr>
        <w:pStyle w:val="ArticleBody"/>
        <w:jc w:val="left"/>
      </w:pPr>
      <w:r>
        <w:rPr>
          <w:rFonts w:ascii="Nirmala UI" w:hAnsi="Nirmala UI" w:eastAsia="Nirmala UI" w:cs="Nirmala UI"/>
        </w:rPr>
        <w:t>దానియేలు పదకొండవ అధ్యాయంలోని దర్శనాన్ని స్థాపించేది రోమే; మరియు అన్యమత రోము గానీ, పాపాధిపత్య రోము గానీ—వాటిద్దరి మోసపూరిత ప్రవచనాత్మక ఒప్పందాలు క్రమోన్నతిగా గుర్తింపబడి, రోము తమ తమ ప్రత్యేకమైన ప్రవచన కాలములలో పరమాధికారముగా పరిపాలించుటకు పూర్వమే సంభవించినవిగా సూచించబడ్డాయి. ఆ రెండు శక్తులయు తమ ఆధిపత్య ప్రవచన కాలము ఆరంభమైందని సూచించినది, తమ మూడవ అవరోధము అధిగమించబడినప్పుడు అని గుర్తించాయి. యునైటెడ్ స్టేట్స్‌లో త్వరలో రానున్న ఆదివారపు చట్టమునకు పూర్వము రెండు శక్తుల మధ్య ఒక మోసపూరిత ఒప్పందము ఉండును. నాలుగు సార్లు ఆ రెండు శక్తులు దక్షిణ రాజును, ఉత్తర రాజును అయ్యాయి: ఒకసారి యూదా యొక్క మహిమగల దేశము మరియు రోము మధ్య, ఒకసారి రోమీయ త్రిమూర్తి పాలనలోని రెండు భాగముల మధ్య, మరియు ఒకసారి అన్యమత రోము మరియు పాపాధిపత్య రోము మధ్య. రోమును సంబంధించిన ఆ రెండు మోసపూరిత ఒప్పందములలో రెండింటిలోను, అది రోమా సామ్రాజ్యపు ఒక అర్ధభాగముతో మరొక అర్ధభాగము మధ్యనున్న ఒప్పందముగా నిలిచెను—తూర్పుదేశపు ఆంటోనీ అయినా, పడమటి దేశపు ఆగస్టు అయినా, లేదా తూర్పుదేశపు అన్యమత రోము మరియు పడమటి దేశపు పాపాధిపత్య రోము అయినా సరే. ఉత్తర రాజు మరియు దక్షిణ రాజు మధ్య మోసపూరిత ఒప్పందములు నాలుగు; తూర్పు మరియు పడమటి రాజుల మధ్య రెండు; మరియు త్వరలో ఉత్తర రాజుగా నిలువబోవుచున్న శక్తి మరియు మహిమగల దేశము మధ్య ఒకటి.</w:t>
      </w:r>
    </w:p>
    <w:p>
      <w:pPr>
        <w:pStyle w:val="ArticleBody"/>
        <w:jc w:val="left"/>
      </w:pPr>
      <w:r>
        <w:rPr>
          <w:rFonts w:ascii="Nirmala UI" w:hAnsi="Nirmala UI" w:eastAsia="Nirmala UI" w:cs="Nirmala UI"/>
        </w:rPr>
        <w:t>దానియేలు గ్రంథంపై మా ప్రారంభ ప్రదర్శన ఇక్కడితో ముగుస్తోంది. పనియం శ్రేణి దానియేలు గ్రంథంపై ఉన్న శ్రేణికి సమాప్తిని సూచిస్తుంది; అదే నలభయ్యవ వచనంలోని గూఢ చరిత్రకు పరిచయంగా ఉండి, దానిని మనము తదుపరి వ్యాసంలో కొనసాగించి పరిశీలించుదుము.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పానియం - సంఖ్య ఇరవై మూడు</dc:title>
  <dc:subject>ఆ ఒడంబడిక తరువాత అతడు కపటముగా ప్రవర్తించును</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