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సమాంతర హెచ్చరికలు - ప్రథమము</w:t>
      </w:r>
    </w:p>
    <w:p>
      <w:pPr>
        <w:pStyle w:val="ArticleSubtitle"/>
        <w:jc w:val="left"/>
      </w:pPr>
      <w:r>
        <w:rPr>
          <w:rFonts w:ascii="Nirmala UI" w:hAnsi="Nirmala UI" w:eastAsia="Nirmala UI" w:cs="Nirmala UI"/>
        </w:rPr>
        <w:t>యేసు క్రీస్తు ప్రకటన: మానవజాతికి అంతిమ హెచ్చరికపై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"కాలము సమీపమైయున్నది"నప్పుడు, "యేసుక్రీస్తు ప్రకటన" దేవుని ప్రజలకు వెల్లడి చేయబడుతుంది. మానవజాతికి తుద హెచ్చరికాసందేశము మానవ దయాకాలము సమాప్తికి కాస్త పూర్వమే ఇవ్వబడుతుంది; ఆ తుద సందేశము బైబిలులో అనేక ప్రవచన రేఖలలో ప్రతీకీకరించబడుతుంది. ప్రకటన గ్రంథము పదునాలుగవ అధ్యాయములో ఆ తుద హెచ్చరికాసందేశము ముగ్గురు దూతలచేత ప్రతీకీకరించబడుతుంది.</w:t>
      </w:r>
    </w:p>
    <w:p>
      <w:pPr>
        <w:pStyle w:val="ArticleScripture"/>
        <w:jc w:val="left"/>
      </w:pPr>
      <w:r>
        <w:rPr>
          <w:rFonts w:ascii="Nirmala UI" w:hAnsi="Nirmala UI" w:eastAsia="Nirmala UI" w:cs="Nirmala UI"/>
        </w:rPr>
        <w:t>నేను మరియొక దూతను ఆకాశమధ్యమున ఎగురుచుండగా చూచితిని; అతనియొద్ద భూమిమీద నివసించువారికి, ప్రతి జాతికి, ప్రతి గోత్రానికి, ప్రతి భాషకు, ప్రతి ప్రజలకు ప్రకటించుటకై శాశ్వత సువార్త ఉండెను. అతడు బలమైన స్వరముతో ఇలా చెప్పెను: దేవుని భయపడుడి, ఆయనకు మహిమనిచ్చుడి; ఏలయనగా ఆయన తీర్పు ఘడియ వచ్చెను. ఆకాశమును, భూమిని, సముద్రమును, జలస్రోతస్సులను సృష్టించిన వానిని ఆరాధించుడి.</w:t>
      </w:r>
    </w:p>
    <w:p>
      <w:pPr>
        <w:pStyle w:val="ArticleScripture"/>
        <w:jc w:val="left"/>
      </w:pPr>
      <w:r>
        <w:rPr>
          <w:rFonts w:ascii="Nirmala UI" w:hAnsi="Nirmala UI" w:eastAsia="Nirmala UI" w:cs="Nirmala UI"/>
        </w:rPr>
        <w:t>మరొక దూత అనుసరించి వచ్చి ఇట్లు చెప్పెను: బాబిలోను, ఆ మహానగరం, కూలిపోయెను, కూలిపోయెను; ఎందుకనగా ఆమె తన వ్యభిచారముయొక్క క్రోధమనే ద్రాక్షారసమును సమస్త జాతులకు త్రాగింపజేసెను.</w:t>
      </w:r>
    </w:p>
    <w:p>
      <w:pPr>
        <w:pStyle w:val="ArticleScripture"/>
        <w:jc w:val="left"/>
      </w:pPr>
      <w:r>
        <w:rPr>
          <w:rFonts w:ascii="Nirmala UI" w:hAnsi="Nirmala UI" w:eastAsia="Nirmala UI" w:cs="Nirmala UI"/>
        </w:rPr>
        <w:t>మూడవ దూతయు వారిని వెంబడి వచ్చి బలమైన స్వరముతో ఇటులనెను: ఏ మనుష్యుడైనను మృగమును దాని ప్రతిమను ఆరాధించి, తన నుదిటియందగు గాని తన చేతియందగు గాని దాని ముద్రను పొందినయెడల, వాడే దేవుని ఆగ్రహద్రాక్షారసమును—అది ఆయన ఆగ్రహపు పాత్రయందు కలయికలేక పోయబడియున్నదాన్ని—త్రాగును; మరియు అతడు పరిశుద్ధ దూతల సన్నిధిలోను గొఱ్ఱెపిల్ల సన్నిధిలోను అగ్ని గంధకముతో యాతనింపబడును; వారి యాతన యొక్క పొగ యుగయుగములకు ఎగసిపోవును; మృగమును దాని ప్రతిమను ఆరాధించువారికిని, దాని పేరునకు గల ముద్రను పొందువారందరికిని పగలును రాత్రియు విశ్రాంతియుండదు. ఇదిగో పరిశుద్ధుల సహనం: ఇక్కడ దేవుని ఆజ్ఞలను కాచుకొనువారును యేసునందలి విశ్వాసమును గైకొనువారును ఉన్నారు. ప్రకటన గ్రంథము 14:6-12.</w:t>
      </w:r>
    </w:p>
    <w:p>
      <w:pPr>
        <w:pStyle w:val="ArticleBody"/>
        <w:jc w:val="left"/>
      </w:pPr>
      <w:r>
        <w:rPr>
          <w:rFonts w:ascii="Nirmala UI" w:hAnsi="Nirmala UI" w:eastAsia="Nirmala UI" w:cs="Nirmala UI"/>
        </w:rPr>
        <w:t>ప్రకటన గ్రంథములోని పద్దెనిమిదవ అధ్యాయములో అదే సందేశము బాబిలోను పతనమును ప్రకటించుచున్నది.</w:t>
      </w:r>
    </w:p>
    <w:p>
      <w:pPr>
        <w:pStyle w:val="ArticleScripture"/>
        <w:jc w:val="left"/>
      </w:pPr>
      <w:r>
        <w:rPr>
          <w:rFonts w:ascii="Nirmala UI" w:hAnsi="Nirmala UI" w:eastAsia="Nirmala UI" w:cs="Nirmala UI"/>
        </w:rPr>
        <w:t>ఈ సంగతుల యనంతరం పరలోకమునుండి దిగివచ్చుచున్న మరియొక దూతను చూచితిని; అతనికి గొప్ప అధికారము కలిగియుండెను; అతని మహిమచేత భూమి ప్రకాశించెను. అతడు బలమైన స్వరముతో ఘోషించుచు చెప్పెను, మహా బాబిలోను పడిపోయెను, పడిపోయెను; అది దయ్యముల నివాసస్థలమై, ప్రతి అశుద్ధాత్మకు బంధగృహమై, ప్రతి అశుద్ధమును హేయమును గల పక్షికి పింజరమై యున్నది. ఏలయనగా సకలజాతులును ఆమె వ్యభిచారమునకు కలిగిన కోపపు ద్రాక్షారసమును త్రాగిరి; భూమ్యాధిపతులును ఆమెతో వ్యభిచారము చేసిరి; భూమి వ్యాపారులును ఆమె సుఖవిలాసముల సమృద్ధిచేత ధనవంతులైరి. తరువాత పరలోకమునుండి మరియొక స్వరము వినితిని; అది సెలవిచ్చెను, నా ప్రజలారా, ఆమెలోనుండి బయలుపడుడి, ఆమె పాపములలో భాగస్తులుకాకుండునట్లు, ఆమె పీడలను మీరు పొందకుండునట్లు. ఏలయనగా ఆమె పాపములు పరలోకమువరకు చేరియున్నవి, దేవుడు ఆమె అక్రమములను స్మరించెను. ప్రకటన గ్రంథము 18:1-5.</w:t>
      </w:r>
    </w:p>
    <w:p>
      <w:pPr>
        <w:pStyle w:val="ArticleBody"/>
        <w:jc w:val="left"/>
      </w:pPr>
      <w:r>
        <w:rPr>
          <w:rFonts w:ascii="Nirmala UI" w:hAnsi="Nirmala UI" w:eastAsia="Nirmala UI" w:cs="Nirmala UI"/>
        </w:rPr>
        <w:t>ప్రవచనా చరిత్ర రేఖ, లేదా చెప్పాలంటే, పద్దెనిమిదవ అధ్యాయంలో తన మహిమతో భూమిని వెలుగుపరచిన దూతచే ప్రతినిధీకరించబడిన సంఘటనల క్రమం, న్యాయవిచారణ సమాప్తికి, దయాకాల సమాప్తికి, అలాగే ఏడు అంతిమ ప్లేగులకు దారితీసే సంఘటనలను సూచిస్తుంది. పద్దెనిమిదవ అధ్యాయంలో ప్రతినిధీకరించబడిన ప్రవచనా చరిత్ర, పద్నాలుగవ అధ్యాయంలోని ముగ్గురు దూతలు ప్రతినిధీకరించిన ప్రవచనా చరిత్ర రేఖతో సమాంతరంగా సాగుతుంది.</w:t>
      </w:r>
    </w:p>
    <w:p>
      <w:pPr>
        <w:pStyle w:val="ArticleScripture"/>
        <w:jc w:val="left"/>
      </w:pPr>
      <w:r>
        <w:rPr>
          <w:rFonts w:ascii="Nirmala UI" w:hAnsi="Nirmala UI" w:eastAsia="Nirmala UI" w:cs="Nirmala UI"/>
        </w:rPr>
        <w:t>దేవుడు ప్రకటన గ్రంథము 14లోని సందేశాలకు ప్రవచన శ్రేణిలో వాటివాటి స్థానాన్ని నియమించియున్నాడు; ఈ భూమి చరిత్ర ముగింపు వరకు వాటి కార్యము ఆగరాదు. మొదటి మరియు రెండవ దూతల సందేశములు ఈ సమయమునకును సత్యమే; తరువాత వచ్చేదానితో అవి సమాంతరముగా సాగవలెను. మూడవ దూత తన హెచ్చరికను గొప్ప స్వరముతో ప్రకటించుచున్నాడు. 'ఈ సంగతుల తరువాత,' యోహాను చెప్పెను, 'నేను పరలోకములోనుండి మహా అధికారముతో మరియొక దూత దిగివచ్చుట చూచితిని; అతని మహిమచేత భూమి ప్రకాశించెను.' ఈ ప్రకాశములో మూడు సందేశములన్నిటి వెలుగు సమ్మిళితమై యున్నది." The 1888 Materials, 803, 804.</w:t>
      </w:r>
    </w:p>
    <w:p>
      <w:pPr>
        <w:pStyle w:val="ArticleBody"/>
        <w:jc w:val="left"/>
      </w:pPr>
      <w:r>
        <w:rPr>
          <w:rFonts w:ascii="Nirmala UI" w:hAnsi="Nirmala UI" w:eastAsia="Nirmala UI" w:cs="Nirmala UI"/>
        </w:rPr>
        <w:t>పదినాలుగవ అధ్యాయములో ఆకాశమధ్యమున ఎగురుచున్న మూడు దూతలు, మృగముని ముద్రతోను కృపా కాలమునకు ముగింపుతోను సమాప్తమగు ఒక విశ్వవ్యాప్త సందేశమునకు ప్రతీకలై నిలుస్తాయి. పద్దెనిమిదవ అధ్యాయములో, ఒక దూతుని మహిమచేత యావద్భూమి ప్రకాశింపబడును; ఆ దూతయొక్క సందేశము కూడ కృపా కాలమునకు ముగింపుతోనే ముగియును.</w:t>
      </w:r>
    </w:p>
    <w:p>
      <w:pPr>
        <w:pStyle w:val="ArticleBody"/>
        <w:jc w:val="left"/>
      </w:pPr>
      <w:r>
        <w:rPr>
          <w:rFonts w:ascii="Nirmala UI" w:hAnsi="Nirmala UI" w:eastAsia="Nirmala UI" w:cs="Nirmala UI"/>
        </w:rPr>
        <w:t>పదనాలుగవ అధ్యాయములో మూడు దూతలచేత సంకేతాత్మకంగా ప్రతినిధీకరించబడిన సందేశమూ, పదెనిమిదవ అధ్యాయములో దిగివచ్చే దూతచేత ప్రతినిధీకరించబడినదీ—ఈ రెండూ అదే హెచ్చరికా సందేశానికి రెండు చిత్రణలు. బైబిలులో అనవసరమైన పునరుక్తి లేదు; వృథా ఏదీ లేదు. అదే సందేశాన్ని యోహాను ఒకసారికన్నా ఎక్కువసార్లు గుర్తించి పేర్కొన్న వాస్తవం, ఆ సందేశపు ప్రాముఖ్యతను రేఖాంకితం చేస్తుంది; అంతేకాక, “పునరావృతం చేసి విస్తరించు” అని పిలువబడే బైబిలు నియమస్వరూప దైవబోధన విధానాన్ని నిరూపిస్తుంది. ప్రవచనా చరిత్ర యొక్క రెండు రేఖలను సమకూర్చుట, వాటిని పరస్పరం వేర్వేరుగా పరిగణించినపుడు గుర్తించలేని సత్యాలను వెలుగులోనికి తేగలదు. ఈనాడు ఒకే సంఘటనకు సంబంధించిన ఇద్దరు సాక్షులను మీరు న్యాయస్థానానికి తెచ్చి సాక్ష్యమివ్వమని కోరితే, వారు తమ రాజకీయ లేదా సామాజిక సిద్ధాంతాల ఆధారంగా పరస్పర విరుద్ధ వాంగ్మూలాలను ఇవ్వవచ్చు. కాని బైబిలు సాక్షుల విషయములో అలా కాదు; అవి ఎల్లప్పుడూ ఏకముగానే నిలుస్తాయి. అవి ఏకంగా లేవనిపిస్తే, మీరు ఏదో విషయాన్ని తప్పుగా దర్శిస్తున్నారు.</w:t>
      </w:r>
    </w:p>
    <w:p>
      <w:pPr>
        <w:pStyle w:val="ArticleBody"/>
        <w:jc w:val="left"/>
      </w:pPr>
      <w:r>
        <w:rPr>
          <w:rFonts w:ascii="Nirmala UI" w:hAnsi="Nirmala UI" w:eastAsia="Nirmala UI" w:cs="Nirmala UI"/>
        </w:rPr>
        <w:t>మనము పరిశీలిస్తున్న ఈ రెండు చిత్రణలు, మలాకీ గ్రంథము ప్రవక్త ఎలీయా తిరిగి రాకగా ప్రతినిధీకరించిన అదే హెచ్చరిక సందేశమే. ఆ మూడు సందేశాలన్నీ పరీక్షాకాల ముగింపుకు ముందుగానే ప్రాప్తమవుతాయి; ఎందుకంటే ఆ మూడు ప్రవచన రేఖలలో అంతర్లీనమైన హెచ్చరిక సందేశం కేవలం పరీక్షాకాల ముగింపుకు ముందు ఇవ్వబడినదిగానే కాక, పరీక్షాకాల ముగింపే ప్రతివాటి హెచ్చరికకు ప్రామాణిక పరామర్శబిందువు—అంటే, అదే విషయవస్తువు—గా నిలుస్తుంది. వాస్తవానికి, ఏ ప్రవక్తయైనను ఏదైనా హెచ్చరిక సందేశాన్ని ప్రకటించినా గాని చిత్రీకరించినా గాని, అది ప్రకటన గ్రంథము పద్నాలుగు, పద్దెనిమిది, మరియు మలాకీ యొక్క ఎలీయా ప్రవచనములోనిది అయిన అదే హెచ్చరికే.</w:t>
      </w:r>
    </w:p>
    <w:p>
      <w:pPr>
        <w:pStyle w:val="ArticleBody"/>
        <w:jc w:val="left"/>
      </w:pPr>
      <w:r>
        <w:rPr>
          <w:rFonts w:ascii="Nirmala UI" w:hAnsi="Nirmala UI" w:eastAsia="Nirmala UI" w:cs="Nirmala UI"/>
        </w:rPr>
        <w:t>ప్రవచనపు ఈ మూడు రేఖలు పరస్పరం సమాంతరంగా సాగుతున్నవని సులభంగా చూపించవచ్చు. ఇదిలా ఉండగా, బైబిలు ప్రవచనంలో సమాచారానికి రెండు ప్రధాన మూలాలు ఉన్నాయి. వాటిలో ఒకటి, లోకాంత్యకాలంలో ఆవిష్కృతమయ్యే సంఘటనల క్రమాన్ని గుర్తించడం. మరొకటి, భవిష్యత్ సంఘటనల రూపురేఖలను సూచించే సందేశంతో అనుబంధమైన ప్రవక్తల కార్యకలాపాల చిత్రణ.</w:t>
      </w:r>
    </w:p>
    <w:p>
      <w:pPr>
        <w:pStyle w:val="ArticleBody"/>
        <w:jc w:val="left"/>
      </w:pPr>
      <w:r>
        <w:rPr>
          <w:rFonts w:ascii="Nirmala UI" w:hAnsi="Nirmala UI" w:eastAsia="Nirmala UI" w:cs="Nirmala UI"/>
        </w:rPr>
        <w:t>ఈ భావాల సంబంధంగా పరిశీలనకు యోగ్యమైన రెండు నియమాలు ఉన్నాయి. మొదటిది ఏమనగా, సకల ప్రవక్తలు కృపాకాలము ముగిసే లోకాంతమును గూర్చి వివరిస్తారు.</w:t>
      </w:r>
    </w:p>
    <w:p>
      <w:pPr>
        <w:pStyle w:val="ArticleScripture"/>
        <w:jc w:val="left"/>
      </w:pPr>
      <w:r>
        <w:rPr>
          <w:rFonts w:ascii="Nirmala UI" w:hAnsi="Nirmala UI" w:eastAsia="Nirmala UI" w:cs="Nirmala UI"/>
        </w:rPr>
        <w:t>“ప్రాచీన ప్రవక్తలలో ప్రతి ఒక్కరూ తమ కాలమునకంటె మన కాలమునకొరకే ఎక్కువగా మాట్లాడిరి; అందుచేత వారి ప్రవచనము మనకొరకు బలముతో ప్రవర్తించుచున్నది. ‘ఇప్పుడు ఈ సమస్త సంగతులు వారికి దృష్టాంతములుగా సంభవించెను; మరియు యుగాంతములు సంభవించిన మనకు బోధార్థముగా అవి వ్రాయబడెను.’ 1 కొరింథీయులకు 10:11. ‘తమకొరకుకాదు, మనకొరకే వారు ఈ సంగతుల విషయమై పరిచర్య చేసిరని వారికి బయలుపరచబడెను; అవే సంగతులు ఇప్పుడు పరలోకమునుండి పంపబడిన పరిశుద్ధాత్మవలన మీకు సువార్త ప్రకటించినవారి ద్వారా మీకు తెలియజేయబడినవి; ఆ సంగతులను దేవదూతలుకూడ చూచుటకు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బైబిలులోని సమస్త ప్రవచన సందేశాలు, 'లోకాంతములు మన మీదికి వచ్చియున్న' మనకు, 'అమలులోనున్నవి'. ఆ నియమము, పరిశుద్ధాత్మ 'ప్రవచన ప్రకటనలోను' అలాగే 'వర్ణించబడిన సంఘటనలలోను' 'ఆకారమిచ్చిన' 'విషయాలను' గుర్తించే మరొక నియమముతో కలసి, ఈ వాదనను మరింత బలపరుస్తాయి: ఏ ప్రవచనమయినా, దాని ఆరంభంలోనున్న ప్రవచన సంఘటనలు, ఆ ప్రవచనమునంత్యంలోని ప్రవచన సంఘటనలకు ఆదర్శరూపమై, వాటితో సమాంతరముగా సాగుతాయని.</w:t>
      </w:r>
    </w:p>
    <w:p>
      <w:pPr>
        <w:pStyle w:val="ArticleScripture"/>
        <w:jc w:val="left"/>
      </w:pPr>
      <w:r>
        <w:rPr>
          <w:rFonts w:ascii="Nirmala UI" w:hAnsi="Nirmala UI" w:eastAsia="Nirmala UI" w:cs="Nirmala UI"/>
        </w:rPr>
        <w:t>దేవుని వాక్యంపై మరింత లోతైన అధ్యయనం అత్యవసరం; ముఖ్యంగా, మా కార్యముని చరిత్రలో ఇంతకు ముందెన్నడూ లేనంతగా దానియేలు గ్రంథము మరియు ప్రకటన గ్రంథము ప్రత్యేక దృష్టిని పొందవలెను. రోమా శక్తి గూర్చి మరియు పాపత్వము గూర్చి కొన్ని అంశాలలో మనము తక్కువగా పలుకవచ్చును; అయితే, దేవుని పరిశుద్ధాత్మ ప్రేరణనుబట్టి ప్రవక్తలును అపొస్తలులును వ్రాసిన వాటిపైన మనము దృష్టి సారింపవలెను. ప్రవచనమును అనుగ్రహించుటలోను, చిత్రీకరించబడిన సంఘటనలలోను, మానవ కార్యసాధకుడు కనబడకుండ క్రీస్తులో దాగియుండవలెనని, పరలోక ప్రభువైన దేవుడును ఆయన ధర్మశాస్త్రమును ఉన్నతపరచబడవలెనని బోధించునట్లుగా, పరిశుద్ధాత్మ విషయములను అట్టి విధముగా మలచియున్నాడు. దానియేలు గ్రంథమును చదువుడి. అక్కడ ప్రతినిధీకరించబడిన రాజ్యాల చరిత్రను అంశానంశంగా స్మరణకు తెచ్చుకొని ప్రతిపాదించుడి. మంత్రులకు సాక్ష్యాలు, 112.</w:t>
      </w:r>
    </w:p>
    <w:p>
      <w:pPr>
        <w:pStyle w:val="ArticleBody"/>
        <w:jc w:val="left"/>
      </w:pPr>
      <w:r>
        <w:rPr>
          <w:rFonts w:ascii="Nirmala UI" w:hAnsi="Nirmala UI" w:eastAsia="Nirmala UI" w:cs="Nirmala UI"/>
        </w:rPr>
        <w:t>“ప్రవచన ప్రదానములోను, చిత్రింపబడిన సంఘటనలలోను, విషయాలను పరిశుద్ధాత్మ అట్టి విధంగా రూపకల్పన చేసియున్నాడు.” “ప్రవచన ప్రదానం మరియు చిత్రింపబడిన సంఘటనలు”లో “విషయాలు” “పరిశుద్ధాత్మ” చేత “అట్టి విధంగా రూపకల్పన చేయబడి” యున్నవి గనుక, “ప్రవచన ప్రదానం”యూ, “చిత్రింపబడిన సంఘటనలు”యూ రెండూను దైవప్రేరితమైనవిగా గుర్తింపబడవలెను మరియు లోకాంతమునకు సంబంధించిన ప్రవచనాత్మక చిత్రణకు వర్తింపబడవలెను.</w:t>
      </w:r>
    </w:p>
    <w:p>
      <w:pPr>
        <w:pStyle w:val="ArticleBody"/>
        <w:jc w:val="left"/>
      </w:pPr>
      <w:r>
        <w:rPr>
          <w:rFonts w:ascii="Nirmala UI" w:hAnsi="Nirmala UI" w:eastAsia="Nirmala UI" w:cs="Nirmala UI"/>
        </w:rPr>
        <w:t>గబ్రియేలు నుండి యోహానుకు ప్రవచనము ఇవ్వబడెను; దానిని గ్రంథముగా లిఖించి సంఘములకు పంపవలెనని అతనికి ఆజ్ఞాపింపబడెను. తరువాత అతడు రోము చేత హింసింపబడెను; నేటి లోకములో ‘బ్లాక్-సైట్’ అని పిలువబడేదానితో సమాంతరముగా చెప్పదగిన విధమున అతడు నిర్బాసితుడనయ్యెను. ఆ చారిత్రక సందర్భములో యోహాను, గ్వాంటనామో బేలోని ఏ ఖైదీ యెంతమాత్రమున మానవజాతి నుండి వేరుపరచబడియుండునో, అట్లే మానవజాతి నుండి అంతయే వేరుపరచబడియుండెను.</w:t>
      </w:r>
    </w:p>
    <w:p>
      <w:pPr>
        <w:pStyle w:val="ArticleBody"/>
        <w:jc w:val="left"/>
      </w:pPr>
      <w:r>
        <w:rPr>
          <w:rFonts w:ascii="Nirmala UI" w:hAnsi="Nirmala UI" w:eastAsia="Nirmala UI" w:cs="Nirmala UI"/>
        </w:rPr>
        <w:t>యోహాను, ఆ దర్శనం తాను ప్రభువు దినమైన ఏడవ దిన సబ్బతు దినమున ఆరాధనలో ఉండగా సంభవించిందని పేర్కొంటాడు.</w:t>
      </w:r>
    </w:p>
    <w:p>
      <w:pPr>
        <w:pStyle w:val="ArticleScripture"/>
        <w:jc w:val="left"/>
      </w:pPr>
      <w:r>
        <w:rPr>
          <w:rFonts w:ascii="Nirmala UI" w:hAnsi="Nirmala UI" w:eastAsia="Nirmala UI" w:cs="Nirmala UI"/>
        </w:rPr>
        <w:t>యెందుకనగా మనుష్యకుమారుడు విశ్రాంతిదినమునకును ప్రభువే. మత్తయి 12:8.</w:t>
      </w:r>
    </w:p>
    <w:p>
      <w:pPr>
        <w:pStyle w:val="ArticleBody"/>
        <w:jc w:val="left"/>
      </w:pPr>
      <w:r>
        <w:rPr>
          <w:rFonts w:ascii="Nirmala UI" w:hAnsi="Nirmala UI" w:eastAsia="Nirmala UI" w:cs="Nirmala UI"/>
        </w:rPr>
        <w:t>ఆత్మలో ఆరాధిస్తున్నప్పుడు, తన వెనుకనుండి అతడు ఒక మహా స్వరాన్ని ఆలకించాడు.</w:t>
      </w:r>
    </w:p>
    <w:p>
      <w:pPr>
        <w:pStyle w:val="ArticleScripture"/>
        <w:jc w:val="left"/>
      </w:pPr>
      <w:r>
        <w:rPr>
          <w:rFonts w:ascii="Nirmala UI" w:hAnsi="Nirmala UI" w:eastAsia="Nirmala UI" w:cs="Nirmala UI"/>
        </w:rPr>
        <w:t>నేను యోహాను, మీ సహోదరుడును, యేసుక్రీస్తులో కలిగిన శ్రమయందును రాజ్యములోను సహనములోను మీ సహభాగియునై, దేవుని వాక్యమునిమిత్తమును యేసుక్రీస్తుయొక్క సాక్ష్యమునిమిత్తమును పత్మోసు అనబడిన దీవిలో నుండితిని. ప్రభువు దినమున నేను ఆత్మలో నుండితిని; అప్పుడు నా వెనుక కాహళధ్వనివంటి గొప్ప స్వరము వినితిని, అది చెప్పునదేమనగా, నేను ఆల్ఫా మరియు ఓమెగా, మొదటివాడును చివరివాడును; నీవు చూచునదిని గ్రంథమునందు వ్రాయుము, దానిని ఆసియాలోనున్న ఏడు సంఘములకు పంపుము; అనగా ఎఫెసుకు, స్మిర్నాకు, పెర్గాముకు, తుయతీరాకు, సార్దిసుకు, ఫిలదెల్ఫియాకు, లవోదిక్యాకు. ప్రకటన గ్రంథము 1:9-11.</w:t>
      </w:r>
    </w:p>
    <w:p>
      <w:pPr>
        <w:pStyle w:val="ArticleBody"/>
        <w:jc w:val="left"/>
      </w:pPr>
      <w:r>
        <w:rPr>
          <w:rFonts w:ascii="Nirmala UI" w:hAnsi="Nirmala UI" w:eastAsia="Nirmala UI" w:cs="Nirmala UI"/>
        </w:rPr>
        <w:t>యోహాను, అతని పరిసరాలు మరియు గుర్తింపబడిన పరిస్థితులు, అతడిని ఏడవ దిన సబ్బతు ఆరాధకుడననే కారణంగా హింసింపబడుచున్నవాడిగా, అలాగే బైబిలును మరియు ఎలెన్ వైట్ రచనలను—ఇదే "యేసు సాక్ష్యం"—రెండింటినీ విశ్వసించుటవలన కూడ హింసింపబడుచున్నవాడిగా వర్ణిస్తున్నాయి. అతడు తన వెనుకనుండి గొప్ప స్వరమును విని, దానిని చూడుటకై తిరుగుచున్నాడు; అలా చేయుచుండగా, లోకాంత్యకాలమందు తమ వెనుకనుండి "ఇదే మార్గము, దానిలో నడుచుడి"ని సెలవిచ్చు స్వరమును విను ఒక సెవెన్త్-డే అడ్వెంటిస్ట్‌ను అతడు ప్రతినిధీకరిస్తున్నాడు.</w:t>
      </w:r>
    </w:p>
    <w:p>
      <w:pPr>
        <w:pStyle w:val="ArticleBody"/>
        <w:jc w:val="left"/>
      </w:pPr>
      <w:r>
        <w:rPr>
          <w:rFonts w:ascii="Nirmala UI" w:hAnsi="Nirmala UI" w:eastAsia="Nirmala UI" w:cs="Nirmala UI"/>
        </w:rPr>
        <w:t>సమస్త ప్రవచన రేఖలు లోకాంతమున పరస్పరం సమాంతరముగా ఉంటాయి.</w:t>
      </w:r>
    </w:p>
    <w:p>
      <w:pPr>
        <w:pStyle w:val="ArticleScripture"/>
        <w:jc w:val="left"/>
      </w:pPr>
      <w:r>
        <w:rPr>
          <w:rFonts w:ascii="Nirmala UI" w:hAnsi="Nirmala UI" w:eastAsia="Nirmala UI" w:cs="Nirmala UI"/>
        </w:rPr>
        <w:t>"ప్రకటన గ్రంథములో బైబిలు గ్రంథములన్నియు సంగమించి సమాప్తమగును." అపొస్తలుల కార్యములు, 585.</w:t>
      </w:r>
    </w:p>
    <w:p>
      <w:pPr>
        <w:pStyle w:val="ArticleBody"/>
        <w:jc w:val="left"/>
      </w:pPr>
      <w:r>
        <w:rPr>
          <w:rFonts w:ascii="Nirmala UI" w:hAnsi="Nirmala UI" w:eastAsia="Nirmala UI" w:cs="Nirmala UI"/>
        </w:rPr>
        <w:t>తన వెనుకనుండి ఒక స్వరాన్ని వినే ఏ ప్రవక్తయినా, లోకాంత్యంలో దేవుని ప్రజల చిత్రణలో యోహానుతో సదృశ్యమవుతాడు. యోహాను తన వెనుకనుండి తనకు ఆదేశాలను ఇచ్చిన ఒక స్వరాన్ని విన్నాడు. యెషయా కూడా ఆదేశ స్వరాన్ని విన్నాడు.</w:t>
      </w:r>
    </w:p>
    <w:p>
      <w:pPr>
        <w:pStyle w:val="ArticleScripture"/>
        <w:jc w:val="left"/>
      </w:pPr>
      <w:r>
        <w:rPr>
          <w:rFonts w:ascii="Nirmala UI" w:hAnsi="Nirmala UI" w:eastAsia="Nirmala UI" w:cs="Nirmala UI"/>
        </w:rPr>
        <w:t>అందుచేత యెహోవా మీకు అనుగ్రహము చేయుటకై నిరీక్షించుచున్నాడు, మరియు అందుచేత ఆయన మీపై కనికరించుటకై లేచియున్నాడు; ఏలయనగా యెహోవా న్యాయదేవుడు; ఆయనను నిరీక్షించువారందరు ధన్యులు.</w:t>
      </w:r>
    </w:p>
    <w:p>
      <w:pPr>
        <w:pStyle w:val="ArticleScripture"/>
        <w:jc w:val="left"/>
      </w:pPr>
      <w:r>
        <w:rPr>
          <w:rFonts w:ascii="Nirmala UI" w:hAnsi="Nirmala UI" w:eastAsia="Nirmala UI" w:cs="Nirmala UI"/>
        </w:rPr>
        <w:t>యేమనగా ప్రజలు యెరూషలేములోనున్న సీయోనులో నివసింతురు; నీవు ఇకమీదట రోదింపవు; నీ మొఱ్ఱ స్వరం వినబడగానే ఆయన నీకు బహు కృపచూపును; దానిని ఆయన వినునప్పుడు నీకు ప్రత్యుత్తరమిచ్చును. ప్రభువు మీకు శోకాల రొట్టెను, బాధల నీటిని ఇచ్చినను, ఇకమీదట నీ ఉపాధ్యాయులు మూలకు తొలగింపబడరు; నీ కన్నులు నీ ఉపాధ్యాయులను చూచును; నీ చెవులు నీ వెనుకనుండి ఈ వాక్యమును వినెదరు: ఇదే మార్గము; దానిలో నడుచుడి; మీరు కుడివైపుకి తిరిగినప్పుడు గాని, ఎడమవైపుకి తిరిగినప్పుడు గాని. యెషయా 30:18-21.</w:t>
      </w:r>
    </w:p>
    <w:p>
      <w:pPr>
        <w:pStyle w:val="ArticleBody"/>
        <w:jc w:val="left"/>
      </w:pPr>
      <w:r>
        <w:rPr>
          <w:rFonts w:ascii="Nirmala UI" w:hAnsi="Nirmala UI" w:eastAsia="Nirmala UI" w:cs="Nirmala UI"/>
        </w:rPr>
        <w:t>దేవుని శేష ప్రజలు తాము ఏ మార్గమున నడుచవలెనో సూచించు, తమ వెనుకనుండి వినిపించు స్వరమును వింటారు. అనంతరం ఆ స్వరాన్ని వినాలా వినకూడదా అన్నది వారు నిర్ణయించవలసి ఉంటుంది. యోహాను మరియు యెషయా చేత ప్రతినిధీకరింపబడిన వారు లోకాంత్యకాలమందు, ఆయన ఆలస్యము చేయుచుండగా ప్రభువును నిరీక్షించువారే; మరియు ఆయన న్యాయమునకు దేవుడైయుండుటవలన ఆయన ఆలస్యము చేయుచున్నాడని యెషయా మనకు తెలియజేయును. 1798లో మిల్లరైట్ చరిత్ర ఆరంభమునుండి, సండే చట్ట సమయమున అడ్వెంటిజం కొరకు కృపాకాలము ముగియువరకు, దేవుడు స్వర్గీయ పరిశుద్ధస్థలములో న్యాయవిచారణను నిర్వహించుచున్నాడు. న్యాయవిచారణ కాలములో ప్రభువును నిరీక్షించువారు ఆశీర్వదింపబడుదురు అనే వాగ్దానం కలదు.</w:t>
      </w:r>
    </w:p>
    <w:p>
      <w:pPr>
        <w:pStyle w:val="ArticleBody"/>
        <w:jc w:val="left"/>
      </w:pPr>
      <w:r>
        <w:rPr>
          <w:rFonts w:ascii="Nirmala UI" w:hAnsi="Nirmala UI" w:eastAsia="Nirmala UI" w:cs="Nirmala UI"/>
        </w:rPr>
        <w:t>నిరీక్షణచేత ధన్యులైన దేవుని ప్రజలు, పది కన్యల దృష్టాంతములో వరుడిని నిరీక్షించిన కన్యలచేత ప్రతినిధీకరింపబడిరి. పది మందంతా నిద్రపోయిరి; తదుపరి అర్ధరాత్రి ఒక సంక్షోభము వచ్చి, నిద్రించిన కన్యలను రెండు వర్గములుగా వేరుచేసెను. ఒక వర్గము తమ వెనుకనుండి ఒక స్వరమును విని, ఏ దారిలో ముందుకు సాగవలెనో బోధించిన ఆ స్వరమును చూచుటకై తిరిగిరి; మరియొక వర్గము అయితే తిరిగి ఆ స్వరమును వినుటకు నిరాకరించిరి—ప్రకటన గ్రంథమంతట ప్రతిధ్వనించుచున్న సందేశము ఇదియే: “చెవిగలవాడు, సంఘములతో ఆత్మ చెప్పుచున్నదిని వినునుగాక” అని ఉన్నప్పటికిని.</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భవిష్యత్తును అర్థంచేసికొనుటకై గతానికి తిరిగే అడ్వెంటిస్ట్ ప్రజలకు యోహాను ప్రతీకగా నిలుస్తాడు. యోహాను చేసినట్లుగా వారు ‘తమ వెనుక ఒక వాక్యమును’ వినునప్పుడు, ఆ వాక్యములో ఈ సమాన సంఘటనకు సంబంధించిన యెషయా సాక్ష్యములో ఇవ్వబడిన ఆదేశమును కూడా అంతర్భూతముగా కలిగియుండును. యెషయా ఇచ్చిన ఆదేశము: ‘ఇదే మార్గము; దానిలో నడుచుడి; మీరు కుడివైపుకు తిరిగినప్పుడుగాని, ఎడమవైపుకు తిరిగినప్పుడుగాని.’ దానియేలు పన్నెండవ అధ్యాయంలోని జ్ఞానవంతులైన కన్యలు లోకాంత్యకాలమున జ్ఞానవృద్ధిని గ్రహించుదురు, ఏలయనగా ముద్ర విప్పబడిన జీవదాయక జ్ఞానమును గ్రహించుటకై వారు వాక్యములో ‘ఇక్కడక్కడా తిరిగియుండిరి.’</w:t>
      </w:r>
    </w:p>
    <w:p>
      <w:pPr>
        <w:pStyle w:val="ArticleScripture"/>
        <w:jc w:val="left"/>
      </w:pPr>
      <w:r>
        <w:rPr>
          <w:rFonts w:ascii="Nirmala UI" w:hAnsi="Nirmala UI" w:eastAsia="Nirmala UI" w:cs="Nirmala UI"/>
        </w:rPr>
        <w:t>కాని నీవు, ఓ దానియేలు, ఈ వాక్యములను మూసివేసి, గ్రంథమును అంత్యకాలము వరకు ముద్రించుము; అనేకులు అటు ఇటు తిరుగుదురు, జ్ఞానము విస్తరించును. దానియేలు 12:4.</w:t>
      </w:r>
    </w:p>
    <w:p>
      <w:pPr>
        <w:pStyle w:val="ArticleBody"/>
        <w:jc w:val="left"/>
      </w:pPr>
      <w:r>
        <w:rPr>
          <w:rFonts w:ascii="Nirmala UI" w:hAnsi="Nirmala UI" w:eastAsia="Nirmala UI" w:cs="Nirmala UI"/>
        </w:rPr>
        <w:t>మనము పరిశీలిస్తున్న ప్రవక్తలు, తీర్పు సంపూర్ణమగు మరియు కృపాకాలము మూయబడును అట్టి చరిత్రాకాలములోని సెవెన్త్-డే అడ్వెంటిస్టులను ప్రతినిధానించుచున్నారు. జ్ఞానులైన కన్యలుగా ప్రతినిధులైన వారు, "ఇదే నడచవలసిన మార్గము"ని తమ వెనుకనుండి చెప్పు స్వరమును వినుదురు; వారు ఎడమవైపు గాని కుడివైపు గాని తిరిగినపుడు, మార్గములో వారిని నడిపించెదనని ఆయన వాగ్దానం చేయుచున్నాడు. గ్రంథమునకు ముద్రలు విప్పబడినప్పుడు జ్ఞానులైన కన్యలు చేయు "ఇదివైపు అదివైపు సంచరించుట" అనునది బైబిలు అధ్యయనమునకు చిహ్నము. పరుగు తీయుటకు ముందుగా నడక నేర్చుకొనవలెనని సహజ జ్ఞానము మనకు తెలియజేయును; అలాగే యెషయా సాక్ష్యము ప్రకారము, నీ వెనుకనుండి వినిపించు స్వరమును వినినచో, నీవు పాత నిబంధన (ఎడమ) వైపు గాని క్రొత్త నిబంధన (కుడి) వైపు గాని తిరిగినను, ఆయన తన వాక్యముని అధ్యయనమునందు నిన్ను మార్గనిర్దేశించును. బైబిలును తెరువు, ఆయన స్వరముచేత నిన్ను మార్గనిర్దేశించును. కాని లోకాంత్యకాలమందలి సెవెన్త్-డే అడ్వెంటిస్టులకు దీని అర్థము ఇదియు: నీవు బైబిలును (ఎడమ) తెరిచినప్పుడు గాని, స్పిరిట్ ఆఫ్ ప్రాఫెసీ (కుడి)ను తెరిచినప్పుడు గాని, ఆయన నిన్ను మార్గనిర్దేశించును.</w:t>
      </w:r>
    </w:p>
    <w:p>
      <w:pPr>
        <w:pStyle w:val="ArticleBody"/>
        <w:jc w:val="left"/>
      </w:pPr>
      <w:r>
        <w:rPr>
          <w:rFonts w:ascii="Nirmala UI" w:hAnsi="Nirmala UI" w:eastAsia="Nirmala UI" w:cs="Nirmala UI"/>
        </w:rPr>
        <w:t>యిర్మియా యొక్క సాక్ష్యము చేర్చబడినప్పుడు, నడచవలసిన మార్గము మరింత నిర్దిష్టమగును.</w:t>
      </w:r>
    </w:p>
    <w:p>
      <w:pPr>
        <w:pStyle w:val="ArticleScripture"/>
        <w:jc w:val="left"/>
      </w:pPr>
      <w:r>
        <w:rPr>
          <w:rFonts w:ascii="Nirmala UI" w:hAnsi="Nirmala UI" w:eastAsia="Nirmala UI" w:cs="Nirmala UI"/>
        </w:rPr>
        <w:t>యెహోవా ఈలాగు సెలవిచ్చుచున్నాడు: మార్గములయొద్ద నిలిచి చూచుడి; పురాతన మార్గముల గూర్చి విచారించుడి; ఎది మంచి మార్గమో దానియందు నడుచుడి; అప్పుడు మీ ఆత్మలకు విశ్రాంతి లభించును. కాని వారు, మేము దానియందు నడువము అనిరి. అలాగే, మీమీద కాపలాదారులను నేను నియమించి, బూరధ్వనిని వినుడని చెప్పితిని; కాని వారు, మేము వినము అనిరి.</w:t>
      </w:r>
    </w:p>
    <w:p>
      <w:pPr>
        <w:pStyle w:val="ArticleScripture"/>
        <w:jc w:val="left"/>
      </w:pPr>
      <w:r>
        <w:rPr>
          <w:rFonts w:ascii="Nirmala UI" w:hAnsi="Nirmala UI" w:eastAsia="Nirmala UI" w:cs="Nirmala UI"/>
        </w:rPr>
        <w:t>కాబట్టి వినుడి, జనములారా, మరియు తెలిసికొనుడి, సమాజమా, వారి మధ్యనున్నది ఏమిటో. వినుము, భూమీ: ఇదిగో, నేను ఈ ప్రజలమీద కీడును రప్పించెదను, అదేనగా వారి ఆలోచనల ఫలము, ఎందుకనగా వారు నా మాటలకు గాని నా ధర్మశాస్త్రమునకు గాని ఆలకింపలేదు, కాని దానిని తృణీకరించిరి. యిర్మియా 6:16-19.</w:t>
      </w:r>
    </w:p>
    <w:p>
      <w:pPr>
        <w:pStyle w:val="ArticleBody"/>
        <w:jc w:val="left"/>
      </w:pPr>
      <w:r>
        <w:rPr>
          <w:rFonts w:ascii="Nirmala UI" w:hAnsi="Nirmala UI" w:eastAsia="Nirmala UI" w:cs="Nirmala UI"/>
        </w:rPr>
        <w:t>ఈ వాక్యభాగంలో ఆరాధకుల రెండు వర్గాలు ఉన్నవి. ఒక వర్గం సమస్త "మార్గములను" పరిశీలించి నడుచుటకు "పూర్వకాలపు మార్గములను" ఎంచుకొనును. వారు "మంచి మార్గమును" ఇతర సాధ్యమైన సమస్త "మార్గములలోనుండి" ఎన్నుకొనగలిగిరి; ఎందుకనగా వారు తమ వెనుకనుండి వినిపించిన స్వరమును ఆలకించినవారు; ఆ స్వరము వారికి, "ఇదే మార్గము; దానిలో నడుచుడి" అని తెలిపెను. యోహాను, వెనుకనుండి వినిపించు—"పూర్వకాలపు మార్గముల"నుండి వచ్చిన—ఆ స్వరమును వినువారిని ప్రాతినిధ్యం చేయుచున్నాడు.</w:t>
      </w:r>
    </w:p>
    <w:p>
      <w:pPr>
        <w:pStyle w:val="ArticleScripture"/>
        <w:jc w:val="left"/>
      </w:pPr>
      <w:r>
        <w:rPr>
          <w:rFonts w:ascii="Nirmala UI" w:hAnsi="Nirmala UI" w:eastAsia="Nirmala UI" w:cs="Nirmala UI"/>
        </w:rPr>
        <w:t>'యెహోవా ఈలాగు సెలవిచ్చుచున్నాడు: మార్గములలో నిలచి చూడుడి, ప్రాచీన మార్గములనుగూర్చి ఏది మంచి మార్గమో అడుగుడి, దానిలో నడుచుడి.' యిర్మియా 6:16.</w:t>
      </w:r>
    </w:p>
    <w:p>
      <w:pPr>
        <w:pStyle w:val="ArticleScripture"/>
        <w:jc w:val="left"/>
      </w:pPr>
      <w:r>
        <w:rPr>
          <w:rFonts w:ascii="Nirmala UI" w:hAnsi="Nirmala UI" w:eastAsia="Nirmala UI" w:cs="Nirmala UI"/>
        </w:rPr>
        <w:t>మా విశ్వాసపు పునాదులను పీకివేయుటకు ఎవరును యత్నింపకూడదు—మా కార్యమున ఆరంభమందు వాక్యమును ప్రార్థనాపూర్వకముగా అధ్యయనం చేయుటచేతను ప్రకటనద్వారా వేయబడిన ఆ పునాదులను. గత యాభై సంవత్సరములుగా ఈ పునాదులమీద మేము నిర్మించుచూ వచ్చియున్నాము. మనుష్యులు తాము కొత్త మార్గమును కనుగొన్నామని, వేయబడినదానికంటె బలమైన పునాదిని తామే వేయగలమని భావించవచ్చును. కాని ఇది మహా మోసము. వేయబడినదాని తప్ప ఇతర పునాదిని ఏ మనుష్యుడును వేయలేడు.</w:t>
      </w:r>
    </w:p>
    <w:p>
      <w:pPr>
        <w:pStyle w:val="ArticleScripture"/>
        <w:jc w:val="left"/>
      </w:pPr>
      <w:r>
        <w:rPr>
          <w:rFonts w:ascii="Nirmala UI" w:hAnsi="Nirmala UI" w:eastAsia="Nirmala UI" w:cs="Nirmala UI"/>
        </w:rPr>
        <w:t>గతంలో అనేకులు కొత్త విశ్వాస నిర్మాణమునకును, కొత్త సూత్రాల స్థాపనకును ఉపక్రమించారు. అయితే వారి నిర్మాణము ఎంతకాలము నిలిచెను? అది త్వరలోనే కూలిపోయెను; ఏలయనగా అది శిలపై స్థాపింపబడలేదు.</w:t>
      </w:r>
    </w:p>
    <w:p>
      <w:pPr>
        <w:pStyle w:val="ArticleScripture"/>
        <w:jc w:val="left"/>
      </w:pPr>
      <w:r>
        <w:rPr>
          <w:rFonts w:ascii="Nirmala UI" w:hAnsi="Nirmala UI" w:eastAsia="Nirmala UI" w:cs="Nirmala UI"/>
        </w:rPr>
        <w:t>మొదటి శిష్యులు మనుష్యుల మాటలను ఎదుర్కొనవలసి రాలేదా? వారు అసత్య సిద్ధాంతాలను వినవలసి వచ్చి, ఆపై సమస్తమును చేసిన తరువాత, ‘వేసియున్న పునాది తప్ప మరియే పునాదిని ఎవరును వేయలేరు’ అని సెలవిస్తూ స్థిరముగా నిలువలసి రాలేదా? 1 కోరింథీయులకు 3:11.</w:t>
      </w:r>
    </w:p>
    <w:p>
      <w:pPr>
        <w:pStyle w:val="ArticleScripture"/>
        <w:jc w:val="left"/>
      </w:pPr>
      <w:r>
        <w:rPr>
          <w:rFonts w:ascii="Nirmala UI" w:hAnsi="Nirmala UI" w:eastAsia="Nirmala UI" w:cs="Nirmala UI"/>
        </w:rPr>
        <w:t>కాబట్టి మన నమ్మికయొక్క ఆరంభమును ఆఖరువరకు దృఢముగా పట్టుకొని నిలిచియుండవలెను. దేవునిచేతను క్రీస్తుచేతను ఈ ప్రజలకు శక్తిగల వాక్యములు పంపబడియున్నవి; అవి వారిని లోకమునుండి అంశానంశముగా వెలికితీసి, వర్తమాన సత్యమునకు సంబంధించిన నిర్మల కాంతిలోనికి నడిపించుచున్నవి. పవిత్ర అగ్నిచేత స్పృశింపబడిన పెదవులతో దేవుని సేవకులు ఆ సందేశమును ప్రకటించియున్నారు. ప్రకటింపబడిన సత్యముని ప్రామాణికతకు దివ్యోక్తి తన ముద్రను మోపియున్నది. టెస్టిమోనీస్, ఖండము 8, పుటలు 296, 297.</w:t>
      </w:r>
    </w:p>
    <w:p>
      <w:pPr>
        <w:pStyle w:val="ArticleBody"/>
        <w:jc w:val="left"/>
      </w:pPr>
      <w:r>
        <w:rPr>
          <w:rFonts w:ascii="Nirmala UI" w:hAnsi="Nirmala UI" w:eastAsia="Nirmala UI" w:cs="Nirmala UI"/>
        </w:rPr>
        <w:t>కాని యిర్మియా వరుసలో మరో వర్గముంది; వారిని ఆయన ‘సభ’గా గుర్తిస్తాడు; వారు క్రొత్త విశ్వాసాన్ని సూచించే ఒక గృహాన్ని కట్టారు, అది శిలమీద నిర్మింపబడలేదు గనుక ఆ గృహం కూలిపోతుంది. ఆ గృహమే ఏడవ దిన ఆడ్వెంటిస్టు సంఘము; లేదా యోహాను అదే సంఘాన్ని గుర్తించినట్టు—‘శైతానుని సమాజమందిరము’.</w:t>
      </w:r>
    </w:p>
    <w:p>
      <w:pPr>
        <w:pStyle w:val="ArticleBody"/>
        <w:jc w:val="left"/>
      </w:pPr>
      <w:r>
        <w:rPr>
          <w:rFonts w:ascii="Nirmala UI" w:hAnsi="Nirmala UI" w:eastAsia="Nirmala UI" w:cs="Nirmala UI"/>
        </w:rPr>
        <w:t>వినుటకు నిరాకరించుట అనగా ఆయన "వాక్యములను" మరియు ఆయన "ధర్మశాస్త్రమును" తిరస్కరించుటే. పూర్వపు మార్గములలో నడచుటకును తిరిగి రావుటకును వ్యతిరేకించి చేసిన వారి తిరుగుబాటు, అలాగే కాపలవాని కాహళ ధ్వనియొక్క సందేశమును వినుటకు వారి నిరాకరణ కారణంగా, యిర్మియా "దుష్ట సమాజం"గా గుర్తించిన ఆ ప్రజల మీద దేవుడు కీడును తేవబోతున్నాడు. లవోదిక్యా యొక్క సెవెన్త్-డే అడ్వెంటిస్ట్ సంఘముతో దేవుడు ఎలా వ్యవహరిస్తాడో అన్నది బైబిల్ ప్రవచనంలోని అంశం. వారిని ఎందుకు నిరాకరించబడ్డారో చెప్పునప్పుడు, ప్రవక్త హోషేయా ఆ "దుష్ట సమాజం" యొక్క లక్షణాలను కూడా పేర్కొంటాడు.</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అంత్యకాలమున ముద్ర విప్పబడిన సందేశాన్ని సూచించు ఆ జ్ఞానం వారిలో లేకపోవుటచేత వారు త్రోసివేయబడ్డారు. ఈ వాక్యభాగములో దేవుడు తన ప్రజలతోనున్న తన నిబంధ సంబంధాన్ని ఇక్కడ ముగించుచున్నాడు; ఏలయనగా ఆయన వారిని నేరుగా “నా ప్రజలు!”ని పిలుచుచున్నాడు. వారు క్రీస్తును తిరస్కరించి, ఆయన ధర్మశాస్త్రమును మరచినందున, వారు దేవునికి యాజకులై యుండరు. దేవుని ప్రజలు దేవునితో నిబంధనలో ప్రవేశించినప్పుడు, ఆయన వారిని యాజకులనూ రాజులనూ చేయును. దేవుడు ప్రాచీన ఇశ్రాయేలుతో నిబంధన చేసేటప్పుడు, ఆయన మోషే ద్వారా ఇలా ప్రకటించెను:</w:t>
      </w:r>
    </w:p>
    <w:p>
      <w:pPr>
        <w:pStyle w:val="ArticleScripture"/>
        <w:jc w:val="left"/>
      </w:pPr>
      <w:r>
        <w:rPr>
          <w:rFonts w:ascii="Nirmala UI" w:hAnsi="Nirmala UI" w:eastAsia="Nirmala UI" w:cs="Nirmala UI"/>
        </w:rPr>
        <w:t>కావున, మీరు నిజముగా నా స్వరమునకు విధేయులై, నా నిబంధనను కాచినయెడల, సమస్త జనముల కంటె నాకు మీరు ప్రత్యేకమైన స్వాస్థ్యముగా నుండెదరు; ఏలయనగా సమస్త భూమియు నాదే. మరియు మీరు నాకు యాజకుల రాజ్యమును, పరిశుద్ధ జాతియును అయి నుండెదరు. ఈ మాటలనే నీవు ఇశ్రాయేలు సంతతికి చెప్పవలెను. నిర్గమకాండము 19:5, 6.</w:t>
      </w:r>
    </w:p>
    <w:p>
      <w:pPr>
        <w:pStyle w:val="ArticleBody"/>
        <w:jc w:val="left"/>
      </w:pPr>
      <w:r>
        <w:rPr>
          <w:rFonts w:ascii="Nirmala UI" w:hAnsi="Nirmala UI" w:eastAsia="Nirmala UI" w:cs="Nirmala UI"/>
        </w:rPr>
        <w:t>దేవుడు క్రైస్తవ సంఘముతో ఒడంబడికలో ప్రవేశించినప్పుడు, ఆయన పేతురు ద్వారా ఇలా ప్రకటించెను:</w:t>
      </w:r>
    </w:p>
    <w:p>
      <w:pPr>
        <w:pStyle w:val="ArticleScripture"/>
        <w:jc w:val="left"/>
      </w:pPr>
      <w:r>
        <w:rPr>
          <w:rFonts w:ascii="Nirmala UI" w:hAnsi="Nirmala UI" w:eastAsia="Nirmala UI" w:cs="Nirmala UI"/>
        </w:rPr>
        <w:t>కాని మీరు ఎన్నుకోబడిన వంశము, రాజస్వామ్య యాజకత్వము, పరిశుద్ధ జాతి, దేవునికి స్వాస్థ్యులైన ప్రజలు; మిమ్మును అంధకారములోనుండి తన అద్భుతమైన వెలుగులోనికి పిలిచిన వాని శ్రేష్ఠతలను ప్రకటించుటకై. ఒకనాడు మీరు ప్రజలు కానివారు గాని, ఇప్పుడు దేవుని ప్రజలు; ఒకనాడు కరుణను పొందనివారు గాని, ఇప్పుడు కరుణను పొందినవారు. 1 పేతురు 2:9, 10.</w:t>
      </w:r>
    </w:p>
    <w:p>
      <w:pPr>
        <w:pStyle w:val="ArticleBody"/>
        <w:jc w:val="left"/>
      </w:pPr>
      <w:r>
        <w:rPr>
          <w:rFonts w:ascii="Nirmala UI" w:hAnsi="Nirmala UI" w:eastAsia="Nirmala UI" w:cs="Nirmala UI"/>
        </w:rPr>
        <w:t>ఈ వచనాలలో పేతురు, “గతకాలమున ప్రజలు కాకపోయిరి, ఇప్పుడు అయితే దేవుని ప్రజలైయున్నారు” అని వెల్లడించుటద్వారా, దేవునిచే ఎన్నుకోబడిన నిబంధన ప్రజలైన ప్రాచీన ఇశ్రాయేలు నుండి క్రైస్తవ సంఘమునకు సంభవించిన మార్పును ప్రస్తావించుచున్నాడు. యూదులు దేవునితో తమ వివాహబంధమును తెంచుకొనినప్పుడు, ప్రభువు క్రైస్తవ సంఘముతో నిబంధనలో ప్రవేశించెను. ప్రభువుతో వివాహబంధములో నుండినంతకాలము, వారిరువురును యాజకుల జనములుగా పరిగణింపబడ్డారు.</w:t>
      </w:r>
    </w:p>
    <w:p>
      <w:pPr>
        <w:pStyle w:val="ArticleBody"/>
        <w:jc w:val="left"/>
      </w:pPr>
      <w:r>
        <w:rPr>
          <w:rFonts w:ascii="Nirmala UI" w:hAnsi="Nirmala UI" w:eastAsia="Nirmala UI" w:cs="Nirmala UI"/>
        </w:rPr>
        <w:t>యాజకునిగా తిరస్కరింపబడుట అనగా ఒకప్పుడు ఒడంబడిక ప్రజలుగా నుండినట్లు సూచిస్తుంది. ఆడ్వెంటిస్టు చరిత్ర ఆరంభములోనే సెవెన్త్-డే అడ్వెంటిస్టులు ప్రభువుతో ఒడంబడికలో ప్రవేశించారు. అరణ్యములోని సంఘము సంస్కరణ నుండి వెలువడినదైనను, మిల్లరైట్ సందేశమును తిరస్కరించెను; ఈ విధముగా, మొదటి మరియు రెండవ దూతల సందేశముల చరిత్రలో దేవునితో విడాకులు చేసికొనెను. చివరి వేరుపరచుట రెండవ దూత వచ్చుటయే; ఆ ప్రకటన ఏమనగా వారు ఇక క్రీస్తు కుమార్తె కారు, గాని బాబిలోను కుమార్తెగా మారిపోయిరి. ఆ వెంటనే, అర్ధరాత్రి మొఱ్ఱ సమయంలో, దేవుడు తన నూతన వధువును ఒడంబడిక వివాహమునకు పిలిచెను.</w:t>
      </w:r>
    </w:p>
    <w:p>
      <w:pPr>
        <w:pStyle w:val="ArticleBody"/>
        <w:jc w:val="left"/>
      </w:pPr>
      <w:r>
        <w:rPr>
          <w:rFonts w:ascii="Nirmala UI" w:hAnsi="Nirmala UI" w:eastAsia="Nirmala UI" w:cs="Nirmala UI"/>
        </w:rPr>
        <w:t>ప్రాచీన ఇశ్రాయేలుకు ఒడంబడికకు చిహ్నమైన రెండు పలకలు పది ఆజ్ఞల రెండు పలకలే; అలాగే ఆధ్యాత్మిక ఆధునిక ఇశ్రాయేలుకు సంబంధించిన రెండు పలకలు హబక్కూకు యొక్క రెండు పలకలే; అవి 1843 మరియు 1850 పటములచే ప్రతినిధీకరించబడ్డవి. దైవప్రేరణ పదేపదే ‘లవోదిక్యా’గా గుర్తించిన ఒడంబడిక ప్రజలు పూర్వ మార్గములను తిరస్కరించి, వెనుకనుండి వినిపించే స్వరాన్ని ఆలకించుటకు నిరాకరించగా, వారు ప్రభువు నోటి నుండి ఉమ్మివేయబడుచుండగా ప్రాచీన ఇశ్రాయేలుయొక్క అంత్య చరిత్రను పునరావృతం చేస్తున్నారు. ఆయన ‘నా ప్రజలు’ అని పిలిచిన వారికీ ఇది ఎందుకు జరుగుతుంది?</w:t>
      </w:r>
    </w:p>
    <w:p>
      <w:pPr>
        <w:pStyle w:val="ArticleBody"/>
        <w:jc w:val="left"/>
      </w:pPr>
      <w:r>
        <w:rPr>
          <w:rFonts w:ascii="Nirmala UI" w:hAnsi="Nirmala UI" w:eastAsia="Nirmala UI" w:cs="Nirmala UI"/>
        </w:rPr>
        <w:t>అడ్వెంటిజము యొక్క అనుభవాన్ని చిత్రించే పది కన్యల దృష్టాంతము, అడ్వెంటిజము ఆరంభమందు ఒకసారి, దాని అంత్యమందు మరొకసారి, రెండుసార్లు నెరవేరును. సోదరి వైట్ బోధించునది ఏమనగా, ఆ దృష్టాంతము అక్షరాలా నెరవేరినదనీ, ఇంకా అక్షరాలా నెరవేరుననీ; అలాగే, మూడవ దూతవలెనే, ఆ దృష్టాంతమును ఎల్లప్పుడును వర్తమాన సత్యముగా అవగాహన చేయవలెనని.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1843లో వారి విఫలమైన అంచనా మరియు 1844 అక్టోబర్ 22నాటి సరియైన అంచనా మధ్యలో, ఆ ఉపమానంలోని నిరీక్షణను మిల్లరైట్ ఆడ్వెంటిజం నెరవేర్చింది. ఈ చరిత్రకు సంబంధించిన ప్రవచనాత్మక వివరాలు అనేకమూ ప్రాముఖ్యమైనవియు; అయితే, సహోదరి వైట్ ఇప్పుడే పేర్కొన్నట్లుగా, పది కన్యల ఉపమానం మూడవ దూతతో నేరుగా సంబంధించబడియున్నదని నేను కేవలం గుర్తించదలుచున్నాను.</w:t>
      </w:r>
    </w:p>
    <w:p>
      <w:pPr>
        <w:pStyle w:val="ArticleBody"/>
        <w:jc w:val="left"/>
      </w:pPr>
      <w:r>
        <w:rPr>
          <w:rFonts w:ascii="Nirmala UI" w:hAnsi="Nirmala UI" w:eastAsia="Nirmala UI" w:cs="Nirmala UI"/>
        </w:rPr>
        <w:t>1798 నుండి 1844 అక్టోబరు 22వ తేదీ వరకు, మొదటి దూతయొక్క సందేశము తీర్పు ప్రారంభమును ప్రకటించెను. తీర్పు ప్రారంభమునకు కొద్దిముందుగా, పది కన్యల దృష్టాంతములోని అర్ధరాత్రి కేక నెరవేరెను. అందువలన, మూడవ దూత తీర్పు సమాప్తిని ప్రకటించునప్పుడు, ఆ అర్ధరాత్రి కేకయొక్క ప్రకటన మరల ఒకసారి పునరావృతమగును.</w:t>
      </w:r>
    </w:p>
    <w:p>
      <w:pPr>
        <w:pStyle w:val="ArticleBody"/>
        <w:jc w:val="left"/>
      </w:pPr>
      <w:r>
        <w:rPr>
          <w:rFonts w:ascii="Nirmala UI" w:hAnsi="Nirmala UI" w:eastAsia="Nirmala UI" w:cs="Nirmala UI"/>
        </w:rPr>
        <w:t>ప్రొటెస్టెంట్ చర్చిలు దేవుని సందేశాన్ని తిరస్కరించి, దాంతో బాబులోనియొక్క కుమార్తెలుగా మారినవనే గుర్తింపే రెండవ దూతయొక్క సందేశము యొక్క ఆగమనం; అలాగే "అక్షరాలా నెరవేరుచున్న" ఉపమానములోని ఆలస్యకాలము ఆరంభము. ప్రభువు 1843లో తిరిగి రాలేదు; ఆయన కన్యకలను పరీక్షించి దీవించుటకై ఆలస్యమాయెను. ప్రొటెస్టెంట్ చర్చిలను బాబులోనియొక్క కుమార్తెలుగా నిర్దేశించిన రెండవ దూతయొక్క ప్రకటన, ఆ పతించిన చర్చిలలో ఇంకా ఉన్నవారు బయటికివచ్చి మిల్లర్‌వాదులతోను, వారు ప్రవచనముల విషయమై కలిగిన అవగాహనతోను, ఏకముగా నిలుచుటకై చేసిన పిలుపుగా నిలిచెను. ఎక్సెటర్ శిబిర సమావేశములో సామ్యూయేల్ స్నో ప్రభువు 1844 అక్టోబరు 22న రానున్నాడని నిర్ధారించుటకు అవసరమైన సాక్ష్యాధారాన్ని సమర్పించెను; అప్పుడు "అర్ధరాత్రి కేక" యనే సందేశము ఉప్పెనవలె దేశమంతట వ్యాపించెను. తరువాత, 1844 అక్టోబరు 22నాటి మహా నిరాశయందు మూడవ దూత వచ్చెను.</w:t>
      </w:r>
    </w:p>
    <w:p>
      <w:pPr>
        <w:pStyle w:val="ArticleBody"/>
        <w:jc w:val="left"/>
      </w:pPr>
      <w:r>
        <w:rPr>
          <w:rFonts w:ascii="Nirmala UI" w:hAnsi="Nirmala UI" w:eastAsia="Nirmala UI" w:cs="Nirmala UI"/>
        </w:rPr>
        <w:t>ఇది ప్రారంభ చరిత్రకు సంబంధించిన సంక్షిప్త సారాంశం మాత్రమే; మనం చర్చిస్తున్న విషయానికి మరింత ప్రసక్తియుక్తమైనట్లుగా తోచే కొన్ని అంశాలను ప్రత్యేకీకరించుటకై, అనేక అంశాలను నేను ఉద్దేశ్యపూర్వకంగా విడిచిపెట్టాను.</w:t>
      </w:r>
    </w:p>
    <w:p>
      <w:pPr>
        <w:pStyle w:val="ArticleBody"/>
        <w:jc w:val="left"/>
      </w:pPr>
      <w:r>
        <w:rPr>
          <w:rFonts w:ascii="Nirmala UI" w:hAnsi="Nirmala UI" w:eastAsia="Nirmala UI" w:cs="Nirmala UI"/>
        </w:rPr>
        <w:t>ఈ చింతనలను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సమాంతర హెచ్చరికలు - ప్రథమము</dc:title>
  <dc:subject>యేసు క్రీస్తు ప్రకటన: మానవజాతికి అంతిమ హెచ్చరికపై అవగాహన</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