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సమాంతర హెచ్చరికలు - రెండవది</w:t>
      </w:r>
    </w:p>
    <w:p>
      <w:pPr>
        <w:pStyle w:val="ArticleSubtitle"/>
        <w:jc w:val="left"/>
      </w:pPr>
      <w:r>
        <w:rPr>
          <w:rFonts w:ascii="Nirmala UI" w:hAnsi="Nirmala UI" w:eastAsia="Nirmala UI" w:cs="Nirmala UI"/>
        </w:rPr>
        <w:t>ప్రవచనాత్మక చిత్రవస్త్రం ఆవిష్కరణ: మిల్లర్‌వాదుల చరిత్రలోను, నేటి కాలంలోను, ప్రకటన గ్రంథము 14వ అధ్యాయంలోని సందేశాల సంకేతార్థ విప్పు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పది కన్యల దృష్టాంతము మిల్లర్ వాదుల చరిత్రలో నెరవేరినప్పుడు, అది రెండవ దూతుని సందేశకాలంలో జరిగింది. రెండవ దూతుని సందేశము, అది ఆవరించే కాలప్రమాణము విషయంలోను, దాని లక్ష్య శ్రోతల విషయంలోను, పరస్పరం భిన్నమైన రెండు ప్రత్యేక సందేశాలుగా వ్యక్తమవుతుంది. కొద్దికాలం క్రితమే రోమునకు తిరిగి వెళ్లి బాబిలోను కుమార్తెలైన ప్రొటెస్టెంట్ సంఘములను ఉద్దేశించి రెండవ దూతుని సందేశము పలికించబడెను. అర్ధరాత్రి పిలుపు నిద్రిస్తున్న మిల్లర్ వాదులను ఉద్దేశించెను. మొదటి సందేశము మిల్లర్ వాదుల వెలుపలివారిని ఉద్దేశించెను; రెండవది వారి అంతర్గతులను ఉద్దేశించెను. ఇది మన కాలములో అక్షరశః నెరవేర్చబడును.</w:t>
      </w:r>
    </w:p>
    <w:p>
      <w:pPr>
        <w:pStyle w:val="ArticleBody"/>
        <w:jc w:val="left"/>
      </w:pPr>
      <w:r>
        <w:rPr>
          <w:rFonts w:ascii="Nirmala UI" w:hAnsi="Nirmala UI" w:eastAsia="Nirmala UI" w:cs="Nirmala UI"/>
        </w:rPr>
        <w:t>మన కాలములో జరుగుతున్న పునరావృతిలో గమనించవలసిన తేడా ఏమనగా, అడ్వెంటిజం ఆరంభకాలంలో రెండవ దూతుని సందేశం ముందుగా మిల్లర్‌వాదుల వెలుపలికి వెళ్లి, అనంతరం ఆ సందేశంలోని రెండో భాగం మిల్లర్‌వాదుల సమాజములోకి ప్రవేశించింది. అడ్వెంటిజం ముగింపు సమయములో, ఉపమానం మళ్లీ పునరావృతమయ్యేప్పుడు, రెండవ దూతుని సందేశమూ అట్లే పునరావృతమవుతుంది. దీనిని స్పష్టంగా కొద్ది సార్లకన్నా ఎక్కువసార్లు మనకు చెప్పబడింది. అయితే సందేశమునకు ఉన్న ద్విభాగ స్వరూపం చివరికి తారుమారవుతుంది. మొదటి భాగపు సందేశం అడ్వెంటిజం సమాజానికి వెళ్లి, రెండవది అడ్వెంటిజం వెలుపలున్నవారికి వెళుతుంది. ప్రకటన గ్రంథము పదెనిమిదవ అధ్యాయంలోని దూత సూచించే కార్యము మరియు సందేశము రెండవ దూతుని సందేశముని పునరావృత్తి అని మనకు చెప్పబడింది.</w:t>
      </w:r>
    </w:p>
    <w:p>
      <w:pPr>
        <w:pStyle w:val="ArticleScripture"/>
        <w:jc w:val="left"/>
      </w:pPr>
      <w:r>
        <w:rPr>
          <w:rFonts w:ascii="Nirmala UI" w:hAnsi="Nirmala UI" w:eastAsia="Nirmala UI" w:cs="Nirmala UI"/>
        </w:rPr>
        <w:t>ప్రవక్త ఇలా చెప్పుచున్నాడు: "నేను మరియొక దూతను పరలోకమునుండి దిగివచ్చుట చూచితిని; అతనికి మహా అధికారము ఉండెను; అతని మహిమచేత భూమి ప్రకాశించెను. అతడు బలమైన స్వరముతో ఘనంగా మొఱపెట్టుచు చెప్పెను, బాబులోను గొప్పది పడిపోయెను, పడిపోయెను; దయ్యముల నివాసస్థలముగా మారెను" (ప్రకటన గ్రంథము 18:1, 2). ఇదే రెండవ దూత ప్రకటించిన సందేశము. బాబులోను పడిపోయెను, "ఎందుకనగా ఆమె తన వ్యభిచారమునకు గల కోపద్రాక్షారసమును సమస్త జనములకు త్రాగించెను" (ప్రకటన గ్రంథము 14:8). ఆ ద్రాక్షారసము ఏమి?—ఆమె తప్పుడు సిద్ధాంతములు. నాలుగవ ఆజ్ఞలోని శబతుదినమునకు బదులుగా ఆమె ప్రపంచమునకు తప్పుడు శబతుదినమును ఇచ్చెను; మరియు ఏదెనులో సాతాను మొదట హవ్వతో చెప్పిన అబద్ధమును—ఆత్మకు సహజ అమరత్వము ఉన్నదని—పునరావృతముచేసెను. మరియూ ఆమె అనేక సంబంధిత భ్రమలను విశాలంగా వ్యాప్తి చేసెను, "బోధలుగా మానవుల ఆజ్ఞలను బోధించుచు" (మత్తయి 15:9).</w:t>
      </w:r>
    </w:p>
    <w:p>
      <w:pPr>
        <w:pStyle w:val="ArticleScripture"/>
        <w:jc w:val="left"/>
      </w:pPr>
      <w:r>
        <w:rPr>
          <w:rFonts w:ascii="Nirmala UI" w:hAnsi="Nirmala UI" w:eastAsia="Nirmala UI" w:cs="Nirmala UI"/>
        </w:rPr>
        <w:t>యేసు తన ప్రజా పరిచర్యను ఆరంభించినప్పుడు, ఆయన దేవాలయమును దైవనిందకరమైన అపవిత్రత నుండి శుద్ధి చేసెను. ఆయన పరిచర్య యొక్క అంత్య కార్యములలో దేవాలయమును రెండవసారి శుద్ధిపరచుట కూడ ఒకటైయుండెను. అట్టే, లోకమును హెచ్చరించు తుదికార్యములో సంఘములకు రెండు స్పష్టమైన పిలుపులు ఇవ్వబడును. రెండవ దూత యొక్క సందేశము యిదే: ‘బాబులోను పడిపోయెను, పడిపోయెను, ఆ గొప్ప పట్టణము; ఏలయనగా ఆమె తన వ్యభిచారపు కోపమనే ద్రాక్షారసమును సమస్త జాతులకు పానమియ్యించెను’ (ప్రకటన గ్రంథము 14:8). అలాగే మూడవ దూత సందేశములోని గంభీర పిలుపులో ఆకాశమునుండి ఒక స్వరం వినిపించుచున్నది: ‘ఆమెనుండి బయలుదేరుడి, నా ప్రజలారా, మీరు ఆమె పాపములకు భాగస్వాములు కాకుండునట్లు, ఆమెకు కలిగే మహమ్మారులను మీరు పొందకుండునట్లు. ఏలయనగా ఆమె పాపములు ఆకాశమువరకు చేరియున్నవి, దేవుడు ఆమె అధర్మములను జ్ఞాపకముచేసికొనెను’ (ప్రకటన గ్రంథము 18:4, 5). ఎంపికైన సందేశాలు, పుస్తకం 2, 118.</w:t>
      </w:r>
    </w:p>
    <w:p>
      <w:pPr>
        <w:pStyle w:val="ArticleBody"/>
        <w:jc w:val="left"/>
      </w:pPr>
      <w:r>
        <w:rPr>
          <w:rFonts w:ascii="Nirmala UI" w:hAnsi="Nirmala UI" w:eastAsia="Nirmala UI" w:cs="Nirmala UI"/>
        </w:rPr>
        <w:t>ఆడ్వెంటిజము ఆరంభంలో రెండవ దూతయొక్క సందేశము, ప్రకటన గ్రంథము పద్దెనిమిదవ అధ్యాయములోని దూతచేత సంకేతింపబడిన సందేశముతో ఏకమే; మరియు ఆ హెచ్చరికలో సందేశమును ప్రకటించే రెండు స్వరములు ఉన్నాయి. ఆయన మహిమచేత భూమి ప్రకాశింపబడినప్పుడు మొదటి స్వరం ప్రకటించబడుతుంది; మరియు నాలుగవ వచనములో, "ఆమె యొద్దనుండి బయలుదేరుడి" అని చెప్పుచున్న మరియొక స్వరమును యోహాను వినెను.</w:t>
      </w:r>
    </w:p>
    <w:p>
      <w:pPr>
        <w:pStyle w:val="ArticleBody"/>
        <w:jc w:val="left"/>
      </w:pPr>
      <w:r>
        <w:rPr>
          <w:rFonts w:ascii="Nirmala UI" w:hAnsi="Nirmala UI" w:eastAsia="Nirmala UI" w:cs="Nirmala UI"/>
        </w:rPr>
        <w:t>మిల్లర్‌వాదుల చరిత్రలో బబులోనునుండి బయటకు రావలెననే పిలుపు ముందుగా వచ్చెను; మిల్లర్‌వాదులకు ఇచ్చిన సందేశము రెండవదిగా వచ్చెను. ప్రకటన గ్రంథము పదెనిమిదవ అధ్యాయములో, ఆడ్వెంటిజం వెలుపలున్న వారిని ఉద్దేశించేది రెండవ స్వరము, లేక రెండవ సందేశమే. ‘సమాజములకు చేయబడిన రెండు ప్రత్యేక పిలుపులు ఉన్నవి’ అనే ప్రకటనతో పాటు, క్రీస్తు తన శుష్రూష ఆరంభమునను అంతమునను మందిరమును శుద్ధి చేసిన ఆ రెండు సందర్భములు కూడా ఆడ్వెంటిజం ఆరంభమును మరియు ముగింపును సూచించే చిత్రణగా నిలుస్తున్నవి.</w:t>
      </w:r>
    </w:p>
    <w:p>
      <w:pPr>
        <w:pStyle w:val="ArticleBody"/>
        <w:jc w:val="left"/>
      </w:pPr>
      <w:r>
        <w:rPr>
          <w:rFonts w:ascii="Nirmala UI" w:hAnsi="Nirmala UI" w:eastAsia="Nirmala UI" w:cs="Nirmala UI"/>
        </w:rPr>
        <w:t>అడ్వెంటిజము ఆరంభం, విలియం మిల్లర్‌ను ఉపయోగించి స్థాపింపబడిన ఆ పునాది నిర్మాణానికి సహకరించిన కార్యకర్తల శుద్ధీకరణను ప్రదర్శించింది. ఆ పునాది రెండవ దూత యొక్క సందేశము ముగింపునందు సంపూర్ణమైంది; ఎందుకనగా 1844 అక్టోబరు 22న మూడవ దూత ఆగమనముతో, అడ్వెంటిజము యొక్క పునాదులను ఏర్పరచే సత్యములు వినుటకు సన్నద్ధులైనవారికి అవగాహనకు లభ్యముగా చేయబడ్డాయి.</w:t>
      </w:r>
    </w:p>
    <w:p>
      <w:pPr>
        <w:pStyle w:val="ArticleBody"/>
        <w:jc w:val="left"/>
      </w:pPr>
      <w:r>
        <w:rPr>
          <w:rFonts w:ascii="Nirmala UI" w:hAnsi="Nirmala UI" w:eastAsia="Nirmala UI" w:cs="Nirmala UI"/>
        </w:rPr>
        <w:t>పునాది నిర్మాణ కార్యము రెండవ దూతయొక్క చరిత్ర పరాకాష్ట వద్ద, “సంఘాలకు రెండు స్పష్టంగా వేర్వేరు పిలుపులు చేయబడ్డప్పుడు,” ముగిసింది. మొదటి పిలుపు మిల్లరైట్ల వెలుపలివారికై, రెండవది మిల్లరైట్ల కొరకు. కాని అద్వెంటిజం ఆరంభంతో సరిపోలే మరొక ఆరంభం, క్రీస్తు తన ఆలయాన్ని మొదటిసారిగా శుద్ధి చేసినప్పుడు జరిగిన ఆయన శుశ్రూషయే. ఆలయం శుద్ధి చేయబడుటయొక్క ప్రవచనాత్మక చిత్రణ, ఆయన శుశ్రూష ఆరంభమునందును అంత్యమునందును జరిగే శుద్ధీకరణను సూచిస్తుంది; తద్వారా అద్వెంటిజం ఆరంభమునందును అంత్యమునందును జరిగే శుద్ధీకరణకు అది ప్రతిరూపమై నిలుస్తుంది. క్రీస్తు చేసిన ఆలయ శుద్ధీకరణల రెండు అద్వెంటిజం ఆరంభము, అంత్యములతో సరిపోలుతున్నవి; అయితే ఆయన సందేశము కేవలం దేవునితోనున్న తమ నిబంధన సంబంధాన్ని శాశ్వతంగా విచ్ఛిన్నం చేసికొనుచుండిన ఆయన నిబంధన ప్రజలకే.</w:t>
      </w:r>
    </w:p>
    <w:p>
      <w:pPr>
        <w:pStyle w:val="ArticleBody"/>
        <w:jc w:val="left"/>
      </w:pPr>
      <w:r>
        <w:rPr>
          <w:rFonts w:ascii="Nirmala UI" w:hAnsi="Nirmala UI" w:eastAsia="Nirmala UI" w:cs="Nirmala UI"/>
        </w:rPr>
        <w:t>అడ్వెంటిజము ప్రారంభంలో న్యాయవిచారణ ఆరంభమును ప్రకటించిన ఒక సందేశము వెలువడింది; అడ్వెంటిజము అంత్యంలో న్యాయవిచారణ సమాప్తినే ప్రకటించుచున్నది. యేసు మొదటిసారి దేవాలయమును శుద్ధి చేసి, తన గృహమును దొంగల గుహగా మార్చినందుకు యూదులను గద్దించెను; అయితే దేవాలయములో జరిగిన రెండవ శుద్ధీకరణ ఆయన పరిచర్య యొక్క "చివరి కార్యములలో ఒకటి" అయింది. ఆయన పరిచర్య అంత్యంలో, యూదులకు వారు తన తండ్రి గృహమును దొంగల గుహగా చేసిరని ఇక చెప్పలేదు; అప్పుడాయన వారికి వారి ఇల్లు "వారికే పాడుబడినదై విడిచివేయబడెను" అని తెలిపెను.</w:t>
      </w:r>
    </w:p>
    <w:p>
      <w:pPr>
        <w:pStyle w:val="ArticleScripture"/>
        <w:jc w:val="left"/>
      </w:pPr>
      <w:r>
        <w:rPr>
          <w:rFonts w:ascii="Nirmala UI" w:hAnsi="Nirmala UI" w:eastAsia="Nirmala UI" w:cs="Nirmala UI"/>
        </w:rPr>
        <w:t>ఇంతలో దేవుని ఆరాధనకు అంకితమైన ఆ ఆలయాన్ని సమస్త జాతులనుండి వచ్చిన ఆరాధకులు ఆశ్రయించిరి. బంగారముతోను విలువైన రత్నములతోను మెరుస్తూ, అది సౌందర్యమహిమాన్విత దృశ్యమై నిలిచెను. అయితే ఆ సౌందర్యపు ప్రాసాదములో యెహోవా ఇక ఉండలేదు. ఇశ్రాయేలు అనే జాతి దేవునితో వున్న తన వివాహబంధమును విచ్ఛిన్నంచేసికొనెను. తన భూమ్యశుశ్రూష సమాప్తికి సమీపించినప్పుడు, క్రీస్తు ఆలయ అంతర్భాగమును చివరిసారిగా దర్శించి, ‘ఇదిగో, మీ యిల్లు మీకు శూన్యముగా విడిచిపెట్టబడెను’ అని చెప్పెను. మత్తయి 23:38. ఇదివరకు ఆయన ఆ ఆలయమును తన తండ్రి యిల్లు అని పిలిచెను; కాని దేవుని కుమారుడు ఆ గోడలలోనుండి నిష్క్రమించగా, తన మహిమకొరకు నిర్మించబడిన ఆ ఆలయమునుండి దేవుని సన్నిధి శాశ్వతముగా ఉపసంహరించబడెను. ప్రేరితుల కార్యములు, 145.</w:t>
      </w:r>
    </w:p>
    <w:p>
      <w:pPr>
        <w:pStyle w:val="ArticleBody"/>
        <w:jc w:val="left"/>
      </w:pPr>
      <w:r>
        <w:rPr>
          <w:rFonts w:ascii="Nirmala UI" w:hAnsi="Nirmala UI" w:eastAsia="Nirmala UI" w:cs="Nirmala UI"/>
        </w:rPr>
        <w:t>ఆరంభమున ఆయన శుద్ధి చేసిన ఆలయం, అంత్యమున ఆయన శుద్ధి చేసిన ఆలయమునకు భిన్నమైనది. మొదటి ఆలయం ఆయన తండ్రియొక్క గృహము; రెండవది యూదుల గృహము. ఆరంభమున ప్రభువు అడ్వెంటిజముతో ఒడంబడికలో ప్రవేశించెను, అప్పుడు అడ్వెంటిస్టులు ఆయన ఆలయంలో యాజకులాయిరి. అడ్వెంటిజము అంత్యమున వారు ఇక యాజకులు కాకుండురు, వారి గృహము శూన్యముగా విడిచిపెట్టబడును.</w:t>
      </w:r>
    </w:p>
    <w:p>
      <w:pPr>
        <w:pStyle w:val="ArticleBody"/>
        <w:jc w:val="left"/>
      </w:pPr>
      <w:r>
        <w:rPr>
          <w:rFonts w:ascii="Nirmala UI" w:hAnsi="Nirmala UI" w:eastAsia="Nirmala UI" w:cs="Nirmala UI"/>
        </w:rPr>
        <w:t>రెండవ దూత రెండు సందేశాలను ప్రతినిధిత్వం వహిస్తాడు. ఇది ఆ సందేశం బాబులోను రెండు సార్లు పతనమవుటగా ప్రతినిధ్యం చేయబడినదానికి ఒక కారణం. అయితే బాబులోను పతనము రెండు సార్లు ప్రకటింపబడినదానికి ఇది ప్రధాన కారణం కాదు; కారణాలలో ఒక్కటే. అది రెండు సందేశాలుగా ఎలా ఉంది?</w:t>
      </w:r>
    </w:p>
    <w:p>
      <w:pPr>
        <w:pStyle w:val="ArticleBody"/>
        <w:jc w:val="left"/>
      </w:pPr>
      <w:r>
        <w:rPr>
          <w:rFonts w:ascii="Nirmala UI" w:hAnsi="Nirmala UI" w:eastAsia="Nirmala UI" w:cs="Nirmala UI"/>
        </w:rPr>
        <w:t>మొదటి దూత యొక్క సందేశమునకు జరిగిన తిరస్కరణకు ప్రతిస్పందనగా రెండవ దూత ఆగమించెను. 2300 సంవత్సరాల ప్రవచన ముగింపును 1843 అని నిర్దేశించిన ఆ కాలనిర్ధారణ విఫలమైనప్పుడు, ప్రొటెస్టెంట్ సంఘాలు ఆ తప్పుడు కాలనిర్ధారణను ఆధారంగా చేసుకొని మిల్లర్ యొక్క సందేశాన్ని తిరస్కరించిరి. మిల్లర్ ప్రకటించిన సందేశమే మొదటి దూత యొక్క సందేశము. దానిని తిరస్కరించగా, అరణ్యంలో 1260 సంవత్సరాలకు పైగా దేవుని సంఘముగా నిలిచిన ప్రొటెస్టెంట్ సంఘములు తిరస్కరింపబడి, బబులోను యొక్క కుమార్తెగా లెక్కింపబడ్డవి. ఆ వేళ రెండవ దూత తన సందేశముతో ఆగమించెను.</w:t>
      </w:r>
    </w:p>
    <w:p>
      <w:pPr>
        <w:pStyle w:val="ArticleBody"/>
        <w:jc w:val="left"/>
      </w:pPr>
      <w:r>
        <w:rPr>
          <w:rFonts w:ascii="Nirmala UI" w:hAnsi="Nirmala UI" w:eastAsia="Nirmala UI" w:cs="Nirmala UI"/>
        </w:rPr>
        <w:t>మనము పరిశీలిస్తున్న ఈ చరిత్రలోని విభిన్న పార్శ్వాలకు సంబంధించిన కొన్ని అత్యంత కీలకమైన ముఖ్యాంశాలు ఉన్నాయి. ప్రస్తుతం ముద్రలు విప్పబడుతున్న యేసుక్రీస్తు ప్రకటన యొక్క సందేశంపై అవగాహనకు అది నిశ్చయంగా తోడ్పడుచున్నందున, కనీసం ఒక ముఖ్యాంశాన్ని క్రమంగా వివరించవలసి ఉంటుంది. ఈ కారణంగా, ఆ చరిత్రకు సంబంధించిన ఒక అత్యంత ముఖ్యమైన పాఠ్యఖండాన్ని నేను చేర్చుతున్నాను. నేను సూచిస్తున్నది రెండు అధ్యాయాలు; అయితే ఆ రెండు అధ్యాయాల మధ్యలో మరో ఒక ముఖ్యమైన మూడవ అధ్యాయము కూడా ఉంది. మన పరిశీలన యొక్క పరిధిని పరిమితం చేయుట నిమిత్తం, దానిని ఈ సమయంలో చేర్చుట లేదు.</w:t>
      </w:r>
    </w:p>
    <w:p>
      <w:pPr>
        <w:pStyle w:val="ArticleBody"/>
        <w:jc w:val="left"/>
      </w:pPr>
      <w:r>
        <w:rPr>
          <w:rFonts w:ascii="Nirmala UI" w:hAnsi="Nirmala UI" w:eastAsia="Nirmala UI" w:cs="Nirmala UI"/>
        </w:rPr>
        <w:t>మీరు చదువుచుండగా ఏ దూత ఉద్దేశింపబడుచున్నదో గమనించండి; దశలవారీ పరీక్షా ప్రక్రియను గుర్తించండి; మరియు మొదటి పేరాలో, ప్రకటన గ్రంథము పద్దెనిమిదవ అధ్యాయములోని దూతయొక్క ప్రవచనాత్మక లక్షణాలు మొదటి దూతయొక్క లక్షణాలేనని గమనించండి. సందేశాలలో ఏదొకదానిని శిలువ వేయుట క్రీస్తును శిలువ వేయుటేనని గమనించండి; అలాగే మూడు దూతలు ప్రతివారూ ఒక్కో దూతగా ప్రతిపాదించబడినప్పటికీ, అర్ధరాత్రి పిలుపు సందేశము అనేక దూతల సమూహమై యున్నదని గమనించండి.</w:t>
      </w:r>
    </w:p>
    <w:p>
      <w:pPr>
        <w:pStyle w:val="ArticleScripture"/>
        <w:jc w:val="left"/>
      </w:pPr>
      <w:r>
        <w:rPr>
          <w:rFonts w:ascii="Nirmala UI" w:hAnsi="Nirmala UI" w:eastAsia="Nirmala UI" w:cs="Nirmala UI"/>
        </w:rPr>
        <w:t>భూమిపై జరుగుచుండిన కార్యముపై సకల స్వర్గము చూపిన ఆసక్తి నాకు దర్శింపబడెను. యేసు, తన ద్వితీయ ప్రత్యక్షతకు సిద్ధపడుమని భూమి నివాసులను హెచ్చరింపవలెనని, శక్తివంతుడును మహాబలశాలియునైన ఒక దూతను దిగివచ్చుటకై నియమించెను. ఆ మహాబలశాలి దూత స్వర్గమందు యేసు సమక్షము విడిచి బయలుదేరుటను నేను చూచితిని. అతని ముందుగా అతి ప్రకాశవంతమై మహిమతో నిండిన ఒక వెలుగు సాగుచు పోయెను. తన మహిమచేత భూమిని ప్రకాశింపజేయుటయే, సమీపించుచున్న దేవుని కోపమును గూర్చి మనుష్యులను హెచ్చరించుటయే అతని కర్తవ్యం అని నాకు చెప్పబడెను. అనేక జనసమూహాలు ఆ వెలుగును స్వీకరించిరి. కొంతమంది అత్యంత గంభీరులై యుండగా, మరికొంతమంది ఆనందముతోను పరవశముతోను నిండియుండిరి. ఆ వెలుగు అందరిమీదను ప్రసరించెను, గాని కొందరు ఆ వెలుగుయొక్క ప్రభావములోకి వచ్చినదే గాని దానిని హృదయపూర్వకముగా స్వీకరింపలేదు. అయితే దానిని స్వీకరించిన వారందరు తమ ముఖములను పైకి స్వర్గమియెడల త్రిప్పి, దేవునికి మహిమనిచ్చిరి. అనేకులు గొప్ప కోపముతో నిండిరి. శుశ్రూషకులును ప్రజలును దుర్మార్గులతో ఏకమై, ఆ మహా దూత ప్రసరించిన వెలుగును దృఢముగా ప్రతిఘటించిరి. కాని దానిని స్వీకరించిన వారందరు లోకమునుండి వేరుపడిరి, సన్నిహిత ఐక్యతతో పరస్పరం ఏకమయ్యిరి.</w:t>
      </w:r>
    </w:p>
    <w:p>
      <w:pPr>
        <w:pStyle w:val="ArticleScripture"/>
        <w:jc w:val="left"/>
      </w:pPr>
      <w:r>
        <w:rPr>
          <w:rFonts w:ascii="Nirmala UI" w:hAnsi="Nirmala UI" w:eastAsia="Nirmala UI" w:cs="Nirmala UI"/>
        </w:rPr>
        <w:t>సాతాను తన దూతలతో కూడి, తాము సాధ్యమైనంతమందిని వెలుగునుండి దూరపరచునట్లు వారి మనస్సులను ఆకర్షించుటలో తీరికలేక నిమగ్నులై యుండిరి. ఆ వెలుగును తిరస్కరించిన సమూహము చీకటిలో విడిచిపెట్టబడెను. పరలోకోద్భవమైన సందేశము వారికి సమర్పింపబడుచుండగా, వారు ప్రదర్శించుచున్న స్వభావమును లేఖబద్ధపరచుటకై, దేవునికి చెందువారమని ప్రకటించుకొనిన ప్రజలను అత్యంత ఆసక్తితో పర్యవేక్షించుచున్న ఒక దూతను నేను చూచితిని. యేసుని ప్రేమించుచున్నమని ప్రకటించుకొనిన బహుళులు హేళన, పరిహాస, ద్వేషములతో ఆ పరలోక సందేశమునుండి త్రిప్పుకొనగా, తన చేతిలో చర్మపత్రమును ధరించిన ఒక దూత ఆ లజ్జాకర లేఖనమును చేసెను. తమను ఆయన అనుచరులమని ప్రకటించుకొనినవారిచేత యేసు నిర్లక్ష్యపరచబడినందున సమస్త స్వర్గము ఆగ్రహముతో నిండిపోయెను.</w:t>
      </w:r>
    </w:p>
    <w:p>
      <w:pPr>
        <w:pStyle w:val="ArticleScripture"/>
        <w:jc w:val="left"/>
      </w:pPr>
      <w:r>
        <w:rPr>
          <w:rFonts w:ascii="Nirmala UI" w:hAnsi="Nirmala UI" w:eastAsia="Nirmala UI" w:cs="Nirmala UI"/>
        </w:rPr>
        <w:t>విశ్వాసుల నిరాశను నేను చూచితిని. అపేక్షిత కాలమందు వారు తమ ప్రభువును చూడలేదు. భవిష్యత్తును మరుగుచేసి, తన ప్రజలను ఒక నిర్ణయ స్థితికి తేగోరుట దేవుని సంకల్పము. ఈ కాలసందర్భము లేకపోయినచో, దేవుడు సంకల్పించిన కార్యము నెరవేరెడి కాదు. సాతాను అనేకుల మనస్సులను భవిష్యత్తులో దూరముగా ముందుకు నడిపించుచుండెను. క్రీస్తు ప్రత్యక్షతకొరకు ప్రకటింపబడిన కాలఖండము, మనస్సును ప్రస్తుత సిద్ధతకై హృదయపూర్వక అన్వేషణకు తప్పనిసరిగా దారితీయవలెను. కాలము గడచినప్పుడు, దూతయొక్క వెలుగును పూర్తిగా స్వీకరించని వారు, పరలోక సందేశాన్ని తృణీకరించిన వారితో ఏకమై, నిరాశపడిన వారిమీద విరుద్ధమై పరిహాసముచేసిరి. పరలోకమందలి దూతలు యేసుతో సంప్రదించుచుండుటను నేను చూచితిని. క్రీస్తునకు తమను ప్రకటించుకొనిన అనుచరుల స్థితిని వారు గమనించిరి. నిర్దిష్ట కాలము గడుచుట వారిని శోధించి నిరూపించెను; బహు మంది తూకపు త్రాసువద్ద కొలవబడి లోపముగలవారిగా కనబడిరి. వారు అందరు క్రైస్తవులమని ఘోషించిరి గాని, క్రీస్తును అనుసరించుటలో దాదాపు ప్రతి విషయములో విఫలమయ్యిరి. క్రీస్తునకు ప్రకటిత అనుచరుల స్థితిని చూచి సాతాను ఉల్లాసించెను. వారిని తన ఉచ్చులో బంధించియున్నాడు. బహుళమందిని నేరుగా ఉన్న మార్గమును విడిచిపెట్టమని నడిపించెను; వారు పరలోకమునకు మరియొక మార్గమునెక్కుటకై యత్నించుచుండిరి. దూతలు సీయోనులో పవిత్రులు, నిర్మలులు, పరిశుద్ధులు పాపులతోను లోకప్రేమిక కపటులతోను కలగలిసినట్టు చూచిరి. యేసును సత్యముగా ప్రేమించువారిపై వారు కాపలా కాచుచు వచ్చిరి; అయితే భ్రష్టులు పరిశుద్ధులపై ప్రభావము చూపి వారిని కలుషితం చేయుచుండిరి.</w:t>
      </w:r>
    </w:p>
    <w:p>
      <w:pPr>
        <w:pStyle w:val="ArticleScripture"/>
        <w:jc w:val="left"/>
      </w:pPr>
      <w:r>
        <w:rPr>
          <w:rFonts w:ascii="Nirmala UI" w:hAnsi="Nirmala UI" w:eastAsia="Nirmala UI" w:cs="Nirmala UI"/>
        </w:rPr>
        <w:t>యేసును చూడాలనే ఆర్తమయిన గాఢ ఆకాంక్షతో వారి హృదయాలు జ్వలించుచున్నవారిని, తమ్మును సహోదరులని ప్రకటించుకొనినవారే, ఆయన రాకడ విషయమై మాటలాడుటకు నిషేధించారు. దూతలు ఆ సమస్త దృశ్యాన్ని దర్శించి, యేసు ప్రత్యక్షతను ప్రేమించిన శేషులతో సానుభూతి వ్యక్తపరచిరి. మరొక బలవంతమైన దూత భూమికి దిగివచ్చునట్లు ఆజ్ఞాపించబడెను. యేసు అతని చేతిలో ఒక లిఖితమును ఉంచెను; అతడు భూమికి దిగివచ్చుచుండగా, ఇలా ఘోషించెను: 'బబులోను కూలిపోయెను! కూలిపోయెను!' అప్పుడు నిరాశకు లోనైనవారు మళ్లీ ఉల్లాసంగా కనిపించి, తమ కన్నులను పరలోకమువైపు ఎత్తి, తమ ప్రభువు ప్రత్యక్షతను విశ్వాసముతోను ఆశతోను నిరీక్షించుచున్నారు అని చూచితిని. అయితే చాలామంది నిద్రలోనున్నట్లుగా జడత్వస్థితిలోనే నిలిచి యున్నట్లనిపించెను; అయినను వారి ముఖచిత్రములపై లోతైన విషాదమునకు ఆనవాళ్లు నాకు కనబడినవి. నిరాశ చెందిన వారు వేదగ్రంథమునుండి తాము విలంబకాలములో ఉన్నారని, దర్శనముని నెరవేర్పును ఓర్పుతో నిరీక్షించవలసినదని గ్రహించారు. 1843లో తమ ప్రభువును ఆశించి చూడుటకు వారిని నడిపించిన అదే సాక్ష్యం, 1844లో ఆయనను నిరీక్షించుటకు వారిని నడిపించెను. బహుళులయందు 1843లో వారి విశ్వాసానికి లక్షణమైన ఆ శక్తి లేకపోయినదని చూచితిని. వారి నిరాశ వారి విశ్వాసాన్ని క్షీణింపజేసెను. కాని నిరాశ చెందినవారు రెండవ దూత యొక్క ఘోషలో ఏకమగుచుండగా, పరలోక సైన్యము అత్యంత ఆసక్తితో వీక్షించి, ఆ సందేశమున ప్రభావమును శ్రద్ధగా గమనించెను. క్రైస్తవులనే నామాన్ని ధరించినవారు, నిరాశ చెందినవారిని ఎగతాళి చేసి ధిక్కరించుటకు వారిమీదికి తిరిగిరని వారు చూచిరి. హేళనకుని నోటనుండి 'మీరు ఇంకా పైకెళ్లలేదు!' అన్న మాటలు జారుచుండగా, ఒక దూత వాటిని లిఖించెను. 'వారు దేవునిని హేళనచేయుచున్నారు,' అని దూత చెప్పెను.</w:t>
      </w:r>
    </w:p>
    <w:p>
      <w:pPr>
        <w:pStyle w:val="ArticleScripture"/>
        <w:jc w:val="left"/>
      </w:pPr>
      <w:r>
        <w:rPr>
          <w:rFonts w:ascii="Nirmala UI" w:hAnsi="Nirmala UI" w:eastAsia="Nirmala UI" w:cs="Nirmala UI"/>
        </w:rPr>
        <w:t>నా దృష్టి ఎలీయా స్వర్గారోహణమునకు తిరిగి దారితీయబడింది. అతని అంగి ఎలీషాపై పడెను, మరియు దుర్మార్గమైన పిల్లలు (లేదా యువకులు) అతనిని వెంబడించి, పరిహసించుచు, “పైకి పో బట్టతలవాడా! పైకి పో బట్టతలవాడా!” అని కేకలేసిరి. వారు దేవునినే పరిహసించిరి, మరియు అక్కడే తమ శిక్షను అనుభవించిరి. ఇదంతా వారు తమ తల్లిదండ్రులనుండే నేర్చుకొనియున్నారు. పరిశుద్ధులు పైకి పోవుదురు అనే సంగతిని ఎగతాళి చేసి పరిహసించినవారిని దేవుని శిక్షలు సందర్శించును; ఆయనను తేలికగా చూడుట చిన్న విషయం కాదని వారు గ్రహించెదరు.</w:t>
      </w:r>
    </w:p>
    <w:p>
      <w:pPr>
        <w:pStyle w:val="ArticleScripture"/>
        <w:jc w:val="left"/>
      </w:pPr>
      <w:r>
        <w:rPr>
          <w:rFonts w:ascii="Nirmala UI" w:hAnsi="Nirmala UI" w:eastAsia="Nirmala UI" w:cs="Nirmala UI"/>
        </w:rPr>
        <w:t>తన ప్రజల క్షీణిస్తున్న విశ్వాసాన్ని పునరుజ్జీవింపజేసి దృఢపరచుటకును, ద్వితీయ దూత యొక్క సందేశమును, అలాగే త్వరలో స్వర్గములో చేయబడబోవు ముఖ్యమైన చర్యను అవగతము చేసికొనుటకును వారికి సిద్ధత కలుగజేయుటకును, త్వరితంగా ఎగరుమని యేసు ఇతర దూతలను నియమించి ఆజ్ఞాపించెను. ఈ దూతలు యేసునుండి మహా శక్తియు వెలుగును స్వీకరించి, తమ నియోగాన్ని నెరవేర్చుటకై—ద్వితీయ దూత తన కార్యములో సహాయపడుటకై—త్వరితంగా భూమిమీదకు ఎగిరి వచ్చిరి అని చూచితిని. దూతలు ఇలా ఘోషించగా—‘ఇదిగో, వరుడు వచ్చుచున్నాడు; మీరు ఆయనను ఎదుర్కొనుటకు బయలుదేరుడి’—దేవుని ప్రజలపై గొప్ప వెలుగు ప్రకాశించెను. అప్పుడు ఆ నిరాశచెందిన వారు లేచిరి, మరియు ద్వితీయ దూతతో ఏకస్వరముగా, ‘ఇదిగో, వరుడు వచ్చుచున్నాడు; మీరు ఆయనను ఎదుర్కొనుటకు బయలుదేరుడి’ అని ప్రకటించిరి. దూతలవద్దనుండి వచ్చిన వెలుగు ప్రతిచోట అంధకారములోనికి చొచ్చుకుపోయెను. ఈ వెలుగు వ్యాపించుటనూ, తన ఉద్దేశించిన ప్రభావము కలుగుటనూ అడ్డగట్టవలెనని సాతాను మరియు అతని దూతలు యత్నించిరి. వారు దేవుని దూతలతో పోరాడి, దేవుడు ప్రజలను మోసపుచ్చెనని, అలాగే మీ సమస్త వెలుగు, శక్తులు ఉన్నను, యేసు వచ్చుచున్నాడని ప్రజలు విశ్వసించునట్లు మీరు చేయలేరని వారితో చెప్పిరి. సాతాను మార్గమును అడ్డగట్టుటకును, ప్రజల మనస్సులను ఆ వెలుగు నుండి త్రిప్పివేయుటకును శ్రమించినను, దేవుని దూతలు తమ కార్యమును కొనసాగించిరి. దానిని స్వీకరించినవారు అత్యంత సంతోషముగా కనబడిరి. వారు తమ చూపును స్వర్గమువైపు నిలిపి, యేసు ప్రత్యక్షతను ఆతురముగా ఆకాంక్షించిరి. కొంతమంది మహా క్లేశములో, ఏడుస్తూ ప్రార్థించుచుండిరి. వారి చూపు తమపైనే స్థిరపడియున్నట్లనిపించెను; పైవైపు చూచుటకు వారు ధైర్యపడిరి కాదు.</w:t>
      </w:r>
    </w:p>
    <w:p>
      <w:pPr>
        <w:pStyle w:val="ArticleScripture"/>
        <w:jc w:val="left"/>
      </w:pPr>
      <w:r>
        <w:rPr>
          <w:rFonts w:ascii="Nirmala UI" w:hAnsi="Nirmala UI" w:eastAsia="Nirmala UI" w:cs="Nirmala UI"/>
        </w:rPr>
        <w:t>పరలోకమునుండి వచ్చిన అమూల్యమైన వెలుగు వారిని ఆవరించిన అంధకారాన్ని చీల్చి విడదీసెను, మరియు నిరాశచేత తమపైనే నిలిచిపోయిన వారి నేత్రాలు పైవైపుకు మళ్లించబడినవి, అదే సమయంలో ప్రతి ముఖరేఖపై కృతజ్ఞత మరియు పరిశుద్ధానందము వ్యక్తమయ్యెను. యేసు మరియు సమస్త దూతల సైన్యమంతయు విశ్వాసపాత్రులై నిరీక్షించుచున్న వారిని ఆమోదదృష్టితో చూచిరి.</w:t>
      </w:r>
    </w:p>
    <w:p>
      <w:pPr>
        <w:pStyle w:val="ArticleScripture"/>
        <w:jc w:val="left"/>
      </w:pPr>
      <w:r>
        <w:rPr>
          <w:rFonts w:ascii="Nirmala UI" w:hAnsi="Nirmala UI" w:eastAsia="Nirmala UI" w:cs="Nirmala UI"/>
        </w:rPr>
        <w:t>మొదటి దూత యొక్క సందేశపు వెలుగును తిరస్కరించి ప్రతిఘటించినవారు, రెండవ దూత సందేశపు వెలుగును కోల్పోయిరి; “ఇదిగో, వరుడు వచ్చుచున్నాడు” అనే సందేశమును అనుసరించిన శక్తి, మహిమచేత వారు లాభపడలేకపోయిరి. యేసు భ్రూభంగముచేసి వారియొద్దనుండి త్రిప్పుకొనెను. వారు ఆయనను తేలికపరచి నిరాకరించియుండిరి. సందేశమును స్వీకరించినవారు మహిమామేఘమునందు ఆవృతులై యుండిరి. దేవుని చిత్తమును తెలిసికొనుటకై వారు నిరీక్షించుచు, కాచుచు, ప్రార్థించుచు యుండిరి. ఆయనకు అపచారం చేయుటకు వారు బహుగా భయపడిరి. సాతాను తన దూతలతో కూడ ఈ దివ్యవెలుగును దేవుని ప్రజలనుండి నిరోధింపదలచి ప్రయత్నించుచుండుటను నేను చూచితిని; అయితే నిరీక్షించుచున్న వారు ఆ వెలుగును ముద్దాడి, భూమినుండి యేసువైపు తమ కన్నులను ఎత్తి నిలిపినంతకాలమంతా, సాతానుకు ఈ అమూల్యవెలుగును వారినుండి హరించు శక్తి ఏదియు లేకపోయెను. ఆకాశమునుండి అనుగ్రహింపబడిన ఈ సందేశము సాతానును అతని దూతలను కోపోద్రిక్తులనుగాచేసెను; యేసును ప్రేమించుచున్నామని ప్రకటించుచున్న గాని ఆయన రాకడను తృణీకరించిన వారు, విశ్వాసముతో నమ్మకముగల విశ్వాసులనును హేళనచేసి పరిహసించిరి. అయితే వారు తమను సోదరులమని ప్రకటించుకొనువారిచేత పొందిన ప్రతి అవమానమును, ప్రతి తృణీకారమును, ప్రతి దుర్వ్యవహారమును ఒక దూత గుర్తించి లెక్కపెట్టెను. అనేకులు తమ స్వరములను ఎత్తి, “ఇదిగో, వరుడు వచ్చుచున్నాడు” అని ఘోషించిరి; యేసు ప్రత్యక్షతను ప్రేమించని, ఆయన ద్వితీయాగమనమును వారు ధ్యానించుటకును చర్చించుటకును అనుమతించని తమ సోదరులను విడిచిపెట్టిరి. ఆయన రాకడను నిరాకరించి తృణీకరించిన వారినుండి యేసు తన ముఖమును త్రిప్పుకొనుటను నేను చూచితిని; అప్పుడు ఆయన దూతలకు, వారు కలుషితులుకాకుండునట్లు, అశుద్ధుల మధ్యనుండి తన ప్రజలను వెలుపలికి నడిపించవలెనని ఆజ్ఞ ఇచ్చెను. సందేశములకు విధేయులైయున్న వారు విముక్తులై, ఏకముగా నిలిచిరి. పరిశుద్ధమై శ్రేష్ఠమైన వెలుగు వారిమీద ప్రకాశించెను. వారు లోకమును త్యజించి, దానికి సంబంధించిన తమ ఆసక్తి బంధములను చీలగొట్టి, భౌతిక ప్రయోజనములను త్యాగపరిచిరి. తమ భౌతిక నిధులను విడిచిపెట్టిరి; తమ ప్రియ విమోచకుని దర్శింతుమని ఆశించుచు, వారి ఆత్రుతాభరిత దృష్టి పరలోకమువైపు నిలిచెను. ఒక పవిత్రానందము వారి ముఖములపై కాంతులీనెను; అంతరంగములో ఏలుతున్న శాంతియు ఆనందమునుగూర్చి అది తెలుపుచుండెను. వారి పరీక్ష సమయం సమీపించుచుండగా, వారిని బలపరచుటకై వెళ్లవలెనని యేసు తన దూతలకు ఆజ్ఞ ఇచ్చెను. ఈ నిరీక్షించుచున్నవారు తగినంతగా ఇంకా పరీక్షింపబడలేదని నేను చూచితిని. వారు తప్పిదములనుండి సర్వస్వంగా విముక్తులుకాలేదు. భూమిపై ఉన్న జనులకు హెచ్చరికను, పునఃపునః సందేశములను పంపి, వారిని ఒక నిర్ణీత కాలబిందువునకు చేర్చుటలోను, జాగ్రత్తపూర్వక స్వపరిశీలనకు వారిని నడిపించుటలోను దేవుని దయయు మేలితనమును చూచితిని; దాని వల్ల వారు అన్యజనులనుండియు పాపిస్థులనుండియు వరుసగా దిగివచ్చిన దోషములను తమయందునుండి తొలగించుకొనునట్లు. ఈ సందేశముల ద్వారా దేవుడు తన ప్రజలను వెలికితీయుచున్నాడు; తాను వారికొరకు మరింత శక్తితో కార్యము చేయగల స్థితిలోనికి, వారు ఆయన ఆజ్ఞలన్నిటిని గైకొనగల స్థితిలోనికి వారిని నిలుపుచున్నాడు. . . .</w:t>
      </w:r>
    </w:p>
    <w:p>
      <w:pPr>
        <w:pStyle w:val="ArticleScripture"/>
        <w:jc w:val="left"/>
      </w:pPr>
      <w:r>
        <w:rPr>
          <w:rFonts w:ascii="Nirmala UI" w:hAnsi="Nirmala UI" w:eastAsia="Nirmala UI" w:cs="Nirmala UI"/>
        </w:rPr>
        <w:t>యేసు పరిశుద్ధ స్థలములోనున్న తన శుశ్రూష ముగిసినప్పుడు, ఆయన అతి పరిశుద్ధ స్థలములోనికి ప్రవేశించి, దేవుని ధర్మశాస్త్రమును కలిగియున్న మందసమునకు ముందర నిలిచెను; అప్పుడు ఆయన మూడవ సందేశముతో మరియొక శక్తివంత దూతను భూమికి పంపెను. ఆ దూతుని చేతిలో ఆయన ఒక చర్మపత్రాన్ని ఉంచెను; అతడు మహిమతోను శక్తితోను భూమిమీదకు అవతరించుచుండగా, మానవులకు ఎప్పుడైనను తేవబడినవాటిలో అత్యంత భయానకమైన బెదిరింపును గల ఒక భయంకర హెచ్చరికను ప్రకటించెను. ఈ సందేశము దేవుని పిల్లలను అప్రమత్తులుగా నిలుపుటకును, వారి ముందున్న శోధనయు వేదనయు గల ఘడియను వారికి చూపుటకును ఉద్దేశింపబడెను. దూత చెప్పెను, వారు మృగముతోను దాని ప్రతిరూపముతోను సన్నిహిత సమరములోనికి నెట్టబడుదురు. నిత్యజీవమునకు వారి ఏకైక నిరీక్షణ అచంచలులై నిలిచియుండుటయే. వారి ప్రాణములే పణమై ఉన్ననూ, వారు సత్యమును దృఢముగా పట్టుకొనవలెను. మూడవ దూత తన సందేశమును ఈ మాటలతో ముగించును, ఇక్కడ పరిశుద్ధుల సహనము కలదు; ఇక్కడ దేవుని ఆజ్ఞలను గైకొనువారును యేసు నందు విశ్వాసముంచువారును ఉన్నారు. ఈ మాటలను అతడు పునరుక్తి చేయుచుండగా, స్వర్గీయ పరిశుద్ధాలయమును చూపించెను. ఈ సందేశమును అంగీకరించువారందరి మనస్సులు అతి పరిశుద్ధ స్థలమువైపు మళ్లించబడును; అక్కడ యేసు మందసమునకు ముందర నిలిచి, ఇంకా కృప కొనసాగుచున్న వారందరి కొరకును, తెలియక దేవుని ధర్మశాస్త్రమును అతిక్రమించిన వారికొరకును తన అంతిమ మధ్యస్థత్వము చేయుచున్నాడు. ఈ ప్రాయశ్చిత్తము నీతిమంతులై మరణించిన వారి నిమిత్తముకును, నీతిమంతులై బ్రతికియున్న వారి నిమిత్తముకును చేయబడుచున్నది. దేవుని ఆజ్ఞలయందలి వెలుగును పొందకుండనే మరణించి, తెలియక పాపము చేసిన వారి కొరకు యేసు ప్రాయశ్చిత్తము చేయుచున్నాడు.</w:t>
      </w:r>
    </w:p>
    <w:p>
      <w:pPr>
        <w:pStyle w:val="ArticleScripture"/>
        <w:jc w:val="left"/>
      </w:pPr>
      <w:r>
        <w:rPr>
          <w:rFonts w:ascii="Nirmala UI" w:hAnsi="Nirmala UI" w:eastAsia="Nirmala UI" w:cs="Nirmala UI"/>
        </w:rPr>
        <w:t>యేసు అత్యంత పరిశుద్ధస్థలమునకు చెందిన ద్వారాన్ని తెరిచిన తరువాత, శబ్బతు యొక్క వెలుగు ప్రత్యక్షమైంది; మరియు దేవుని ప్రజలు, తన ధర్మశాస్త్రమును కాచుదురో లేదో దేవుడు ఏనాడో ఇశ్రాయేలు సంతానమును పరీక్షించి నిరూపించినట్టే, పరీక్షింపబడి నిరూపింపబడవలసి వచ్చింది. పైకి చూపుచు, పరలోక పరిశుద్ధ మందిరములోని అత్యంత పరిశుద్ధస్థలమునకు వెళ్లే మార్గమును నిరాశచెందిన వారికి చూపుచున్న మూడవ దూతను నేను చూచితిని. వారు విశ్వాసముచేత యేసును అనుసరించి అత్యంత పరిశుద్ధస్థలములోనికి ప్రవేశించారు. వారు మరల యేసును కనుగొన్నారు; ఆనందం మరియు ఆశ మళ్లీ వారిలో ఉద్భవించెను. యేసు రెండవ రాకడ ప్రకటననుండి ఆరంభించి, తమ ప్రయాణముల గుండా 1844లో సమయము గడచిన దాకా జరిగిన గతమంతటిని వెనుదిరిగి సమీక్షించుచున్న వారిని నేను చూచితిని. తమ నిరాశకు వివరణ లభించినదని వారు గ్రహిస్తున్నారు; మరియు ఆనందమూ నిశ్చయమూ మళ్లీ వారిని ఉత్తేజింపజేయుచున్నవి. మూడవ దూత గతము, వర్తమానము, భవిష్యత్తును ప్రకాశింపజేశాడు; మరియు తన రహస్యమయమైన దైవనియోగముచేత దేవుడు వారిని నిజముగానే నడిపించెనని వారు తెలిసికొన్నారు.</w:t>
      </w:r>
    </w:p>
    <w:p>
      <w:pPr>
        <w:pStyle w:val="ArticleScripture"/>
        <w:jc w:val="left"/>
      </w:pPr>
      <w:r>
        <w:rPr>
          <w:rFonts w:ascii="Nirmala UI" w:hAnsi="Nirmala UI" w:eastAsia="Nirmala UI" w:cs="Nirmala UI"/>
        </w:rPr>
        <w:t>శేషులు యేసును అనుసరించి అత్యంత పరిశుద్ధ స్థలములోనికి ప్రవేశించినట్లు నాకు దర్శింపబడెను; అప్పుడు వారు నిబంధన మందసమును, కృపాసింహాసనమును దర్శించి, వాటి మహిమచేత మంత్రముగ్ధులైరి. యేసు మందసపు మూతను ఎత్తి చూపెను; ఇదిగో, పది ఆజ్ఞలు వ్రాయబడియున్న రాతి పలకలు. వారు ఆ సజీవ వాక్యములను ఒక్కొక్కటిగా పరిశీలించిరి; అయితే పది పరిశుద్ధ ఆజ్ఞల మధ్య నాలుగవ ఆజ్ఞ జీవముగా నిలిచి యుండుటను చూచి, మిగిలిన తొమ్మిదింటికన్నా దాని మీద ప్రకాశవంతమైన వెలుగు వెలుగుచుండగా, దాని చుట్టూ అంతట మహిమవలయం విరాజిల్లుచుండగా, వారు కంపించుచు వెనుదిరిగిరి. సబ్బతు రద్దుచేయబడినదని గాని, వారపు మొదటి దినమునకు మార్చబడినదని గాని వారికి తెలియజేయు ఏ సూచనయు అక్కడ వారు కనుగొనలేకపోయిరి. మెరుపులు మెరవగా, ఉరుములు గర్జించగా, దేవుడు పర్వతముమీద తన నోటిచేత గంభీరమును భయానకమును గల మహోన్నతతతో పలికినట్లే అది చదువబడుచుండెను; అలాగే ఆయన స్వీయ పరిశుద్ధ వ్రేలిచేత రాతి పలకలమీద వ్రాయబడినట్లే యుండెను. ఆరు దినములు నీవు శ్రమించి నీ సమస్త కార్యమును చేయవలెను; అయితే ఏడవ దినము నీ దేవుడగు యెహోవాకు సబ్బతుదినము. పది ఆజ్ఞల పట్ల చూపబడిన శ్రద్ధను మరియు పరిరక్షణను దర్శించి వారు ఆశ్చర్యచకితులైరి. అవిని యెహోవాకు సమీపముగా ఉంచబడి, ఆయన పరిశుద్ధతచేత నీడపరచబడి సంరక్షింపబడుచుండుటను వారు చూచిరి. దశవచనములోని నాలుగవ ఆజ్ఞను త్రొక్కుచు వచ్చిరని, యెహోవా పరిశుద్ధపరచిన దినమునకు బదులుగా అన్యజనులును పాపిస్టులును పారంపర్యముగా అందించిన ఒక దినమును తాము ఆచరించుచు వచ్చిరని వారు గ్రహించిరి. వారు దేవుని సన్నిధిలో తమ్మును తాము దిగి పెట్టుకొనిరి, గత అతిక్రమములమీద శోకించిరి.</w:t>
      </w:r>
    </w:p>
    <w:p>
      <w:pPr>
        <w:pStyle w:val="ArticleScripture"/>
        <w:jc w:val="left"/>
      </w:pPr>
      <w:r>
        <w:rPr>
          <w:rFonts w:ascii="Nirmala UI" w:hAnsi="Nirmala UI" w:eastAsia="Nirmala UI" w:cs="Nirmala UI"/>
        </w:rPr>
        <w:t>నేను చూచితిని: యేసు వారి పాపస్వీకారములను మరియు ప్రార్థనలను తన తండ్రికి సమర్పించుచుండగా, ధూపపాత్రలోని ధూపము పొగలెత్తుచుండెను. అది ఎగసుచుండగా, ప్రకాశవంతమైన వెలుగు యేసుపైనను దయాసనముపైనను నిలిచెను; దేవుని ధర్మశాస్త్రాన్ని తాము అతిక్రమించినవారమని తెలిసికొనుటవలన కలతపడిన, తపనతో ప్రార్థించువారు ఆశీర్వదింపబడి, వారి ముఖములు ఆశతోను ఆనందంతోను ప్రశోభిల్లెను. వారు మూడవ దూతయొక్క కార్యములో భాగస్వాములై, తమ స్వరములను ఎత్తి ఆ గంభీరమైన హెచ్చరికను ప్రకటించిరి. ఆరంభములో కొద్దిమందే ఆ సందేశాన్ని స్వీకరించినను, వారు ఉత్సాహముతో ఆ హెచ్చరికను ప్రకటించుటలో కొనసాగిరి. తరువాత నేను చూచితిని: అనేకులు మూడవ దూతయొక్క సందేశాన్ని అంగీకరించి, హెచ్చరికను ముందుగా ప్రకటించిన వారితో తమ స్వరములను ఏకపరచి, ఆయన పరిశుద్ధపరచిన విశ్రాంతి దినమును ఆచరించుటద్వారా దేవునిని ఉన్నతపరచి, ఆయనను ఘనపరచిరి.</w:t>
      </w:r>
    </w:p>
    <w:p>
      <w:pPr>
        <w:pStyle w:val="ArticleScripture"/>
        <w:jc w:val="left"/>
      </w:pPr>
      <w:r>
        <w:rPr>
          <w:rFonts w:ascii="Nirmala UI" w:hAnsi="Nirmala UI" w:eastAsia="Nirmala UI" w:cs="Nirmala UI"/>
        </w:rPr>
        <w:t>తృతీయ సందేశమును ఆంగీకరించిన అనేకులకు పూర్వపు రెండు సందేశములయందు అనుభవము కలిగియుండలేదు. ఈ విషయం సాతాను గ్రహించి, వారిని పడద్రోయుటకై తన దుష్టదృష్టిని వారిమీద నిలిపెను; కాని తృతీయ దూత వారిని అత్యంత పరిశుద్ధ స్థలమునకు చూపుచుండెను, అలాగే పూర్వ సందేశములలో అనుభవము కలిగినవారు వారికి పరలోక పరిశుద్ధాలయమునకు దారిని చూపుచుండిరి. అనేకులు దూతల సందేశములలో సత్యముని పరిపూర్ణ శృంఖలమును చూసి, ఆనందముతో దానిని స్వీకరించిరి. వాటిని వాటి క్రమానుసారముగా ఆంగీకరించి, విశ్వాసముచేత యేసును అనుసరించి పరలోక పరిశుద్ధాలయములోనికి ప్రవేశించిరి. ఈ సందేశములు నాకు సంఘమును స్థిరపరచు నంగరముగా చూపబడినవి. అలాగే వ్యక్తులు వాటిని స్వీకరించి అవగాహన చేసికొనుచున్నప్పుడు, సాతాను యొక్క అనేక మోసకర భ్రమల నుండి వారు కాపాడబడుదురు.</w:t>
      </w:r>
    </w:p>
    <w:p>
      <w:pPr>
        <w:pStyle w:val="ArticleScripture"/>
        <w:jc w:val="left"/>
      </w:pPr>
      <w:r>
        <w:rPr>
          <w:rFonts w:ascii="Nirmala UI" w:hAnsi="Nirmala UI" w:eastAsia="Nirmala UI" w:cs="Nirmala UI"/>
        </w:rPr>
        <w:t>1844లో జరిగిన మహా నిరాశానంతరం, సాతాను మరియు అతని దూతలు సమూహపు విశ్వాసాన్ని అస్థిరపరచుటకై ఉచ్చులు వేయుటలో చురుకుగా నిమగ్నులై యుండిరి. ఈ విషయములలో వ్యక్తిగత అనుభవమున్న వ్యక్తుల మనస్సులపై అతడు ప్రభావము చూపుచుండెను. వారిలో వినయ రూపభాసితము కనబడుచుండెను. వారు మొదటి మరియు రెండవ సందేశములను వక్రీకరించి, వాటి నెరవేర్పు భవిష్యత్తులోనిదని సూచించిరి; మరికొందరు అయితే అవి చాల దూర గతకాలంలోనే నెరవేరినవని ప్రకటించి, దూరమైన గతమునకు చూపిరి. ఈ వ్యక్తులు అనుభవరహితుల మనస్సులను తొలగించి, వారి విశ్వాసమును అస్థిరపరచుచుండిరి. కొంతమంది బైబిలును పరిశోధించి, సమూహమునకు అతీతముగా తమకుతాము ప్రత్యేకమైన విశ్వాసవ్యవస్థను నెలకొల్పుటకు యత్నించిరి. దీనియందు సాతాను హర్షిల్లెను; ఎందుకనగా నంగరమును విడిచి పోయినవారిని వివిధ భ్రమలచేత ప్రభావితులనుగాచేసి, ఉపదేశాల గాలులతో అటుఇటుగా తోలవచ్చునని అతనికి తెలిసినది. మొదటి మరియు రెండవ సందేశములలో నాయకత్వం వహించిన అనేకులు వాటినే నిరాకరించిరి; ఆవిధంగా విభజనయు చెదరగొట్టుటయు సమూహమంతట వ్యాప్తించెను. అప్పుడే నేను విలియం మిల్లర్‌ను చూచితిని. అతడు సందిగ్ధమనస్కుడై కనబడెను, తన ప్రజలకొరకు దుఃఖముతోను క్లేశముతోను వంగిపోయినవాడై యుండెను. 1844లో ఏకముగా ఉండి పరస్పర ప్రేమ గలిగిన ఆ సమూహము, పరస్పర ప్రేమను కోల్పోయి, పరస్పరం ప్రతిఘటించుచున్నదని అతడు చూచెను. వారు చల్లని, వెనుదిరిగిన స్థితిలోనికి పడిపోతున్నారని చూచెను. విషాదము అతని బలమును క్షీణింపజేసెను. ప్రధానులు విలియం మిల్లర్‌ను గమనించుచు, అతడు మూడవ దేవదూతయొక్క సందేశమును మరియు దేవుని ఆజ్ఞలను ఆలింగనం చేసుకొనునేమోమని భయపడుచున్నారని చూచితిని. అతడు పరలోకమునుండి వచ్చిన వెలుగువైపుకు వాలి పోవగానే, వీరు అతని మనస్సును దాని నుండి దూరపరచుటకు ఏదో యుక్తి పన్నుచుండిరి. అతని మనస్సు చీకటిలోనే నిలువబెట్టుటకును, అతని ప్రభావమును తమయందు నిలుపుకొనుటకును, మానవ ప్రభావము ప్రయోగింపబడుచున్నదని చూచితిని. చివరికి విలియం మిల్లర్ పరలోకమునుండి వచ్చిన వెలుగుకు విరోధముగా తన స్వరమెత్తెను. తన నిరాశకు సంపూర్ణ వివరణ నిచ్చి, గతంపై వెలుగు, మహిమలను ప్రసరింపజేసి, అతని క్షీణించిన శక్తులను పునరుద్ధరించి, అతని ఆశను ప్రకాశింపజేసి, దేవుని మహిమపరచుటకు అతనిని నడిపించ గలిగిన సందేశమును అతడు స్వీకరింపకపోవుట వలన అతడు విఫలుడైయుండెను. కాని దైవజ్ఞానమునకు బదులుగా మానవజ్ఞానమునకు అతడు వాలెను; తన యజమానుని కార్యార్థం చేసిన క్లేశకర శ్రమలచేతను వయస్సుచేతను అతడు విరిగిపోయినవాడై యుండెను గనుక, అతనిని సత్యమునుండి దూరపరచిన వారితో సమానమైన బాధ్యత అతనిమీద లేదు. బాధ్యత వారిపైనే ఉన్నది; ఆ పాపము వారిమీదనే నిలిచియున్నది. విలియం మిల్లర్ మూడవ దేవదూతయొక్క సందేశపు వెలుగును చూచియుండినయెడల, అతనికి చీకటిగా, గూఢముగా కనబడిన అనేక విషయాలు వివరణ పొందినవై ఉండెను. అతని సహోదరులు అతనిపట్ల అంతటి లోతైన ప్రేమను, ఆసక్తిని ప్రకటించిరి గనుక, వారియొద్దనుండి తన్ను తాను వేరుచేసుకొనలెనని అతడు భావించెను. అతని హృదయం సత్యవైపుకు వాలుచుండెను; అయితే అతడు తన సహోదరులవైపు చూచెను. వారు దానిని ప్రతిఖండించిరి. యేసు రాకడను ప్రకటించుటలో తనతో కలిసి పక్కపక్కనే, భుజభుజాన నిలిచిన వారినుండి అతడు వేరుపడగలడా? వారు నిశ్చయముగా తనను తప్పుదారిలో నడిపింపరని అతడు భావించెను.</w:t>
      </w:r>
    </w:p>
    <w:p>
      <w:pPr>
        <w:pStyle w:val="ArticleScripture"/>
        <w:jc w:val="left"/>
      </w:pPr>
      <w:r>
        <w:rPr>
          <w:rFonts w:ascii="Nirmala UI" w:hAnsi="Nirmala UI" w:eastAsia="Nirmala UI" w:cs="Nirmala UI"/>
        </w:rPr>
        <w:t>దేవుడు అతడు సాతానుని అధికారమునకు లోబడునట్లును, మరణము అతనిమీద ఆధిపత్యము సాగించునట్లును అనుమతించెను. ఆయన అతనిని సమాధియందు దాచెను; దేవుని నుండి నిరంతరం అతనిని దూరపరచుచుండిన వారినుండి అతనిని విదూరముగా ఉంచెను. వాగ్దానదేశములో ప్రవేశించబోవుచుండగానే మోషే తప్పెను. అట్లే, త్వరలో స్వర్గీయ కానానులో ప్రవేశింపబోవుచుండగా, సత్యమునకు విరోధముగా తన ప్రభావము పోవునట్లు అనుమతించుటలో విలియమ్ మిల్లర్ తప్పెను అని నేను చూచితిని. ఇతరులే అతనిని దీనికి దారితీశారు. దీనికి ఇతరులే లెక్కనివ్వవలెను. కాని దేవుని ఈ దాసుని మూల్యమైన ధూళిని దూతలు కాచుచున్నారు; చివరి కాహళము ధ్వని వినబడునప్పుడు అతడు లేచి వస్తాడు.</w:t>
      </w:r>
    </w:p>
    <w:p>
      <w:pPr>
        <w:pStyle w:val="ArticleScripture"/>
        <w:jc w:val="left"/>
      </w:pPr>
      <w:r>
        <w:rPr>
          <w:rFonts w:ascii="Nirmala UI" w:hAnsi="Nirmala UI" w:eastAsia="Nirmala UI" w:cs="Nirmala UI"/>
        </w:rPr>
        <w:t>నేను బాగా కాపాడబడి సుదృఢంగా నిలిచియున్న ఒక సమూహమును చూచితిని; సమాజమునకు స్థాపితమైన విశ్వాసమును కలవరపరచుటకు ప్రయత్నించువారికి వారు ఎటువంటి అనుకూలతను ఇవ్వరు. దేవుడు వారిని ఆమోదభావంతో చూచెను. నాకు మూడు మెట్లు—ఒకటి, రెండు, మూడు—అంటే మొదటి, రెండవ, మూడవ దూతల సందేశములు చూపబడినవి. దూత చెప్పెను: ఈ సందేశములయందు ఒక బ్లాక్‌నైనను కదిలించువాడికిగాని, ఒక పిన్నునైనను కదపువాడికిగాని హాయో అతనికి. ఈ సందేశముల యథార్థ అవగాహన జీవావశ్యక ప్రాధాన్యం కలిగినది. అవి ఏ విధముగా స్వీకరింపబడతాయో దానిపైనే ఆత్మల గతి నిలిచియున్నది. ఈ సందేశముల ద్వారా మళ్లీ నన్ను నడిపిరి; అప్పుడు దేవుని ప్రజలు తమ అనుభవమును ఎంత గొప్ప మూల్యముకై సంపాదించిరో చూచితిని. అది బహు యాతనలద్వారా, తీవ్రమైన సంగ్రామములద్వారా పొందబడెను. అడుగడుగునా దేవుడు వారిని నడిపించుచు, కదలని దృఢమైన వేదికపై వారిని నిలిపెను. తరువాత, వేదికవద్దకు చేరువయ్యు వ్యక్తులు, దానిపైన అడుగుపెట్టకమునుపే, దాని అధిష్ఠానమును పరిశీలించుచుండిరని చూచితిని. కొందరు ఆనందోత్సాహముతో వెంటనే దానిమీద అడుగుపెట్టిరి. మరికొందరు వేదిక అధిష్ఠానం వేయబడిన విధానములో లోపములు వెదకడం ఆరంభించిరి. మెరుగుదలలు చేయబడాలని వారు కోరిరి; అప్పుడు వేదిక మరింత పరిపూర్ణమగును, ప్రజలు ఎంతో ఆనందితులగుదురు అని. కొంతమంది వేదికనుండి దిగిపోయి దానిని పరిశీలించి, అది తప్పుగా అమరించబడినదని ప్రకటించుచు దానిని నిందించిరి. దాదాపు అందరూ వేదికమీద దృఢముగా నిలిచియుండిరని చూచితిని; వేదికనుండి దిగినవారిని తమ ఫిర్యాదులను నిలిపివేయమని వారు ఉపదేశించిరి, యెందుకనగా దేవుడే ప్రధాన నిర్మాణకర్త, వారు ఆయనకు విరోధముగా యుద్ధించుచున్నారు. వారిని ఆ దృఢ వేదికమీదికి నడిపించిన దేవుని ఆశ్చర్యకార్యములను వారు స్మరించి వివరించిరి; మరియు ఏకముగా దాదాపు అందరూ తమ కన్నులను ఆకాశమునకు లేపి, బలమైన స్వరముతో దేవుని మహిమపరచిరి. దీనివలన ఫిర్యాదు చేసి వేదికను విడిచిన వారిలో కొందరు ప్రభావితులై, మరల వినయముతో దానిమీద అడుగుపెట్టిరి.</w:t>
      </w:r>
    </w:p>
    <w:p>
      <w:pPr>
        <w:pStyle w:val="ArticleScripture"/>
        <w:jc w:val="left"/>
      </w:pPr>
      <w:r>
        <w:rPr>
          <w:rFonts w:ascii="Nirmala UI" w:hAnsi="Nirmala UI" w:eastAsia="Nirmala UI" w:cs="Nirmala UI"/>
        </w:rPr>
        <w:t>క్రీస్తు మొదటి ఆగమనము గూర్చిన ఘోషణవైపు నన్ను తిరిగి చూపించబడెను. యేసు రాకమునకు మార్గము సిద్ధపరచుటకై యోహాను ఎలీయా ఆత్మలోను శక్తిలోను పంపబడినాడు. యోహానుని సాక్ష్యమును తిరస్కరించినవారు యేసు బోధలనుబట్టి లాభపడలేదు. ఆయన మొదటి ఆగమన ఘోషణకు వారు చేసిన ప్రతిఘటన, ఆయన మసీహా అనే అత్యంత బలమైన సాక్ష్యమును సులభముగా స్వీకరించలేని స్థితిలో వారిని ఉంచెను. యోహాను సందేశాన్ని తిరస్కరించినవారిని సాతాను మరింత ముందుకు నడిపి, యేసును నిరాకరించుటకును ఆయనను సిలువ వేయుటకును ప్రేరేపించెను. ఇది చేయుటవలన, పరలోక పరిశుద్ధస్థలములోనికి ప్రవేశించు మార్గమును వారికి బోధించవలసిన పెంటెకోస్తు దినమున కలిగిన ఆశీర్వాదమును స్వీకరించలేని స్థితిలో తాము తమను ఉంచుకొనిరి. మందిరపు తెర చీలుట యూదుల బలులు మరియు కర్మకాండ నియమాలు ఇకను స్వీకరించబడవని తెలియజేసెను. మహా బలి సమర్పింపబడి, ఆమోదింపబడెను; మరియు పెంటెకోస్తు దినమున దిగివచ్చిన పరిశుద్ధాత్ముడు శిష్యుల మనస్సులను భూమ్య పరిశుద్ధస్థలమునుండి పరలోక పరిశుద్ధస్థలమునకు తరలించెను; అక్కడ యేసు తన స్వరక్తముతో ప్రవేశించి, తన ప్రాయశ్చిత్తమునకు సంబంధించిన ప్రయోజనములను తన శిష్యులపై విరజిమ్మెను. యూదులు సంపూర్ణ మోసగ్రస్తతలోను సర్వాంధకారములోను విడిచిపెట్టబడిరి. రక్షణ యోజనయందలి తమకుండగల సకల వెలుగును వారు కోల్పోయి, తమ నిష్ప్రయోజకమైన బలులు కానుకలమీదనే ఇంకా నమ్మిక ఉంచిరి. పరిశుద్ధ స్థలములో క్రీస్తు నిర్వహించిన మధ్యస్థత్వము ద్వారా వారికి లాభము కలగలేదు. పరలోక పరిశుద్ధస్థలము భూమ్యదానికి బదులుగా నిలిచినప్పటికిని, ఆ పరలోక పరిశుద్ధస్థలమునకు ప్రవేశించు మార్గమునుగూర్చిన జ్ఞానం వారికి కలుగలేదు.</w:t>
      </w:r>
    </w:p>
    <w:p>
      <w:pPr>
        <w:pStyle w:val="ArticleScripture"/>
        <w:jc w:val="left"/>
      </w:pPr>
      <w:r>
        <w:rPr>
          <w:rFonts w:ascii="Nirmala UI" w:hAnsi="Nirmala UI" w:eastAsia="Nirmala UI" w:cs="Nirmala UI"/>
        </w:rPr>
        <w:t>యేసుపట్ల యూదులు ప్రదర్శించిన, ఆయనను తిరస్కరించి చివరికి సిలువవేసుటవరకు దారితీసిన, ప్రవర్తనను అనేకులు భయానక వికర్షణతో చూస్తారు. ఆయనను అవమానపరచిన దుర్వ్యవహారపు చరిత్రను వారు చదువుచుండగా, తాము క్రీస్తును ప్రేమిస్తున్నామని తలచి, పేతురు వలె ఆయనను నిరాకరించేవారముకాను, యూదులవలె ఆయనను సిలువవేసేవారముకాను అని భావిస్తారు. అయితే తన కుమారునిగూర్చి వారు ప్రకటించిన సానుభూతికి సాక్షిగా ఉన్న దేవుడు వారిని పరీక్షించి, యేసునిగూర్చి వారు ప్రకటించిన ఆ ప్రేమను పరీక్షకు తెచ్చాడు.</w:t>
      </w:r>
    </w:p>
    <w:p>
      <w:pPr>
        <w:pStyle w:val="ArticleScripture"/>
        <w:jc w:val="left"/>
      </w:pPr>
      <w:r>
        <w:rPr>
          <w:rFonts w:ascii="Nirmala UI" w:hAnsi="Nirmala UI" w:eastAsia="Nirmala UI" w:cs="Nirmala UI"/>
        </w:rPr>
        <w:t>సర్వ స్వర్గము అత్యంత ఆసక్తితో ఆ సందేశ స్వీకారమును పరిశీలించెను. అయితే యేసును ప్రేమించుచున్నమని ప్రకటించువారు, శిలువ గాథను చదువుచు కన్నీళ్లు కార్చువారు కూడా, ఆ సందేశమును ఆనందముతో స్వీకరించుటకు బదులుగా, కోపముతో ఉద్రిక్తమై, యేసు రాకడయొక్క సువార్తను పరిహసించి, దానిని మోహమని ప్రకటించుదురు. ఆయన ప్రత్యక్షతను ప్రేమించినవారితో సాంగత్యము చేయుటకు ఇష్టపడక, వారిని ద్వేషించి, సంఘములనుండి వెలివేయిరి. మొదటి సందేశమును తిరస్కరించినవారు రెండవ సందేశముచేత లాభము పొందలేకపోయిరి; మరియు పరలోక పరిశుద్ధస్థలమునందలి అత్యంత పరిశుద్ధస్థలములోనికి యేసుతో కూడ విశ్వాసముచేత ప్రవేశించుటకు వారిని సిద్ధపరచుటకై ఇచ్చబడిన అర్ధరాత్రి మొరచేత కూడ వారు లాభము పొందలేదు. మునుపటి రెండు సందేశములను నిరాకరించుటవలన, అత్యంత పరిశుద్ధస్థలములోనికి మార్గమును చూపు మూడవ దూత సందేశమందు వారికి ఏ వెలుగు కనబడదు. యూదులు యేసును శిలువ వేయినట్లు, నామమాత్ర సంఘములు ఈ సందేశములను శిలువ వేసినట్లు నేను చూచితిని; అందుచేత స్వర్గమందు జరిగిన ఆ చర్యగురించి గాని, అత్యంత పరిశుద్ధస్థలములోనికి వెళ్లుటకు మార్గము గూర్చి గాని వారికి జ్ఞానం లేదు; అక్కడ యేసు చేయుచున్న మధ్యవర్తిత్వముచేత వారు లాభము పొందలేరు. ప్రయోజనరహిత బలులను అర్పించిన యూదులవలె, వీరు యేసు విడిచిన విభాగమునకు తమ ప్రయోజనరహిత ప్రార్థనలను అర్పించుచున్నారు; మరియు క్రీస్తు అనుచరులమని చెప్పుకొనువారి ఈ మోసముచేత సంతోషించిన శైతాను, వారిని తన ఉరిలో బిగించి బంధించుచు, ధార్మిక స్వరూపమును ధరించి, ఈ నామమాత్ర క్రైస్తవుల మనస్సులను తనవైపు మళ్లించుచు, తన శక్తితోను, తన సూచక చిహ్నములతోను, అబద్ధాధ్భుతములతోను కార్యము చేయుచున్నాడు. కొందరిని ఒక విధముగా, మరికొందరిని మరొక విధముగా అతడు మోసపుచ్చుచున్నాడు. భిన్నమైన మనస్సులను ప్రభావించుటకై అతనికి భిన్నమైన మోహాలు సిద్ధంగా యున్నవి. కొందరు ఒక మోసమును భయభీతులతో చూచుచుండగా, మరొక మోసమును సులభముగా స్వీకరించుదురు. శైతాను కొందరిని ఆత్మవాదముచేత మోసపుచ్చుచున్నాడు. అతడు వెలుగు దూతవలెను వచ్చి, దేశమంతట తన ప్రభావమును వ్యాపింపజేయుచున్నాడు. ఎక్కడ చూసినా కపట సంస్కరణలను నేను చూచితిని. అది వేరొక ఆత్మే అయినప్పటికీ, సంఘములు ఉల్లాసించి, దేవుడు తమ కొరకు అద్భుతముగా కార్యము చేయుచున్నాడని భావించిరి. అది చివరికి క్షీణించి, లోకమును సంఘమును మునుపటి కంటె మరీ చెడ్డ స్థితిలో విడిచిపెట్టును.</w:t>
      </w:r>
    </w:p>
    <w:p>
      <w:pPr>
        <w:pStyle w:val="ArticleScripture"/>
        <w:jc w:val="left"/>
      </w:pPr>
      <w:r>
        <w:rPr>
          <w:rFonts w:ascii="Nirmala UI" w:hAnsi="Nirmala UI" w:eastAsia="Nirmala UI" w:cs="Nirmala UI"/>
        </w:rPr>
        <w:t>నామమాత్ర ఆడ్వెంటిస్టులలోను, పతనమైన సంఘములలోను, దేవునికి సత్యనిష్ఠులైన సంతానం ఉన్నదని నేను చూచితిని; మరి ఆ పీడలు కుమ్మరింపబడక మునుపే, ఈ సంఘములలోనుండి శుశ్రూషకులును జనులును వెలుపలికి పిలువబడుదురు, వారు ఆనందముతో సత్యమును స్వీకరింతురు. శాతాను దీనిని ఎరుగును; అందుచేత మూడవ దూతయొక్క బలమైన మొరకు ముందుగానే, ఈ మతసంస్థలలో ఉద్రేకమును రేపును, దాని వలన సత్యమును తిరస్కరించినవారు దేవుడు తమయొద్దనున్నాడని భావించునట్లు. అతడు సత్యనిష్ఠులను మోసపరచి, దేవుడు ఇంకా సంఘముల కొరకు కార్యము చేయుచున్నాడని వారు తలంచునట్లు చేయాలనే ఆశయముతో ఉన్నాడు. అయితే వెలుగు ప్రకాశించును; అప్పుడు సత్యనిష్ఠులైన ప్రతి ఒక్కరూ ఆ పతనమైన సంఘములను విడిచి, శేషజన పక్షమున నిలుచుదురు. ఆధ్యాత్మిక వరాలు, సంపుటము 1, పుటలు 151–172.</w:t>
      </w:r>
    </w:p>
    <w:p>
      <w:pPr>
        <w:pStyle w:val="ArticleBody"/>
        <w:jc w:val="left"/>
      </w:pPr>
      <w:r>
        <w:rPr>
          <w:rFonts w:ascii="Nirmala UI" w:hAnsi="Nirmala UI" w:eastAsia="Nirmala UI" w:cs="Nirmala UI"/>
        </w:rPr>
        <w:t>ఈ భాగములో అనేక ముఖ్యమైన సత్యాలు ఉన్నప్పటికీ, అవి మన చరిత్రను ఏ విధంగా ప్రతిరూపిస్తాయో అర్థం చేసుకునేందుకు, మిల్లరైట్ చరిత్రలోని సందేశాల కొన్ని లక్షణాలను వేరుగా నిర్ధేశించుటకై నేను ఈ భాగాన్ని వినియోగిస్తున్నాను. ప్రకటన గ్రంథము పదినాలుగవ అధ్యాయంలోని ముగ్గురు దూతలందరూ తమ చేతుల్లో ఒక సందేశమును కలిగియున్నారు. రెండవ దూత, మూడవ దూత తమ సందేశముతో దిగివచ్చునప్పుడు, వారితో "చర్మపత్రం" ఉన్నవారిగా గుర్తింపబడుతారు. ప్రతి దూత ఒక సందేశానికి ప్రతీక, మరియు ప్రతి సందేశముయొక్క ఆగమనం ఒక ప్రభావాన్ని కలిగిస్తుంది.</w:t>
      </w:r>
    </w:p>
    <w:p>
      <w:pPr>
        <w:pStyle w:val="ArticleBody"/>
        <w:jc w:val="left"/>
      </w:pPr>
      <w:r>
        <w:rPr>
          <w:rFonts w:ascii="Nirmala UI" w:hAnsi="Nirmala UI" w:eastAsia="Nirmala UI" w:cs="Nirmala UI"/>
        </w:rPr>
        <w:t>తదుపరి వ్యాసంలో ఈ విషయాన్ని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సమాంతర హెచ్చరికలు - రెండవది</dc:title>
  <dc:subject>ప్రవచనాత్మక చిత్రవస్త్రం ఆవిష్కరణ: మిల్లర్‌వాదుల చరిత్రలోను, నేటి కాలంలోను, ప్రకటన గ్రంథము 14వ అధ్యాయంలోని సందేశాల సంకేతార్థ విప్పు</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