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సమాంతర హెచ్చరికలు - సంఖ్య ఐదు</w:t>
      </w:r>
    </w:p>
    <w:p>
      <w:pPr>
        <w:pStyle w:val="ArticleSubtitle"/>
        <w:jc w:val="left"/>
      </w:pPr>
      <w:r>
        <w:rPr>
          <w:rFonts w:ascii="Nirmala UI" w:hAnsi="Nirmala UI" w:eastAsia="Nirmala UI" w:cs="Nirmala UI"/>
        </w:rPr>
        <w:t>యూదా గోత్రపు సింహముని ఆవిష్కరణ: మహా సంఘర్షణయొక్క అంత్య ఘట్టముల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మనం ఇంకా పరిశీలిస్తున్న ఆ పాఠ్యం, దిగివచ్చే ప్రకటన గ్రంథము పదవ అధ్యాయంలోని దూతగా క్రీస్తును వ్యాఖ్యానించుచున్నది; బలమైన దూతగానున్న క్రీస్తు, ‘సాతానుతోనున్న మహా వివాదములో ముగింపు దృశ్యములలో ఆయన పోషించుచున్న పాత్రను’ స్పష్టపరచుచున్నాడు. తన కుడి పాదమును సముద్రముమీదను, ఎడమ పాదమును ఎండిన భూమిమీదను ఉంచినప్పుడు క్రీస్తు స్వీకరించిన ‘స్థితి’ ‘సంపూర్ణ భూమిమీద ఆయనకు ఉన్న పరమ శక్తి మరియు అధికారమును’ సూచించుచున్నది. క్రీస్తు ‘బలమైన స్వరముతో’ అరిచినప్పుడు, ఆయన ‘సింహము గర్జించునట్లు’ ‘అరచెను’.</w:t>
      </w:r>
    </w:p>
    <w:p>
      <w:pPr>
        <w:pStyle w:val="ArticleBody"/>
        <w:jc w:val="left"/>
      </w:pPr>
      <w:r>
        <w:rPr>
          <w:rFonts w:ascii="Nirmala UI" w:hAnsi="Nirmala UI" w:eastAsia="Nirmala UI" w:cs="Nirmala UI"/>
        </w:rPr>
        <w:t>క్రీస్తు తన సర్వశక్తిత్వాన్ని "మహా సంఘర్షణ యొక్క సమాప్తి దృశ్యములలో" ప్రకటించును, మరియు క్రీస్తు తన సర్వశక్తిత్వాన్ని ప్రకటించునప్పుడు, ఆయన యూదా గోత్రపు సింహముగా అట్లు చేయును.</w:t>
      </w:r>
    </w:p>
    <w:p>
      <w:pPr>
        <w:pStyle w:val="ArticleScripture"/>
        <w:jc w:val="left"/>
      </w:pPr>
      <w:r>
        <w:rPr>
          <w:rFonts w:ascii="Nirmala UI" w:hAnsi="Nirmala UI" w:eastAsia="Nirmala UI" w:cs="Nirmala UI"/>
        </w:rPr>
        <w:t>రక్షకుడు యోహానునకు ‘యూదా గోత్రపు సింహము’గాను, ‘వధింపబడినట్లు ఉన్న గొఱ్ఱెపిల్ల’గాను సంకేతరూపములో పరిచయింపబడెను. ప్రకటన గ్రంథము 5:5, 6. ఈ సంకేతములు సర్వశక్తిత్వము మరియు ఆత్మత్యాగప్రేమ యొక్క ఏకత్వాన్ని ప్రతినిధించుచున్నవి. తన కృపను తిరస్కరించువారికి అత్యంత భయంకరుడైన యూదా సింహము, విధేయులకును విశ్వాసులకును దేవుని గొఱ్ఱెపిల్లగానుండును. అపొస్తలుల కార్యములు, 589.</w:t>
      </w:r>
    </w:p>
    <w:p>
      <w:pPr>
        <w:pStyle w:val="ArticleBody"/>
        <w:jc w:val="left"/>
      </w:pPr>
      <w:r>
        <w:rPr>
          <w:rFonts w:ascii="Nirmala UI" w:hAnsi="Nirmala UI" w:eastAsia="Nirmala UI" w:cs="Nirmala UI"/>
        </w:rPr>
        <w:t>యూదా తెగయొక్క సింహముగా క్రీస్తు యొక్క ప్రకటన, ఆయన దివ్య సమయనియోగానుసారంగా, బైబిలు ప్రవచనములకు ముద్ర వేయుటయందును ముద్ర విప్పుటయందును ఆయన కార్యమును ఉద్ఘాటిస్తుంది. మానవ దయకాలము ముగియుటకు కొద్దిగా ముందుగా, “సమయం సమీపమాయెను” అనబడునప్పుడు, “త్వరలో జరిగినవలసిన విషయములను” గుర్తింపజేయు ఒక విశేషమైన బైబిలు సత్యమునకు ముద్ర విప్పబడును.</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p>
      <w:pPr>
        <w:pStyle w:val="ArticleBody"/>
        <w:jc w:val="left"/>
      </w:pPr>
      <w:r>
        <w:rPr>
          <w:rFonts w:ascii="Nirmala UI" w:hAnsi="Nirmala UI" w:eastAsia="Nirmala UI" w:cs="Nirmala UI"/>
        </w:rPr>
        <w:t>'సమీపమైయున్నది' అని చెప్పబడిన 'కాలము' చరిత్రలో వాస్తవముగా ఆవిర్భవించినప్పుడు, చదువువారికి, వినువారికి, మరియు 'అందులో వ్రాయబడియున్న విషయములను గైకొనువారికి' ఒక ఆశీర్వాదము ప్రకటింపబడుతుంది. ఆ ప్రత్యేక సందేశము 'కాలము సమీపమైయున్నప్పుడు' మాత్రమేగుర్తించదగిన ఒక కాలనిర్ణీత సందేశము. తదుపరి—ఆ సమయములోనే, అంతకుముందు కాదు—వ్యక్తులు ప్రకటన గ్రంథములో 'వ్రాయబడియున్న విషయములను' చదవగలరు, వినగలరు, మరియు 'గైకొనగలరు'. 'కాలము సమీపమైయున్నప్పుడు' 'చదువువారు', 'వినువారు', 'మరియు అందులో వ్రాయబడియున్న విషయములను గైకొనువారు' మీద ప్రకటింపబడే ఆశీర్వాదము, 'కాలాంత్యమునందు' దానియేలు గ్రంథము తెరవబడుటతో సమాంతరముగా ఉంటుంది.</w:t>
      </w:r>
    </w:p>
    <w:p>
      <w:pPr>
        <w:pStyle w:val="ArticleScripture"/>
        <w:jc w:val="left"/>
      </w:pPr>
      <w:r>
        <w:rPr>
          <w:rFonts w:ascii="Nirmala UI" w:hAnsi="Nirmala UI" w:eastAsia="Nirmala UI" w:cs="Nirmala UI"/>
        </w:rPr>
        <w:t>కాని నీవు, ఓ దానియేలు, ఈ వాక్యములను మూసివేసి, గ్రంథమును అంత్యకాలము వరకు ముద్రించుము; అనేకులు అటు ఇటు తిరుగుదురు, జ్ఞానము విస్తరించును. దానియేలు 12:4.</w:t>
      </w:r>
    </w:p>
    <w:p>
      <w:pPr>
        <w:pStyle w:val="ArticleBody"/>
        <w:jc w:val="left"/>
      </w:pPr>
      <w:r>
        <w:rPr>
          <w:rFonts w:ascii="Nirmala UI" w:hAnsi="Nirmala UI" w:eastAsia="Nirmala UI" w:cs="Nirmala UI"/>
        </w:rPr>
        <w:t>"ఇటూ అటూ" పరిగెత్తుచున్న "అనేకులు" (ఇది దేవుని వాక్యాధ్యయనాన్ని సూచిస్తుంది) దానియేలు గ్రంథములో "మూసివేయబడ్డ" "వాక్యముల" ముద్రలు విడిపించబడిన "కాలాంత్యమునందు" అట్లే చేస్తున్నారు. కాని అమెరికా సంయుక్త రాష్ట్రాలలో ఆదివారపు చట్టానంతరం వెంటనే, ఇటూ అటూ పరిగెత్తుచున్న కన్యల మరొక వర్గము ఉంది.</w:t>
      </w:r>
    </w:p>
    <w:p>
      <w:pPr>
        <w:pStyle w:val="ArticleScripture"/>
        <w:jc w:val="left"/>
      </w:pPr>
      <w:r>
        <w:rPr>
          <w:rFonts w:ascii="Nirmala UI" w:hAnsi="Nirmala UI" w:eastAsia="Nirmala UI" w:cs="Nirmala UI"/>
        </w:rPr>
        <w:t>ఇదిగో, దినములు వచ్చుచున్నవి అని ప్రభువైన యెహోవా సెలవిచ్చుచున్నాడు: నేను దేశముమీద కరవును పంపుదును; అది అపమునకు కరువు గాని, నీటికి దాహము గాని కాదు, యెహోవా వాక్యములను వినుటకై కలిగే కరువు. అప్పుడు వారు సముద్రమునుండి సముద్రమువరకు, ఉత్తరదిక్కు మొదలుకొని తూర్పుదిక్కువరకు తచ్చాడుచు, యెహోవా వాక్యమును వెదకుటకై ఇదివై ఆవై పరిగెత్తుదురు; గాని దానిని కనుగొనరు. ఆ దినమున సుందర కన్యకలు గాను యువకులు గాను దాహముచేత క్షీణించుదురు. సమార్యా పాపమును బట్టి ప్రమాణముచేయువారు, “ఓ దాను, నీ దేవుడు బ్రతికియున్నాడు”ని చెప్పువారు, “బేర్షెబా మార్గము బ్రతికియున్నది”ని చెప్పువారు—వారే పడిపోవుదురు; ఇకను ఎప్పటికిని లేచిరారు. ఆమోసు 8:11-14.</w:t>
      </w:r>
    </w:p>
    <w:p>
      <w:pPr>
        <w:pStyle w:val="ArticleBody"/>
        <w:jc w:val="left"/>
      </w:pPr>
      <w:r>
        <w:rPr>
          <w:rFonts w:ascii="Nirmala UI" w:hAnsi="Nirmala UI" w:eastAsia="Nirmala UI" w:cs="Nirmala UI"/>
        </w:rPr>
        <w:t>సమార్య పాపము అహాబు మరియు యెజబేలు ద్వారా ప్రతినిధానమైన పాపమే; అహాబు అమెరికా సంయుక్త రాష్ట్రాలను సూచించును, యెజబేలు కతోలిక సంఘమును సూచించును. కర్మేలు పర్వతమునందు ఏలీయాతో జరిగిన సంఘర్షణలో యెజబేలు, అహాబు మరియు అబద్ధ ప్రవక్తలు ఆదివారపు చట్టమును ప్రతీకీకరించుచున్నారు. ఆ సంఘర్షణలో అపవిత్ర ప్రవక్తల రెండు వర్గములు ఉన్నవి: బాలు ప్రవక్తలు మరియు వనస్థల యాజకులు. పూజింపబడిన దేవతలలో బాలు ఒకడు; వనములలో పూజింపబడిన మరో దేవత అష్టారోతు. బాలు పురుషదేవుడు, అష్టారోతు స్త్రీదేవత. ఈ ఇద్దరూ కలిసి, పురుషదేవుడు రాష్ట్రాన్ని సూచించును, స్త్రీదేవత సభను సూచించును.</w:t>
      </w:r>
    </w:p>
    <w:p>
      <w:pPr>
        <w:pStyle w:val="ArticleBody"/>
        <w:jc w:val="left"/>
      </w:pPr>
      <w:r>
        <w:rPr>
          <w:rFonts w:ascii="Nirmala UI" w:hAnsi="Nirmala UI" w:eastAsia="Nirmala UI" w:cs="Nirmala UI"/>
        </w:rPr>
        <w:t>దానులో స్థాపింపబడిన దేవతని సమార్యా యొక్క మొదటి రాజైన యెరోబాము స్థాపించెను; అతడు బేతేలులోను దానులోను బంగారు దూడను ప్రతిష్ఠించెను. బేతేలు అంటే దేవుని గృహము, దాను అంటే తీర్పు; ఇవిరువి కలసి చర్చి మరియు రాష్ట్రము యొక్క మేళకాన్ని సూచించుచున్నవి; ఆదివార ఆచరణ బలవంతపు అమలు కంటే పూర్వమే ఆ మేళకం అమెరికా సంయుక్త రాష్ట్రములలో సంభవించును. ఆ రెండు బంగారు దూడలకు ప్రతీకగా అహరోను చేసిన బంగారు దూడ నిలిచెను.</w:t>
      </w:r>
    </w:p>
    <w:p>
      <w:pPr>
        <w:pStyle w:val="ArticleBody"/>
        <w:jc w:val="left"/>
      </w:pPr>
      <w:r>
        <w:rPr>
          <w:rFonts w:ascii="Nirmala UI" w:hAnsi="Nirmala UI" w:eastAsia="Nirmala UI" w:cs="Nirmala UI"/>
        </w:rPr>
        <w:t>దూడ ఒక మృగము, బంగారు ప్రతిమ ఒక ప్రతిరూపము; అందువలన అహరోనుయొక్క బంగారు దూడయు, యెరోబాముయొక్క రెండు బంగారు దూడలును, అమెరికా సంయుక్త రాష్ట్రాలలో ఆదివారపు చట్టము అమలు చేయబడుటకు తక్షణపూర్వమున సంభవించు సంఘ-రాజ్య కలయికను ప్రతినిధిస్తాయి. యెరోబాము విషయములో, ఆ రెండు పట్టణాలు సంఘ-రాజ్య కలయిక అనే ప్రతీకాత్మకతకు రెండవ సాక్ష్యమును సమకూర్చుచున్నవి; ఆ కలయికను ప్రకటన గ్రంథములో మృగముని ప్రతిరూపముగా నిర్వచించియున్నది.</w:t>
      </w:r>
    </w:p>
    <w:p>
      <w:pPr>
        <w:pStyle w:val="ArticleBody"/>
        <w:jc w:val="left"/>
      </w:pPr>
      <w:r>
        <w:rPr>
          <w:rFonts w:ascii="Nirmala UI" w:hAnsi="Nirmala UI" w:eastAsia="Nirmala UI" w:cs="Nirmala UI"/>
        </w:rPr>
        <w:t>బేర్షెబా యొక్క రీతి అబ్రాహామీయ ఒడంబడికకు ప్రతిరూపముగా నిలుస్తుంది. బేర్షెబా అన్న పేరుకు మొదటి సూచన ఆదికాండము ఇరవై ఒకటవ అధ్యాయములో కలదు; రక్షణకై విధి ధర్మములను మరియు సున్నతిని పాటించవలెనని తన కాలమందు సూచించినవారిని ప్రతిఖండించుటకు అపొస్తలుడైన పౌలు ఆధారపరచుకున్న భాగమది. బేర్షెబా మొదట ప్రస్తావింపబడిన ఆ వాక్యభాగాన్నే పౌలు వినియోగిస్తాడు. అదే వృత్తాంతములో పరస్పర విరుద్ధమైన రెండు భిన్న ఒడంబడికలను ప్రతిపాదించుటకై ఆ చరిత్రను ఆయన వినియోగిస్తాడు. మనుష్యశక్తిపై ఆధారపడియున్న ఒడంబడికను సూచించుటకై దాసి కుమారుడు (ఇష్మాయేలు)ను పౌలు వినియోగించి, దేవుని శక్తిపై ఆధారపడియున్న ఒడంబడికను సూచించుటకై ఇస్సాకును వినియోగించి, ఇష్మాయేలును ఇస్సాకుతో విరుద్ధముగా నిలుపుతాడు. బైబిలులో బేర్షెబా మొదట ప్రస్తావించబడినది ఈ వాక్యభాగములోనే; తరువాత చరిత్రలో, బైబిలు చరిత్రలో పూర్వమే చిత్రీకరించబడిన విషయమును తన స్వీయ చరిత్రలో సంభవించిన పరిస్థితిని వర్ణించుటకై పౌలు ఆ చరిత్రనే వినియోగించాడు. బైబిలు చరిత్ర పునరావృతమవుతుందని పౌలు విశ్వసించి బోధించాడు.</w:t>
      </w:r>
    </w:p>
    <w:p>
      <w:pPr>
        <w:pStyle w:val="ArticleBody"/>
        <w:jc w:val="left"/>
      </w:pPr>
      <w:r>
        <w:rPr>
          <w:rFonts w:ascii="Nirmala UI" w:hAnsi="Nirmala UI" w:eastAsia="Nirmala UI" w:cs="Nirmala UI"/>
        </w:rPr>
        <w:t>ఆదికాండము ఇరవై ఒకటవ అధ్యాయములోని ఈ భాగమును పరస్పర విరుద్ధమైన రెండు ఒడంబడికలను చిత్రీకరించుటకై పౌలు ఉపయోగించినప్పటికీ, ఆ భాగములో దేవుడు అబ్రాహాముతో స్థాపించిన రెండు ఒడంబడికలు యున్నవి; అయితే అవి పౌలు ఆ కథనానికి అన్వయించిన రెండు ఒడంబడికలు కావు. ఆ భాగములో దేవుడు ఇస్సాకు ద్వారా అబ్రాహామును అనేక జనముల తండ్రిగా చేయుననే తన వాగ్దానాన్ని నెరవేర్చుదునని మరల వాగ్దానం చేసెను; అలాగే ఇష్మాయేలును గొప్ప జనమునకు తండ్రిగా చేయుదునని కూడ వాగ్దానం చేసెను. వేదగ్రంథంలోని ఒకే భాగములోనే నాలుగు ఒడంబడికలకు సూచన కలదు; అలాగే వేదగ్రంథములలో బేర్షెబా మొదటిసారిగా ఇక్కడనే ప్రస్తావింపబడినది.</w:t>
      </w:r>
    </w:p>
    <w:p>
      <w:pPr>
        <w:pStyle w:val="ArticleScripture"/>
        <w:jc w:val="left"/>
      </w:pPr>
      <w:r>
        <w:rPr>
          <w:rFonts w:ascii="Nirmala UI" w:hAnsi="Nirmala UI" w:eastAsia="Nirmala UI" w:cs="Nirmala UI"/>
        </w:rPr>
        <w:t>అందుచేత ఆమె అబ్రాహాముతో చెప్పెను, ఈ దాసిని మరియు ఆమె కుమారునిని వెళ్లగొట్టుము; ఏలయనగా ఈ దాసియొక్క కుమారుడు నా కుమారుడైన ఇస్సాకుతో కూడ వారసుడు కాలేడు. తన కుమారుని విషయమై ఆ మాట అబ్రాహాము దృష్టికి బహు బాధాకరమైంది. దేవుడు అబ్రాహాముతో చెప్పెను, బాలునిగూర్చియు నీ దాసిగూర్చియు అది నీ దృష్టికి బాధాకరమై యుండనీయకు; సారా నీతో చెప్పిన సమస్తమునందు ఆమె మాట వినుము; ఏలయనగా ఇస్సాకులోనే నీ సంతానము పిలువబడును. దాసియొక్క కుమారుని విషయములోను అతడు నీ సంతానముగనుక నేను అతనినిగూర్చి కూడ ఒక జాతిని కలుగజేసెదను. అబ్రాహాము ఉదయాన్నే లేచి, రొట్టెను మరియు ఒక నీటి పాత్రను తీసుకొని, వాటిని ఆమె భుజముమీద మోపి హాగరుకు ఇచ్చి, బాలునినీ ఆమెకు అప్పగించి, ఆమెను పంపించివేసెను; ఆమె వెళ్లి, బేర్షెబా అరణ్యంలో అల్లాడెను. ఆదికాండము 21:10-14.</w:t>
      </w:r>
    </w:p>
    <w:p>
      <w:pPr>
        <w:pStyle w:val="ArticleBody"/>
        <w:jc w:val="left"/>
      </w:pPr>
      <w:r>
        <w:rPr>
          <w:rFonts w:ascii="Nirmala UI" w:hAnsi="Nirmala UI" w:eastAsia="Nirmala UI" w:cs="Nirmala UI"/>
        </w:rPr>
        <w:t>బేర్షెబా అబ్రాహాము యొక్క ఒడంబడికకు ప్రతీకగా నిలుస్తుంది. అదే అధ్యాయములోనే అబ్రాహాము అబీమెలెక్‌తో కూడా ఒడంబడిక కుదుర్చుకొన్నాడు.</w:t>
      </w:r>
    </w:p>
    <w:p>
      <w:pPr>
        <w:pStyle w:val="ArticleScripture"/>
        <w:jc w:val="left"/>
      </w:pPr>
      <w:r>
        <w:rPr>
          <w:rFonts w:ascii="Nirmala UI" w:hAnsi="Nirmala UI" w:eastAsia="Nirmala UI" w:cs="Nirmala UI"/>
        </w:rPr>
        <w:t>ఆ కాలమందు యీలాగు జరిగెను: తన సైన్యమునకు ప్రధానాధిపతియైన ఫీకోలుతో కూడ అబీమెలెకు ఆబ్రాహాముతో ఇట్లనెను, నీవు చేయు సమస్త కార్యములలో దేవుడు నీతోకూడ ఉన్నాడు. కాబట్టి, ఇక్కడ దేవుని పేరట నాకు ప్రమాణము చేయుము—నాపట్లను, నా కుమారుని పట్లను, నా కుమారుని కుమారుని పట్లను నీవు మోసముగా ప్రవర్తించకుండునట్లు; కాని నేను నీకు చేసిన దయ ప్రకారమే నీవు నాకును, నీవు పరదేశిగా నివసించిన దేశమునకును చేయవలెను. అప్పుడు ఆబ్రాహాము పలికెను, నేను ప్రమాణము చేయుదును.</w:t>
      </w:r>
    </w:p>
    <w:p>
      <w:pPr>
        <w:pStyle w:val="ArticleScripture"/>
        <w:jc w:val="left"/>
      </w:pPr>
      <w:r>
        <w:rPr>
          <w:rFonts w:ascii="Nirmala UI" w:hAnsi="Nirmala UI" w:eastAsia="Nirmala UI" w:cs="Nirmala UI"/>
        </w:rPr>
        <w:t>అబ్రాహాము, అబీమేలెకు దాసులు బలవంతముగా స్వాధీనపరచుకొనియుండిన ఒక నీటి బావి విషయమై అబీమేలెకుతో వాదించెను. అప్పుడు అబీమేలేకు చెప్పెను, ఈ కార్యము చేసినవాడు ఎవరో నాకు తెలియదు; నీవు నాకు చెప్పలేదు; నేడు తప్ప దానిగూర్చి నేను వినలేదు.</w:t>
      </w:r>
    </w:p>
    <w:p>
      <w:pPr>
        <w:pStyle w:val="ArticleScripture"/>
        <w:jc w:val="left"/>
      </w:pPr>
      <w:r>
        <w:rPr>
          <w:rFonts w:ascii="Nirmala UI" w:hAnsi="Nirmala UI" w:eastAsia="Nirmala UI" w:cs="Nirmala UI"/>
        </w:rPr>
        <w:t>అబ్రాహాము గొఱ్ఱెలను, ఎద్దులను తీసుకొని అబీమేలెక్కు ఇచ్చెను; వారిరువురును నిబంధన చేసికొనిరి. అబ్రాహాము మందలోని ఏడు ఆడ గొఱ్ఱెపిల్లలను వేరుగా ఉంచెను. అప్పుడు అబీమేలెకు అబ్రాహాముతో చెప్పెను, నీవు వేరుగా పెట్టిన ఈ ఏడు ఆడ గొఱ్ఱెపిల్లల అర్థమేమి?</w:t>
      </w:r>
    </w:p>
    <w:p>
      <w:pPr>
        <w:pStyle w:val="ArticleScripture"/>
        <w:jc w:val="left"/>
      </w:pPr>
      <w:r>
        <w:rPr>
          <w:rFonts w:ascii="Nirmala UI" w:hAnsi="Nirmala UI" w:eastAsia="Nirmala UI" w:cs="Nirmala UI"/>
        </w:rPr>
        <w:t>అతడు చెప్పెను: ఈ ఏడు ఆడ గొర్రె పిల్లలను నా చేతి నుండి నీవు తీసికొనవలెను; అవి నేను ఈ బావిని త్రవ్వితినని నాకు సాక్ష్యముగా నుండునట్లు. కాబట్టి అతడు ఆ స్థలమునకు బేర్షెబా అని పేరు పెట్టెను; ఎందుకనగా అక్కడ వారిద్దరూ ప్రమాణము చేసిరి. అట్లే వారు బేర్షెబాలో ఒడంబడిక చేసికొనిరి; తరువాత అబీమెలెక్ మరియు అతని సైన్యాధిపతియైన ఫీకోలు లేచిరి, వారు ఫిలిష్తీయుల దేశమునకు తిరిగిపోయిరి. అబ్రాహాము బేర్షెబాలో ఒక వనమును నాటెను; అక్కడ నిత్య దేవుడగు ప్రభువు నామమును పిలిచెను.</w:t>
      </w:r>
    </w:p>
    <w:p>
      <w:pPr>
        <w:pStyle w:val="ArticleScripture"/>
        <w:jc w:val="left"/>
      </w:pPr>
      <w:r>
        <w:rPr>
          <w:rFonts w:ascii="Nirmala UI" w:hAnsi="Nirmala UI" w:eastAsia="Nirmala UI" w:cs="Nirmala UI"/>
        </w:rPr>
        <w:t>మరియు అబ్రాహాము ఫిలిష్తీయుల దేశమందు అనేక దినములు పారదేశిగా నివసించెను. ఆదికాండము 21:22-34.</w:t>
      </w:r>
    </w:p>
    <w:p>
      <w:pPr>
        <w:pStyle w:val="ArticleBody"/>
        <w:jc w:val="left"/>
      </w:pPr>
      <w:r>
        <w:rPr>
          <w:rFonts w:ascii="Nirmala UI" w:hAnsi="Nirmala UI" w:eastAsia="Nirmala UI" w:cs="Nirmala UI"/>
        </w:rPr>
        <w:t>బేర్షెబా అబ్రాహాముతో దేవుని నిబంధనకు ప్రతీక. బైబిలులో బేర్షెబాను అబ్రాహాముతో కుదిరిన నిబంధనతో అనుసంధానించే అనేక నిబంధన-సంబంధిత చరిత్రలు లిఖితమయ్యాయి. "Beer" అంటే బావి, "sheba" అంటే "ఏడు." "sheba" అనేది "ఏడు సార్లు"గా అనువదించబడిన అదే హెబ్రీ పదమే; లేవీయకాండము ఇరవై ఆరులోని రెండు వేల ఐదు వందల ఇరవై సంవత్సరాల ప్రవచనాన్ని సూచించునని దానిని విలియం మిల్లర్ సముచితంగా అర్థంచేసుకున్నాడు. అది అతడు కనుగొన్న తొలి "కాల ప్రవచనం," మరియు అది 1863లో పక్కన పెట్టబడిన మొదటి పునాది సత్యం. "sheba" అనే పదం నాలుగు వేర్వేరు వచనాలలో "ఏడు సార్లు"గా అనువదించబడిన ఆ భాగంలో, "ఏడు సార్లు" ద్వారా సూచించబడిన దేవుని శిక్షను "నా నిబంధన యొక్క కలహము" అని పిలుస్తారు.</w:t>
      </w:r>
    </w:p>
    <w:p>
      <w:pPr>
        <w:pStyle w:val="ArticleScripture"/>
        <w:jc w:val="left"/>
      </w:pPr>
      <w:r>
        <w:rPr>
          <w:rFonts w:ascii="Nirmala UI" w:hAnsi="Nirmala UI" w:eastAsia="Nirmala UI" w:cs="Nirmala UI"/>
        </w:rPr>
        <w:t>అప్పుడు నేనును మీకు విరోధముగా నడచెదను, మరియు మీ పాపముల నిమిత్తము ఇంకను ఏడు పర్యాయములు మీనుగూర్చి దండించెదను. మరియు మీ మీదికి ఖడ్గమును తెచ్చెదను; అది నా నిబంధన సంబంధమైన కలహమునకు ప్రతీకారము తీర్చును. మీరు మీ పట్టణములలో కూడినప్పుడు, మీ మధ్యకు మమ్మారిని పంపెదను; అప్పుడు మీరు శత్రువు చేతికి అప్పగింపబడుదురు. లేవీయకాండము 26:24, 25.</w:t>
      </w:r>
    </w:p>
    <w:p>
      <w:pPr>
        <w:pStyle w:val="ArticleBody"/>
        <w:jc w:val="left"/>
      </w:pPr>
      <w:r>
        <w:rPr>
          <w:rFonts w:ascii="Nirmala UI" w:hAnsi="Nirmala UI" w:eastAsia="Nirmala UI" w:cs="Nirmala UI"/>
        </w:rPr>
        <w:t>లేవీయకాండము ఇరవై ఆరు అధ్యాయములో దేవుని నిబంధన యొక్క "వివాదము"ను సూచిస్తూ "ఏడు సార్లు"గా అనువదింపబడిన, బేర్సెబా అనే పేరులోని "sheba" అనే పదము, డానియేలు గ్రంథములో కూడా రెండుసార్లు అనువదింపబడింది—ఒకసారి మోషే ధర్మశాస్త్రములో వ్రాయబడిన "శపథము"గా, మరొకసారి "శాపము"గా. ఈ "శపథము" మరియు "శాపము" రెండూ "sheba" అనే పదమునుండి వచ్చియున్నవి; ఎందుకనగా దాని అర్థం కేవలం ‘ఏడు’ మాత్రమే కాక, భంగమైతే ‘శాపము’ను కలుగజేయు నిబంధన లేదా "శపథము" అనే భావనను కూడా అంతర్భూతం చేసికొనియున్నది.</w:t>
      </w:r>
    </w:p>
    <w:p>
      <w:pPr>
        <w:pStyle w:val="ArticleScripture"/>
        <w:jc w:val="left"/>
      </w:pPr>
      <w:r>
        <w:rPr>
          <w:rFonts w:ascii="Nirmala UI" w:hAnsi="Nirmala UI" w:eastAsia="Nirmala UI" w:cs="Nirmala UI"/>
        </w:rPr>
        <w:t>నిశ్చయముగా సమస్త ఇశ్రాయేలు నీ ధర్మశాస్త్రమును అతిక్రమించి, నీ స్వరమును ఆలకింపకుండుటకై త్రోవ తప్పిరి; అందుచేత శాపము మన మీద కుమ్మరింపబడెను, అలాగే దేవుని సేవకుడైన మోషే ధర్మశాస్త్రములో వ్రాయబడిన ప్రమాణమును కూడ మన మీద కుమ్మరింపబడెను; ఏలయనగా మేము ఆయనకు విరోధముగా పాపము చేసితిమి. దానియేలు 9:11.</w:t>
      </w:r>
    </w:p>
    <w:p>
      <w:pPr>
        <w:pStyle w:val="ArticleBody"/>
        <w:jc w:val="left"/>
      </w:pPr>
      <w:r>
        <w:rPr>
          <w:rFonts w:ascii="Nirmala UI" w:hAnsi="Nirmala UI" w:eastAsia="Nirmala UI" w:cs="Nirmala UI"/>
        </w:rPr>
        <w:t>బేర్షెబాలోని బావి వద్ద అర్పించబడిన ఏడు పిల్లగొర్రెలను సూచించిన ‘షెబా’ (‘ఏడు’) అనే పదం ఒడంబడికను సూచిస్తుంది. దేవుని ఒడంబడిక, లేదా ఆయన శపథము, విధేయులు జీవించుదురని, అవిధేయులు మరణించుదురని ప్రకటించుచున్నది.</w:t>
      </w:r>
    </w:p>
    <w:p>
      <w:pPr>
        <w:pStyle w:val="ArticleBody"/>
        <w:jc w:val="left"/>
      </w:pPr>
      <w:r>
        <w:rPr>
          <w:rFonts w:ascii="Nirmala UI" w:hAnsi="Nirmala UI" w:eastAsia="Nirmala UI" w:cs="Nirmala UI"/>
        </w:rPr>
        <w:t>బేర్షెబా, అబ్రాహాము విశ్వాసం ప్రతినిధ్యం వహించే నిబంధనను సూచిస్తుంది. కాబట్టి, ఆమోసు గ్రంథము ఎనిమిదవ అధ్యాయంలోని "సుందర కన్యలు", అవే మత్తయి సువార్త ఇరవై ఐదవ అధ్యాయంలోని "మూర్ఖ కన్యలు", అవే దానియేలు గ్రంథము పన్నెండవ అధ్యాయంలోని "దుష్టులు", వారు "సమార్యా పాపము" మీద ప్రమాణము చేయుచున్నప్పుడు, వారు ఆహాబు (ఐక్యరాజ్యసమితి)తో వ్యభిచారం చేసినదైన మరియు మృగముని ప్రతిరూపము (అమెరికా సంయుక్త రాష్ట్రాలు)పై పాలన చలాయించుచున్న యెజబేలు (పాపసింహాసనం) యొక్క ముద్రకు విధేయత ప్రమాణము చేయుచున్నారు.</w:t>
      </w:r>
    </w:p>
    <w:p>
      <w:pPr>
        <w:pStyle w:val="ArticleBody"/>
        <w:jc w:val="left"/>
      </w:pPr>
      <w:r>
        <w:rPr>
          <w:rFonts w:ascii="Nirmala UI" w:hAnsi="Nirmala UI" w:eastAsia="Nirmala UI" w:cs="Nirmala UI"/>
        </w:rPr>
        <w:t>అవే “సుందర కన్యలు” “ఓ దాను, నీ దేవుడు బ్రతికియున్నాడు” అని పలికినప్పుడు, వారు రెండు సాక్షులైన (అహరోను, యెరోబాము) చేత గుర్తింపబడిన దూడయొక్క బంగారు ప్రతిమకు వంగి నమస్కరించుచున్నారు. బంగారు దూడ మృగపు ప్రతిమను ప్రతినిధ్యం చేస్తుంది; ఆ మృగపు ప్రతిమ అనేది సంఘము మరియు రాజ్యాధికారముల సమ్మేళనం.</w:t>
      </w:r>
    </w:p>
    <w:p>
      <w:pPr>
        <w:pStyle w:val="ArticleBody"/>
        <w:jc w:val="left"/>
      </w:pPr>
      <w:r>
        <w:rPr>
          <w:rFonts w:ascii="Nirmala UI" w:hAnsi="Nirmala UI" w:eastAsia="Nirmala UI" w:cs="Nirmala UI"/>
        </w:rPr>
        <w:t>అదే కన్యలు బేర్షెబా యొక్క "రీతి" "జీవించుచున్నది" అని ప్రకటించినప్పుడు, "రీతి" అనే పదానికి "మార్గము"నే అర్థము. ఇదే పదమే యిర్మియా 6:16లో "పురాతన మార్గములు" అని చెప్పబడిన "మార్గములను" సూచించుటకు వాడబడినది. ఆ కన్యలు, వారు మృగముని ప్రతిమకు నమస్కరించి దాని అధికారపు ముద్రను స్వీకరించినప్పటికీ, తాము ఇంకా అబ్రాహాము సంతానమేనని చెప్పుచున్నారు. వారు దేవుని వాక్యములో ఆతురంగా అటు ఇటు పరుగులు తీయుచు, "తూర్పు" మరియు "ఉత్తరము" అను పదాలతో సూచింపబడి, "సముద్రమునుండి సముద్రమువరకు" అని చెప్పబడిన సందేశమును వెదకుచూ, తాము ఇప్పటికీ సెవెన్త్-డే అడ్వెంటిస్టులమేనని ప్రకటించుచున్నారు; అయితే ఆలస్యమైపోయెను.</w:t>
      </w:r>
    </w:p>
    <w:p>
      <w:pPr>
        <w:pStyle w:val="ArticleScripture"/>
        <w:jc w:val="left"/>
      </w:pPr>
      <w:r>
        <w:rPr>
          <w:rFonts w:ascii="Nirmala UI" w:hAnsi="Nirmala UI" w:eastAsia="Nirmala UI" w:cs="Nirmala UI"/>
        </w:rPr>
        <w:t>కాని తూర్పు నుండియు ఉత్తరమునుండియు వచ్చిన వార్తలు అతనిని కలవరపరచును; అందుచేత అతడు మహా కోపముతో నాశనము చేయుటకును, అనేకులను సంపూర్ణముగా అంతమొందించుటకును బయలుదేరును. మరియు అతడు సముద్రముల మధ్యన మహిమగల పరిశుద్ధ పర్వతములో తన రాజశిబిరగుడారములను నాటును; అయినను అతనికి అంతము కలుగును, అతనికి సహాయపడువాడు ఎవరును ఉండరు. దానియేలు 11:44, 45.</w:t>
      </w:r>
    </w:p>
    <w:p>
      <w:pPr>
        <w:pStyle w:val="ArticleBody"/>
        <w:jc w:val="left"/>
      </w:pPr>
      <w:r>
        <w:rPr>
          <w:rFonts w:ascii="Nirmala UI" w:hAnsi="Nirmala UI" w:eastAsia="Nirmala UI" w:cs="Nirmala UI"/>
        </w:rPr>
        <w:t>ఆ కన్యలు ఈ ముందున్న రెండువచనాల సందేశాన్ని అన్వేషించుచున్నారు. 1989లో అంత్యకాలమున ముద్ర విప్పబడిన అంతిమ హెచ్చరిక సందేశము—దానియేలు పదకొండవ అధ్యాయం నలభై వచనములో వివరించబడిన ప్రకారముగా, మాజీ సోవియట్ యూనియన్‌ను ప్రతినిధీకరించు "దేశములు" పాపత్వము మరియు అమెరికా సంయుక్త రాష్ట్రాలచేత పరద్రోలబడినప్పుడు—పాపత్వమునకు సంభవించు తుద అభ్యుదయం మరియు పతనమును గుర్తింపజేస్తుంది. ఈ రెండువచనములలో తూర్పు మరియు ఉత్తర దిక్కులచేత ప్రతినిధీకరింపబడిన ఒక సందేశము ఉత్తర రాజును (పోప్‌ను) ఆగ్రహింపజేయుచున్నది, మరియు అంతిమ హింస ప్రారంభమగుచున్నది; పాపత్వము హెబ్రీలో "గుడారం" అర్థమిచ్చు పదమునుండి ఉద్భవించిన "tabernacles"ను నాటునపుడు అది నలభైయైదవ వచనములో సమాప్తమగును (గుడారం అనేది సంఘమునకు ఒక చిహ్నము); అయితే అది అతని "palace" యొక్క "tabernacle", ఇది ఒక రాష్ట్రమును సూచించుచున్నది. సంఘముతో రాష్ట్రమునకు కలయికను ప్రతినిధీకరించు ఆ గుడారమును—లేదా యోహాను ప్రకటనగ్రంథములో పిలిచిన ప్రకారము, మృగపు ప్రతిమను—అతడు ఉంచు స్థలం "between the seas" (బహువచనముగా) గా ఉన్నది. సుందర కన్యలు దానియేలు పదకొండవ అధ్యాయం నలభై నాలుగు, నలభై ఐదు వచనములలో ప్రతినిధీకరింపబడిన అంతిమ హెచ్చరిక సందేశమును అన్వేషించుచున్నారు; మరియు వెంటనే వచ్చే తదుపరి వచనములో మీఖాయేలు నిలుచును, కృపాకాలము ముగియును. ఆ కాలమందు ఆమోసు 8:14 ప్రకారము సుందర కన్యలు "పడిపోవుదురు, మరల ఎప్పటికియు లేవరు."</w:t>
      </w:r>
    </w:p>
    <w:p>
      <w:pPr>
        <w:pStyle w:val="ArticleBody"/>
        <w:jc w:val="left"/>
      </w:pPr>
      <w:r>
        <w:rPr>
          <w:rFonts w:ascii="Nirmala UI" w:hAnsi="Nirmala UI" w:eastAsia="Nirmala UI" w:cs="Nirmala UI"/>
        </w:rPr>
        <w:t>నిష్కలంక కన్యలు తాము ఏడవ దిన అడ్వెంటిస్టులమని ప్రకటించుకొనుచు, అదే సమయమున మృగముని బింబమునకు వంగి నమస్కరించుచున్నప్పుడు, వారిని యోహాను ‘తాము యూదులమని చెప్పుకొనుచున్నారు గాని యూదులు కారు’నని చెప్పబడిన యూదులవలె చిత్రించుచున్నాడు. వారు తాము అబ్రాహాము సంతానమని ప్రకటించుకొనుచున్నారు, కాని అబద్ధమాడుచున్నారు.</w:t>
      </w:r>
    </w:p>
    <w:p>
      <w:pPr>
        <w:pStyle w:val="ArticleScripture"/>
        <w:jc w:val="left"/>
      </w:pPr>
      <w:r>
        <w:rPr>
          <w:rFonts w:ascii="Nirmala UI" w:hAnsi="Nirmala UI" w:eastAsia="Nirmala UI" w:cs="Nirmala UI"/>
        </w:rPr>
        <w:t>ఇదిగో, సాతాను సభకు చెందినవారు, తాము యూదులమని చెప్పుచున్నారు గాని యూదులు కారరు, అబద్ధము చెప్పుచున్నారు; ఇదిగో, వారిని నేను నీ పాదములయెదుట వచ్చి నమస్కరించునట్లును, నేను నిన్ను ప్రేమించితినని వారు తెలిసికొనునట్లును చేయుదును. ప్రకటన గ్రంథము 3:9.</w:t>
      </w:r>
    </w:p>
    <w:p>
      <w:pPr>
        <w:pStyle w:val="ArticleBody"/>
        <w:jc w:val="left"/>
      </w:pPr>
      <w:r>
        <w:rPr>
          <w:rFonts w:ascii="Nirmala UI" w:hAnsi="Nirmala UI" w:eastAsia="Nirmala UI" w:cs="Nirmala UI"/>
        </w:rPr>
        <w:t>వారు పాపసీ యొక్క ముద్రను స్వీకరించారు; అట్లే పోప్ యొక్క స్వభావాన్నికూడ స్వీకరించారు. తాము యూదులమని, లేదా శబ్బత్‌ను ఆచరించే అడ్వెంటిస్టులమని ప్రకటించుకొనుచున్నారు; అయినా వారిలో, ఇతర సంగతులలో ఒకటిగా "దేవుని ఆలయంలో" కూర్చుండువాడైన పోప్ యొక్క స్వభావమే కలదు. తాము అడ్వెంటిస్టులమని, లేదా అడ్వెంటిస్ట్ ఆలయంలో ఉన్నవారమని ప్రకటించుకొనుచున్నారు; అయితే పోప్ ఎంతవరకు క్రైస్తవుడో, వారు అంతవరకు మాత్రమె అడ్వెంటిస్టులు.</w:t>
      </w:r>
    </w:p>
    <w:p>
      <w:pPr>
        <w:pStyle w:val="ArticleBody"/>
        <w:jc w:val="left"/>
      </w:pPr>
      <w:r>
        <w:rPr>
          <w:rFonts w:ascii="Nirmala UI" w:hAnsi="Nirmala UI" w:eastAsia="Nirmala UI" w:cs="Nirmala UI"/>
        </w:rPr>
        <w:t>"ప్రభువుని వాక్యము" కోసం "అటూ ఇటూ" పరిగెత్తుచున్నవారు, దానియేలు గ్రంథములో పేర్కొనబడిన "జ్ఞానులు" కారు—వారు "కన్యలు"గా గుర్తించబడినవారు. ఆ వచనములలో సంచరిస్తూ, ఆకలితో అలమటించి, దాహముచేత మరణించుచున్నవారు "ప్రభువుని వాక్యములను" "అర్థంచేసుకోరు" అనేది స్పష్టం; ఎందుకనగా అదే విషయమును వారు ఆ వచనములలో వెదకుచున్నారు. కృపాకాలము ముగిసే పూర్వమే ప్రకటింపబడే ప్రభువుని వాక్యము "యేసుక్రీస్తు యొక్క ప్రకటన"; మరియు "మూఢులు", "దుష్టులు", లేదా "సుందర కన్యలు" అనబడినవారు దానియేలు గ్రంథమునుండి వచ్చిన జ్ఞానవృద్ధిని అర్థంచేసుకోలేదు. మత్తయి బోధించిన ప్రకారము, వివాహమునకు అనుసరించుటకు అవసరమైన నూనె వారియొద్ద లేదు.</w:t>
      </w:r>
    </w:p>
    <w:p>
      <w:pPr>
        <w:pStyle w:val="ArticleBody"/>
        <w:jc w:val="left"/>
      </w:pPr>
      <w:r>
        <w:rPr>
          <w:rFonts w:ascii="Nirmala UI" w:hAnsi="Nirmala UI" w:eastAsia="Nirmala UI" w:cs="Nirmala UI"/>
        </w:rPr>
        <w:t>ఆ ‘కరువు’ అనేది కృపాకాల ముగింపే. ఆ వచనాలలో అప్పము (దేవుని వాక్యము)ను మరియు నీరు (పరిశుద్ధాత్మ)ను వెదకుచున్న ఆమోసు గ్రంథంలోని ‘కన్యలు’యే, ‘గ్రహింపరు’నని చెప్పబడిన దానియేలు గ్రంథంలోని ‘దుర్మార్గులు’. వారే పరిశుద్ధాత్మకోసం వెదకుచున్న మత్తయి సువార్తలోని ‘మూర్ఖ కన్యలు’; ఇవి మూడు సాక్షుల సమ్మిళిత సాక్ష్యముగా, వివాహానికి సిద్ధపడుటకు తమ అవకాశము గతించిపోయినదని గ్రహించియు, వివాహవిందుకు వెళ్లుటకు తగిన వస్త్రము తమయొద్ద లేనివారిని సూచించుచున్నవి; ఏందుకనగా ఇప్పుడు ముద్ర విప్పబడుచున్న ప్రత్యేక సందేశమును ‘వినుటకు’ వారు నిరాకరించారు. ఆ ప్రత్యేక సందేశమునకు ముద్ర విప్పబడిన కాలము మొదలుకొని కృపాకాల ముగింపు వరకు రక్షణకు చేసే ఆఖరి పిలుపు సమయము. ఆ సమయమునకు సిద్ధపాటు లేక చేరుట, ‘ఇప్పటికే ఆలస్యమైపోయింది!’ అనే మాటలను వినుటకు తమ్మును సిద్ధపరచుకొనుట వంటిదే.</w:t>
      </w:r>
    </w:p>
    <w:p>
      <w:pPr>
        <w:pStyle w:val="ArticleScripture"/>
        <w:jc w:val="left"/>
      </w:pPr>
      <w:r>
        <w:rPr>
          <w:rFonts w:ascii="Nirmala UI" w:hAnsi="Nirmala UI" w:eastAsia="Nirmala UI" w:cs="Nirmala UI"/>
        </w:rPr>
        <w:t>దుష్టతలోను, మోసములోను భ్రమలోను, సాక్షాత్ మరణపు నీడయందే ఒదిగిపోయియున్న ఒక లోకం ఉంది—నిద్రలోనే, నిద్రలోనే. వారిని మేల్కొల్పుటకై ఆత్మయాతనను అనుభవించుచున్నవారు ఎవరు? ఏ వాణి వారిని చేరును? సంకేతము ఇవ్వబడబోవు ఆ భవిష్యత్తులోనికి నా మనస్సు తీసికొనిపోబడింది. 'ఇదిగో, వరుడు వచ్చుచున్నాడు; ఆయనను ఎదిరించుటకు బయలుదేరుడి.' కాని తమ దీపములను తిరిగి నింపుటకై నూనెను సమకూర్చుటలో కొందరు ఆలస్యం చేసినవారై యుందురు; మరియు చాలా ఆలస్యమయ్యాక, నూనె ద్వారా రూపకముగా సూచించబడిన ఆ స్వభావము బదిలీ చేయలేనిదని వారు గ్రహింతురు. రివ్యూ అండ్ హెరాల్డ్, ఫిబ్రవరి 11, 1896.</w:t>
      </w:r>
    </w:p>
    <w:p>
      <w:pPr>
        <w:pStyle w:val="ArticleBody"/>
        <w:jc w:val="left"/>
      </w:pPr>
      <w:r>
        <w:rPr>
          <w:rFonts w:ascii="Nirmala UI" w:hAnsi="Nirmala UI" w:eastAsia="Nirmala UI" w:cs="Nirmala UI"/>
        </w:rPr>
        <w:t>దశ కన్యకల ఉపమానముచే ప్రతినిధీకరించబడిన ప్రవచనాత్మక రేఖ, స్వభావాన్ని సూచించుటకు నూనెను ఉపయోగించును; కాని "సువర్ణ నూనె" మరియు "పవిత్ర నూనె" కూడా "దేవుని ఆత్మ"యొక్క సందేశాలను సూచించును.</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ఆమోసు గ్రంథములో “అటూ ఇటూ” పరుగులు పెట్టువారిగా వర్ణించబడినవారు, “కాలము సమీపమైయున్నప్పుడు” ముద్ర విప్పబడిన ప్రకటన గ్రంథంలోని ప్రత్యేక సందేశాన్ని “అర్థంచేసికొనుట” అనే తమ బాధ్యతను నిరాకరించే ఏడవ దిన ఆద్వెంటిస్ట్‌ల వర్గాన్ని గుర్తించే సాక్ష్యమునకు తోడ్పడుతున్నారు.</w:t>
      </w:r>
    </w:p>
    <w:p>
      <w:pPr>
        <w:pStyle w:val="ArticleScripture"/>
        <w:jc w:val="left"/>
      </w:pPr>
      <w:r>
        <w:rPr>
          <w:rFonts w:ascii="Nirmala UI" w:hAnsi="Nirmala UI" w:eastAsia="Nirmala UI" w:cs="Nirmala UI"/>
        </w:rPr>
        <w:t>ప్రస్తుతం మనము అత్యంత ప్రమాదకరమైన కాలములో జీవిస్తున్నాము; కాబట్టి క్రీస్తుయొక్క రాకడకై సిద్ధతను అన్వేషించుటలో మనలో ఒక్కరుకూడ ఆలస్యపడకూడదు. మూర్ఖ కన్యల ఉదాహరణను ఎవ్వరూ అనుసరించకూడదు; ఆ కాలమందు నిలబడుటకు తగిన స్వభావ సిద్ధతను పొందకమునుపే సంకటకాలము వచ్చేవరకు వేచిచూడుట సురక్షితమని తలంచరాదు. ఆహ్వానితులను లోనికి పిలిపించి పరిశీలించునపుడు క్రీస్తుయొక్క నీతిని వెదకుటకు అది చాల ఆలస్యమైయుందును. ఇప్పుడే క్రీస్తుయొక్క నీతిని—గొఱ్ఱెపిల్ల యొక్క వివాహ విందులో ప్రవేశించుటకు మిమ్మును యోగ్యులును సిద్ధులును చేయు వివాహ వస్త్రమును—ధరించవలసిన కాలము. దృశాంతమందు మూర్ఖ కన్యలు తైలం కొరకు యాచి, తమ విన్నపమునకు దానిని పొందకపోవుదుగా చిత్రింపబడిరి. ఇది సంకటకాలమందు నిలబడునట్లుగా స్వభావాన్ని అభివృద్ధి చేయుటద్వారా తమను తాము సిద్ధపరచుకొననివారిని సూచించుచున్నది. వారు తమ పొరుగువారియొద్దకు వెళ్లి, ‘మీ స్వభావాన్ని నాకిచ్చుడి, లేనియెడల నేను నశించెదను’ అని చెప్పినట్టే. జ్ఞానవంతులు, మసకబారుచున్న మూర్ఖ కన్యల దీపములకు తమ తైలమును పంచలేకపోయిరి. స్వభావము బదిలీ చేయదగినది కాదు. అది కొనుటకాని అమ్ముటకాని కాదు; సంపాదించవలసినదే. ప్రభువు ప్రతి వ్యక్తికి పరీక్షాకాలములో నీతిమంతమైన స్వభావాన్ని పొందుటకు అవకాశమును అనుగ్రహించినయే గాని, కఠిన అనుభవములగుండా పోయి, మహా బోధకునియొద్దనుండి పాఠములను నేర్చుకొని, పరీక్షలలో సహనమును వెల్లడించుటకును, అసాధ్యతల పర్వతములను కూడ తొలగించునట్లుగా విశ్వాసాన్ని ప్రయోగించుటకును తాను అభివృద్ధి చేసికొనిన స్వభావమును ఒక మానవ ప్రతినిధి మరియొకరికి పంచివేయునట్లుగా మార్గమును సమకూర్చలేదు. ప్రేమ యొక్క సుగంధాన్ని పంచుట అసాధ్యం—మరియొకరికి మృదుత్వము, సమయోచితత, పట్టుదల నిచ్చుట సాధ్యంకాదు. దేవునిపట్లను మానవులపట్లను గల ప్రేమను ఒక మానవ హృదయం మరొక హృదయములో పోసివేయుట అసాధ్యం.</w:t>
      </w:r>
    </w:p>
    <w:p>
      <w:pPr>
        <w:pStyle w:val="ArticleScripture"/>
        <w:jc w:val="left"/>
      </w:pPr>
      <w:r>
        <w:rPr>
          <w:rFonts w:ascii="Nirmala UI" w:hAnsi="Nirmala UI" w:eastAsia="Nirmala UI" w:cs="Nirmala UI"/>
        </w:rPr>
        <w:t>కాని ఒక దినము రాబోతున్నది—అది మనకు సమీపముగానే ఉన్నది—అప్పుడు స్వభావంలోని ప్రతి పార్శ్వము ప్రత్యేకమైన శోధనలచేత వెల్లడింపబడును. సిద్ధాంతమునకు నిష్ఠగా నిలిచినవారు, అంతమువరకు విశ్వాసములో నిలిచినవారు, తమ పరీక్షాకాలపు పూర్వ గంటలలో పరీక్షలయందును శోధనలయందును విశ్వాసయోగ్యులని నిరూపించుకొని, క్రీస్తు సాదృశ్యానుసారముగా తమ స్వభావములను మలచుకున్నవారే అయి యుందురు. అటువంటి వారు క్రీస్తుతో సన్నిహిత పరిచయమును పెంపొందించుకున్నవారే; ఆయన జ్ఞానముచేతను కృపచేతను దైవ స్వభావములో భాగస్వాములైనవారు. కాని ఏ మనుష్యుడును మరియొకరికి హృదయభక్తిని గాని, ఉన్నత మనోగుణములను గాని ప్రసాదించలేడు; అతనిలోని లోపాలను నైతిక శక్తిచేత పూరించలేడు. మనలో ప్రతివారము పరస్పరమునకు ఎంతో చేయగలము; అనగా మనుష్యులకు క్రీస్తుస్వరూపమైన ఆదర్శమును చూపి, ఆ ద్వారా వారు న్యాయవిచారణలో నిలువలేని ధర్మమునకై క్రీస్తునొద్దకు పోవునట్లుగా వారిని ప్రభావితం చేయగలము. మనుష్యులు స్వభావనిర్మాణమనే ముఖ్య విషయమును ప్రార్థనాత్మకముగా పరిగణించి, తమ స్వభావములను దైవ ఆదర్శానుసారము మలచుకొనవలెను. ది యూత్స్ ఇన్‌స్ట్రక్టర్, జనవరి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సమాంతర హెచ్చరికలు - సంఖ్య ఐదు</dc:title>
  <dc:subject>యూదా గోత్రపు సింహముని ఆవిష్కరణ: మహా సంఘర్షణయొక్క అంత్య ఘట్టముల అవగాహన</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