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యేసు క్రీస్తుయొక్క ప్రకటన - సంఖ్య ఒకటి</w:t>
      </w:r>
    </w:p>
    <w:p>
      <w:pPr>
        <w:pStyle w:val="ArticleSubtitle"/>
        <w:jc w:val="left"/>
      </w:pPr>
      <w:r>
        <w:rPr>
          <w:rFonts w:ascii="Nirmala UI" w:hAnsi="Nirmala UI" w:eastAsia="Nirmala UI" w:cs="Nirmala UI"/>
        </w:rPr>
        <w:t>ప్రకటన యొక్క విత్తనాలు: దృష్టాంతాల నుండి అంతిమ హెచ్చరిక వరకు ప్రవచనాత్మక అల్లిక ఆవిష్కరణ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2023-07-29</w:t>
      </w:r>
    </w:p>
    <w:p>
      <w:pPr>
        <w:pStyle w:val="ArticleBody"/>
        <w:jc w:val="left"/>
      </w:pPr>
      <w:r>
        <w:rPr>
          <w:rFonts w:ascii="Nirmala UI" w:hAnsi="Nirmala UI" w:eastAsia="Nirmala UI" w:cs="Nirmala UI"/>
        </w:rPr>
        <w:t>యునైటెడ్ స్టేట్స్‌ బైబిలులో స్పష్టంగా గుర్తింపబడియున్నది. ప్రపంచాంతకాలంలో యునైటెడ్ స్టేట్స్‌ను స్పష్టంగా గుర్తించే బైబిలు వచన భాగాలు అనేకమున్నవి. ప్రకటన గ్రంథము పదమూడవ అధ్యాయములో, భూమి నుండి ఉద్భవించు రెండవది, అనగా రెండు కొమ్ములుగల మృగముగా యునైటెడ్ స్టేట్స్‌ సూచింపబడింది; అది మృగముని ముద్ర కలిగియుండనంతవరకు సర్వలోకమంతటి జనులకు కొనుగోలు గాని విక్రయము గాని చేయుటను నిషేధించును.</w:t>
      </w:r>
    </w:p>
    <w:p>
      <w:pPr>
        <w:pStyle w:val="ArticleScripture"/>
        <w:jc w:val="left"/>
      </w:pPr>
      <w:r>
        <w:rPr>
          <w:rFonts w:ascii="Nirmala UI" w:hAnsi="Nirmala UI" w:eastAsia="Nirmala UI" w:cs="Nirmala UI"/>
        </w:rPr>
        <w:t>నేను భూమిలోనుండి పైకొస్తున్న మరియొక మృగమును చూచితిని; దానికి గొర్రెపిల్లవలె రెండు కొమ్ములు ఉండెను, అది నాగమువలె మాటలాడెను. అది తన సన్నిధిలో మొదటి మృగమునిగల సమస్త అధికారమును ప్రయోగించుచు, ప్రాణాంతక గాయం స్వస్థపడిన ఆ మొదటి మృగమును భూమియు దానిలో నివసించువారును ఆరాధించునట్లు చేయుచున్నది. అది గొప్ప అద్భుతములు చేయుచు, మనుష్యుల కళ్లయెదుట ఆకాశమునుండి భూమిమీదికి అగ్నిని దింపుచున్నది. మృగముని సన్నిధిలో చేయుటకు తనకు ఇచ్చబడిన ఆ అద్భుతములచేత భూమిమీద నివసించువారిని మోసపరచి, కత్తిచేత గాయపడినను బ్రదికిన ఆ మృగమునకు ఒక ప్రతిమ చేయవలెనని భూమిమీద నివసించువారితో చెప్పుచున్నది. మృగముని ప్రతిమకు జీవము ఇవ్వుటకు దానికి అధికారం కలిగియుండెను; అందుచేత మృగముని ప్రతిమ మాటలాడునట్లు చేసెను, ఇంకా మృగముని ప్రతిమను ఆరాధింపనివారెవ్వరును హతమగునట్లు చేయించెను. చిన్నవారినైనను పెద్దవారినైనను, ధనవంతులనైనను దరిద్రులనైనను, స్వతంత్రులనైనను బానిసలనైనను అందరిని వారి కుడిచేతిలో గాని వారి నుదుటిలో గాని ఒక ముద్రను పొందునట్లు చేయుచున్నది; ముద్ర గాని మృగముని నామము గాని అతని నామసంఖ్య గాని కలవాడిని తప్ప మరెవడును కొనుగోలు చేయకుండను అమ్మకుండను ఉండునట్లు చేయుచున్నది.</w:t>
      </w:r>
    </w:p>
    <w:p>
      <w:pPr>
        <w:pStyle w:val="ArticleScripture"/>
        <w:jc w:val="left"/>
      </w:pPr>
      <w:r>
        <w:rPr>
          <w:rFonts w:ascii="Nirmala UI" w:hAnsi="Nirmala UI" w:eastAsia="Nirmala UI" w:cs="Nirmala UI"/>
        </w:rPr>
        <w:t>ఇక్కడ జ్ఞానము ఉన్నది. వివేకముగలవాడు మృగముని సంఖ్యను లెక్కింపవలెను; ఎందుకనగా అది మనుష్యుని సంఖ్య; అతని సంఖ్య ఆరువందల అరవై ఆరు. ప్రకటన గ్రంథము 13:11-18.</w:t>
      </w:r>
    </w:p>
    <w:p>
      <w:pPr>
        <w:pStyle w:val="ArticleBody"/>
        <w:jc w:val="left"/>
      </w:pPr>
      <w:r>
        <w:rPr>
          <w:rFonts w:ascii="Nirmala UI" w:hAnsi="Nirmala UI" w:eastAsia="Nirmala UI" w:cs="Nirmala UI"/>
        </w:rPr>
        <w:t>రెండు కొమ్ములు గల భూమి-మృగముతో సంబంధించిన ఈ భాగంలో ప్రధానమైన ఏడు ప్రవచన లక్షణాలు ఉన్నాయి: అతడు తనకు ముందుగా ఉన్న మృగముని అధికారమును వినియోగించును; తనకు ముందున్న మృగమును సమస్త లోకముచేత ఆరాధింపజేయును; సకల మనుష్యులు చూచునట్లు అతడు మహా అద్భుతములను చేయును; అతడు సమస్త లోకమును మోసపెట్టి, తనకు ముందున్న మృగమునకు బింబమును నిర్మింపవలెనని ఆజ్ఞాపించును; ఆ మృగముని బింబమునకు ప్రాణమిచ్చి, అది మాటలాడునట్లు చేయును; మరణదండన భయంతో సమస్త లోకమును ఆ మృగముని బింబమును ఆరాధింపజేయుటకు బలవంతపరచును; అలాగే అతడు సమస్త లోకమును నుదుటి గాని చేతి మీద గాని ముద్రను స్వీకరింపజేసి, ఆ ముద్ర గాని పేరుగాని సంఖ్యగాని లేనివారి కొనుగోలు విక్రయములను నిషేధించును.</w:t>
      </w:r>
    </w:p>
    <w:p>
      <w:pPr>
        <w:pStyle w:val="ArticleBody"/>
        <w:jc w:val="left"/>
      </w:pPr>
      <w:r>
        <w:rPr>
          <w:rFonts w:ascii="Nirmala UI" w:hAnsi="Nirmala UI" w:eastAsia="Nirmala UI" w:cs="Nirmala UI"/>
        </w:rPr>
        <w:t>పదకొండవ వచనమందలి ‘భూమి నుండి పైకి వచ్చు’ మృగము నెరవేర్చే మోసకార్యము, ‘భూమిమీద నివసించువారిని మోసపరచు’ంత మోసకరమును శక్తివంతమును గలది. సర్వలోకము అమెరికా సంయుక్త రాష్ట్రములచేత మోసపరచబడును. అంటే, దేవుని సంఘమును మినహాయించి—సర్వలోకము ప్రతిక్రీస్తుయొక్క ముద్రను స్వీకరించునట్లుగా మోసపరచబడును. ఈ ప్రపంచవ్యాప్త మోసానికి ముందు జరిగే ప్రవచన సంఘటనలు ఇప్పటికే ప్రారంభమై కొనసాగుచున్నవి.</w:t>
      </w:r>
    </w:p>
    <w:p>
      <w:pPr>
        <w:pStyle w:val="ArticleBody"/>
        <w:jc w:val="left"/>
      </w:pPr>
      <w:r>
        <w:rPr>
          <w:rFonts w:ascii="Nirmala UI" w:hAnsi="Nirmala UI" w:eastAsia="Nirmala UI" w:cs="Nirmala UI"/>
        </w:rPr>
        <w:t>బైబిలులోని కథలలో, ఉపరితలంగా అయినా, బహుళులకు పరిచయమైనవి కొన్ని ఉన్నాయి. మోషే మరియు ఫరో మధ్య జరిగిన సంఘర్షణలు, దానియేలు మరియు నెబుకద్నెజరు మధ్యవి, లేదా యేసు మరియు పీలాతు మధ్యవి గురించి ఎక్కువమంది విన్నారు. ఈ బైబిలు కథలను మనుషులు అవగాహనలో భిన్నస్థాయిలలో తెలిసియుండవచ్చు; అయితే బైబిలు ప్రవచనం రాజులు మరియు రాజ్యాలను ప్రత్యక్షంగా, అత్యంత నిర్దిష్టంగా గుర్తించి నిర్దేశిస్తుందని వారు తప్పనిసరిగా గ్రహించరు. మోషే, దానియేలు, క్రీస్తు విషయములో ఇది ఖచ్చితంగానే అట్లే జరిగింది. తమ తమ రాజ్యాలకు సంబంధించి ఉన్న ప్రవచనాలను వారు చరిత్రలో నెరవేర్చకముందే, ఐగుప్తు, బాబులోను, రోము అన్నివి బైబిలు ప్రవచనములో ప్రత్యేకంగా గుర్తించి పేర్కొనబడినవి. దేవుడు ఎన్నడును మారడు.</w:t>
      </w:r>
    </w:p>
    <w:p>
      <w:pPr>
        <w:pStyle w:val="ArticleScripture"/>
        <w:jc w:val="left"/>
      </w:pPr>
      <w:r>
        <w:rPr>
          <w:rFonts w:ascii="Nirmala UI" w:hAnsi="Nirmala UI" w:eastAsia="Nirmala UI" w:cs="Nirmala UI"/>
        </w:rPr>
        <w:t>నేనే యెహోవాను; నేను మారను; అందుచేత యాకోబు సంతానమా, మీరు నశింపలేదు. మలాకీ 3:6.</w:t>
      </w:r>
    </w:p>
    <w:p>
      <w:pPr>
        <w:pStyle w:val="ArticleScripture"/>
        <w:jc w:val="left"/>
      </w:pPr>
      <w:r>
        <w:rPr>
          <w:rFonts w:ascii="Nirmala UI" w:hAnsi="Nirmala UI" w:eastAsia="Nirmala UI" w:cs="Nirmala UI"/>
        </w:rPr>
        <w:t>యేసుక్రీస్తు నిన్ననాడును, నేడు, యుగయుగములనకును అదే యున్నాడు. హెబ్రీయులకు 13:8.</w:t>
      </w:r>
    </w:p>
    <w:p>
      <w:pPr>
        <w:pStyle w:val="ArticleBody"/>
        <w:jc w:val="left"/>
      </w:pPr>
      <w:r>
        <w:rPr>
          <w:rFonts w:ascii="Nirmala UI" w:hAnsi="Nirmala UI" w:eastAsia="Nirmala UI" w:cs="Nirmala UI"/>
        </w:rPr>
        <w:t>దేవుడు ఎప్పుడును మారనివాడనే వాస్తవము, ప్రకటన గ్రంథము పదమూడు అధ్యాయములో పేర్కొనబడిన రెండు కొమ్ములు గల భూమి-పశువును మన పరిశీలనలో కొంత సరళమైన తార్కికతను ప్రయోగించుటకు మనకు వీలు కల్పించుచున్నది. దేవుని సంఘముతో వారు పరస్పరమై దానిని హింసించినప్పుడు, ఐగుప్తు, బబులోను, రోము అనే రాజ్యములను నేరుగా నిర్దేశించిన ప్రవచనములను దేవుడు ప్రకటించినట్లు మనకు తెలిసియున్నందున, ప్రకటన గ్రంథము పదమూడు అధ్యాయములోని భూమి-పశువును గూర్చి కొన్ని విషయములను మనము స్థాపించగలము. ఐగుప్తు, బబులోను, రోము విషయములో జరిగినట్లే, ఆ జాతి గూర్చిన ప్రవచనము నెరవేరబోయే చరిత్రకు ముందుగానే, భూమి-పశువు బైబిలు ప్రవచనములో నేరుగా గుర్తింపబడుతుంది. ఇది అత్యంత సరళమైనదైనను ముఖ్యమైన ఒక బైబిలు నియమమును ఆధారముగా చేసుకొని మనము ఈ విషయమును స్థిరపరచగలమని నేను చెప్పుచున్నాను. ఆ నియమము ప్రకారము, సత్యము ఇద్దరి సాక్ష్యముచే స్థాపింపబడును.</w:t>
      </w:r>
    </w:p>
    <w:p>
      <w:pPr>
        <w:pStyle w:val="ArticleScripture"/>
        <w:jc w:val="left"/>
      </w:pPr>
      <w:r>
        <w:rPr>
          <w:rFonts w:ascii="Nirmala UI" w:hAnsi="Nirmala UI" w:eastAsia="Nirmala UI" w:cs="Nirmala UI"/>
        </w:rPr>
        <w:t>రెండు సాక్షుల నోటివాక్యముచేత గాని, మూడు సాక్షుల నోటివాక్యముచేత గాని, మరణార్హుడైనవాడు మరణదండనకు గురి చేయబడవలెను; అయితే ఒక సాక్షి నోటివాక్యముచేత వానికి మరణదండన విధింపబడకూడదు. ద్వితీయోపదేశకాండము 17:6.</w:t>
      </w:r>
    </w:p>
    <w:p>
      <w:pPr>
        <w:pStyle w:val="ArticleScripture"/>
        <w:jc w:val="left"/>
      </w:pPr>
      <w:r>
        <w:rPr>
          <w:rFonts w:ascii="Nirmala UI" w:hAnsi="Nirmala UI" w:eastAsia="Nirmala UI" w:cs="Nirmala UI"/>
        </w:rPr>
        <w:t>ఒక సాక్షి మాత్రమె ఏ అధర్మమునుగానీ, ఏ పాపమునుగానీ, అతడు చేసిన ఏ పాపమునందుగానీ మనిషిమీద లేవరాదు; ఇద్దరు గాని ముగ్గురు గాని సాక్షుల నోటిద్వారానే ఆ విషయం స్థిరపరచబడవలెను. ద్వితీయోపదేశకాండము 19:15.</w:t>
      </w:r>
    </w:p>
    <w:p>
      <w:pPr>
        <w:pStyle w:val="ArticleScripture"/>
        <w:jc w:val="left"/>
      </w:pPr>
      <w:r>
        <w:rPr>
          <w:rFonts w:ascii="Nirmala UI" w:hAnsi="Nirmala UI" w:eastAsia="Nirmala UI" w:cs="Nirmala UI"/>
        </w:rPr>
        <w:t>ఇది మూడవ సారి నేను మీ యొద్దకు వచ్చుచున్నాను. రెండు లేదా మూడు సాక్షుల నోటిద్వారా ప్రతి మాట స్థాపింపబడును. 2 కొరింథీయులకు 13:1.</w:t>
      </w:r>
    </w:p>
    <w:p>
      <w:pPr>
        <w:pStyle w:val="ArticleScripture"/>
        <w:jc w:val="left"/>
      </w:pPr>
      <w:r>
        <w:rPr>
          <w:rFonts w:ascii="Nirmala UI" w:hAnsi="Nirmala UI" w:eastAsia="Nirmala UI" w:cs="Nirmala UI"/>
        </w:rPr>
        <w:t>పెద్దయినవాడిమీద వచ్చిన అపవాదమును ఇద్దరు గాని ముగ్గురు గాని సాక్షుల సమక్షములో తప్ప స్వీకరించవద్దు. 1 తిమోతి 5:19.</w:t>
      </w:r>
    </w:p>
    <w:p>
      <w:pPr>
        <w:pStyle w:val="ArticleBody"/>
        <w:jc w:val="left"/>
      </w:pPr>
      <w:r>
        <w:rPr>
          <w:rFonts w:ascii="Nirmala UI" w:hAnsi="Nirmala UI" w:eastAsia="Nirmala UI" w:cs="Nirmala UI"/>
        </w:rPr>
        <w:t>బైబిలు ప్రవచనము దేవుడు ఈగుప్తు యొక్క విద్రోహి ఫరోతో తీర్పుగా వ్యవహరించినప్పుడు ప్రాచీన ఈగుప్తు పతనమును ముందస్తుగా ప్రకటించింది. బైబిలు ప్రవచనము ప్రాచీన బాబిలోను యొక్క ఉదయమును, పతనమును ముందస్తుగా ప్రకటించడంతోపాటు బాబిలోను యొక్క విద్రోహి రాజులతోను వ్యవహరించింది. బైబిలు ప్రవచనము అన్యదేవపూజక రోము సామ్రాజ్యపు ఉదయమును, పతనమును ముందస్తుగా ప్రకటించి, రోము యొక్క అవినీతిపర ప్రతినిధులను గుర్తించి వారితోను వ్యవహరించింది. దేవుని ఎప్పటికీ మార్పులేని స్వభావపు స్థిరత్వం, బైబిలు ప్రవచనములో ప్రస్తావించబడిన అత్యంత ప్రాముఖ్యమైన రాజ్యం—ప్రకటన గ్రంథము పదమూడు అధ్యాయంలోని భూమి-మృగము—నిస్సందేహముగా బైబిలు ప్రవచనముచేత గుర్తింపబడునని సూచిస్తుంది.</w:t>
      </w:r>
    </w:p>
    <w:p>
      <w:pPr>
        <w:pStyle w:val="ArticleBody"/>
        <w:jc w:val="left"/>
      </w:pPr>
      <w:r>
        <w:rPr>
          <w:rFonts w:ascii="Nirmala UI" w:hAnsi="Nirmala UI" w:eastAsia="Nirmala UI" w:cs="Nirmala UI"/>
        </w:rPr>
        <w:t>ప్రకటన గ్రంథము పదమూడు అధ్యాయములోని భూమి నుండి వచ్చిన మృగమునిగూర్చిన ప్రవచనము నెరవేరునప్పుడు, మోషే, దానియేలు, క్రీస్తు ద్వారా ప్రవచనాత్మకముగా చిత్రీకరింపబడినట్లుగా, దేవుని సంఘము ఆ భూమి నుండి వచ్చిన మృగముని రాజకీయమును మత నాయకత్వమును ముఖాముఖి ఘర్షణలో నిలుచును. లోకాంత్యమందు అమెరికా సంయుక్త రాష్ట్రముల ప్రవచనాత్మక పాత్ర బైబిల్ ప్రవచనములలో ప్రధాన విషయములలో ఒకటి. బైబిల్ ప్రవచనములో అమెరికా సంయుక్త రాష్ట్రముల పాత్రను గుర్తింపజేయు బైబిలీయ సమాచారమును మనము అభివర్ణించుచుండగా, మనము బైబిలులోనే లభ్యమయ్యే నియమములను అనుసరించెదము; ఏలయనగా దేవుని వాక్యమునకు మానవ నిర్వచనము అవసరములేదు. ప్రాచీన ఇశ్రాయేలుకు ఆచార సంబంధ నియమములు, ఆరోగ్య సంబంధ నియమములు, పది నైతిక నియమములు, వ్యవసాయ సంబంధ నియమములు మొదలైనవి ఇచ్చబడినవి. దేవుడు క్రమబద్ధుడైయున్నాడు.</w:t>
      </w:r>
    </w:p>
    <w:p>
      <w:pPr>
        <w:pStyle w:val="ArticleScripture"/>
        <w:jc w:val="left"/>
      </w:pPr>
      <w:r>
        <w:rPr>
          <w:rFonts w:ascii="Nirmala UI" w:hAnsi="Nirmala UI" w:eastAsia="Nirmala UI" w:cs="Nirmala UI"/>
        </w:rPr>
        <w:t>సర్వమును యుక్తముగా, క్రమముగా జరుగనిమ్ము. 1 కోరింథీయులకు 14:40.</w:t>
      </w:r>
    </w:p>
    <w:p>
      <w:pPr>
        <w:pStyle w:val="ArticleBody"/>
        <w:jc w:val="left"/>
      </w:pPr>
      <w:r>
        <w:rPr>
          <w:rFonts w:ascii="Nirmala UI" w:hAnsi="Nirmala UI" w:eastAsia="Nirmala UI" w:cs="Nirmala UI"/>
        </w:rPr>
        <w:t>దేవప్రదత్త నియమాలను కేవలం నిర్లక్ష్యం చేయుటవలన మనుష్యుడు ఆశీర్వదింపబడతాడని సూచించే ఎటువంటి సాక్ష్యమును వేదలేఖనం అందించదు. ప్రవచనాధ్యయనార్థం వేదలేఖనములోను వేదలేఖనముచేతను స్థాపితమైన ప్రవచన వ్యాఖ్యాన నియమాలను ఉపేక్షించినయెడల, ఎవరు ఆశీర్వదింపబడుటను ఆశించగలరు?</w:t>
      </w:r>
    </w:p>
    <w:p>
      <w:pPr>
        <w:pStyle w:val="ArticleScripture"/>
        <w:jc w:val="left"/>
      </w:pPr>
      <w:r>
        <w:rPr>
          <w:rFonts w:ascii="Nirmala UI" w:hAnsi="Nirmala UI" w:eastAsia="Nirmala UI" w:cs="Nirmala UI"/>
        </w:rPr>
        <w:t>రండి, మనము విచారణ చేసికొందము అని యెహోవా సెలవిచ్చుచున్నాడు; మీ పాపములు ఎఱుపురంగులై యున్నను అవి మంచువలె తెల్లబడును; అవి కుంకుమవలె ఎఱుపుగలవైనను అవి గొఱ్ఱెబొచ్చు వలె ఉండును. యెషయా 1:18.</w:t>
      </w:r>
    </w:p>
    <w:p>
      <w:pPr>
        <w:pStyle w:val="ArticleBody"/>
        <w:jc w:val="left"/>
      </w:pPr>
      <w:r>
        <w:rPr>
          <w:rFonts w:ascii="Nirmala UI" w:hAnsi="Nirmala UI" w:eastAsia="Nirmala UI" w:cs="Nirmala UI"/>
        </w:rPr>
        <w:t>బైబిలీయ నియమాలను అమలు చేయుచున్నప్పుడు, ఆ నియమాలు నిజమైనవో తప్పుడు వో అన్న విషయమును బైబిలే స్థాపించి ధృవీకరించునట్లు మనము అనుమతించుదము. దేవుని వివిధ నియమాలన్నిటిని పోలి, ప్రతి నియమమునకు సాతానిక కపట అనుకరణ ఎల్లప్పుడును ఉండును. అందువలన, సత్యమును స్థాపించుటకు ఒక నియమము వినియోగింపబడినపుడు, గుర్తింపబడిన సత్యమును మరియు వినియోగింపబడిన నియమమును రెండింటినీ తప్పనిసరిగా పరీక్షింపవలెను.</w:t>
      </w:r>
    </w:p>
    <w:p>
      <w:pPr>
        <w:pStyle w:val="ArticleScripture"/>
        <w:jc w:val="left"/>
      </w:pPr>
      <w:r>
        <w:rPr>
          <w:rFonts w:ascii="Nirmala UI" w:hAnsi="Nirmala UI" w:eastAsia="Nirmala UI" w:cs="Nirmala UI"/>
        </w:rPr>
        <w:t>ప్రియులారా, ప్రతి ఆత్మను నమ్మవద్దు; అవి దేవునివి యో కాదో అని ఆత్మలను పరీక్షించుడి; ఎందుకనగా అనేక తప్పుడు ప్రవక్తలు లోకములోనికి బయలుదేరి వెళ్లియున్నారు. 1 యోహాను 4:1.</w:t>
      </w:r>
    </w:p>
    <w:p>
      <w:pPr>
        <w:pStyle w:val="ArticleBody"/>
        <w:jc w:val="left"/>
      </w:pPr>
      <w:r>
        <w:rPr>
          <w:rFonts w:ascii="Nirmala UI" w:hAnsi="Nirmala UI" w:eastAsia="Nirmala UI" w:cs="Nirmala UI"/>
        </w:rPr>
        <w:t>ఈ అధ్యయనంలో అమెరికా సంయుక్త రాష్ట్రాల ప్రవచనాత్మక పాత్రను గుర్తించడం అతీతంగా, యేసు ఈ ప్రత్యేక తరము వరకు దాచివుంచిన ప్రకటన గ్రంథములోని రహస్య సందేశమును గుర్తించడమే మరొక ఉద్దేశ్యము.</w:t>
      </w:r>
    </w:p>
    <w:p>
      <w:pPr>
        <w:pStyle w:val="ArticleScripture"/>
        <w:jc w:val="left"/>
      </w:pPr>
      <w:r>
        <w:rPr>
          <w:rFonts w:ascii="Nirmala UI" w:hAnsi="Nirmala UI" w:eastAsia="Nirmala UI" w:cs="Nirmala UI"/>
        </w:rPr>
        <w:t>గూఢమైన విషయాలు యెహోవా మన దేవునికే చెందును; అయితే ప్రకటింపబడినవి మనకును మన సంతానమునకును నిత్యమును చెందును, మనము ఈ ధర్మశాస్త్రములోని సమస్త వాక్యములను ఆచరించుటకై. ద్వితీయోపదేశకాండము 29:29.</w:t>
      </w:r>
    </w:p>
    <w:p>
      <w:pPr>
        <w:pStyle w:val="ArticleBody"/>
        <w:jc w:val="left"/>
      </w:pPr>
      <w:r>
        <w:rPr>
          <w:rFonts w:ascii="Nirmala UI" w:hAnsi="Nirmala UI" w:eastAsia="Nirmala UI" w:cs="Nirmala UI"/>
        </w:rPr>
        <w:t>వెలికితీయబడిన దేవుని ప్రవచన రహస్యములు, వాటిని స్వీకరించువారికి ఆయన ధర్మశాస్త్రాన్ని ఆచరించుటకు వీలు కల్పించుటనే ఉద్దేశ్యంతోనే ఉన్నాయి. మనుష్యులు ఆయన ధర్మశాస్త్రాన్ని తమ హృదయములపై లిఖితమై యుండినప్పుడే ఆచరింపగలరు. ప్రకటన గ్రంథములో ముద్రలు విప్పబడి వెలికితీయబడుచున్న ఆ రహస్యము, పరిశుద్ధాత్మ దేవుని ధర్మశాస్త్రాన్ని మన అంతఃకరణములలోను హృదయములలోను లిఖించుచున్న ప్రక్రియలోని ఒక భాగము. దేవుని ప్రజలకు ఆవిష్కరింపబడిన ఆ రహస్యము, అది విశ్వాసముచేత స్వీకరింపబడిన యెడల, కొత్త నిబంధనను స్థాపించును.</w:t>
      </w:r>
    </w:p>
    <w:p>
      <w:pPr>
        <w:pStyle w:val="ArticleScripture"/>
        <w:jc w:val="left"/>
      </w:pPr>
      <w:r>
        <w:rPr>
          <w:rFonts w:ascii="Nirmala UI" w:hAnsi="Nirmala UI" w:eastAsia="Nirmala UI" w:cs="Nirmala UI"/>
        </w:rPr>
        <w:t>చూడుడి, రోజులు వచ్చుచున్నవి, యెహోవా సెలవు; నేను ఇశ్రాయేలు గృహముతోను యూదా గృహముతోను ఒక కొత్త నిబంధన చేసెదను. అది, నేను వారిని ఈగుప్తు దేశమునుండి వెలికితీయుటకై వారి చెయ్యి పట్టుకొని నడిపించిన దినమున వారి పితరులతో చేసిన నిబంధనవలె కానేకాదు; నేను వారికి భర్తనై యుండినను, వారు నా నిబంధనను భగ్నపరచిరి, యెహోవా సెలవు. కాని ఇదే, నేను ఇశ్రాయేలు గృహముతో చేయు నిబంధన యిదనగా: ఆ దినముల తర్వాత, యెహోవా సెలవు, నా ధర్మశాస్త్రమును వారి అంతరాలలో ఉంచి, దానిని వారి హృదయములమీద వ్రాయుదును; నేను వారి దేవుడనైయుందును, వారు నా జనులై యుందురు. యిర్మియా 31:31-33.</w:t>
      </w:r>
    </w:p>
    <w:p>
      <w:pPr>
        <w:pStyle w:val="ArticleScripture"/>
        <w:jc w:val="left"/>
      </w:pPr>
      <w:r>
        <w:rPr>
          <w:rFonts w:ascii="Nirmala UI" w:hAnsi="Nirmala UI" w:eastAsia="Nirmala UI" w:cs="Nirmala UI"/>
        </w:rPr>
        <w:t>"ఈ భూమి చరిత్రయొక్క చివరి దినములలో, తన ఆజ్ఞలను కాపాడుచున్న తన జనులతో దేవుని నిబంధన పునరుద్ధరింపబడును." Review and Herald, ఫిబ్రవరి 26, 1914.</w:t>
      </w:r>
    </w:p>
    <w:p>
      <w:pPr>
        <w:pStyle w:val="ArticleBody"/>
        <w:jc w:val="left"/>
      </w:pPr>
      <w:r>
        <w:rPr>
          <w:rFonts w:ascii="Nirmala UI" w:hAnsi="Nirmala UI" w:eastAsia="Nirmala UI" w:cs="Nirmala UI"/>
        </w:rPr>
        <w:t>ప్రకటన గ్రంథము 1:1-3 అంతిమ హెచ్చరిక సందేశము:</w:t>
      </w:r>
    </w:p>
    <w:p>
      <w:pPr>
        <w:pStyle w:val="ArticleScripture"/>
        <w:jc w:val="left"/>
      </w:pPr>
      <w:r>
        <w:rPr>
          <w:rFonts w:ascii="Nirmala UI" w:hAnsi="Nirmala UI" w:eastAsia="Nirmala UI" w:cs="Nirmala UI"/>
        </w:rPr>
        <w:t>యేసుక్రీస్తుయొక్క ప్రకటన; దేవుడు దానిని ఆయనకిచ్చెను, తన దాసులకు త్వరలో సంభవించవలసిన విషయములను చూపుటకై; ఆయన తన దూతను పంపి, అతని ద్వారానే దీనిని సూచింపజేసి, తన దాసుడైన యోహానుకు తెలియజేసెను. అతడు దేవుని వాక్యమునకును, యేసుక్రీస్తుయొక్క సాక్ష్యమునకును, తాను చూచిన సమస్త విషయములకును సాక్ష్యమిచ్చెను. ఈ ప్రవచన వాక్యములను చదివువాడు ధన్యుడు; వాటిని వినువారును, అందులో వ్రాయబడిన వాటిని గైకొనువారును ధన్యులు; యెందుకనగా కాలము సమీపమాయెను. ప్రకటన గ్రంథము 1:1-3.</w:t>
      </w:r>
    </w:p>
    <w:p>
      <w:pPr>
        <w:pStyle w:val="ArticleBody"/>
        <w:jc w:val="left"/>
      </w:pPr>
      <w:r>
        <w:rPr>
          <w:rFonts w:ascii="Nirmala UI" w:hAnsi="Nirmala UI" w:eastAsia="Nirmala UI" w:cs="Nirmala UI"/>
        </w:rPr>
        <w:t>ప్రకటన గ్రంథము మొదటి అధ్యాయంలోని తొలి మూడు వచనములు, "యేసుక్రీస్తుయొక్క ప్రకటన" మానవజాతికి తుదసందేశమని తెలియజేయుచున్నవి. ఇది స్పష్టముగా ఒక సందేశమే, ఏలనగా "యేసుక్రీస్తుయొక్క ప్రకటన" తన దాసులకు "శీఘ్రమే సంభవించవలసినవి" చూపుటకై స్వర్గపితనుండి ఆయనకు ఇచ్చబడెను.</w:t>
      </w:r>
    </w:p>
    <w:p>
      <w:pPr>
        <w:pStyle w:val="ArticleBody"/>
        <w:jc w:val="left"/>
      </w:pPr>
      <w:r>
        <w:rPr>
          <w:rFonts w:ascii="Nirmala UI" w:hAnsi="Nirmala UI" w:eastAsia="Nirmala UI" w:cs="Nirmala UI"/>
        </w:rPr>
        <w:t>మనము పరిగణించవలెనని చెప్పబడెను ఏమనగా, 'పరిశుద్ధాత్మ అట్టి విధముగా విషయములను రూపకల్పన చేసెను, అటు ప్రవచనప్రదానంలోను' అలాగే 'ప్రదర్శిత సంఘటనలలోను'."</w:t>
      </w:r>
    </w:p>
    <w:p>
      <w:pPr>
        <w:pStyle w:val="ArticleScripture"/>
        <w:jc w:val="left"/>
      </w:pPr>
      <w:r>
        <w:rPr>
          <w:rFonts w:ascii="Nirmala UI" w:hAnsi="Nirmala UI" w:eastAsia="Nirmala UI" w:cs="Nirmala UI"/>
        </w:rPr>
        <w:t>భవిష్యద్వాణి ప్రసాదించుటలోను, అందులో చిత్రీకరించబడిన సంఘటనలలోను, మానవ సాధనం దృష్టికి దూరముగా, క్రీస్తులో దాచబడి ఉండవలెనని, మరియు పరలోకపు ప్రభువైన దేవుడును ఆయన ధర్మశాస్త్రమును ఉన్నతపరచవలెనని బోధించునట్లుగా, పరిశుద్ధాత్మ విషయాలను ఈ విధంగా రూపకల్పన చేసియున్నాడు. దానియేలు గ్రంథమును చదువుడి. అక్కడ ప్రతినిధిగా చూపబడిన రాజ్యముల చరిత్రను అంశాలవారీగా జ్ఞాపకమునకు తెచ్చుకొనుడి. టెస్టిమోనీస్ టు మినిస్టర్స్, 112.</w:t>
      </w:r>
    </w:p>
    <w:p>
      <w:pPr>
        <w:pStyle w:val="ArticleBody"/>
        <w:jc w:val="left"/>
      </w:pPr>
      <w:r>
        <w:rPr>
          <w:rFonts w:ascii="Nirmala UI" w:hAnsi="Nirmala UI" w:eastAsia="Nirmala UI" w:cs="Nirmala UI"/>
        </w:rPr>
        <w:t>ప్రకటన గ్రంథము మొదటి అధ్యాయములోని తొలి మూడు వచనములలో ఉన్న "చిత్రితమైన సంఘటనలు" మరియు "ప్రవచన ప్రదానం" దేవుడు తన సందేశాన్ని మనుష్యులకు ఎలా తెలియజేస్తాడో అట్టి దశలవారీ క్రమాన్ని స్పష్టంగా చూపిస్తాయి; అంతేకాక, తెలియజేయబడిన ఆ సందేశము "యేసుక్రీస్తుయొక్క ప్రకటన" అని పిలువబడునని కూడా స్పష్టపరుస్తాయి.</w:t>
      </w:r>
    </w:p>
    <w:p>
      <w:pPr>
        <w:pStyle w:val="ArticleBody"/>
        <w:jc w:val="left"/>
      </w:pPr>
      <w:r>
        <w:rPr>
          <w:rFonts w:ascii="Nirmala UI" w:hAnsi="Nirmala UI" w:eastAsia="Nirmala UI" w:cs="Nirmala UI"/>
        </w:rPr>
        <w:t>యేసు క్రీస్తు దేవుని నుండి స్వీకరించిన సందేశముతో ఆపై రెండు కార్యములు చేసెను. తన దూతచేత ఆయన ఆ సందేశమును పంపెను; అంతేకాక, అదే దూతద్వారా తన సందేశమును సంకేతములచేత తెలియజేసెను. తరువాత ఆయన దూత ఆ సందేశమును ప్రవక్త యోహానునొద్దకు తీసికొనిపోయెను; అతడు దానిని లిఖించెను, దానిని మనకొరకు సంఘములకు పంపెను. "సందేశము"ను కూడా, దానిని అందించుటలో భాగమైన "సంప్రేషణ ప్రక్రియ"నూ రెండింటినీ ప్రధానంగా ఉద్ఘాటించునట్లుగా, మొదటి మూడు వచనములు "పరిశుద్ధాత్మ" చేత "ఆ విధంగా రూపుదిద్దబడినవి".</w:t>
      </w:r>
    </w:p>
    <w:p>
      <w:pPr>
        <w:pStyle w:val="ArticleBody"/>
        <w:jc w:val="left"/>
      </w:pPr>
      <w:r>
        <w:rPr>
          <w:rFonts w:ascii="Nirmala UI" w:hAnsi="Nirmala UI" w:eastAsia="Nirmala UI" w:cs="Nirmala UI"/>
        </w:rPr>
        <w:t>మనము పరిశీలిస్తున్న మూడు వచనములు మానవజాతికి తుదసందేశమును సమర్పించుచున్నవి; అయితే అది కేవలం తుదసందేశమేగాదు—దానికన్నా ముఖ్యముగా, ఈ మూడు వచనములు సమస్త భూగోళమునకు తుద "హెచ్చరిక" సందేశమును ప్రతిపాదించుచున్నవి. ఆ సందేశమునందలి "హెచ్చరిక" స్వభావము, "అందులో వ్రాయబడియున్న విషయములను" చదివి, విని, కాపాడినందుకు "ధన్యులు"గా పేర్కొనబడిన వ్యక్తుల వర్గము సూచింపబడినప్పుడు స్పష్టమగును. "యేసుక్రీస్తు ప్రకటన"గా ప్రతిపాదింపబడిన ఈ హెచ్చరికను చదవరు గాని, వినరు గాని అను వ్యక్తుల వర్గము ఒకటి ఉన్నది. వారికీ ధన్యులగుట అసాధ్యము. "అందులో వ్రాయబడియున్న విషయములను" చదివి, విని, కాపాడుటవలన ధన్యులగు వర్గము ఉన్నయెడల, ధన్యులుకాని వర్గము కూడ ఉన్నదనుట సుస్పష్టము. "యేసుక్రీస్తు ప్రకటన"యైన సందేశమును ఒక మనిషి చదివి, విని, కాపాడునా? అట్లయితే అతడు ధన్యుడగును; లేనియెడల అతడు శపింపబడును.</w:t>
      </w:r>
    </w:p>
    <w:p>
      <w:pPr>
        <w:pStyle w:val="ArticleScripture"/>
        <w:jc w:val="left"/>
      </w:pPr>
      <w:r>
        <w:rPr>
          <w:rFonts w:ascii="Nirmala UI" w:hAnsi="Nirmala UI" w:eastAsia="Nirmala UI" w:cs="Nirmala UI"/>
        </w:rPr>
        <w:t>ప్రవక్త సెలవిచ్చుచున్నాడు: 'వాచించువాడు ధన్యుడు'—చదువుటకు నిరాకరించువారు కొందరు ఉన్నారు; ఆశీర్వాదము వారికి కాదు. 'మరియు వినువారు'—ప్రవచనములకు సంబంధించిన ఏ విషయమును అయినను వినుటకు కూడా నిరాకరించువారు కొందరు ఉన్నారు; ఈ వర్గమునకు ఆశీర్వాదము కాదు. 'అందులో వ్రాయబడిన వాటిని ఆచరించువారు'—ప్రకటన గ్రంథములోని హెచ్చరికలను, ఉపదేశాలను పాటించుటకు అనేకులు నిరాకరించుచున్నారు; వీరిలో ఎవరూ వాగ్దానమైన ఆశీర్వాదమును దావా చేసుకొనలేరు. ఈ ప్రవచనపు విషయములను పరిహసించువారందరు, ఇక్కడ గంభీరతతో ఇచ్చబడిన చిహ్నములను ఎగతాళి చేయువారందరు, తమ జీవనమును సంస్కరించుటకును మరియు మనుష్యకుమారుని రాకడకు సిద్ధపడుటకును నిరాకరించువారందరు—ఆశీర్వాదము పొందరు." మహా వివాదము, 341.</w:t>
      </w:r>
    </w:p>
    <w:p>
      <w:pPr>
        <w:pStyle w:val="ArticleBody"/>
        <w:jc w:val="left"/>
      </w:pPr>
      <w:r>
        <w:rPr>
          <w:rFonts w:ascii="Nirmala UI" w:hAnsi="Nirmala UI" w:eastAsia="Nirmala UI" w:cs="Nirmala UI"/>
        </w:rPr>
        <w:t>మూడవ వచనంలోని "కాలము సమీపమైయున్నది" అనే వ్యక్తీకరణ, చరిత్రలో తుద హెచ్చరిక సందేశము వచ్చి చేరే ఒక నిర్దిష్ట కాలమని గుర్తించుచున్నది. "కాలము"—(ఒక నిర్దిష్ట కాలము)—"సమీపమైయున్నది." అది సమీపమైయున్నదనగా, ఒక నిర్దిష్ట కాలము త్వరలో రానున్నది; మరియు దేవుని ప్రజలు (యోహాను చేత ప్రతినిధీకరింపబడినవారు) ఆ "కాలము" వచ్చుటకు ముందే ఆ సందేశమును గ్రహించుదురు. యోహాను మొదటి శతాబ్దాంతంలో ప్రకటన గ్రంథాన్ని లిఖించాడు; అయినప్పటికీ, ఈ వచనాలు క్రీస్తు శకం 100 సంవత్సరముకన్నా చాలాకాలం తరువాత చరిత్రలో ఒక దశలో తుద హెచ్చరిక సందేశము ప్రకటింపబడునని గుర్తించుచున్నవి. ఆ "కాలము" "సమీపమైయున్నప్పుడు", "త్వరలో సంభవించవలసిన విషయములను" గుర్తించు సందేశము దేవుని దాసులకు వెల్లడించబడును.</w:t>
      </w:r>
    </w:p>
    <w:p>
      <w:pPr>
        <w:pStyle w:val="ArticleBody"/>
        <w:jc w:val="left"/>
      </w:pPr>
      <w:r>
        <w:rPr>
          <w:rFonts w:ascii="Nirmala UI" w:hAnsi="Nirmala UI" w:eastAsia="Nirmala UI" w:cs="Nirmala UI"/>
        </w:rPr>
        <w:t>ఈ వ్యాసమాలికలో, మేము ఉదహరించే బైబిల్ వచనాల వ్యాఖ్యానాన్ని సమర్థించుటకు, బైబిలును మరియు ఎలెన్ వైట్ రచనలను అధికారంగా ఉపయోగించుదుము.</w:t>
      </w:r>
    </w:p>
    <w:p>
      <w:pPr>
        <w:pStyle w:val="ArticleBody"/>
        <w:jc w:val="left"/>
      </w:pPr>
      <w:r>
        <w:rPr>
          <w:rFonts w:ascii="Nirmala UI" w:hAnsi="Nirmala UI" w:eastAsia="Nirmala UI" w:cs="Nirmala UI"/>
        </w:rPr>
        <w:t>మేము విలియం మిల్లర్ సంకలిత ప్రవచన వ్యాఖ్యాన నియమాలను, అలాగే 'Prophetic Keys' అనే సంకలనంలో గుర్తించబడిన నియమాలను కూడా ప్రస్తావిస్తాము. అలాగే, 'Habakkuk's Tables' అని పిలువబడే ప్రవచన అధ్యయనాన్ని కూడా వినియోగిస్తాము.</w:t>
      </w:r>
    </w:p>
    <w:p>
      <w:pPr>
        <w:pStyle w:val="ArticleBody"/>
        <w:jc w:val="left"/>
      </w:pPr>
      <w:r>
        <w:rPr>
          <w:rFonts w:ascii="Nirmala UI" w:hAnsi="Nirmala UI" w:eastAsia="Nirmala UI" w:cs="Nirmala UI"/>
        </w:rPr>
        <w:t>మేము ఉపయోగించే ప్రతి నియమమును నిర్వచించుటకు మాకు ఉద్దేశము లేదు. సంక్షిప్తతకొరకు, ఆ నియమమునకు మరింత విశదమైన నిరూపణను చదువదలచిన వారికై, మేము కేవలం "ప్రవచన కీలకముల సంకలనము"ను సూచిస్తాము. హబక్కూకు పట్టికల శ్రేణి ద్వారా, మేము సంక్షిప్తంగా మాత్రమే ప్రస్తావించబోయే ఒక విషయము మరింత లోతుగా వివరించబడిన కొన్ని ప్రదర్శనలను సూచించుట మాకు ఉద్దేశము.</w:t>
      </w:r>
    </w:p>
    <w:p>
      <w:pPr>
        <w:pStyle w:val="ArticleBody"/>
        <w:jc w:val="left"/>
      </w:pPr>
      <w:r>
        <w:rPr>
          <w:rFonts w:ascii="Nirmala UI" w:hAnsi="Nirmala UI" w:eastAsia="Nirmala UI" w:cs="Nirmala UI"/>
        </w:rPr>
        <w:t>ప్రకటన గ్రంథముపై మేము అధ్యయనాన్ని కొనసాగించుచుండగా సార్వజనిక ప్రతిస్పందనను మేము ప్రోత్సహించుచున్నాము; అయితే, కొనసాగుతున్న అధ్యయనానికి తోడ్పడే అభిప్రాయాలకే మేము ప్రత్యుత్తరం ఇస్తాము. మా చర్చ యొక్క పరిధి ప్రస్తుత ఉపన్యాసాల శ్రేణిని, మేము అన్వయించుచున్న ప్రవచన నియమాలను, మరియు హబక్కూకు పలకలలో లభ్యమగు సమాచారాన్ని సమావిష్కరించును.</w:t>
      </w:r>
    </w:p>
    <w:p>
      <w:pPr>
        <w:pStyle w:val="ArticleScripture"/>
        <w:jc w:val="left"/>
      </w:pPr>
      <w:r>
        <w:rPr>
          <w:rFonts w:ascii="Nirmala UI" w:hAnsi="Nirmala UI" w:eastAsia="Nirmala UI" w:cs="Nirmala UI"/>
        </w:rPr>
        <w:t>యేసుక్రీస్తుయొక్క ప్రకటన; దేవుడు దానిని ఆయనకిచ్చెను, తన దాసులకు త్వరలో సంభవించవలసిన విషయములను చూపుటకై; ఆయన తన దూతను పంపి, అతని ద్వారానే దీనిని సూచింపజేసి, తన దాసుడైన యోహానుకు తెలియజేసెను. అతడు దేవుని వాక్యమునకును, యేసుక్రీస్తుయొక్క సాక్ష్యమునకును, తాను చూచిన సమస్త విషయములకును సాక్ష్యమిచ్చెను. ఈ ప్రవచన వాక్యములను చదివువాడు ధన్యుడు; వాటిని వినువారును, అందులో వ్రాయబడిన వాటిని గైకొనువారును ధన్యులు; యెందుకనగా కాలము సమీపమాయెను. ప్రకటన గ్రంథము 1:1-3.</w:t>
      </w:r>
    </w:p>
    <w:p>
      <w:pPr>
        <w:pStyle w:val="ArticleBody"/>
        <w:jc w:val="left"/>
      </w:pPr>
      <w:r>
        <w:rPr>
          <w:rFonts w:ascii="Nirmala UI" w:hAnsi="Nirmala UI" w:eastAsia="Nirmala UI" w:cs="Nirmala UI"/>
        </w:rPr>
        <w:t>"signified" అని అనువదించబడిన గ్రీకు పదము "సూచించుట" అను అర్థమును కలదు. ఆయన "తన" దూతచేత సందేశమును పంపెను, మరియు "తన" దూతచేతనే దానిని సూచించెను. "తన" దూత గబ్రియేలు.</w:t>
      </w:r>
    </w:p>
    <w:p>
      <w:pPr>
        <w:pStyle w:val="ArticleScripture"/>
        <w:jc w:val="left"/>
      </w:pPr>
      <w:r>
        <w:rPr>
          <w:rFonts w:ascii="Nirmala UI" w:hAnsi="Nirmala UI" w:eastAsia="Nirmala UI" w:cs="Nirmala UI"/>
        </w:rPr>
        <w:t>"దూత వాక్యములు, 'దేవుని సన్నిధిలో నిలిచియున్న వాడనైన నేను గబ్రియేలు,' అతడు స్వర్గీయ రాజసభలలో ఉన్నత గౌరవ స్థానం కలిగియున్నాడని చూపుచున్నవి. దానియేలునకు సందేశముతో అతడు వచ్చినప్పుడు, అతడు ఇట్లు చెప్పెను: 'ఈ విషయములయందు నాతోకూడ నిలిచియుండువాడు మీ యువరాజు మికాయేలు [క్రీస్తు] తప్ప మరొకడు లేడు.' దానియేలు 10:21. గబ్రియేలు విషయమై రక్షకుడు ప్రకటన గ్రంథములో ఇట్లు చెప్పుచున్నాడు: 'తన దూతచేత తన సేవకుడైన యోహానుకు దానిని పంపి సూచించెను.' ప్రకటన గ్రంథము 1:1." ది డిజైర్ ఆఫ్ ఏజెస్, 99.</w:t>
      </w:r>
    </w:p>
    <w:p>
      <w:pPr>
        <w:pStyle w:val="ArticleBody"/>
        <w:jc w:val="left"/>
      </w:pPr>
      <w:r>
        <w:rPr>
          <w:rFonts w:ascii="Nirmala UI" w:hAnsi="Nirmala UI" w:eastAsia="Nirmala UI" w:cs="Nirmala UI"/>
        </w:rPr>
        <w:t>దూత గబ్రియేలు ఆ సందేశముతో పంపింపబడును; అంతేకాక ఆయనే ఆ సందేశమునకు ప్రతీకగాను నిలుస్తాడు. మానవజాతి చరిత్రలో, తుద హెచ్చరిక సందేశము ప్రకటింపబడవలసిన "కాలము సమీపమైయున్నది" అనే దశకు చేరినప్పుడు, ఆ తుద సందేశము ఒక దూతచే ప్రతినిధీకరించబడుతుంది. ప్రకటన గ్రంథములో "సందేశాలు" అనేకసార్లు దూతలుగా ప్రతినిధీకరించబడుతాయి; మరియు సహజంగానే, ప్రకటనలో "angel"గా అనువదించబడిన గ్రీకు పదము "సందేశవాహకుడు" అని అర్థమును కలిగియున్నది.</w:t>
      </w:r>
    </w:p>
    <w:p>
      <w:pPr>
        <w:pStyle w:val="ArticleBody"/>
        <w:jc w:val="left"/>
      </w:pPr>
      <w:r>
        <w:rPr>
          <w:rFonts w:ascii="Nirmala UI" w:hAnsi="Nirmala UI" w:eastAsia="Nirmala UI" w:cs="Nirmala UI"/>
        </w:rPr>
        <w:t>చరిత్రలో ప్రత్యక్షమైన దేవుని సత్యప్రకటన ప్రతిదీ నిస్సందేహంగా యేసుక్రీస్తుయొక్క ప్రకటనయే; అయితే ప్రకటన గ్రంథము మొదటి అధ్యాయములోని యేసుక్రీస్తుయొక్క ప్రకటన మానవజాతికి అంతిమ హెచ్చరిక అయి, ‘కాలము’గా సూచింపబడిన ఒక నిర్దిష్ట సమయములో సంభవిస్తుంది. ప్రకటన గ్రంథములో యోహాను ‘కాలము సమీపమాయెను’ అని ఉల్లేఖించిన మరొక భాగము ఉన్నది. ఆ ఇతర భాగము, మొదటి వచనము నుండి మూడవ వచనము వరకు గల విషయమై నేను చేసిన ప్రారంభ ప్రతిపాదనలను పరీక్షించుటకు ద్వితీయ సాక్ష్యమును అందిస్తుంది.</w:t>
      </w:r>
    </w:p>
    <w:p>
      <w:pPr>
        <w:pStyle w:val="ArticleScripture"/>
        <w:jc w:val="left"/>
      </w:pPr>
      <w:r>
        <w:rPr>
          <w:rFonts w:ascii="Nirmala UI" w:hAnsi="Nirmala UI" w:eastAsia="Nirmala UI" w:cs="Nirmala UI"/>
        </w:rPr>
        <w:t>ఆయన నాతో చెప్పెను: ఈ వాక్యములు విశ్వాసయోగ్యములును సత్యములును; పరిశుద్ధ ప్రవక్తల దేవుడగు ప్రభువైన దేవుడు త్వరలో జరుగవలసిన సంగతులను తన దాసులకు చూపించుటకై తన దూతను పంపెను. ఇదిగో, నేను త్వరగా వచ్చుచున్నాను; ఈ గ్రంథములోనున్న ప్రవచన వాక్యములను గైకొనువాడు ధన్యుడు.</w:t>
      </w:r>
    </w:p>
    <w:p>
      <w:pPr>
        <w:pStyle w:val="ArticleScripture"/>
        <w:jc w:val="left"/>
      </w:pPr>
      <w:r>
        <w:rPr>
          <w:rFonts w:ascii="Nirmala UI" w:hAnsi="Nirmala UI" w:eastAsia="Nirmala UI" w:cs="Nirmala UI"/>
        </w:rPr>
        <w:t>ఈ సంగతులను నేనైన యోహాను చూచితిని, వినితిని. విని చూచిన తరువాత, ఈ సంగతులను నాకు చూపించిన దూత పాదములయెదుట నమస్కరించుటకు భూమిమీద పడితిని.</w:t>
      </w:r>
    </w:p>
    <w:p>
      <w:pPr>
        <w:pStyle w:val="ArticleScripture"/>
        <w:jc w:val="left"/>
      </w:pPr>
      <w:r>
        <w:rPr>
          <w:rFonts w:ascii="Nirmala UI" w:hAnsi="Nirmala UI" w:eastAsia="Nirmala UI" w:cs="Nirmala UI"/>
        </w:rPr>
        <w:t>అప్పుడు అతడు నాకు చెప్పెను, చూడుము, అట్లు చేయకుము; ఏలయనగా నేను నీతో సహదాసుడను, నీ సహోదరులైన ప్రవక్తలలోనివాడను, ఈ గ్రంథములోని వాక్యములను గైకొనువారిలోనివాడను; దేవుని ఆరాధించుము.</w:t>
      </w:r>
    </w:p>
    <w:p>
      <w:pPr>
        <w:pStyle w:val="ArticleScripture"/>
        <w:jc w:val="left"/>
      </w:pPr>
      <w:r>
        <w:rPr>
          <w:rFonts w:ascii="Nirmala UI" w:hAnsi="Nirmala UI" w:eastAsia="Nirmala UI" w:cs="Nirmala UI"/>
        </w:rPr>
        <w:t>అతడు నాతో ఇట్లనెను, ఈ గ్రంథములోని ప్రవచనముల వాక్యములను ముద్రింపకుము; కాలము సమీపమైయున్నది. అన్యాయుడు ఇకను అన్యాయుడైయుండును గాక; అపవిత్రుడు ఇకను అపవిత్రుడైయుండును గాక; నీతిమంతుడు ఇకను నీతిమంతుడైయుండును గాక; పరిశుద్ధుడు ఇకను పరిశుద్ధుడైయుండును గాక. ప్రకటన గ్రంథము 22:6-11.</w:t>
      </w:r>
    </w:p>
    <w:p>
      <w:pPr>
        <w:pStyle w:val="ArticleBody"/>
        <w:jc w:val="left"/>
      </w:pPr>
      <w:r>
        <w:rPr>
          <w:rFonts w:ascii="Nirmala UI" w:hAnsi="Nirmala UI" w:eastAsia="Nirmala UI" w:cs="Nirmala UI"/>
        </w:rPr>
        <w:t>ప్రకటన గ్రంథముయొక్క ముగింపునందు, ఆ గ్రంథముయొక్క ఆరంభమునున్నదే విషయము మనము కనుగొనుచున్నాము. "ప్రభువగు దేవుడు" "తన దూతను పంపి త్వరలో జరగవలసిన విషయములను తన దాసులకు చూపించెను" అని చెప్పబడినప్పుడు, ప్రకటన క్రమమును మరియు సందేశమును మళ్లీ సూచించబడుచున్నది. "త్వరలో జరగవలసిన విషయములు"ను గుర్తించు ఈ సందేశము దాసులకు చూపబడిన వెంటనే, క్రీస్తు తాను త్వరలో వచ్చుచున్నానని ప్రకటించుచున్నాడు. ఇదే క్రీస్తుయొక్క రెండవ రాకడకు పూర్వగామియైన సందేశము; కాబట్టి ఇది తుద హెచ్చరికా సందేశము-మొదటి అధ్యాయము మొదటి వచనములో "యేసుక్రీస్తుయొక్క ప్రకటన"గా పేర్కొనబడిన అదే సందేశము. ప్రకటన గ్రంథములోని మొదటి మూడు వచనములలో వాగ్దానమైయున్న ఆశీర్వాదము, "ఈ గ్రంథములోని ప్రవచన వాక్యములను గైకొనువాడు ధన్యుడు" అనే వాక్యముతో పునరావృతమగుచున్నది.</w:t>
      </w:r>
    </w:p>
    <w:p>
      <w:pPr>
        <w:pStyle w:val="ArticleBody"/>
        <w:jc w:val="left"/>
      </w:pPr>
      <w:r>
        <w:rPr>
          <w:rFonts w:ascii="Nirmala UI" w:hAnsi="Nirmala UI" w:eastAsia="Nirmala UI" w:cs="Nirmala UI"/>
        </w:rPr>
        <w:t>ఈ వచనములలో, మొదటి అధ్యాయములో నిర్దేశించబడిన సంప్రేషణ ప్రక్రియకు ఒక విస్తరణను మనము గమనించుచున్నాము; ఎందుకంటే గబ్రియేలు యోహానుకు సందేశమును అందించిన తరువాత, ఆ సందేశముచేత యోహాను అంతగా విస్మయచకితుడై గబ్రియేలును ఆరాధించుటకు యత్నించును. అప్పుడు గబ్రియేలు, యోహానుని అపార్థమును అవకాశముగా చేసుకొని, పరలోక దూతలును, భూలోక ప్రవక్తలును, ఆ సందేశపు వాక్యములను గైకొనువారందరును—దేవుని సృష్టిని కాదు, సృష్టికర్తయైన దేవునినే ఆరాధించవలసిన “సహదాసులు” అని గుర్తింపజేయును.</w:t>
      </w:r>
    </w:p>
    <w:p>
      <w:pPr>
        <w:pStyle w:val="ArticleBody"/>
        <w:jc w:val="left"/>
      </w:pPr>
      <w:r>
        <w:rPr>
          <w:rFonts w:ascii="Nirmala UI" w:hAnsi="Nirmala UI" w:eastAsia="Nirmala UI" w:cs="Nirmala UI"/>
        </w:rPr>
        <w:t>ఈ వచనములు మొదటి అధ్యాయములో మనము పరిశీలిస్తున్న అదే సంఘటనలనూ, అదే సందేశమునూ వివరిస్తున్నవి. దేవుని దాసులకు త్వరలో సంభవించవలసిన వాటిని చూపు, ‘నమ్మకమైనవి మరియు సత్యమైనవి’యని వర్ణింపబడిన వాక్యములను ఇవి పునరుద్ఘాటిస్తున్నవి. ఆ సందేశము, దేవుడు తన దాసులతో సంభాషించి తన ప్రకటనను ఏ విధంగా సంక్రమింపజేయునో ఆ ప్రక్రియ యొక్క సందర్భములో మరల స్థాపింపబడుతున్నది. ఇరవై రెండవ అధ్యాయములో, ఆ సందేశము అంతిమ హెచ్చరికాసందేశమని నిర్ధారించే మరిన్ని సాక్ష్యములను మనము గమనిస్తున్నాము; ఎందుకనగా ‘సమీపమై యున్న’ ఆ ‘కాలము’ మనుష్యుల పట్ల కృపాకాలము ముగియుటకు అంచునే సంభవించునదని గుర్తింపబడుతున్నది. ఇదే కారణంగా, ‘అన్యాయము చేయువాడు యింకను అన్యాయము చేయును గాక; అపవిత్రుడైనవాడు యింకను అపవిత్రుడై యుండును గాక; నీతిమంతుడు యింకను నీతి చేయును గాక; పరిశుద్ధుడు యింకను పరిశుద్ధుడై యుండును గాక’ అనే ప్రకటన కృపాకాలము ముగిసినదని సూచిస్తున్నది; ఆ ముగింపు ఏడు అంతిమ మారుల ఆరంభమునకు సంకేతమై, అవి తుదకు క్రీస్తు ద్వితీయాగమనముతో సమాప్తమగును.</w:t>
      </w:r>
    </w:p>
    <w:p>
      <w:pPr>
        <w:pStyle w:val="ArticleScripture"/>
        <w:jc w:val="left"/>
      </w:pPr>
      <w:r>
        <w:rPr>
          <w:rFonts w:ascii="Nirmala UI" w:hAnsi="Nirmala UI" w:eastAsia="Nirmala UI" w:cs="Nirmala UI"/>
        </w:rPr>
        <w:t>ఆ సమయమున నీ ప్రజల కుమారులకొరకు నిలిచియుండు మహా అధిపతియైన మీఖాయేలు లేచును; ఆ సమయమున కష్టకాలము కలుగును—జాతి పుట్టిన నాడు మొదలుకుని ఆ సమయము వరకు ఎప్పుడూ లేనంతటి కష్టం. ఆ సమయమున నీ ప్రజలు త్రాణము పొందుదురు; పుస్తకములో వ్రాయబడియుండి కనబడిన వారందరు. దానియేలు 12:1</w:t>
      </w:r>
    </w:p>
    <w:p>
      <w:pPr>
        <w:pStyle w:val="ArticleScripture"/>
        <w:jc w:val="left"/>
      </w:pPr>
      <w:r>
        <w:rPr>
          <w:rFonts w:ascii="Nirmala UI" w:hAnsi="Nirmala UI" w:eastAsia="Nirmala UI" w:cs="Nirmala UI"/>
        </w:rPr>
        <w:t>మూడవ దూతయొక్క సందేశము ముగిసినప్పుడు, భూమి మీద దోషులైయున్న నివాసులకొరకు కృప ఇకను విన్నపము చేయదు. దేవుని ప్రజలు తమ కార్యాన్ని పూర్తిచేసియున్నారు. వారు ‘పిమ్మట వానను,’ ‘ప్రభువుయొక్క సన్నిధి నుండి వచ్చిన సేదతీరుదల’ను పొందియున్నారు, మరియు వారి ముందున్న శోధన గడియకు సిద్ధపరచబడిరి. దూతలు పరలోకమందు యితస్తతస్తు వేగంగా సంచరించుచున్నారు. భూమి నుండి తిరిగి వచ్చిన ఒక దూత తన కార్యము పూర్తియైందని ప్రకటించును; చివరి పరీక్ష లోకముపైకి తేబడియున్నది, మరియు దివ్య ఆజ్ఞల పట్ల విశ్వాసవంతులమని తమను తాము నిరూపించుకున్న వారందరు ‘జీవముగల దేవుని ముద్ర’ను పొందిరి. తరువాత యేసు పరలోక పరిశుద్ధస్థలమందు తన మధ్యవర్తిత్వమును నిలిపివేయును. ఆయన తన చేతులను ఎత్తి ఘోర స్వరముతో, ‘సంపూర్ణమాయెను’ అని చెప్పును; మరియు ఆయన ఆ గంభీర ప్రకటన చేయుచుండగా సమస్త దేవదూతల సైన్యము తమ కిరీటములను దించుదురు: ‘అన్యాయుడు యథాతథంగా అన్యాయుడిగానే ఉండనివ్వు; అపవిత్రుడు అపవిత్రుడిగానే ఉండనివ్వు; నీతిమంతుడు నీతిమంతుడిగానే ఉండనివ్వు; పరిశుద్ధుడు పరిశుద్ధుడిగానే ఉండనివ్వు.’ ప్రకటన గ్రంథము 22:11. ప్రతి విషయంలోను జీవముగానీ మరణముగానీ తుదినిర్ణయం జరిగియున్నది. మహా సంఘర్షణ, 613.</w:t>
      </w:r>
    </w:p>
    <w:p>
      <w:pPr>
        <w:pStyle w:val="ArticleBody"/>
        <w:jc w:val="left"/>
      </w:pPr>
      <w:r>
        <w:rPr>
          <w:rFonts w:ascii="Nirmala UI" w:hAnsi="Nirmala UI" w:eastAsia="Nirmala UI" w:cs="Nirmala UI"/>
        </w:rPr>
        <w:t>ప్రకటన గ్రంథముని ఆదిలోను అంత్యములోను అదే కథ ప్రతిపాదించబడుతుంది. ఆ రెండు పాఠ్యభాగాలను సమీకరించి పరిశీలించినప్పుడు, ‘యేసుక్రీస్తు యొక్క ప్రకటన’ అనేది క్రీస్తుయొక్క ద్వితీయాగమనానికి పూర్వం మానవజాతికి అందించబడిన అంతిమ హెచ్చరికాసందేశమని మనము గ్రహించగలము. ఆ సందేశము, కృపాకాలము ముగియుటకు సన్నిహితమందు వచ్చుచున్న ఒక దూతరూపంలో ప్రతీకాత్మకంగా ప్రదర్శించబడుతుంది. ‘సమయము సమీపమైయున్నది’—అంటే కృపాకాలము ముగియుటకు ముందరే—అనే వేళ ముద్ర విప్పబడిన ఆ సందేశమును వారు చదువుచున్నారా, వినుచున్నారా, గైకొనుచున్నారా అనే ప్రమాణాన్ని ఆధారంగా చేసుకొని, ఆ సందేశము మానవజాతిని రెండు వర్గములుగా విభజిస్తుంది.</w:t>
      </w:r>
    </w:p>
    <w:p>
      <w:pPr>
        <w:pStyle w:val="ArticleScripture"/>
        <w:jc w:val="left"/>
      </w:pPr>
      <w:r>
        <w:rPr>
          <w:rFonts w:ascii="Nirmala UI" w:hAnsi="Nirmala UI" w:eastAsia="Nirmala UI" w:cs="Nirmala UI"/>
        </w:rPr>
        <w:t>ఈ లోక చరిత్ర ముగింపు సమీపించుచుండగా, అంత్యదినములకు సంబంధించిన ప్రవచనములు ప్రత్యేకముగా మన అధ్యయనాన్ని అవసరపరచుచున్నవి. నూతన ఒడంబడికలోని చివరి గ్రంథము మనము అర్థము చేసికొనవలసిన సత్యములతో నిండి యున్నది. అనేకుల మనస్సులను సాతాను అంధపరచినందున, ప్రకటన గ్రంథమును తమ అధ్యయన విషయముగా చేయకుండుటకు ఏ ఉపాధియైనను వారు సంతోషముతో ఆమోదించిరి.</w:t>
      </w:r>
    </w:p>
    <w:p>
      <w:pPr>
        <w:pStyle w:val="ArticleScripture"/>
        <w:jc w:val="left"/>
      </w:pPr>
      <w:r>
        <w:rPr>
          <w:rFonts w:ascii="Nirmala UI" w:hAnsi="Nirmala UI" w:eastAsia="Nirmala UI" w:cs="Nirmala UI"/>
        </w:rPr>
        <w:t>ప్రకటన గ్రంథము, దానియేలు గ్రంథముతో సంబంధముగా, లోతైన అధ్యయనమును కోరుచున్నది. దైవభయముగల ప్రతి బోధకుడును మన రక్షకుడు స్వయముగా వచ్చి తన దాసుడైన యోహానుకు తెలియజేయుటకై ఇచ్చిన సువార్తను ఎట్లా స్పష్టముగా గ్రహించి సమర్పించవలెనో పరిశీలించువాడగునుగాక—“యేసుక్రీస్తు ప్రకటనయే ఇదే; త్వరలో జరగవలసిన సంగతులను తన దాసులకు చూపించుటకై దేవుడు దానిని ఆయనకు ఇచ్చెను.” ప్రకటన గ్రంథములో కనబడు రహస్యార్థక ప్రతీకల వలన ఎవరును తమ అధ్యయనమందు నిరుత్సాహపడకూడదు. “మీలో ఎవనికైనను జ్ఞానం కొరతయైతే, అందరికి ఉదారముగా ఇచ్చి నిందింపనిదైన దేవునిని అడుగవలెను.” “ఈ ప్రవచన వాక్యములను చదువువాడును, వినువారును, అందులో వ్రాయబడియున్న వాటిని గైకొనువారును ధన్యులు; సమయం సమీపమై యున్నది.” ప్రకటన గ్రంథములో ఉన్న మహత్తరమును గంభీరమైన సత్యములను లోకమంతటికి మనము ప్రకటింపవలెను. ఈ సత్యములు దేవుని సంఘముని యోజనలలోను సిద్ధాంతాలలోను అంతర్భావించవలెను. ఈ గ్రంథమును మరింత శ్రద్ధతో మరియు కష్టపడి అధ్యయనము చేయవలెను; అందులో నిహితమైన సత్యములను మరింత ఆత్మార్థతతో సమర్పించవలెను; ఏలయనగా అవి ఈ అంత్యదినములలో జీవించువారందరినిగూర్చినవే. తమ ప్రభువును ఎదుర్కొనుటకు సిద్ధపడుచున్న వారందరు ఈ గ్రంథమును ఆత్మార్థతతో కూడిన అధ్యయనమునకు మరియు ప్రార్థనకు విషయముగా చేసికొనవలెను. దీనిపేరే సూచించునట్లుగా, ఇది ఈ భూమి చరిత్రయొక్క అంత్యదినములలో సంభవించబోవు అత్యంత ముఖ్య సంఘటనల ప్రకటనయే. దేవుని వాక్యమునందు మరియు క్రీస్తుయొక్క సాక్ష్యమునందు తన విశ్వాసవంతమైన స్థిరనమ్మకముచేత యోహాను పత్మోసు ద్వీపమునకు నిర్వాసితుడాయెను. అయితే అతని నిర్వాసనం అతనిని క్రీస్తునుండి వేరుచేయలేదు. ప్రభువు తన విశ్వాసవంతుడైన దాసుని అతని నిర్వాసనమందే సందర్శించి, లోకంపై సంభవించబోవు సంగతుల విషయమై అతనికి ఆదేశమును బోధనను అనుగ్రహించెను.</w:t>
      </w:r>
    </w:p>
    <w:p>
      <w:pPr>
        <w:pStyle w:val="ArticleScripture"/>
        <w:jc w:val="left"/>
      </w:pPr>
      <w:r>
        <w:rPr>
          <w:rFonts w:ascii="Nirmala UI" w:hAnsi="Nirmala UI" w:eastAsia="Nirmala UI" w:cs="Nirmala UI"/>
        </w:rPr>
        <w:t>ఈ ఉపదేశము మనకు అత్యంత ప్రాధాన్యముగలది; ఏలయనగా మనము ఈ భూమి చరిత్రయందలి అంత్యదినములలో జీవించుచున్నాము. త్వరలోనే క్రీస్తు యోహానుకు సంభవింపవలసినవని చూపిన సంఘటనల నెరవేర్పులో మనము ప్రవేశించుదుము. ప్రభువు దూతలు ఈ గంభీర సత్యములను ప్రకటించుచుండగా, తాము నిత్యప్రాధాన్యమున్న విషయములతో వ్యవహరించుచున్నారని వారు గ్రహించవలెను, మరియు తాము తమ స్వవాక్యములను గాక, దేవుడు వారికి ఇచ్చిన వాక్యములనే పలుకునట్లు పరిశుద్ధాత్ముని బాప్తిస్మమును కోరవలెను.</w:t>
      </w:r>
    </w:p>
    <w:p>
      <w:pPr>
        <w:pStyle w:val="ArticleScripture"/>
        <w:jc w:val="left"/>
      </w:pPr>
      <w:r>
        <w:rPr>
          <w:rFonts w:ascii="Nirmala UI" w:hAnsi="Nirmala UI" w:eastAsia="Nirmala UI" w:cs="Nirmala UI"/>
        </w:rPr>
        <w:t>ప్రకటన గ్రంథము ప్రజలకై తెరవబడవలెను. అది ముద్రించబడిన గ్రంథమని అనేకులకు బోధించబడింది; కాని సత్యమును వెలుగును తిరస్కరించువారికేకాని అది ముద్రించబడియున్నది. దానిలో అంతర్లీనమైన సత్యములు ప్రకటించబడవలెను, తద్వారా త్వరలోనే సంభవించబోవు సంఘటనలకు ప్రజలు సిద్ధపడుటకు అవకాశము కలుగునట్లు. నశించుచున్న లోకానికి రక్షణకై ఏకైక ఆశగా మూడవ దూత సందేశము సమర్పింపబడవలెను.</w:t>
      </w:r>
    </w:p>
    <w:p>
      <w:pPr>
        <w:pStyle w:val="ArticleScripture"/>
        <w:jc w:val="left"/>
      </w:pPr>
      <w:r>
        <w:rPr>
          <w:rFonts w:ascii="Nirmala UI" w:hAnsi="Nirmala UI" w:eastAsia="Nirmala UI" w:cs="Nirmala UI"/>
        </w:rPr>
        <w:t>"చివరి దినముల ప్రమాదాలు మన మీదికి వచ్చియున్నవి; అందుచేత మన కార్యములో మనము ప్రజలకు వారు లోనైన ప్రమాదమును హెచ్చరింపవలెను. ప్రవచనము త్వరలో సంభవించబోవునని బయలుపరచిన ఆ గంభీర దృశ్యములు స్పృశింపకుండ వదలిపెట్టబడనీయవద్దు. మేము దేవుని దూతలు; కోల్పోవుటకు మాకు సమయం లేదు. మన ప్రభువైన యేసుక్రీస్తుతో సహకారులై ఉండదలుచువారు ఈ గ్రంథములో లభ్యమగు సత్యములయందు లోతైన ఆసక్తి చూపుదురు. కలముతోను వాణితోను, పరలోకమునుండి వెల్లడించుటకై క్రీస్తు దిగివచ్చిన ఆ అద్భుత విషయములను స్పష్టపరచుటకు వారు పరిశ్రమింతురు." సైన్స్ ఆఫ్ ది టైమ్స్, జూలై 4, 1906.</w:t>
      </w:r>
    </w:p>
    <w:p>
      <w:pPr>
        <w:pStyle w:val="ArticleBody"/>
        <w:jc w:val="left"/>
      </w:pPr>
      <w:r>
        <w:rPr>
          <w:rFonts w:ascii="Nirmala UI" w:hAnsi="Nirmala UI" w:eastAsia="Nirmala UI" w:cs="Nirmala UI"/>
        </w:rPr>
        <w:t>నూటికి పైగా సంవత్సరాల క్రితం, 1906లో, త్వరలోనే “క్రీస్తు యోహానుకు చూపించిన, జరగవలసిన సంఘటనల నెరవేర్పులో మనము ప్రవేశించబోవుచున్నాము” అని మనకు తెలియజేయబడెను. ఆ సందేశము 1906లో ఇప్పటికీ ముద్రించబడియే ఉండెను. సంఘటనలు సంభవించుటకు మునుపే దేవుని ప్రజలకు యేసు క్రీస్తుయొక్క ప్రకటనలోని సందేశము విప్పబడునని గ్రహించుట ముఖ్యము. ప్రకటన గ్రంథము “దాని పేరు సూచించునదే అది,—ఈ భూమి చరిత్రయొక్క అంత్యదినములలో జరిగబోవు అత్యంత ముఖ్యమైన సంఘటనల ప్రకటన” అని మనకు తెలియజేయబడెను.</w:t>
      </w:r>
    </w:p>
    <w:p>
      <w:pPr>
        <w:pStyle w:val="ArticleBody"/>
        <w:jc w:val="left"/>
      </w:pPr>
      <w:r>
        <w:rPr>
          <w:rFonts w:ascii="Nirmala UI" w:hAnsi="Nirmala UI" w:eastAsia="Nirmala UI" w:cs="Nirmala UI"/>
        </w:rPr>
        <w:t>అవి తెరవబడినవి, దేవుని ప్రజలు హెచ్చరికను ప్రకటించునట్లు; ఆ హెచ్చరికను వినువారు “త్వరలోనే సంభవించబోవు సంఘటనలకు సిద్ధపడుటకు అవకాశము పొందునట్లు.” గమనించదగినది (సందేశము ప్రకటింపబడవలసిన చరిత్రలో యోహాను దేవుని ప్రజలను ప్రతినిధించుచున్నందున), తాను హింసింపబడుటకు కారణమైన రెండు విషయములను యోహాను గుర్తించుచున్నాడు. “దేవుని వాక్యముపైనను, క్రీస్తు సాక్ష్యముపైనను తన నమ్మకమైన విశ్వాసము” నిమిత్తముగానే ఆయన “పత్మోసు ద్వీపమునకు నిర్బాసించబడెను.” ఆయన నిర్బాసితుడాయెను, ఎందుకనగా ఆయన “పవిత్రగ్రంథమును” గాను, “ప్రవచనాత్మను” (అది “యేసు సాక్ష్యము”) గాను రెండింటినీ అంగీకరించెను.</w:t>
      </w:r>
    </w:p>
    <w:p>
      <w:pPr>
        <w:pStyle w:val="ArticleScripture"/>
        <w:jc w:val="left"/>
      </w:pPr>
      <w:r>
        <w:rPr>
          <w:rFonts w:ascii="Nirmala UI" w:hAnsi="Nirmala UI" w:eastAsia="Nirmala UI" w:cs="Nirmala UI"/>
        </w:rPr>
        <w:t>ఆయనను ఆరాధించుటకై నేను ఆయన పాదములయొద్ద పడియుండితిని. అప్పుడు ఆయన నాతో చెప్పెను, చూడు, ఇది చేయవద్దు; నేను నీతోకూడను, యేసు సాక్ష్యమును కలిగియున్న నీ సహోదరులతోకూడను సహదాసుడను; దేవునినే ఆరాధింపుము; యేసు సాక్ష్యమే ప్రవచనమునకు ఆత్మయై యున్నది. ప్రకటన గ్రంథము 19:10.</w:t>
      </w:r>
    </w:p>
    <w:p>
      <w:pPr>
        <w:pStyle w:val="ArticleBody"/>
        <w:jc w:val="left"/>
      </w:pPr>
      <w:r>
        <w:rPr>
          <w:rFonts w:ascii="Nirmala UI" w:hAnsi="Nirmala UI" w:eastAsia="Nirmala UI" w:cs="Nirmala UI"/>
        </w:rPr>
        <w:t>యోహాను యుగాంత్యమందు ఉన్న, యేసుక్రీస్తు యొక్క ప్రకటనలోని సందేశమును గ్రహించిన ప్రజల ప్రతినిధిత్వం వహిస్తున్నాడు; వారు బైబిలును మరియు ప్రవచన ఆత్మను రెండింటినీ నిలబెట్టుచున్నందున పీడింపబడుచున్నారు.</w:t>
      </w:r>
    </w:p>
    <w:p>
      <w:pPr>
        <w:pStyle w:val="ArticleBody"/>
        <w:jc w:val="left"/>
      </w:pPr>
      <w:r>
        <w:rPr>
          <w:rFonts w:ascii="Nirmala UI" w:hAnsi="Nirmala UI" w:eastAsia="Nirmala UI" w:cs="Nirmala UI"/>
        </w:rPr>
        <w:t>మొదటి అధ్యాయంలోని తొలి మూడు వచనాలలో పితరైన దేవునికీ ఆయన సేవకులకీ మధ్యనున్న సంప్రదింపుల క్రమము ప్రత్యేకంగా ఉద్ఘాటించబడింది. ఇరవై రెండవ అధ్యాయం ఆ సంప్రదింపుల క్రమానికి సంబంధించిన కథనానికి మరింతను జోడిస్తుంది. ఈ రెండు విభాగాలు ప్రకటన గ్రంథమునకు ఆరంభమును మరియు అంత్యమును ప్రతినిధీకరిస్తూ, ప్రవచనాత్మక చిత్రణలో యోహాను యొక్క పాత్రను సవివరంగా వివరిస్తాయి. ఆయన కేవలం ప్రకటన గ్రంథపు వాక్యాలను లిఖించిన వాడే కాదు; లోకాంత్యకాలంలో తుద హెచ్చరిక సందేశాన్ని ప్రకటించే వారిని కూడా ఆయన ప్రతినిధీకరిస్తాడు.</w:t>
      </w:r>
    </w:p>
    <w:p>
      <w:pPr>
        <w:pStyle w:val="ArticleScripture"/>
        <w:jc w:val="left"/>
      </w:pPr>
      <w:r>
        <w:rPr>
          <w:rFonts w:ascii="Nirmala UI" w:hAnsi="Nirmala UI" w:eastAsia="Nirmala UI" w:cs="Nirmala UI"/>
        </w:rPr>
        <w:t>ప్రభువు వాక్యమును ఇచ్చెను; దానిని ప్రకటించిన వారి సమూహము మహత్తరమై యుండెను. కీర్తనలు 68:11</w:t>
      </w:r>
    </w:p>
    <w:p>
      <w:pPr>
        <w:pStyle w:val="ArticleBody"/>
        <w:jc w:val="left"/>
      </w:pPr>
      <w:r>
        <w:rPr>
          <w:rFonts w:ascii="Nirmala UI" w:hAnsi="Nirmala UI" w:eastAsia="Nirmala UI" w:cs="Nirmala UI"/>
        </w:rPr>
        <w:t>యోహాను సందేశమును ఏర్పరచే "విషయములను" "చూచెను" మరియు "వినెను", మరియు ఆ సందేశమును వ్రాయవలెనని, దానిని సమాజములకు పంపవలెనని అతనికి ఆజ్ఞాపింపబడెను.</w:t>
      </w:r>
    </w:p>
    <w:p>
      <w:pPr>
        <w:pStyle w:val="ArticleScripture"/>
        <w:jc w:val="left"/>
      </w:pPr>
      <w:r>
        <w:rPr>
          <w:rFonts w:ascii="Nirmala UI" w:hAnsi="Nirmala UI" w:eastAsia="Nirmala UI" w:cs="Nirmala UI"/>
        </w:rPr>
        <w:t>చెబుతూ, నేను ఆల్ఫా మరియు ఓమెగా, మొదటివాడును, చివరివాడును; నీవు చూచుచున్నదంతయు గ్రంథములో వ్రాయుము, మరియు దానిని ఆసియాలోనున్న ఏడు సంఘములకు—ఎఫెసుకు, స్మిర్నాకు, పెర్గమోసుకు, త్యాతీరాకు, సార్దీస్‌కు, ఫిలదెల్ఫియాకు, లవోదికియాకు—పంపుము. ప్రకటన గ్రంథము 1:19.</w:t>
      </w:r>
    </w:p>
    <w:p>
      <w:pPr>
        <w:pStyle w:val="ArticleBody"/>
        <w:jc w:val="left"/>
      </w:pPr>
      <w:r>
        <w:rPr>
          <w:rFonts w:ascii="Nirmala UI" w:hAnsi="Nirmala UI" w:eastAsia="Nirmala UI" w:cs="Nirmala UI"/>
        </w:rPr>
        <w:t>తాను 'విన్నది' మరియు 'చూచినది' యావత్తును వ్రాసి చిన్నాసియాలోని ఏడు సభలకు పంపుమని ఆజ్ఞాపించబడెను; అయితే ఏ ఒక్కో సభ విషయానికి వచ్చినపుడు, ఆ సందేశములను యేసు స్వయంగా యోహానుతో నేరుగా వ్రాయించెను, ఎందుకనగా ఆ ఏడు సభలలో ప్రతిదానికి ఇచ్చిన ప్రతి సందేశము "'...లోనున్న సభయొక్క దూతకు వ్రాయుము'" అనే వాక్యంతో ప్రారంభమగుచున్నది. యేసు ఆయా సభలకు సంబంధించిన వ్యక్తిగత సందేశములను స్వయంగా వ్రాయించెను.</w:t>
      </w:r>
    </w:p>
    <w:p>
      <w:pPr>
        <w:pStyle w:val="ArticleBody"/>
        <w:jc w:val="left"/>
      </w:pPr>
      <w:r>
        <w:rPr>
          <w:rFonts w:ascii="Nirmala UI" w:hAnsi="Nirmala UI" w:eastAsia="Nirmala UI" w:cs="Nirmala UI"/>
        </w:rPr>
        <w:t>యేసు యోహానుతో చెప్పి వ్రాయించెను; అలాగే యోహాను చూచినదియు వినినదియు వ్రాయుమని యేసు ఆజ్ఞాపించెను; మరియు ఒకసారి యోహాను వినినదిని ‘వ్రాయవద్ద’ని యేసు చెప్పెను.</w:t>
      </w:r>
    </w:p>
    <w:p>
      <w:pPr>
        <w:pStyle w:val="ArticleScripture"/>
        <w:jc w:val="left"/>
      </w:pPr>
      <w:r>
        <w:rPr>
          <w:rFonts w:ascii="Nirmala UI" w:hAnsi="Nirmala UI" w:eastAsia="Nirmala UI" w:cs="Nirmala UI"/>
        </w:rPr>
        <w:t>అతడు సింహము గర్జించునట్లు గొప్ప స్వరముతో కేక వేసెను; అతడు కేక వేసినప్పుడు, ఏడు ఉరుములు తమ స్వరములను పలికించెను. ఆ ఏడు ఉరుములు తమ స్వరములను పలికించినప్పుడు, నేను వ్రాయబోవుచుండగా, ఆకాశమునుండి నాతో ఇట్లనెను ఒక స్వరము: ఏడు ఉరుములు పలికిన వాటిని ముద్రించి ఉంచుము; వాటిని వ్రాయకుము. ప్రకటన గ్రంథము 10:3, 4.</w:t>
      </w:r>
    </w:p>
    <w:p>
      <w:pPr>
        <w:pStyle w:val="ArticleBody"/>
        <w:jc w:val="left"/>
      </w:pPr>
      <w:r>
        <w:rPr>
          <w:rFonts w:ascii="Nirmala UI" w:hAnsi="Nirmala UI" w:eastAsia="Nirmala UI" w:cs="Nirmala UI"/>
        </w:rPr>
        <w:t>ఏడు ఉరుములు పలికిన మాటలను ముద్రించుమని యోహానుకు చెప్పబడెను; అట్లు చేయుటవలన అతడు ఏడు ఉరుముల సందేశమును ముద్రించుచుండెను; దానియేలు తన పుస్తకమును అంత్యకాలము వరకు ముద్రింపవలెనని ఆజ్ఞాపించబడినట్లే.</w:t>
      </w:r>
    </w:p>
    <w:p>
      <w:pPr>
        <w:pStyle w:val="ArticleScripture"/>
        <w:jc w:val="left"/>
      </w:pPr>
      <w:r>
        <w:rPr>
          <w:rFonts w:ascii="Nirmala UI" w:hAnsi="Nirmala UI" w:eastAsia="Nirmala UI" w:cs="Nirmala UI"/>
        </w:rPr>
        <w:t>కాని నీవు, ఓ దానియేలు, ఆ మాటలను దాచిపెట్టుము; ఆ గ్రంథమును అంత్యకాలము వరకు ముద్రించుము; అనేకులు అటు ఇటు సంచరించుదురు, జ్ఞానం పెరుగును. . . . అతడు చెప్పెను, దానియేలూ, నీ మార్గమున పోవుము; ఏలయనగా ఆ మాటలు అంత్యకాలము వరకు దాచబడియుండి, ముద్రింపబడియున్నవి. దానియేలు 12:4, 9.</w:t>
      </w:r>
    </w:p>
    <w:p>
      <w:pPr>
        <w:pStyle w:val="ArticleScripture"/>
        <w:jc w:val="left"/>
      </w:pPr>
      <w:r>
        <w:rPr>
          <w:rFonts w:ascii="Nirmala UI" w:hAnsi="Nirmala UI" w:eastAsia="Nirmala UI" w:cs="Nirmala UI"/>
        </w:rPr>
        <w:t>ఈ ఏడు గర్జనలు తమ స్వరాలను పలికిన తరువాత, చిన్న పుస్తకమునకు సంబంధించి దానియేలుకు వచ్చినట్లే, యోహానుకు ఆజ్ఞ వచ్చుచున్నది: “ఆ ఏడు గర్జనలు పలికిన విషయములను ముద్రించి ఉంచుము.” సెవెన్త్-డే అడ్వెంటిస్ట్ బైబిల్ వ్యాఖ్యానము, సంపుటం 7, 971.</w:t>
      </w:r>
    </w:p>
    <w:p>
      <w:pPr>
        <w:pStyle w:val="ArticleBody"/>
        <w:jc w:val="left"/>
      </w:pPr>
      <w:r>
        <w:rPr>
          <w:rFonts w:ascii="Nirmala UI" w:hAnsi="Nirmala UI" w:eastAsia="Nirmala UI" w:cs="Nirmala UI"/>
        </w:rPr>
        <w:t>మనం గుర్తిస్తున్నది ఏమనగా, ప్రకటన గ్రంథమున ఆరంభమునకును ముగింపునకును ఒక సందేశము స్పష్టంగా గుర్తింపబడినదని. ఆ సందేశమును ప్రకటించే ప్రక్రియ కూడ స్పష్టంగా నిర్దేశింపబడినది. ఆ సందేశప్రకటనలో యోహాను వహించిన పాత్రను ప్రత్యేకంగా ప్రస్తావించబడినది. కొన్నిసార్లు అతడు తాను చూచినదియు వినినదియు యథావిధిగా వ్రాసెను; మరికొన్ని సందర్భాలలో అతనికి ఉచ్ఛరించి చెప్పబడినదాన్ని లిఖించెను; ఒకసారి అయితే తాను వినినదాన్ని వ్రాయకూడదని అతనికి ఆజ్ఞాపింపబడెను. యేసు క్రీస్తు ప్రకటనయైన సందేశము తండ్రిచేత యేసుకు, యేసుచేత గబ్రియేలు దూతకు, తరువాత ప్రవక్తయైన యోహానుకు అప్పగింపబడెను; ఈయనకు ఆ సందేశమును లిఖించి సంఘములకు పంపవలెనని బాధ్యత అప్పగింపబడెను.</w:t>
      </w:r>
    </w:p>
    <w:p>
      <w:pPr>
        <w:pStyle w:val="ArticleScripture"/>
        <w:jc w:val="left"/>
      </w:pPr>
      <w:r>
        <w:rPr>
          <w:rFonts w:ascii="Nirmala UI" w:hAnsi="Nirmala UI" w:eastAsia="Nirmala UI" w:cs="Nirmala UI"/>
        </w:rPr>
        <w:t>నీవు చూచినవాటిని, ఉన్నవాటిని, తరువాత కలుగవలసినవాటిని వ్రాయుము. ప్రకటన గ్రంథము 1:19.</w:t>
      </w:r>
    </w:p>
    <w:p>
      <w:pPr>
        <w:pStyle w:val="ArticleBody"/>
        <w:jc w:val="left"/>
      </w:pPr>
      <w:r>
        <w:rPr>
          <w:rFonts w:ascii="Nirmala UI" w:hAnsi="Nirmala UI" w:eastAsia="Nirmala UI" w:cs="Nirmala UI"/>
        </w:rPr>
        <w:t>యోహాను వ్రాయుమని ఇచ్చిన ఆజ్ఞలో గుర్తింపబడిన ప్రవచన సిద్ధాంతాన్ని గ్రహించకుండానే ఆ వచనాన్ని చదవడం సాధ్యమే కావచ్చు. చూచినదానిని మరియు విన్నదానిని 'విషయాలు'గా వ్రాయుట అనగా ప్రస్తుత చరిత్రను లిఖించుటే; యోహాను కాలములో ఆ 'విషయాలు' యథార్థముగా ఉన్నవి. ప్రస్తుత చరిత్రను లిఖించుచూ, అదే క్రమంలో భవిష్యత్తులో ఉండబోవు విషయాలను సమకాలికంగా వ్రాయుట, ప్రకటన గ్రంథములోని ప్రధాన ప్రవచన నియమము. ఆ సూత్రాన్నే దాని ప్రాధాన్యముతో కూడ బలపరచి వ్యక్తీకరించుటకై యోహాను ఉపయుక్తుడాయెను; ఏలయనగా అతనికి తాత్పర్యముగా 'ఉన్న విషయాలను' వ్రాయుమని చెప్పబడెను, అట్లు చేయుచుండగా నీవు 'తరువాత కలుగబోవు విషయాలను'ను వ్రాయుచుండెదవు, ఎందుకంటే చరిత్ర పునరావృతమగును. ఈ ప్రవచన పద్ధతి యేసు యొక్క సంతకము వంటిది; ఏలయనగా సంతకం అనునది నామమే, ప్రకటన గ్రంథముయొక్క మొదటి అధ్యాయములో ఆయన నామము 'ఆల్ఫా మరియు ఒమేగా'. ఆయన అంత్యాన్ని ఆదితో గుర్తింపజేస్తాడు.</w:t>
      </w:r>
    </w:p>
    <w:p>
      <w:pPr>
        <w:pStyle w:val="ArticleBody"/>
        <w:jc w:val="left"/>
      </w:pPr>
      <w:r>
        <w:rPr>
          <w:rFonts w:ascii="Nirmala UI" w:hAnsi="Nirmala UI" w:eastAsia="Nirmala UI" w:cs="Nirmala UI"/>
        </w:rPr>
        <w:t>‘యేసుక్రీస్తు ప్రకటన’ అనే గ్రంథ అధ్యయనాన్ని మేము ఇప్పుడే ఆరంభిస్తున్నాము; ప్రస్తుతం మొదటి అధ్యాయంలోని తొలి మూడు వచనములను పరిశీలిస్తున్నాము. ‘యేసుక్రీస్తు ప్రకటన’ అనే శీర్షికగల అంతిమ హెచ్చరిక సందేశము, పరలోక తండ్రి నుండి యేసుకు, యేసు నుండి గబ్రియేలు దూతకు, అక్కడి నుండి సంఘాలకు పంపుటకై దానిని పుస్తకరూపములో లిఖించువానైన యోహానుకు, ఈ క్రమములో తెలియజేయబడినది. ఈ సందేశము సాక్షాత్తుగా ‘యేసుక్రీస్తు ప్రకటన’ అని పేరుపెట్టబడి ఉన్నందున, క్రీస్తును వెల్లడి చేయు ప్రేరిత వాక్యము ద్వారా మనుష్యులకు వ్రాయబడి వచ్చిన సమస్త అంశములలో, యేసు ఎవరు, ఆయన ఏమిటి అనేదానికి సంబంధిన ఒక లక్షణము, ఆ సందేశాన్ని లిఖించుటలో యోహాను చేసిన కార్యాచరణలో స్పష్టముగా ఆవిష్కృతమై ఉన్నదని గమనించుట ముఖ్యము. తాను అప్పటికి ఉన్న విషయాలను వ్రాయుచుండగా, ఇకను కలుగవలసిన విషయాలను కూడ ఆయన వ్రాసెను.</w:t>
      </w:r>
    </w:p>
    <w:p>
      <w:pPr>
        <w:pStyle w:val="ArticleBody"/>
        <w:jc w:val="left"/>
      </w:pPr>
      <w:r>
        <w:rPr>
          <w:rFonts w:ascii="Nirmala UI" w:hAnsi="Nirmala UI" w:eastAsia="Nirmala UI" w:cs="Nirmala UI"/>
        </w:rPr>
        <w:t>చరిత్ర పునరావృతమనే సత్యము, యోహాను తన కాలానికై ఒక హెచ్చరికను వ్రాసినప్పుడు, అదే హెచ్చరిక భవిష్యత్తు కాలానికికూడా వర్తించునపుడు, స్పష్టమగుచున్నది. క్రైస్తవ సంఘము ఆరంభకాలమందు యోహాను ఏడు సంఘములకు వ్రాసినప్పుడు, లోకాంత్యమందలి క్రైస్తవ సంఘమునకు కూడ ఆయన ఒక హెచ్చరికను వ్రాసెను. క్రీస్తు 'ఆల్ఫా మరియు ఓమేగా', లేదా 'ఆదియును అంతమును', లేదా 'మొదటివాడును చివరివాడును' అని పిలువబడినప్పుడు, క్రీస్తు స్వభావములోని ఈ లక్షణము ప్రత్యక్షమగుచున్నది. వాస్తవముగా, ఆయన ఏకైక దేవుడని నిరూపించునది క్రీస్తు స్వభావములోని ఈ లక్షణమేనని బైబిలు గుర్తించుచున్నది.</w:t>
      </w:r>
    </w:p>
    <w:p>
      <w:pPr>
        <w:pStyle w:val="ArticleBody"/>
        <w:jc w:val="left"/>
      </w:pPr>
      <w:r>
        <w:rPr>
          <w:rFonts w:ascii="Nirmala UI" w:hAnsi="Nirmala UI" w:eastAsia="Nirmala UI" w:cs="Nirmala UI"/>
        </w:rPr>
        <w:t>ప్రకటన గ్రంథములోని మొదటి అధ్యాయములో మనము యేసు తన్నుతాను ఆల్ఫా మరియు ఓమెగాగా పరిచయంచేసుకొనుచున్నాడని కనుగొంటాము.</w:t>
      </w:r>
    </w:p>
    <w:p>
      <w:pPr>
        <w:pStyle w:val="ArticleScripture"/>
        <w:jc w:val="left"/>
      </w:pPr>
      <w:r>
        <w:rPr>
          <w:rFonts w:ascii="Nirmala UI" w:hAnsi="Nirmala UI" w:eastAsia="Nirmala UI" w:cs="Nirmala UI"/>
        </w:rPr>
        <w:t>ప్రభువు దినమున నేను ఆత్మలో నుండియుండగా, నా వెనుకనుండి కాహళధ్వనివలె మహా స్వరము వినిపించెను; అది చెప్పినదేమనగా: “నేనే ఆల్ఫా, ఓమేగా, మొదటివాడును తుదివాడునై ఉన్నాను; నీవు చూచుచున్నదంతయు ఒక గ్రంథములో వ్రాయుము, మరియు ఆసియాలోనున్న ఏడు సంఘములకు దానిని పంపుము—ఎఫెసుకు, స్ముర్నాకు, పెర్గముకు, త్యాతీరాకు, సార్దిసుకు, ఫిలదెల్ఫియాకు, లవోదిక్యాకు.”</w:t>
      </w:r>
    </w:p>
    <w:p>
      <w:pPr>
        <w:pStyle w:val="ArticleScripture"/>
        <w:jc w:val="left"/>
      </w:pPr>
      <w:r>
        <w:rPr>
          <w:rFonts w:ascii="Nirmala UI" w:hAnsi="Nirmala UI" w:eastAsia="Nirmala UI" w:cs="Nirmala UI"/>
        </w:rPr>
        <w:t>నాతో మాటలాడిన స్వరమును చూచుటకై నేను తిరిగితిని. తిరిగినప్పుడు బంగారు ఏడు దీపస్తంభములను చూచితిని; ఆ ఏడు దీపస్తంభముల మధ్య మనుష్యకుమారుని పోలిన వాడొకడు కనబడెను; అతడు పాదములవరకు దిగిన వస్త్రము ధరించియుండెను, వక్షస్థలముల యొద్ద బంగారు కట్టుతో కట్టుకొనియుండెను. అతని తలయు కేశములును గొఱ్ఱెబొచ్చు వలె తెలుపుగా, హిమమువలె తెల్లనివై యుండెను; అతని కన్నులు అగ్ని జ్వాలవలె యుండెను; అతని పాదములు భట్టీలో కాల్చినట్లు ప్రకాశమానమైన శుద్ధ పిత్తళివలె యుండెను; అతని స్వరం అనేక జలముల ఘోషవలె యుండెను. అతని కుడిచేతిలో ఏడు నక్షత్రములు ఉండెను; అతని నోటి నుండి రెండు ధారలుగల పదునైన ఖడ్గము వెలువడుచుండెను; అతని ముఖకాంతి తన శక్తిలో ప్రకాశించు సూర్యుని వలె యుండెను.</w:t>
      </w:r>
    </w:p>
    <w:p>
      <w:pPr>
        <w:pStyle w:val="ArticleScripture"/>
        <w:jc w:val="left"/>
      </w:pPr>
      <w:r>
        <w:rPr>
          <w:rFonts w:ascii="Nirmala UI" w:hAnsi="Nirmala UI" w:eastAsia="Nirmala UI" w:cs="Nirmala UI"/>
        </w:rPr>
        <w:t>అతనిని చూచినప్పుడు నేను మృతునివలె అతని పాదములయొద్ద పడితిని. అప్పుడు అతడు తన కుడిచేతిని నా మీద ఉంచి నాతో పలికెను, భయపడకుము; నేనే ఆదియు అంతమును. ప్రకటన గ్రంథము 1:10-17.</w:t>
      </w:r>
    </w:p>
    <w:p>
      <w:pPr>
        <w:pStyle w:val="ArticleBody"/>
        <w:jc w:val="left"/>
      </w:pPr>
      <w:r>
        <w:rPr>
          <w:rFonts w:ascii="Nirmala UI" w:hAnsi="Nirmala UI" w:eastAsia="Nirmala UI" w:cs="Nirmala UI"/>
        </w:rPr>
        <w:t>ఈ వచనాలలో విస్తారమైన సత్యము నిక్షిప్తమైయున్నది; అయితే ఇక్కడ నేను కేవలం ఈ విషయాన్ని సూచించదలచినది ఏమనగా, యోహాను క్రీస్తు యొక్క బూరధ్వనివలె ఉన్న స్వరాన్ని విని, తనతో మాటలాడినవాడు ఎవరో చూడటానికి తిరిగి చూచినప్పుడు, అతడు పరలోక పరిశుద్ధమందిరములోని పరిశుద్ధస్థలములో నిలిచి ఉన్న పరలోక మహాయాజకునిగా యేసుక్రీస్తును చూచెను. అనంతరం యేసు తన్నుతాను ఆల్ఫా, ఒమేగా, అలాగే మొదటి వాడు మరియు చివరి వాడని ప్రకటించెను. మొదటి మూడు వచనములలోని సందేశములోను దాని ప్రకటన విధానములోను, ప్రకటన గ్రంథాంత్యంలో ఉన్న సత్యరేఖకు అనురూపమైన ఒక సత్యరేఖను మేము కనుగొనితివి. ఆల్ఫా, ఒమేగా అయిన యేసు ఆదితో అంత్యాన్ని, చివరితో మొదటిని స్పష్టం చేయుచున్నాడు. ప్రకటన గ్రంథము ఆరంభములోను అంత్యములోను ఆయన తన్నుతాను మరల ఆల్ఫా, ఒమేగా నని ప్రకటించుచున్నాడు.</w:t>
      </w:r>
    </w:p>
    <w:p>
      <w:pPr>
        <w:pStyle w:val="ArticleScripture"/>
        <w:jc w:val="left"/>
      </w:pPr>
      <w:r>
        <w:rPr>
          <w:rFonts w:ascii="Nirmala UI" w:hAnsi="Nirmala UI" w:eastAsia="Nirmala UI" w:cs="Nirmala UI"/>
        </w:rPr>
        <w:t>ఆయన నాతో చెప్పెను: ఈ వాక్యములు విశ్వాసయోగ్యములును సత్యములును; పరిశుద్ధ ప్రవక్తల దేవుడగు ప్రభువైన దేవుడు త్వరలో జరుగవలసిన సంగతులను తన దాసులకు చూపించుటకై తన దూతను పంపెను. ఇదిగో, నేను త్వరగా వచ్చుచున్నాను; ఈ గ్రంథములోనున్న ప్రవచన వాక్యములను గైకొనువాడు ధన్యుడు.</w:t>
      </w:r>
    </w:p>
    <w:p>
      <w:pPr>
        <w:pStyle w:val="ArticleScripture"/>
        <w:jc w:val="left"/>
      </w:pPr>
      <w:r>
        <w:rPr>
          <w:rFonts w:ascii="Nirmala UI" w:hAnsi="Nirmala UI" w:eastAsia="Nirmala UI" w:cs="Nirmala UI"/>
        </w:rPr>
        <w:t>ఈ సంగతులను నేను యోహాను చూచితిని, వినితిని. విని చూచి, ఈ సంగతులను నాకు చూపిన దూత పాదములయొద్ద ఆరాధించుటకై నేనుపడితిని. అప్పుడు అతడు నాతో ఇట్లనెను: అట్లు చేయకుము; నేను నీతోను నీ సహోదరులగు ప్రవక్తలతోను, ఈ పుస్తకములోని వాక్యములను గైకొనువారితోను సహదాసుడను; దేవునినే ఆరాధింపుము.</w:t>
      </w:r>
    </w:p>
    <w:p>
      <w:pPr>
        <w:pStyle w:val="ArticleScripture"/>
        <w:jc w:val="left"/>
      </w:pPr>
      <w:r>
        <w:rPr>
          <w:rFonts w:ascii="Nirmala UI" w:hAnsi="Nirmala UI" w:eastAsia="Nirmala UI" w:cs="Nirmala UI"/>
        </w:rPr>
        <w:t>అతడు నాతో ఇట్లనెను: ఈ గ్రంథమునందలి ప్రవచన వాక్యములను ముద్రింపకుము; సమయము సమీపమాయెను.</w:t>
      </w:r>
    </w:p>
    <w:p>
      <w:pPr>
        <w:pStyle w:val="ArticleScripture"/>
        <w:jc w:val="left"/>
      </w:pPr>
      <w:r>
        <w:rPr>
          <w:rFonts w:ascii="Nirmala UI" w:hAnsi="Nirmala UI" w:eastAsia="Nirmala UI" w:cs="Nirmala UI"/>
        </w:rPr>
        <w:t>అన్యాయుడు అయినవాడు ఇంకను అన్యాయంగానే ఉండునుగాక; అపవిత్రుడు అయినవాడు ఇంకను అపవిత్రంగానే ఉండునుగాక; నీతిమంతుడు అయినవాడు ఇంకను నీతిమంతుడిగానే ఉండునుగాక; పరిశుద్ధుడు అయినవాడు ఇంకను పరిశుద్ధుడిగానే ఉండునుగాక.</w:t>
      </w:r>
    </w:p>
    <w:p>
      <w:pPr>
        <w:pStyle w:val="ArticleScripture"/>
        <w:jc w:val="left"/>
      </w:pPr>
      <w:r>
        <w:rPr>
          <w:rFonts w:ascii="Nirmala UI" w:hAnsi="Nirmala UI" w:eastAsia="Nirmala UI" w:cs="Nirmala UI"/>
        </w:rPr>
        <w:t>ఇదిగో, నేను త్వరితముగా వచ్చుచున్నాను; మరియు ప్రతివాడికి అతని క్రియ ప్రకారము ఇవ్వుటకై నా ప్రతిఫలం నా యొద్ద నున్నది. నేనే ఆల్ఫా మరియు ఒమేగా, ఆది మరియు అంతము, మొదటివాడును చివరివాడును. ప్రకటన గ్రంథము 22:7-13.</w:t>
      </w:r>
    </w:p>
    <w:p>
      <w:pPr>
        <w:pStyle w:val="ArticleBody"/>
        <w:jc w:val="left"/>
      </w:pPr>
      <w:r>
        <w:rPr>
          <w:rFonts w:ascii="Nirmala UI" w:hAnsi="Nirmala UI" w:eastAsia="Nirmala UI" w:cs="Nirmala UI"/>
        </w:rPr>
        <w:t>ప్రకటన గ్రంథము స్పష్టముగా తెలియజేయునదేమనగా, యోహాను సందేశమును లిఖించునప్పుడు, ఆ సందేశము ‘ఆదినుండే అంతమును ప్రకటించే’ సూత్రముపై ఆధారపడియుండునని. ఆ సందేశమే ప్రకటన గ్రంథములో మొదట వెల్లడింపబడిన సత్యము; అదే సత్యము ఈ గ్రంథములో చివరగా పలుకబడును. అలాగే ప్రకటన గ్రంథమున ఆది మరియు అంతముననున్న సాక్ష్యమందు యేసు తాను ఆల్ఫా మరియు ఒమేగా, ఆది మరియు అంతము, మొదటివాడును చివరివాడునని ప్రకటించుచున్నాడు.</w:t>
      </w:r>
    </w:p>
    <w:p>
      <w:pPr>
        <w:pStyle w:val="ArticleBody"/>
        <w:jc w:val="left"/>
      </w:pPr>
      <w:r>
        <w:rPr>
          <w:rFonts w:ascii="Nirmala UI" w:hAnsi="Nirmala UI" w:eastAsia="Nirmala UI" w:cs="Nirmala UI"/>
        </w:rPr>
        <w:t>ప్రకటన గ్రంథములోని మొదటి మూడు వచనములు మానవజాతి కొరకు తుదెచ్చరిక సందేశమును తెలియజేస్తాయి. అది ఏడు చివరి మహమ్మారులకు మరియు క్రీస్తుయొక్క ద్వితీయాగమనానికి పూర్వముగా ఉండే హెచ్చరిక. యేసుక్రీస్తుయొక్క ప్రకటనయొక్క సందేశము "పంపబడియు సంకేతముచేత తెలియజేయబడెను" "ఆయన దూతచేత".</w:t>
      </w:r>
    </w:p>
    <w:p>
      <w:pPr>
        <w:pStyle w:val="ArticleBody"/>
        <w:jc w:val="left"/>
      </w:pPr>
      <w:r>
        <w:rPr>
          <w:rFonts w:ascii="Nirmala UI" w:hAnsi="Nirmala UI" w:eastAsia="Nirmala UI" w:cs="Nirmala UI"/>
        </w:rPr>
        <w:t>అదే హెచ్చరిక సందేశము ప్రకటన గ్రంథములోని చివరి భాగములో గుర్తించబడింది; అలాగే అది ప్రకటన గ్రంథము పదినాలుగవ అధ్యాయములోని మూడవ దూతగా కూడా ప్రతీకరించబడింది.</w:t>
      </w:r>
    </w:p>
    <w:p>
      <w:pPr>
        <w:pStyle w:val="ArticleScripture"/>
        <w:jc w:val="left"/>
      </w:pPr>
      <w:r>
        <w:rPr>
          <w:rFonts w:ascii="Nirmala UI" w:hAnsi="Nirmala UI" w:eastAsia="Nirmala UI" w:cs="Nirmala UI"/>
        </w:rPr>
        <w:t>మూడవ దూత వారిని అనుసరించి, బలమైన స్వరముతో ఇలా చెప్పెను: ఎవడైనను పశువును దాని ప్రతిమను ఆరాధించి, తన నుదుటిపై గాని చేతిపై గాని దాని ముద్రను స్వీకరించినయెడల, వాడు మిశ్రమము లేకుండా ఆయన ఆగ్రహపు పానపాత్రలో కుమ్మరింపబడిన దేవుని కోపమునకు చెందిన ద్రాక్షారసమును త్రాగును; మరియు పరిశుద్ధ దూతల సమక్షమందును, గొఱ్ఱెపిల్ల సమక్షమందును వాడు అగ్ని గంధకముతో బాధింపబడును. వారి యాతన యొక్క ధూమము యుగయుగములకు పైకి ఎగసిపోవును; పశువును దాని ప్రతిమను ఆరాధించువారికిని, దాని నామమునకు చెందిన ముద్రను స్వీకరించువారికిని పగలనూ రాత్రినూ విశ్రాంతి ఉండదు. ప్రకటన గ్రంథము 14:9-11.</w:t>
      </w:r>
    </w:p>
    <w:p>
      <w:pPr>
        <w:pStyle w:val="ArticleBody"/>
        <w:jc w:val="left"/>
      </w:pPr>
      <w:r>
        <w:rPr>
          <w:rFonts w:ascii="Nirmala UI" w:hAnsi="Nirmala UI" w:eastAsia="Nirmala UI" w:cs="Nirmala UI"/>
        </w:rPr>
        <w:t>మూడవ దూతగా సూచింపబడిన సందేశమే అంతిమ హెచ్చరిక. ఇది మానవజాతికి కలిగే చివరి పరీక్షను సూటిగా తెలియజేస్తుంది గనుక, ఇదే అంతిమ హెచ్చరిక. మూడవ దూతను అనుసరించి అతనితో ఏకమయ్యే మరొక దూత ఉన్నాడు; ఆ దూత కూడా అంతిమ హెచ్చరికా సందేశమే.</w:t>
      </w:r>
    </w:p>
    <w:p>
      <w:pPr>
        <w:pStyle w:val="ArticleScripture"/>
        <w:jc w:val="left"/>
      </w:pPr>
      <w:r>
        <w:rPr>
          <w:rFonts w:ascii="Nirmala UI" w:hAnsi="Nirmala UI" w:eastAsia="Nirmala UI" w:cs="Nirmala UI"/>
        </w:rPr>
        <w:t>ఈ సంగతుల తరువాత, గొప్ప అధికారముగల మరియొక దూత ఆకాశమునుండి దిగివచ్చుటను నేను చూచితిని; అతని మహిమచేత భూమి ప్రకాశింపబడెను. అతడు బలమైన స్వరంతో ఘోరముగా మొఱపెట్టుచు చెప్పెను: ‘మహా బాబిలోను పతనమాయెను, పతనమాయెను; అది దయ్యముల నివాసముగా, ప్రతీ అశుద్ధాత్మకు చెరసాలయముగా, ప్రతీ అపవిత్రమూ హేయమునైన పక్షికి పంజరముగా మారెను.’ ఏలయనగా సమస్త జనములు ఆమె వ్యభిచారపు కోపద్రాక్షారసము త్రాగిరి; భూమ్యాధిపతులు ఆమెతో వ్యభిచారము చేసిరి; భూమి వ్యాపారులు ఆమె విలాసాల సమృద్ధిచేత ధనవంతులైరి.</w:t>
      </w:r>
    </w:p>
    <w:p>
      <w:pPr>
        <w:pStyle w:val="ArticleScripture"/>
        <w:jc w:val="left"/>
      </w:pPr>
      <w:r>
        <w:rPr>
          <w:rFonts w:ascii="Nirmala UI" w:hAnsi="Nirmala UI" w:eastAsia="Nirmala UI" w:cs="Nirmala UI"/>
        </w:rPr>
        <w:t>మరియు నేను ఆకాశమునుండి మరియొక స్వరమును వినితిని; అది చెప్పెను: నా ప్రజలారా, మీరు ఆమెలోనుండి బయలుపడుడి, మీరు ఆమె పాపములలో భాగస్వాములు కాకుండునట్లు, ఆమెకు కలుగు విపత్తులు మీకు సంభవింపకుండునట్లు. ఏలయనగా ఆమె పాపములు ఆకాశమువరకు చేరియున్నవి, దేవుడు ఆమె అధర్మములను జ్ఞాపకముంచియున్నాడు. ప్రకటన గ్రంథము 18:1-5.</w:t>
      </w:r>
    </w:p>
    <w:p>
      <w:pPr>
        <w:pStyle w:val="ArticleBody"/>
        <w:jc w:val="left"/>
      </w:pPr>
      <w:r>
        <w:rPr>
          <w:rFonts w:ascii="Nirmala UI" w:hAnsi="Nirmala UI" w:eastAsia="Nirmala UI" w:cs="Nirmala UI"/>
        </w:rPr>
        <w:t>యేసుక్రీస్తు యొక్క ప్రకటనయైన ఆ సందేశము మొదటి అధ్యాయం, పదునాలుగవ అధ్యాయం, పదెనిమిదవ అధ్యాయం మరియు ఇరవై రెండవ అధ్యాయములలో ప్రతినిధీకరింపబడినది. ఆ సందేశము ఒక దూతచేత సంకేతీకరింపబడినది; ప్రకటన గ్రంథములోని మొదటి మరియు చివరి సూచనలలో ఆ దూత గబ్రియేలు దూతనుగా గుర్తింపబడెను; తరువాత పదునాలుగవ మరియు పదెనిమిదవ అధ్యాయములలో ఆ సందేశము, ఆకాశములో ఎగిరుచున్న దూతగా గాని, ఆకాశమునుండి దిగివచ్చుచున్న దూతగా గాని ప్రతీకాత్మకముగా ప్రతినిధీకరింపబడినది.</w:t>
      </w:r>
    </w:p>
    <w:p>
      <w:pPr>
        <w:pStyle w:val="ArticleBody"/>
        <w:jc w:val="left"/>
      </w:pPr>
      <w:r>
        <w:rPr>
          <w:rFonts w:ascii="Nirmala UI" w:hAnsi="Nirmala UI" w:eastAsia="Nirmala UI" w:cs="Nirmala UI"/>
        </w:rPr>
        <w:t>పదెనిమిదవ అధ్యాయంలో ఆకాశమునుండి దిగివచ్చే దూతకు, పదవ అధ్యాయంలోనే పూర్వమే ఒక ప్రతిరూపము చూపబడెను; అప్పుడు ఒక దూత దిగివచ్చి తన ఒక కాలును భూమిమీదను, మరియొక కాలును సముద్రమీదను నిలిపెను. ఆ దూతవద్ద యోహానుకు తినుమని ఆజ్ఞాపించబడిన ఒక పుస్తకము ఉండెను; అది అతని నోరును తీపిగా చేసి, అతని కడుపును చేదుగా చేసెను. యోహాను తిన్న ఆ పుస్తకము ఒక సందేశము; ఆ చిన్న పుస్తకముచే సూచింపబడిన సందేశము, ప్రకటన గ్రంథము పదెనిమిదవ అధ్యాయంలోని దూత యొక్క సందేశమునకు ప్రతిరూపమై యున్నది; అందుచేత అది కూడ అంతిమ హెచ్చరిక సందేశమునకు ఒక ప్రతిరూపమే.</w:t>
      </w:r>
    </w:p>
    <w:p>
      <w:pPr>
        <w:pStyle w:val="ArticleBody"/>
        <w:jc w:val="left"/>
      </w:pPr>
      <w:r>
        <w:rPr>
          <w:rFonts w:ascii="Nirmala UI" w:hAnsi="Nirmala UI" w:eastAsia="Nirmala UI" w:cs="Nirmala UI"/>
        </w:rPr>
        <w:t>దేవుని సందేశము పంపబడి, అది ఒక దేవదూతద్వారా సంకేతాత్మకంగా తెలియజేయబడినదని మనకు చెప్పబడింది. ప్రకటన గ్రంథములో చిత్రీకరింపబడిన అంతిమ హెచ్చరిక సందేశమును మనము సూక్ష్మంగా పరిశీలించినప్పుడు, ఆ అంతిమ హెచ్చరిక సందేశమును ఏడు సార్లు ఒక దేవదూత సూచిస్తున్నాడని గమనిస్తాము. మొదటి సందర్భములోను చివరి సందర్భములోను ఆ దేవదూత గబ్రియేలే. తదనంతరం ప్రకటన గ్రంథము పదవ అధ్యాయములో, తన చేతిలో ఒక చిన్న పుస్తకముతో ఒక దేవదూత దిగివచ్చినట్లు మనము చూస్తాము. ప్రకటన పదనాలుగవ అధ్యాయములో మరి మూడు దేవదూతలు కనబడుతారు, వారందరును ఆ అంతిమ హెచ్చరిక సందేశమునే ప్రతినిధ్యం వహిస్తున్నారు. తరువాత ప్రకటన పద్దెనిమిదవ అధ్యాయములో అదే అంతిమ హెచ్చరిక సందేశమునే ప్రతినిధ్యం వహించే మరొక దేవదూతను మనము చూస్తాము. ఏడు అంతిమ హెచ్చరిక సందేశములు దేవదూతలచేత ప్రతినిధ్యం చేయబడ్డాయి. మొదటిదియు చివరిదియు దేవదూత గబ్రియేలే; మొదటి మరియు చివరి మధ్యనున్న అయిదు దేవదూతలు ప్రతీకాత్మక దేవదూతలు.</w:t>
      </w:r>
    </w:p>
    <w:p>
      <w:pPr>
        <w:pStyle w:val="ArticleBody"/>
        <w:jc w:val="left"/>
      </w:pPr>
      <w:r>
        <w:rPr>
          <w:rFonts w:ascii="Nirmala UI" w:hAnsi="Nirmala UI" w:eastAsia="Nirmala UI" w:cs="Nirmala UI"/>
        </w:rPr>
        <w:t>నిస్సందేహంగా, ఏడు సంఘాలలో ప్రతి సంఘానికీ ఒక దూత కూడాున్నాడు; అయితే వారు సంఘాలకే అందించుటకు ఒక సందేశాన్ని మోసుకొనివున్నారు. కానీ మనము చర్చిస్తూ వచ్చిన ఆ అంతిమ హెచ్చరికా సందేశము మాత్రం, దాని శ్రోతృవర్గంగా సమస్త లోకాన్నే కలిగియున్న సందేశము.</w:t>
      </w:r>
    </w:p>
    <w:p>
      <w:pPr>
        <w:pStyle w:val="ArticleBody"/>
        <w:jc w:val="left"/>
      </w:pPr>
      <w:r>
        <w:rPr>
          <w:rFonts w:ascii="Nirmala UI" w:hAnsi="Nirmala UI" w:eastAsia="Nirmala UI" w:cs="Nirmala UI"/>
        </w:rPr>
        <w:t>అంతిమ హెచ్చరిక సందేశాన్ని ప్రతినిధి చేసే ఏడు ప్రవచనా రేఖలలో ప్రతి దానిని సవివరంగా పరిశీలించి, అవన్నీ పరస్పరం సమన్వయింపబడునట్లు చేయవలెను; అయితే ఈ సందర్భమున నేను కేవలం ఆల్ఫా మరియు ఓమెగా సంబంధమైన ఒక మూల సూత్రాన్ని నిర్వచించదలచుచున్నాను. దేవుని వాక్యంలో ఏ అంశము మొదటగా ప్రస్తావింపబడిన సందర్భమే అత్యంత ప్రాముఖ్యత గల సూచన. వేదగ్రంథంలో ‘బీజము’కు మొదటి ప్రస్తావన ఆదికాండము 1:11లో కలదు; అక్కడ బీజము ‘తన తన ప్రకారము’ ఉత్పత్తి చేయును అని మనకు తెలియజేయబడింది. బీజమునకు తొలి ప్రస్తావన, తనను తాను పునరుత్పత్తి చేసికొనుటకు అవసరమైన DNA తనలోనే కలిగియున్నదనే విషయాన్ని స్పష్టంగా సూచిస్తుంది. యేసు దేవుని వాక్యమును బీజమని పేర్కొనెను.</w:t>
      </w:r>
    </w:p>
    <w:p>
      <w:pPr>
        <w:pStyle w:val="ArticleScripture"/>
        <w:jc w:val="left"/>
      </w:pPr>
      <w:r>
        <w:rPr>
          <w:rFonts w:ascii="Nirmala UI" w:hAnsi="Nirmala UI" w:eastAsia="Nirmala UI" w:cs="Nirmala UI"/>
        </w:rPr>
        <w:t>అదే దినమున యేసు ఇల్లు విడిచి బయలుదేరి సముద్రతీరమున కూర్చుండెను. ఆయనయొద్దకు బహు జనసమూహములు కూడిరాగా, కాబట్టి ఆయన ఓ పడవలోకి ప్రవేశించి కూర్చుండెను; సమస్త సమూహము తీరమున నిలిచియుండెను. ఆయన వారికి ఉపమానములలో అనేక విషయములు పలుకుచు, ఇట్లనెను:</w:t>
      </w:r>
    </w:p>
    <w:p>
      <w:pPr>
        <w:pStyle w:val="ArticleScripture"/>
        <w:jc w:val="left"/>
      </w:pPr>
      <w:r>
        <w:rPr>
          <w:rFonts w:ascii="Nirmala UI" w:hAnsi="Nirmala UI" w:eastAsia="Nirmala UI" w:cs="Nirmala UI"/>
        </w:rPr>
        <w:t>ఇదిగో, ఒక విత్తువాడు విత్తుటకు బయలుదేరెను. అతడు విత్తుచుండగా కొన్నివిత్తనములు మార్గపు పక్కన పడెను; పక్షులు వచ్చి వాటిని తినివేసెను. మరికొన్నివిత్తనములు రాతిబీటలయైన ప్రదేశములలో పడెను; అక్కడ నేల తక్కువగా ఉండెను గనుక అవి లోతు లేక వెంటనే మొలిచెను. సూర్యుడు ఉదయించగా అవి ఉష్ణముచేత కాశిపోయెను; వేరు లేక వాడిపోయెను. ఇంకొన్నివిత్తనములు ముళ్ల మధ్య పడెను; ముళ్లు ఎగసి వాటిని నొక్కివేసెను. అయితే మరికొన్నివిత్తనములు మంచి నేలలో పడెను; అవి ఫలమిచ్చెను—కొన్ని వంద రెట్లు, కొన్ని అరవై రెట్లు, కొన్ని ముప్పై రెట్లు. వినుటకై చెవులు కలిగిన వాడు వినుగాక.</w:t>
      </w:r>
    </w:p>
    <w:p>
      <w:pPr>
        <w:pStyle w:val="ArticleScripture"/>
        <w:jc w:val="left"/>
      </w:pPr>
      <w:r>
        <w:rPr>
          <w:rFonts w:ascii="Nirmala UI" w:hAnsi="Nirmala UI" w:eastAsia="Nirmala UI" w:cs="Nirmala UI"/>
        </w:rPr>
        <w:t>శిష్యులు ఆయనయొద్దకు వచ్చి ఆయనతో ఇట్లు చెప్పిరి: వారితో నీవు ఉపమానములలో ఎందుకు మాటలాడుచున్నావు?</w:t>
      </w:r>
    </w:p>
    <w:p>
      <w:pPr>
        <w:pStyle w:val="ArticleScripture"/>
        <w:jc w:val="left"/>
      </w:pPr>
      <w:r>
        <w:rPr>
          <w:rFonts w:ascii="Nirmala UI" w:hAnsi="Nirmala UI" w:eastAsia="Nirmala UI" w:cs="Nirmala UI"/>
        </w:rPr>
        <w:t>అతడు వారికి ప్రత్యుత్తరమిచ్చి ఇట్లనెను: పరలోక రాజ్య రహస్యములు మీకెరుగుటకు అనుగ్రహింపబడినందునే; వారికి అయితే అనుగ్రహింపబడలేదు. ఎవనికైనను కలిగియున్నవానికి యిచ్చబడును, అతడు మరింత సమృద్ధి పొందును; కానీ కలిగియుండనివానికి, అతనియొద్దనున్నదికూడ అతని యొద్దనుండి తీసివేయబడును. అందుచేతనే నేను వారికి దృష్టాంతములలో మాటలాడుచున్నాను; యేమనగా వారు చూస్తూ ఉన్నను చూడరు; వినుచూ ఉన్నను వినరు, అర్థంచేసికొనరు కూడాను. వారియందే యెషయా ప్రవక్తయొక్క ప్రవచనము నెరవేరుచున్నది; అది ఇట్లనెను: వినుచు మీరు వినుదురు గాని గ్రహింపరు; చూచుచు మీరు చూచుదురు గాని అవగాహన పొందరు. ఈ జనుల హృదయము మోటబడెను, వారి చెవులు వినుటకు మందగించెను, వారి కన్నులు వారు మూసికొన్నారు; ఏకాలములోనైనను వారి కన్నులతో చూచి, వారి చెవులతో విని, వారి హృదయముతో గ్రహించి, తిరిగి మారి, నేను వారిని స్వస్థపరచునట్లు కాకుండునట్లు.</w:t>
      </w:r>
    </w:p>
    <w:p>
      <w:pPr>
        <w:pStyle w:val="ArticleScripture"/>
        <w:jc w:val="left"/>
      </w:pPr>
      <w:r>
        <w:rPr>
          <w:rFonts w:ascii="Nirmala UI" w:hAnsi="Nirmala UI" w:eastAsia="Nirmala UI" w:cs="Nirmala UI"/>
        </w:rPr>
        <w:t>ధన్యములు మీ కన్నులు, ఎందుకనగా అవి చూచుచున్నవి; ధన్యములు మీ చెవులు, ఎందుకనగా అవి వినుచున్నవి. నిజముగా మీతో చెప్పుచున్నాను: మీరు చూచుచున్న వాటిని చూడుటకును, మీరు వినుచున్న వాటిని వినుటకును అనేకమంది ప్రవక్తలును నీతిమంతులును ఆకాంక్షించిరి; గాని వారు చూడలేదు, వినలేదు.</w:t>
      </w:r>
    </w:p>
    <w:p>
      <w:pPr>
        <w:pStyle w:val="ArticleScripture"/>
        <w:jc w:val="left"/>
      </w:pPr>
      <w:r>
        <w:rPr>
          <w:rFonts w:ascii="Nirmala UI" w:hAnsi="Nirmala UI" w:eastAsia="Nirmala UI" w:cs="Nirmala UI"/>
        </w:rPr>
        <w:t>కాబట్టి విత్తువానియొక్క ఉపమానమును వినుడి.</w:t>
      </w:r>
    </w:p>
    <w:p>
      <w:pPr>
        <w:pStyle w:val="ArticleScripture"/>
        <w:jc w:val="left"/>
      </w:pPr>
      <w:r>
        <w:rPr>
          <w:rFonts w:ascii="Nirmala UI" w:hAnsi="Nirmala UI" w:eastAsia="Nirmala UI" w:cs="Nirmala UI"/>
        </w:rPr>
        <w:t>యెవరైనను రాజ్యమునుగూర్చిన వాక్యమును విని దానిని గ్రహింపనప్పుడు, దుష్టుడు వచ్చి అతని హృదయంలో విత్తబడినదానిని అపహరించును. దారిపక్కన విత్తును పొందినవాడు ఇతనే.</w:t>
      </w:r>
    </w:p>
    <w:p>
      <w:pPr>
        <w:pStyle w:val="ArticleScripture"/>
        <w:jc w:val="left"/>
      </w:pPr>
      <w:r>
        <w:rPr>
          <w:rFonts w:ascii="Nirmala UI" w:hAnsi="Nirmala UI" w:eastAsia="Nirmala UI" w:cs="Nirmala UI"/>
        </w:rPr>
        <w:t>కాని శిలాయుక్త స్థలములలో విత్తనమును పొందినవాడే వాక్యమును విని వెంటనే ఆనందముతో దానిని స్వీకరించువాడు; అయినా తనలో వేరు కలిగియుండకపోవుటచేత కొంతకాలమాత్రమే నిలుచును; వాక్యమునిమిత్తము శ్రమ గాని హింస గాని ఉద్భవించినప్పుడు వెంటనే తొట్రుపడును.</w:t>
      </w:r>
    </w:p>
    <w:p>
      <w:pPr>
        <w:pStyle w:val="ArticleScripture"/>
        <w:jc w:val="left"/>
      </w:pPr>
      <w:r>
        <w:rPr>
          <w:rFonts w:ascii="Nirmala UI" w:hAnsi="Nirmala UI" w:eastAsia="Nirmala UI" w:cs="Nirmala UI"/>
        </w:rPr>
        <w:t>అలాగే ముళ్ల మధ్య విత్తబడినదనగా వాక్యమును వినువాడే; ఈ లోకయొక్క చింతయును సంపదయొక్క మోసకరతయును వాక్యమును నొక్కివేసి, అతడు ఫలరహితుడగును.</w:t>
      </w:r>
    </w:p>
    <w:p>
      <w:pPr>
        <w:pStyle w:val="ArticleScripture"/>
        <w:jc w:val="left"/>
      </w:pPr>
      <w:r>
        <w:rPr>
          <w:rFonts w:ascii="Nirmala UI" w:hAnsi="Nirmala UI" w:eastAsia="Nirmala UI" w:cs="Nirmala UI"/>
        </w:rPr>
        <w:t>కాని మంచి నేలలో విత్తనమును స్వీకరించినవాడే వాక్యమును ఆలకించి దానిని గ్రహించువాడు; అతడే ఫలమిచ్చి పండించును, కొంత నూరంత, కొంత అరవైయంత, కొంత ముప్పైయంతగా. మత్తయి 13:1-23.</w:t>
      </w:r>
    </w:p>
    <w:p>
      <w:pPr>
        <w:pStyle w:val="ArticleBody"/>
        <w:jc w:val="left"/>
      </w:pPr>
      <w:r>
        <w:rPr>
          <w:rFonts w:ascii="Nirmala UI" w:hAnsi="Nirmala UI" w:eastAsia="Nirmala UI" w:cs="Nirmala UI"/>
        </w:rPr>
        <w:t>విత్తనం, అనగా దేవుని వాక్యం, సంపూర్ణమైన మొక్కను ఉత్పత్తి చేయుటకు అవసరమైన సమస్త డిఎన్ఎను తనలో కలిగియున్నది. దేవుని వాక్యంలో ఏ విషయమునకు ఉన్న మొదటి ప్రస్తావన ఆ విషయమునకు సంబంధించిన సమస్త అంశాలన్నిటినీ అంతర్భూతం చేసికొనియుంటుంది. ఈ సత్యము "మొదటి ప్రస్తావన నియమం"గా గుర్తించబడుతుంది. ఈ నియమాన్ని ఎంత లోతుగా పరిశీలించిన కొలది, అది అంత ఎక్కువగా నిశ్చయమవుతుంది.</w:t>
      </w:r>
    </w:p>
    <w:p>
      <w:pPr>
        <w:pStyle w:val="ArticleBody"/>
        <w:jc w:val="left"/>
      </w:pPr>
      <w:r>
        <w:rPr>
          <w:rFonts w:ascii="Nirmala UI" w:hAnsi="Nirmala UI" w:eastAsia="Nirmala UI" w:cs="Nirmala UI"/>
        </w:rPr>
        <w:t>ఆల్ఫా మరియు ఓమెగా విషయమై, అలాగే దేవుని వాక్యమును విత్తనముగా నిర్వచించుట గురించి మా వివరణను కొనసాగించుటకు ముందుగా, మత్తయి సువార్తలో మేము ఇటీవు ఉటంకించిన పరిచ్ఛేదమునుండి, ప్రకటన గ్రంథముపై మా పరిశీలనకు సంబంధించిన కొన్ని అంశాలను గమనించుట సముచితం. ప్రవక్తలందరును లోకాంతమును గూర్చి ప్రసంగించుచున్నారు.</w:t>
      </w:r>
    </w:p>
    <w:p>
      <w:pPr>
        <w:pStyle w:val="ArticleScripture"/>
        <w:jc w:val="left"/>
      </w:pPr>
      <w:r>
        <w:rPr>
          <w:rFonts w:ascii="Nirmala UI" w:hAnsi="Nirmala UI" w:eastAsia="Nirmala UI" w:cs="Nirmala UI"/>
        </w:rPr>
        <w:t>“ప్రాచీన ప్రవక్తలలో ప్రతి ఒక్కరూ తమ కాలమునకంటె మన కాలమునకొరకే ఎక్కువగా మాటలాడిరి; కాబట్టి వారి ప్రవచనము మనకొరకు బలముతో నిలిచియున్నది. ‘ఇవన్నియు వారికి దృష్టాంతములుగా సంభవించెను; మరియు యుగాంతములు వచ్చిన మనకు బోధకముగా ఉండునట్లు అవి వ్రాయబడెను.’ 1 కొరింథీయులకు 10:11. ‘వారు తమకొరకును కాదు, మనకొరకే ఆ సంగతులను పరిచర్య చేసిరని వారికి బయలుపరచబడెను; ఆ సంగతులనే ఇప్పుడు పరలోకమునుండి పంపబడిన పరిశుద్ధాత్మవలన మీకు సువార్త ప్రకటించిన వారు మీకు తెలియజేసిరి; ఏ సంగతులలోనికి దేవదూతలుకూడ చూచుటకు ఆశపడుచున్నారు.’ 1 పేతురు 1:12....”</w:t>
      </w:r>
    </w:p>
    <w:p>
      <w:pPr>
        <w:pStyle w:val="ArticleScripture"/>
        <w:jc w:val="left"/>
      </w:pPr>
      <w:r>
        <w:rPr>
          <w:rFonts w:ascii="Nirmala UI" w:hAnsi="Nirmala UI" w:eastAsia="Nirmala UI" w:cs="Nirmala UI"/>
        </w:rPr>
        <w:t>"బైబిలు తన నిధులను ఈ చివరి తరానికై సేకరించి, ఏకబద్ధపరచి బంధించి ఉంచియున్నది. పాత నిబంధన చరిత్రలోని సమస్త మహత్తర సంఘటనలును గంభీర వ్యవహారాలును ఈ చివరి దినములలో సంఘములో తమను తాము పునరావర్తించుకొనుచు వచ్చియున్నవి; ఇంకా పునరావర్తించుకొనుచున్నవి." ఎంపిక చేయబడిన సందేశములు, పుస్తకం 3, 338, 339.</w:t>
      </w:r>
    </w:p>
    <w:p>
      <w:pPr>
        <w:pStyle w:val="ArticleBody"/>
        <w:jc w:val="left"/>
      </w:pPr>
      <w:r>
        <w:rPr>
          <w:rFonts w:ascii="Nirmala UI" w:hAnsi="Nirmala UI" w:eastAsia="Nirmala UI" w:cs="Nirmala UI"/>
        </w:rPr>
        <w:t>ఈ భాగము మూడు సాక్షులను—పౌలు, పేతురు, మరియు ఎలెన్ వైట్—సమర్పించుచు, ప్రవక్తలందరును లోకాంత్యకాలమును గూర్చి మాటలాడుచున్నారనే విషయమునకు సాక్ష్యమిచ్చుచున్నది; అదే ప్రకటన గ్రంథములోని రహస్యం ముద్రవిప్పబడే సమయము. కాబట్టి, మత్తయి సువార్త పదమూడవ అధ్యాయములో యేసు, “ధన్యులై యున్నారు మీ కన్నులు, ఎందుకనగా అవి చూడుచున్నవి; మరియు మీ చెవులు, ఎందుకనగా అవి వినుచున్నవి. నిజముగా మీతో చెప్పుచున్నాను, మీరు చూచుచున్న వాటిని చూచవలెనని అనేకమంది ప్రవక్తలును నీతిమంతులును కోరి చూచలేదు; మీరు వినుచున్న వాటిని వినవలెనని కోరి వినలేదు” అని చెప్పినప్పుడు, ప్రకటన గ్రంథము ప్రథమ అధ్యాయములోని మొదటి మూడు వచనములలో సూచించబడిన అదే ఆశీర్వాదమును ఆయన వ్యక్తపరచుచుండెను.</w:t>
      </w:r>
    </w:p>
    <w:p>
      <w:pPr>
        <w:pStyle w:val="ArticleScripture"/>
        <w:jc w:val="left"/>
      </w:pPr>
      <w:r>
        <w:rPr>
          <w:rFonts w:ascii="Nirmala UI" w:hAnsi="Nirmala UI" w:eastAsia="Nirmala UI" w:cs="Nirmala UI"/>
        </w:rPr>
        <w:t>ఈ ప్రవచనపు వాక్యములను చదివువాడు ధన్యుడు; వాటిని వినువారును, అందులో వ్రాయబడియున్న వాటిని గైకొనువారును ధన్యులు; ఏలయనగా సమయము సమీపమై యున్నది. ప్రకటన గ్రంథము 1:3.</w:t>
      </w:r>
    </w:p>
    <w:p>
      <w:pPr>
        <w:pStyle w:val="ArticleBody"/>
        <w:jc w:val="left"/>
      </w:pPr>
      <w:r>
        <w:rPr>
          <w:rFonts w:ascii="Nirmala UI" w:hAnsi="Nirmala UI" w:eastAsia="Nirmala UI" w:cs="Nirmala UI"/>
        </w:rPr>
        <w:t>యేసు విత్తువాని ఉపమానమును బోధించెను; తదనంతరం ఆ ఉపమానము విషయమై ఆయనతో చర్చించుటకు శిష్యులు నడిపింపబడిరి. అయితే వారు యేసుతో సంభాషణలో ప్రవేశించకమునుపే, ఆయన వారికి—మరియు ముఖ్యముగా మనకు—ఈలాగు సెలవిచ్చెను: “విను చెవులు గలవాడు వినవలెను.”</w:t>
      </w:r>
    </w:p>
    <w:p>
      <w:pPr>
        <w:pStyle w:val="ArticleBody"/>
        <w:jc w:val="left"/>
      </w:pPr>
      <w:r>
        <w:rPr>
          <w:rFonts w:ascii="Nirmala UI" w:hAnsi="Nirmala UI" w:eastAsia="Nirmala UI" w:cs="Nirmala UI"/>
        </w:rPr>
        <w:t>యేసు ఒక ఉపమానమును చెప్పి, వినుటకు చిత్తముగలవారికొరకు హెచ్చరికతో దానిని ముగించును. తరువాత శిష్యులు చర్చలోనికి నడిపింపబడి, అక్కడ యేసు కనీసం మూడు ముఖ్యమైన ఆలోచనలను ప్రతిపాదిస్తాడు. ఆయన వినువారి రెండు వర్గాల మధ్య భేదాన్ని స్పష్టపరచి, అలా చేయుచు యెషయా గ్రంథములోని ఒక భాగమును ప్రస్తావించి, వినువారి రెండు వర్గాలకు రెండవ సాక్ష్యమును సమకూర్చుతాడు (ఎందుకనగా ఇది అంతయు వినువారి సందర్భములోనే స్థాపించబడినదని గుర్తుంచుకొనవలెను). వినువారి రెండు వర్గములకంటె అతీతముగా, రెండవ సాక్ష్యముగా యెషయా గ్రంథమును ప్రస్తావించుటకు అదనంగా, ఆయన ప్రతిపాదించు మూడవ ఆలోచన యిదే: దేవుని వాక్యము ఒక విత్తనము అనే సత్యము. కాబట్టి దేవుని వాక్యము విత్తనము అనే సత్యము, ప్రకటన గ్రంథము మొదటి అధ్యాయములో యేసు క్రీస్తు యొక్క ప్రకటనను వినువారు వినవలసిన విషయములో భాగమై యుండును. మత్తయి పదమూడు అధ్యాయములో వినువారి రెండు వర్గములున్నట్లుగా, మొదటి మూడు వచనములలోను ఇద్దరు వినువారున్నారు. మత్తయి పదమూడు మాత్రం, వినుటకు నిరాకరించువారు వినకపోవుటను ఎలా ఎంచుకొనిరో విభిన్న మార్గములపై కొంత అవగాహనను మాత్రమే జోడిస్తుంది. యెషయా యొక్క సాక్ష్యము మనము వినవలసిన సందేశమునకు ఇంకను ఎక్కువను చేర్చుతుంది.</w:t>
      </w:r>
    </w:p>
    <w:p>
      <w:pPr>
        <w:pStyle w:val="ArticleScripture"/>
        <w:jc w:val="left"/>
      </w:pPr>
      <w:r>
        <w:rPr>
          <w:rFonts w:ascii="Nirmala UI" w:hAnsi="Nirmala UI" w:eastAsia="Nirmala UI" w:cs="Nirmala UI"/>
        </w:rPr>
        <w:t>ఉజ్జీయా రాజు చనిపోయిన సంవత్సరంలో, నేను ప్రభువును సింహాసనముమీద కూర్చుండియుండగా చూచితిని; ఆయన ఎత్తుగా, పైకెత్తబడియుండెను; ఆయన వస్త్రపు గొన ఆలయమంతటను నింపెను. దాని పైన సెరాఫిములు నిలిచియుండిరి; వారిలో ప్రతి వానికి ఆరు రెక్కలు ఉండెను; రెండింటితో తన ముఖమును కప్పుకొనెను, రెండింటితో తన పాదములను కప్పుకొనెను, రెండింటితో ఎగిరెను. మరియు ఒకడు మరియొకనికి ఘోషించుచు ఇటులనెను: పరిశుద్ధుడు, పరిశుద్ధుడు, పరిశుద్ధుడు, సైన్యములకు అధిపతియగు యెహోవా; భూమి అంతయు ఆయన మహిమతో నిండియున్నది. ఘోషించిన వాని స్వరమునకు ద్వారస్థంభములు కంపించెను, మరియు ఆలయము పొగతో నిండెను.</w:t>
      </w:r>
    </w:p>
    <w:p>
      <w:pPr>
        <w:pStyle w:val="ArticleScripture"/>
        <w:jc w:val="left"/>
      </w:pPr>
      <w:r>
        <w:rPr>
          <w:rFonts w:ascii="Nirmala UI" w:hAnsi="Nirmala UI" w:eastAsia="Nirmala UI" w:cs="Nirmala UI"/>
        </w:rPr>
        <w:t>అప్పుడు నేను చెప్పితిని, అయ్యో నాకు శ్రమ! నేను నశించితిని; ఎందుకనగా నేనొక అపవిత్రమైన పెదవుల మనుష్యుడను, అపవిత్రమైన పెదవుల ప్రజల మధ్య నివసించుచున్నాను; ఏలయనగా నా కన్నులు రాజును, సైన్యములకు ప్రభువును చూచినవి.</w:t>
      </w:r>
    </w:p>
    <w:p>
      <w:pPr>
        <w:pStyle w:val="ArticleScripture"/>
        <w:jc w:val="left"/>
      </w:pPr>
      <w:r>
        <w:rPr>
          <w:rFonts w:ascii="Nirmala UI" w:hAnsi="Nirmala UI" w:eastAsia="Nirmala UI" w:cs="Nirmala UI"/>
        </w:rPr>
        <w:t>అప్పుడు సెరాఫులలో ఒకడు తన హస్తములో దహించుచున్న అంగారముతో నా యొద్దకు ఎగిరి వచ్చెను; ఆ అంగారమును అతడు బలిపీఠము మీదనుండి చిమటలతో తీసికొనియుండెను. అతడు దానిని నా నోటిమీద ఉంచి చెప్పెను, ఇదిగో, ఇది నీ పెదవులను తాకెను; నీ అధర్మము తొలగింపబడెను, నీ పాపము ప్రాయశ్చిత్తము చేయబడెను.</w:t>
      </w:r>
    </w:p>
    <w:p>
      <w:pPr>
        <w:pStyle w:val="ArticleScripture"/>
        <w:jc w:val="left"/>
      </w:pPr>
      <w:r>
        <w:rPr>
          <w:rFonts w:ascii="Nirmala UI" w:hAnsi="Nirmala UI" w:eastAsia="Nirmala UI" w:cs="Nirmala UI"/>
        </w:rPr>
        <w:t>ఆపై ప్రభువుయొక్క స్వరమును నేను విన్నాను; అది ఇలా చెప్పుచుండెను: నేను ఎవరిని పంపుదును? మనకొరకు ఎవడు పోవును? అప్పుడు నేను చెప్పితిని: ఇదిగో నేనే ఉన్నాను; నన్ను పంపుము.</w:t>
      </w:r>
    </w:p>
    <w:p>
      <w:pPr>
        <w:pStyle w:val="ArticleScripture"/>
        <w:jc w:val="left"/>
      </w:pPr>
      <w:r>
        <w:rPr>
          <w:rFonts w:ascii="Nirmala UI" w:hAnsi="Nirmala UI" w:eastAsia="Nirmala UI" w:cs="Nirmala UI"/>
        </w:rPr>
        <w:t>అతడు చెప్పెను: వెళ్లి ఈ ప్రజలకు చెప్పుము, వినుచుండుడి గాని గ్రహింపకుండుడి; చూచుచుండుడి గాని గమనింపకుండుడి. ఈ ప్రజల హృదయమును బొద్దుగా చేయుము, వారి చెవులను భారముగా చేయుము, వారి కన్నులను మూయుము; లేనిపక్షమున వారు తమ కన్నులతో చూచి, తమ చెవులతో విని, తమ హృదయముతో గ్రహించి, తిరిగి మారి, స్వస్థతనొందుదురు.</w:t>
      </w:r>
    </w:p>
    <w:p>
      <w:pPr>
        <w:pStyle w:val="ArticleScripture"/>
        <w:jc w:val="left"/>
      </w:pPr>
      <w:r>
        <w:rPr>
          <w:rFonts w:ascii="Nirmala UI" w:hAnsi="Nirmala UI" w:eastAsia="Nirmala UI" w:cs="Nirmala UI"/>
        </w:rPr>
        <w:t>అప్పుడు నేను చెప్పితిని, ప్రభువా, ఎంతకాలము? ఆయన ప్రత్యుత్తరమిచ్చెను: పట్టణములు నివాసుల్లేక పాడైపోయునంతవరకు, గృహములు మనుష్యుల్లేక శూన్యమగునంతవరకు, దేశము పూర్తిగా నిర్జనమగునంతవరకు; యెహోవా మనుష్యులను దూరమునకు తరలించును, దేశమధ్యమున మహా నిర్జనత కలుగును. అయినను దానిలో పదోవంతు ఉండును; అది తిరిగి వచ్చి గ్రాసమగును. టెరెబింతు వృక్షమును, ఓక్ వృక్షమును వారు తమ ఆకులను వదలినప్పటికిని తమలోనే మూలసారం కలిగియుండునట్లు, అట్లే పరిశుద్ధ విత్తనమే దాని మూలసారమగును. యెషయా 6:1-13.</w:t>
      </w:r>
    </w:p>
    <w:p>
      <w:pPr>
        <w:pStyle w:val="ArticleBody"/>
        <w:jc w:val="left"/>
      </w:pPr>
      <w:r>
        <w:rPr>
          <w:rFonts w:ascii="Nirmala UI" w:hAnsi="Nirmala UI" w:eastAsia="Nirmala UI" w:cs="Nirmala UI"/>
        </w:rPr>
        <w:t>నిస్సందేహంగా, ప్రవచన సంబంధిత విషయాల లోతును ఆవరించడంలో యెషయా గ్రంథంలోని ఈ వాక్యభాగము అసాధారణముగా ఆశ్చర్యకరమైనది. ఈ విషయాలలో అనేకం హబక్కూకు పట్టికలలో పునఃపునః చర్చించబడియున్నవి; అందువలన, యేసు తన వాక్యము విత్తనమని చేసిన సూచనపై మన పరిశీలనకు మద్దతు నిచ్చే ఆ వాక్యభాగంలోని అంశాలను మేము సంక్షిప్తంగా సంగ్రహించుదుము.</w:t>
      </w:r>
    </w:p>
    <w:p>
      <w:pPr>
        <w:pStyle w:val="ArticleBody"/>
        <w:jc w:val="left"/>
      </w:pPr>
      <w:r>
        <w:rPr>
          <w:rFonts w:ascii="Nirmala UI" w:hAnsi="Nirmala UI" w:eastAsia="Nirmala UI" w:cs="Nirmala UI"/>
        </w:rPr>
        <w:t>ఆ భాగములో యెషయా ఒక ప్రవక్తను ప్రతినిధ్యం వహించుచున్నాడని, అందువలన కాలాంత్యంలో దేవుని ప్రజలను సూచించుచున్నాడని ఇది స్థాపించబడింది. మన అంశానికి మరింత ముఖ్యమైంది ఏమనగా, యెషయా దేవుని సంఘములో సేవలను నిర్వర్తించుచుండి కూడా పాపములో జీవించిన ప్రజలను ప్రతినిధ్యం వహించుచున్నాడు. దేవుని మహిమ యొక్క ప్రకటన యెషయాకు కలుగువరకు, తన స్వపాపత్వమును అతడు గ్రహింపలేదు. అతడు లవోదిక్యుడైయుండెను; అతడు అంధుడైయుండెను.</w:t>
      </w:r>
    </w:p>
    <w:p>
      <w:pPr>
        <w:pStyle w:val="ArticleScripture"/>
        <w:jc w:val="left"/>
      </w:pPr>
      <w:r>
        <w:rPr>
          <w:rFonts w:ascii="Nirmala UI" w:hAnsi="Nirmala UI" w:eastAsia="Nirmala UI" w:cs="Nirmala UI"/>
        </w:rPr>
        <w:t>యెషయా ఇతరుల పాపాన్ని ఖండించియున్నాడు; అయితే ఇప్పుడు వారిమీద తాను ప్రకటించిన అదే దండనాత్మక తీర్పుకు తానే గురియైయున్నాడని గ్రహించాడు. దేవుని ఆరాధనలో శీతలమైన, ప్రాణహీనమైన కర్మకాండంతోనే అతడు సంతృప్తి పొందివున్నాడు. ప్రభువు దర్శనం అతనికి అనుగ్రహింపబడిన దాకా ఇతడు దీనిని గ్రహించలేదు. పరిశుద్ధస్థలముని పవిత్రతను, మహిమను దర్శించినప్పుడు, అతని జ్ఞానమూ ప్రతిభలూ ఇప్పుడు ఎంత అల్పమై కనబడ్డయో! తాను ఎంత అనర్హుడో! పరిశుద్ధ సేవకు ఎంత యోగ్యుడు కాదో! తనను తాను చూచుకున్న దృక్పథాన్ని అపొస్తలుడైన పౌలు మాటలలో వ్యక్తపరచవచ్చు: 'అయ్యో, దురదృష్టముగల మనుష్యుడనైన నేనే! ఈ మరణదేహము నుండి నన్ను ఎవడు విడిపించును?'</w:t>
      </w:r>
    </w:p>
    <w:p>
      <w:pPr>
        <w:pStyle w:val="ArticleScripture"/>
        <w:jc w:val="left"/>
      </w:pPr>
      <w:r>
        <w:rPr>
          <w:rFonts w:ascii="Nirmala UI" w:hAnsi="Nirmala UI" w:eastAsia="Nirmala UI" w:cs="Nirmala UI"/>
        </w:rPr>
        <w:t>కాని తన క్లేశములో యెషయాకు ఉపశమనము పంపబడెను. అప్పుడు సెరాఫులలో ఒకడు నా యొద్దకు ఎగిరివచ్చెను; బలిపీఠముమీదనుండి కొనెతలచే తీసికొన్న మండుచున్న అంగారం అతని చేతిలో ఉండెను. అతడు దానిని నా నోటిమీద ఉంచి చెప్పెను, ఇదిగో, ఇది నీ పెదవులను తాకియున్నది; నీ దోషము తొలగించబడెను, నీ పాపము శుద్ధింపబడెను." యెషయా 6:6, 7.</w:t>
      </w:r>
    </w:p>
    <w:p>
      <w:pPr>
        <w:pStyle w:val="ArticleScripture"/>
        <w:jc w:val="left"/>
      </w:pPr>
      <w:r>
        <w:rPr>
          <w:rFonts w:ascii="Nirmala UI" w:hAnsi="Nirmala UI" w:eastAsia="Nirmala UI" w:cs="Nirmala UI"/>
        </w:rPr>
        <w:t>యెషయాకు ఇచ్చిన దర్శనం అంత్యకాలములలో దేవుని ప్రజల స్థితిని ప్రతిబింబించుచున్నది. వారు విశ్వాసదృష్టితో పరలోక పరిశుద్ధమందిరమున సాగుచున్న కార్యమును చూచుటకు విశేష కృప పొందినవారు. "పరలోకమందు దేవుని మందిరము తెరచబడెను; ఆయన మందిరములో ఆయన నిబంధన మందసము కనబడెను." వారు విశ్వాసదృష్టితో అత్యంత పరిశుద్ధస్థలములోనికి దృష్టి సారించి, పరలోక పరిశుద్ధమందిరమందు క్రీస్తు చేస్తున్న కార్యమును దర్శించినప్పుడు, తాము అపవిత్ర పెదవుల వారైన ప్రజలమని—తరచుగా వ్యర్థములు మాటలాడిన పెదవులవారై, తమ ప్రతిభలను పరిశుద్ధీకరించి దేవుని మహిమకై నియోగింపనివారమని—గ్రహించుదురు. క్రీస్తు మహిమామయ స్వభావమునకు కలిగిన పవిత్రతను, సౌందర్యమును తమ స్వీయ బలహీనతయు అయోగ్యతయుతో తూలన చేసినప్పుడు, వారు నిరాశపడుట యుక్తమే. అయితే యెషయా వలె, ప్రభువు హృదయమందు కలుగజేయదలచిన ప్రభావమును వారు స్వీకరించి, దేవుని సన్నిధానమున తమ ఆత్మలను వినమ్రపరుచుకొనినయెడల, వారికి ఆశయుంటుంది. సింహాసనము పైన వాగ్దాన ధనుస్సు నిలిచియున్నది; యెషయాకై చేయబడిన కార్యమే వారిలోను నెరవేర్చబడును. భిన్నహృదయమునుండి వెలువడే విన్నపములకు దేవుడు ప్రత్యుత్తరము దయపరచును.</w:t>
      </w:r>
    </w:p>
    <w:p>
      <w:pPr>
        <w:pStyle w:val="ArticleScripture"/>
        <w:jc w:val="left"/>
      </w:pPr>
      <w:r>
        <w:rPr>
          <w:rFonts w:ascii="Nirmala UI" w:hAnsi="Nirmala UI" w:eastAsia="Nirmala UI" w:cs="Nirmala UI"/>
        </w:rPr>
        <w:t>దేవుని ఈ మహత్తర, గంభీర కార్యముని లక్ష్యం ఆకాశీయ గోదాముకై ధాన్యపు కట్టెలను కూడగట్టుటయే; ఏలయనగా భూమి ప్రభువుని మహిమతో నిండబోవుచున్నది. కాబట్టి ప్రబలియున్న దుర్మార్గమును చూచి, అశుద్ధమైన పెదవులనుండి వెలువడే మాటలను విని, ఎవ్వరును దిగులుపడకూడదు. అంధకార శక్తులు దేవుని ప్రజల యెడల సమర క్రమములో తమను తాము ఏర్పరచుకొనునప్పుడు; చివరి మహా సంగ్రామమునకై సాతాను తన దళములను సమకూర్చునప్పుడు, అతని శక్తి గొప్పదై దాదాపు ముంచివేయునట్లుగా కనబడునప్పుడు, [అప్పుడు] దివ్య మహిమయొక్క స్పష్ట దర్శనం—ఉన్నతమై ఎత్తబడియున్న, వాగ్దాన ధనుస్సుతో వలయబడియున్న సింహాసనం—సాంత్వన, నిశ్చయము, సమాధానమును ప్రసాదించును. రివ్యూ అండ్ హెరాల్డ్, డిసెంబర్ 22, 1896.</w:t>
      </w:r>
    </w:p>
    <w:p>
      <w:pPr>
        <w:pStyle w:val="ArticleBody"/>
        <w:jc w:val="left"/>
      </w:pPr>
      <w:r>
        <w:rPr>
          <w:rFonts w:ascii="Nirmala UI" w:hAnsi="Nirmala UI" w:eastAsia="Nirmala UI" w:cs="Nirmala UI"/>
        </w:rPr>
        <w:t>ఆ దర్శనం “అంత్యదినములలో దేవుని ప్రజల స్థితిని ప్రతిబింబిస్తుంది.” అంత్యదినములలోని దేవుని ప్రజలు లయొదికేయులే.</w:t>
      </w:r>
    </w:p>
    <w:p>
      <w:pPr>
        <w:pStyle w:val="ArticleScripture"/>
        <w:jc w:val="left"/>
      </w:pPr>
      <w:r>
        <w:rPr>
          <w:rFonts w:ascii="Nirmala UI" w:hAnsi="Nirmala UI" w:eastAsia="Nirmala UI" w:cs="Nirmala UI"/>
        </w:rPr>
        <w:t>లవోదిక్యుల సమాజదూతునికి వ్రాయుము: ఆమేన్, నమ్మకమైనయు సత్యసాక్షియగు వాడు, దేవుని సృష్టికి ఆది, ఇలా చెప్పుచున్నాడు: నీ కార్యములను నేను ఎరుగుదును; నీవు చల్లవాడవు కాదు, వేడివాడవు కూడ కాదు. నీవు చల్లవాడవైనను గాని వేడివాడవైనను గాని బాగుండును. కావున నీవు గోరువెచ్చగా నుండుటచేత, చల్లవాడును గాని వేడివాడును గాని కాదవైనందున, నేను నిన్ను నా నోటిలోనుండి ఉమ్మెదను. నీవు ‘నేను ధనవంతుడను, సమృద్ధి పొందితిని, నాకు ఏదియు అవసరములేదు’ అని చెప్పుచున్నావు; అయినను నీవు దౌర్భాగ్యుడవై, దయనీయుడవై, దరిద్రుడవై, అంధుడవై, నగ్నుడవై యున్నావని నీకు తెలియదు. నీవు ధనవంతుడగుటకై అగ్నిలో శోధింపబడిన బంగారమును నన్నొద్దనుండి కొనుమని నేను నీకు సలహా ఇస్తున్నాను; మరియు నీవు ధరించునట్లుగా తెల్లని వస్త్రములను కొనుము, దానివలన నీ నగ్నత యొక్క లజ్జ కనబడకుండునట్లు; ఇంకా నీవు చూచునట్లుగా కంటిమందుతో నీ కన్నులకు పూత పెట్టుకొనుము.</w:t>
      </w:r>
    </w:p>
    <w:p>
      <w:pPr>
        <w:pStyle w:val="ArticleScripture"/>
        <w:jc w:val="left"/>
      </w:pPr>
      <w:r>
        <w:rPr>
          <w:rFonts w:ascii="Nirmala UI" w:hAnsi="Nirmala UI" w:eastAsia="Nirmala UI" w:cs="Nirmala UI"/>
        </w:rPr>
        <w:t>నేను ప్రేమించువారందరిని నేను గద్దించుచు శిక్షించుచున్నాను; అందుచేత ఉత్సాహులై పశ్చాత్తాపపడుడి. ఇదిగో, నేను తలుపుదగ్గర నిలిచియుండి తట్టుచున్నాను; ఎవడైనను నా స్వరము విని తలుపు తెరిస్తే, నేను అతని యొద్దకు లోనికి వచ్చి, అతనితో విందు చేసెదను, అతడును నాతో విందు చేయును. జయించువానికి నేను నా సింహాసనమున నాతోకూడ కూర్చుండుటకు అనుగ్రహింతును; నేనును జయించి, నా తండ్రితో ఆయన సింహాసనమున కూర్చొనియున్నట్లే.</w:t>
      </w:r>
    </w:p>
    <w:p>
      <w:pPr>
        <w:pStyle w:val="ArticleScripture"/>
        <w:jc w:val="left"/>
      </w:pPr>
      <w:r>
        <w:rPr>
          <w:rFonts w:ascii="Nirmala UI" w:hAnsi="Nirmala UI" w:eastAsia="Nirmala UI" w:cs="Nirmala UI"/>
        </w:rPr>
        <w:t>చెవియున్నవాడు సంఘములకు ఆత్మ చెప్పుచున్నదేమి వినుగాక. ప్రకటన గ్రంథము 3:14-22.</w:t>
      </w:r>
    </w:p>
    <w:p>
      <w:pPr>
        <w:pStyle w:val="ArticleScripture"/>
        <w:jc w:val="left"/>
      </w:pPr>
      <w:r>
        <w:rPr>
          <w:rFonts w:ascii="Nirmala UI" w:hAnsi="Nirmala UI" w:eastAsia="Nirmala UI" w:cs="Nirmala UI"/>
        </w:rPr>
        <w:t>లవోదిక్యుల సంఘమునకు ఉన్న సందేశము ఆశ్చర్యపరిచే విధమైన తీవ్రమైన ఖండనయై, ప్రస్తుతకాలమందు దేవుని జనులకు వర్తించుచున్నది.</w:t>
      </w:r>
    </w:p>
    <w:p>
      <w:pPr>
        <w:pStyle w:val="ArticleScripture"/>
        <w:jc w:val="left"/>
      </w:pPr>
      <w:r>
        <w:rPr>
          <w:rFonts w:ascii="Nirmala UI" w:hAnsi="Nirmala UI" w:eastAsia="Nirmala UI" w:cs="Nirmala UI"/>
        </w:rPr>
        <w:t>లవోదిక్యుల సంఘదూతునికి వ్రాయుము: ఆమేనయగు వాడు, విశ్వాస్యుడును సత్యసాక్షియు, దేవుని సృష్టి ఆది యగు వాడు, ఇట్లు సెలవిచ్చుచున్నాడు: నీ క్రియలను నేను ఎరుగుదును; నీవు చల్లగానియు కాదు, వేడిగానియు కాదు; నీవు చల్లగానైనను గాని వేడిగానైనను గాని యుండినయెడల బాగుండును. కాబట్టి నీవు గోరువెచ్చనివాడవై, చల్లగానియు వేడిగానియు కాక యుండుటచేత, నేను నిన్ను నా నోటినుండి ఉమ్మివేసెదను. నీవు చెప్పుచున్నావు, నేను ధనవంతుడను, ఐశ్వర్యముచేత సమృద్ధి పొందితిని, నాకు ఏదియు అవసరము లేదు అని; గాని నీవు దుర్దశగ్రస్తుడవని, దయనీయుడవని, బీదుడవని, అంధుడవని, నగ్నుడవని ఎరుగవు.</w:t>
      </w:r>
    </w:p>
    <w:p>
      <w:pPr>
        <w:pStyle w:val="ArticleScripture"/>
        <w:jc w:val="left"/>
      </w:pPr>
      <w:r>
        <w:rPr>
          <w:rFonts w:ascii="Nirmala UI" w:hAnsi="Nirmala UI" w:eastAsia="Nirmala UI" w:cs="Nirmala UI"/>
        </w:rPr>
        <w:t>ప్రభువు ఇక్కడ మనకు ఇది చూపుచున్నాడు: ప్రజలను హెచ్చరించుటకై తాను పిలిచిన పరిచారకులచేత తన ప్రజలకు చేర్చవలసిన సందేశము “శాంతి, సురక్ష” అనే సందేశము కాదు. అది కేవలం సిద్ధాంతాత్మకమైనదికాదు; ప్రతి అంశములోను ఆచరణాత్మకమైనదే. లవొదికయులకు ఇవ్వబడిన సందేశములో దేవుని ప్రజలు శరీరప్రకృతి ఆధారిత నిశ్చింతలో ఉన్న స్థితిలోనివారిగా ప్రతిపాదింపబడిరి. తాము ఆత్మిక సాధనలలో ఉన్నత స్థితిలోనున్నవారమని నమ్మి నిశ్చింతగా యున్నారు. “నీవు, నేను ధనవంతుడనని, సిరిసంపదలో వృద్ధి పొందితినని, నాకు ఏదియు అవసరములేదని చెప్పుచున్నావు; అయితే నీవు దుస్థితిగలవాడవని, దయనీయుడవని, బీదవని, అంధుడవని, నగ్నుడవని నీకు తెలియదు.”</w:t>
      </w:r>
    </w:p>
    <w:p>
      <w:pPr>
        <w:pStyle w:val="ArticleScripture"/>
        <w:jc w:val="left"/>
      </w:pPr>
      <w:r>
        <w:rPr>
          <w:rFonts w:ascii="Nirmala UI" w:hAnsi="Nirmala UI" w:eastAsia="Nirmala UI" w:cs="Nirmala UI"/>
        </w:rPr>
        <w:t>తాము సమస్త విషయములలో తప్పులో నుండినప్పటికీ తామే సరిగా ఉన్నామని కలిగిన నిశ్చయభావముకంటె మనుష్యుల మనస్సులపై వచ్చే గొప్ప మోసం ఇంకేముంటుంది! సత్య సాక్షి సందేశము దేవుని ప్రజలను విషాదకరమైన మోసములో కనుగొనుచున్నది; అయినను ఆ మోసములోనూ వారు నిష్కపటులే. దేవుని దృష్టిలో తమ స్థితి దయనీయమైయున్నదని వారికి తెలియదు. ఉద్దేశింపబడిన వారు తామొక ఉన్నతమైన ఆత్మీయ స్థితిలో ఉన్నామని తమను తాము పొగడుకొనుచుండగా, సత్య సాక్షి సందేశము వారి నిజస్థితియైన ఆత్మీయ అంధత్వము, దరిద్రత మరియు దయనీయతను చకితపరచు ఖండనచేత బహిర్గతపరచి, వారి భద్రతాభావమును విచ్ఛిన్నం చేయుచున్నది. కటువుగానూ తీవ్రంగానూ ఉన్న ఆ సాక్ష్యం ఏ విధంగానైన తప్పు కావలేను; యేలనగా మాటలాడుచున్నది సత్య సాక్షియే గనుక, ఆయన సాక్ష్యం తప్పక సరియైనదే.</w:t>
      </w:r>
    </w:p>
    <w:p>
      <w:pPr>
        <w:pStyle w:val="ArticleScripture"/>
        <w:jc w:val="left"/>
      </w:pPr>
      <w:r>
        <w:rPr>
          <w:rFonts w:ascii="Nirmala UI" w:hAnsi="Nirmala UI" w:eastAsia="Nirmala UI" w:cs="Nirmala UI"/>
        </w:rPr>
        <w:t>తమ సాధనలయందు భద్రమనుకొనుచు, ఆత్మీయ జ్ఞానమునందు తాము సంపన్నులమని నమ్ముచున్నవారికి, తాము వంచింపబడియున్నారని, ప్రతి ఆత్మీయ అనుగ్రహమునకు అవసరపడుచున్నారని ప్రకటించు సందేశమును స్వీకరించుట కష్టము. పరిశుద్ధీకరింపబడని హృదయం 'సర్వ విషయములకంటే కపటమైనది, అత్యంత దుష్టమైనది.' యేసువలన ఒక్క వెలుగుకిరణమును కూడ పొందని అనేకులు తాము శ్రేష్ఠ క్రైస్తవులమని తమను తాము మెచ్చుకొనుచున్నారనేది నాకు చూపబడెను. దైవజీవితములో వారికి స్వయంగా సజీవమైన అనుభవము లేదు. ఆత్మయొక్క అమూల్య అనుగ్రహములను సంపాదించుటకై గంభీరతతోను అచంచల పట్టుదలతోను చేయవలసిన శ్రమయందలి తమ యథార్థ అవసరమును వారు గ్రహించు వరకు, దేవుని సన్నిధిలో లోతైనదియు సమగ్రమయినదియు అయిన స్వీయవినయకార్యము వారికి అవసరము. సాక్ష్యములు, సంపుటము 3, 252, 253.</w:t>
      </w:r>
    </w:p>
    <w:p>
      <w:pPr>
        <w:pStyle w:val="ArticleBody"/>
        <w:jc w:val="left"/>
      </w:pPr>
      <w:r>
        <w:rPr>
          <w:rFonts w:ascii="Nirmala UI" w:hAnsi="Nirmala UI" w:eastAsia="Nirmala UI" w:cs="Nirmala UI"/>
        </w:rPr>
        <w:t>యెషయా తన లవోదిక్యా స్థితి నుండి మార్పు పొందిన తరువాత, లోకమునకు తుద హెచ్చరికా సందేశమును తెలియజేయుటకు తాను స్వచ్ఛందముగా ముందుకు వచ్చెను. ఆరవ అధ్యాయములోని మూడవ వచనం, దూత దిగివచ్చి తన మహిమచేత భూమిని ప్రకాశింపజేయు ప్రకటన గ్రంథము పద్దెనిమిదవ అధ్యాయములోని ప్రవచనా చరిత్రతో యెషయా యొక్క ప్రవచనా చరిత్రను అనుసంధానించుచున్నది.</w:t>
      </w:r>
    </w:p>
    <w:p>
      <w:pPr>
        <w:pStyle w:val="ArticleScripture"/>
        <w:jc w:val="left"/>
      </w:pPr>
      <w:r>
        <w:rPr>
          <w:rFonts w:ascii="Nirmala UI" w:hAnsi="Nirmala UI" w:eastAsia="Nirmala UI" w:cs="Nirmala UI"/>
        </w:rPr>
        <w:t>ఈ సంగతులైన తరువాత, మహా అధికారముగల మరియొక దూత పరలోకమునుండి దిగివచ్చుటను నేను చూచితిని; అతని మహిమచేత భూమి ప్రకాశింపబడెను. ప్రకటన గ్రంథము 18:1</w:t>
      </w:r>
    </w:p>
    <w:p>
      <w:pPr>
        <w:pStyle w:val="ArticleBody"/>
        <w:jc w:val="left"/>
      </w:pPr>
      <w:r>
        <w:rPr>
          <w:rFonts w:ascii="Nirmala UI" w:hAnsi="Nirmala UI" w:eastAsia="Nirmala UI" w:cs="Nirmala UI"/>
        </w:rPr>
        <w:t>ప్రకటన గ్రంథము పద్దెనిమిదవ అధ్యాయములోని దూత దిగివచ్చే కాలమందు దేవుని ప్రజలను యెషయా ప్రతినిధ్యం చేస్తున్నాడు; ఎందుకనగా అతడు పరలోక పరిశుద్ధ మందిరములోనికి తీసికొనబడినప్పుడు, సెరాఫులు “పరిశుద్ధుడు, పరిశుద్ధుడు, పరిశుద్ధుడు సైన్యముల యెహోవా; భూమి అంతయు ఆయన మహిమతో నిండియున్నది” అని ప్రకటించుచుండుట అతడు వినెను. ప్రకటన గ్రంథములోని యోహాను వలెనే, యెషయా కూడ అంతిమ హెచ్చరిక సందేశమును ప్రకటించు దేవుని ప్రజలను ప్రతినిధ్యం చేస్తున్నాడు. యోహాను దేవుని ప్రజలను “శేషము” అని పిలిచెను; యెషయా వారిని “పదవ వంతు” లేదా “దశమాంశము” అని పేర్కొనెను. హెబ్రీయ భాషలోని మూలపదమునకు “దశమాంశమును సమర్పించుట” అనే అర్థమున్నది.</w:t>
      </w:r>
    </w:p>
    <w:p>
      <w:pPr>
        <w:pStyle w:val="ArticleBody"/>
        <w:jc w:val="left"/>
      </w:pPr>
      <w:r>
        <w:rPr>
          <w:rFonts w:ascii="Nirmala UI" w:hAnsi="Nirmala UI" w:eastAsia="Nirmala UI" w:cs="Nirmala UI"/>
        </w:rPr>
        <w:t>యెషయా అడిగిన 'ఎంతకాలము?' అనే ప్రవచనాత్మక ప్రశ్న దేవుని వాక్యములో పునఃపునః వినిపించబడుతుంది (మరియు సంక్షిప్తత కొరకై, 'ఎంతకాలము?' అన్న ప్రశ్నకు సమాధానం: అది అమెరికా సంయుక్త రాష్ట్రాలలో జాతీయ ఆదివార చట్టము ఆగమనాన్ని సూచిస్తుంది). ఎల్లెన్ వైట్ ప్రకారం, ఆ సమయంలో 'జాతీయ ధర్మపరిత్యాగమును జాతీయ పాడుపాటు అనుసరించును'; మరియు యెషయా ప్రకారం, అదే సమయము 'నగరాలు నివాసుల్లేక నిర్జనమగును, ఇళ్ళలో మనుష్యుడు ఉండడు, భూమి సంపూర్ణముగా పాడైపోవును; ప్రభువు మనుష్యులను దూరముగా తొలగించును, అప్పుడు దేశమధ్యలో గొప్ప విడిచిపోవుట ఉండును.' దేశమధ్యలోని 'గొప్ప విడిచిపోవుట' అనేది, దానియేలు 11:41 ప్రకారం, ఆదివార చట్ట సమయమున పడగొట్టబడే 'అనేకులనే' సూచిస్తుంది. వీరే యెషయా ఆరవ అధ్యాయం మరియు మత్తయి పదమూడు అధ్యాయములలో చెప్పబడిన, కన్నులు ఉన్నను చూడని వారు, చెవులు ఉన్నను వినని వారు; అలాగే ప్రకటన గ్రంథము మూడవ అధ్యాయంలో లవోదిక్య సంఘముకు ఇవ్వబడిన ఉపదేశమును నిరాకరించువారును.</w:t>
      </w:r>
    </w:p>
    <w:p>
      <w:pPr>
        <w:pStyle w:val="ArticleScripture"/>
        <w:jc w:val="left"/>
      </w:pPr>
      <w:r>
        <w:rPr>
          <w:rFonts w:ascii="Nirmala UI" w:hAnsi="Nirmala UI" w:eastAsia="Nirmala UI" w:cs="Nirmala UI"/>
        </w:rPr>
        <w:t>సుందరదేశములోనికిని అతడు ప్రవేశించును; అనేక దేశములు కూల్చివేయబడును. అయితే వీరు అతని చేతి నుండి తప్పించుకొనుదురు: అవి ఏదోము, మోయాబు, అమ్మోను సంతానములో అగ్రగణ్యులు. దానియేలు 11:41</w:t>
      </w:r>
    </w:p>
    <w:p>
      <w:pPr>
        <w:pStyle w:val="ArticleBody"/>
        <w:jc w:val="left"/>
      </w:pPr>
      <w:r>
        <w:rPr>
          <w:rFonts w:ascii="Nirmala UI" w:hAnsi="Nirmala UI" w:eastAsia="Nirmala UI" w:cs="Nirmala UI"/>
        </w:rPr>
        <w:t>యెషయా తన పరిశుద్ధస్థలములోనున్న యేసు క్రీస్తును దర్శించెను; ప్రకటన గ్రంథములో యోహాను దర్శించినట్లే. యెషయా, చెట్టు వలె 'తిరిగి రావు' మరియు 'భక్షింపబడును' అని చెప్పబడిన 'దశమభాగము' లేదా 'దశమాంశము'ను సూచించుచున్నాడు. 'భక్షింపబడును'గా అనువదించబడిన హెబ్రీ పదము అగ్నిచేత దహింపబడుటను సూచించును. అయినను ఆ 'దశమభాగము'యందు అగ్ని దహింపజేయలేని ఒక 'అంతఃసారం' అంతర్భూతముగా కలదు. స్పష్టముగా మిగిలిన తొమ్మిది దశమాంశములయందు ఆ సారం లేనట్టేనా? టెయిల్ చెట్టు మరియు ఓక్ చెట్టును భక్షించి సంహరించుచున్నట్లు ప్రతిరూపింపబడిన ఆ అగ్ని, మలాకీ గ్రంథములో తన ఆలయమునకు అకస్మాత్తుగా వచ్చు నిబంధన దూతయొక్క అగ్నియే.</w:t>
      </w:r>
    </w:p>
    <w:p>
      <w:pPr>
        <w:pStyle w:val="ArticleScripture"/>
        <w:jc w:val="left"/>
      </w:pPr>
      <w:r>
        <w:rPr>
          <w:rFonts w:ascii="Nirmala UI" w:hAnsi="Nirmala UI" w:eastAsia="Nirmala UI" w:cs="Nirmala UI"/>
        </w:rPr>
        <w:t>ఇదిగో, నేను నా దూతను పంపుచున్నాను; అతడు నా ముందర మార్గమును సిద్ధపరచును; మరియు మీరు వెదకుచున్న ప్రభువు అకస్మాత్తుగా తన ఆలయమునకు వచ్చును; మీరు ఆనందించుచున్న నిబంధనదూతయే ఆయన. ఇదిగో, అతడు వచ్చును, అని సైన్యముల ప్రభువు సెలవిచ్చుచున్నాడు.</w:t>
      </w:r>
    </w:p>
    <w:p>
      <w:pPr>
        <w:pStyle w:val="ArticleScripture"/>
        <w:jc w:val="left"/>
      </w:pPr>
      <w:r>
        <w:rPr>
          <w:rFonts w:ascii="Nirmala UI" w:hAnsi="Nirmala UI" w:eastAsia="Nirmala UI" w:cs="Nirmala UI"/>
        </w:rPr>
        <w:t>కాని ఆయన రాకయొక్క దినమును ఎవడు సహించగలడు? ఆయన ప్రత్యక్షమగు వేళ ఎవడు నిలిచియుండగలడు? యేమనగా ఆయన శోధకుని అగ్నివంటివాడు, ధునివారి సబ్బువంటివాడు. ఆయన వెండిని శోధించువాడై, శుద్ధి పరచువాడై కూర్చుని, లేవి కుమారులను శుద్ధి చేసి, బంగారమును వెండివలె వారిని శోధించి శుద్ధి పరచును, దానివల్ల వారు నీతిలో యెహోవాకు అర్పణను అర్పించునట్లు చేయును. అప్పుడు యూదా యెరూషలేముల అర్పణ యెహోవాకు పురాతన దినములవలె, పూర్వ సంవత్సరములవలె ప్రియమగును. మలాకీ 3:1-4.</w:t>
      </w:r>
    </w:p>
    <w:p>
      <w:pPr>
        <w:pStyle w:val="ArticleBody"/>
        <w:jc w:val="left"/>
      </w:pPr>
      <w:r>
        <w:rPr>
          <w:rFonts w:ascii="Nirmala UI" w:hAnsi="Nirmala UI" w:eastAsia="Nirmala UI" w:cs="Nirmala UI"/>
        </w:rPr>
        <w:t>యెషయా చెప్పిన పదవ భాగము (అదే దశమాంశము) మలాకీ యొక్క "నీతిలో సమర్పణ"యే. మలాకీ యొక్క సమర్పణ అనగా దేవుని ప్రజలే; వారు "లేవీయుల కుమారులు"గా ప్రతినిధింపబడి, అగ్నిచేత శుద్ధింపబడి "నీతిలో సమర్పణ"ను అర్పించువారై యున్నారు; మరియు యెషయా సాక్ష్యంలో అగ్నిచేత "తినివేయబడిన"వారు ఆ పదవ భాగము, అనగా దశమాంశమే.</w:t>
      </w:r>
    </w:p>
    <w:p>
      <w:pPr>
        <w:pStyle w:val="ArticleScripture"/>
        <w:jc w:val="left"/>
      </w:pPr>
      <w:r>
        <w:rPr>
          <w:rFonts w:ascii="Nirmala UI" w:hAnsi="Nirmala UI" w:eastAsia="Nirmala UI" w:cs="Nirmala UI"/>
        </w:rPr>
        <w:t>నాకు అనుగ్రహింపబడిన దేవుని కృప ప్రకారం, జ్ఞానవంతుడైన ప్రధాన శిల్పి వలె నేను పునాది వేసితిని; దానిమీద మరొకడు కట్టుచున్నాడు. అయితే ప్రతివాడును దానిమీద తాను ఎట్లా కట్టుచున్నాడో జాగ్రత్తపడవలెను. ఇప్పటికే వేయబడియున్న యేసుక్రీస్తు అను పునాది తప్ప వేరే పునాదిని ఎవడును వేయలేడు. ఇప్పుడు ఈ పునాదిమీద ఎవడైనను బంగారం, వెండి, రత్నములు, కట్టె, గడ్డి, పరకలతో కట్టినయెడల, ప్రతివాని కార్యము బయలుపడును; ఎందుకనగా ఆ దినము దానిని ప్రకటించును, అది అగ్నిచేత వెల్లడింపబడును గనుక; మరియు అగ్ని ప్రతివాని కార్యము అది ఏ విధమైనదో పరీక్షించును. 1 కోరింథీయులకు 3:10-13.</w:t>
      </w:r>
    </w:p>
    <w:p>
      <w:pPr>
        <w:pStyle w:val="ArticleBody"/>
        <w:jc w:val="left"/>
      </w:pPr>
      <w:r>
        <w:rPr>
          <w:rFonts w:ascii="Nirmala UI" w:hAnsi="Nirmala UI" w:eastAsia="Nirmala UI" w:cs="Nirmala UI"/>
        </w:rPr>
        <w:t>ఇక్కడ పౌలు ప్రతివాని క్రియలు 'అగ్ని' ద్వారా ప్రత్యక్షపరచబడుతాయని ప్రకటించుచున్నాడు. మలాకీ గ్రంథములో అగ్ని కళ్మషమును దహించి తొలగించును. యెషయా గ్రంథములో, 'దశమభాగము'యొక్క శుద్ధీకరణ వారు తమ ఆకులను విడిచిపారవేసిన 'ఎప్పుడు' జరుగును. ఆదాము మరియు హవ్వ సాక్ష్యమిచ్చినట్లు, ఆకులు గుప్తపాపము, ఆడంబరము, అతిసాహసమునకు చిహ్నము.</w:t>
      </w:r>
    </w:p>
    <w:p>
      <w:pPr>
        <w:pStyle w:val="ArticleBody"/>
        <w:jc w:val="left"/>
      </w:pPr>
      <w:r>
        <w:rPr>
          <w:rFonts w:ascii="Nirmala UI" w:hAnsi="Nirmala UI" w:eastAsia="Nirmala UI" w:cs="Nirmala UI"/>
        </w:rPr>
        <w:t>యెషయా పేర్కొన్న “దశభాగము”కుచెందిన వారిలో దగ్ధమై పోనీయని ఒక సత్త్వము నిక్షిప్తమైయున్నది; ఆ సత్త్వమే “పరిశుద్ధ విత్తనము”. వారిలో మహిమయొక్క నిరీక్షణయైన క్రీస్తు ఉన్నాడు. యెషయా స్వయంగా “పరిశుద్ధ విత్తనము”యు; తాను గుర్తించిన “దశభాగము”యు కూడాను. “పరిశుద్ధ విత్తనము”యు “దశభాగము”యును, యేసు క్రీస్తుయొక్క పరిశుద్ధస్థలమందు సంభవించు ప్రకటనద్వారా, లవోదిక్యా స్థితి నుండి ఫిలదెల్ఫియా స్థితికి మరలుదురు.</w:t>
      </w:r>
    </w:p>
    <w:p>
      <w:pPr>
        <w:pStyle w:val="ArticleBody"/>
        <w:jc w:val="left"/>
      </w:pPr>
      <w:r>
        <w:rPr>
          <w:rFonts w:ascii="Nirmala UI" w:hAnsi="Nirmala UI" w:eastAsia="Nirmala UI" w:cs="Nirmala UI"/>
        </w:rPr>
        <w:t>తాను నశించిపోయినవాడనని, తాను అపవిత్రుడనని, క్షమకు అవసరమైన పాపిననని యెషయా కేక వేయునట్లు చేసిన దేవుని మహిమయొక్క దర్శనం, చెట్లు తమ ఆకులను వదలివేయు కాలమున పరలోక పరిశుద్ధమందిరమందు సంభవించును. "cast" అనే పదము "బయటకు విసరుట" గాని, "చెట్టును నరికివేయుట" గాని అర్థమును కలిగియున్నది. లవొదిక్యా యొక్క బహిష్కరణ యిక్కడ సూచింపబడుచున్నది. "పదవంతు" గాని "శేషము"గాని మలాకీ ప్రకటించిన "ఒడంబడిక దూత"చేత రప్పింపబడిన శుద్ధి "అగ్ని" ద్వారా పోవును; అట్లు వారి మానవ క్రియలు ఆత్మీయముగా దహింపబడి, దహింపబడలేని "సారం" మాత్రమేగాని మిగులును; అదియే "పరిశుద్ధ విత్తు". వినుటకు నిరాకరించువారు చనిపోయిన ఎండిన ఆకులవలె విసర్జింపబడుదురు, లేదా ప్రభువుయొక్క నోటినుండి ఉమ్మివేయబడుదురు.</w:t>
      </w:r>
    </w:p>
    <w:p>
      <w:pPr>
        <w:pStyle w:val="ArticleBody"/>
        <w:jc w:val="left"/>
      </w:pPr>
      <w:r>
        <w:rPr>
          <w:rFonts w:ascii="Nirmala UI" w:hAnsi="Nirmala UI" w:eastAsia="Nirmala UI" w:cs="Nirmala UI"/>
        </w:rPr>
        <w:t>యేసు పరిశుద్ధ విత్తనం; విత్తనములో సమగ్ర మొక్కను ఉత్పత్తి చేయుటకు అవసరమైన సమస్త డిఎన్‌ఏ నిక్షిప్తమై యుండును. దేవుని వాక్యము ఒక విత్తనం; అందుచేత దేవుని వాక్యములో ఏ విషయమునకు ఉన్న మొదటి ప్రస్తావనలో, దానిని సముచితముగా గ్రహించినయెడల, ఆ విషయమును విశ్వాసిలో సంపూర్ణ పరిపక్వతకు చేర్చుటకు కావలసిన సమస్త సమాచారం అంతర్లీనముగా కలదు.</w:t>
      </w:r>
    </w:p>
    <w:p>
      <w:pPr>
        <w:pStyle w:val="ArticleBody"/>
        <w:jc w:val="left"/>
      </w:pPr>
      <w:r>
        <w:rPr>
          <w:rFonts w:ascii="Nirmala UI" w:hAnsi="Nirmala UI" w:eastAsia="Nirmala UI" w:cs="Nirmala UI"/>
        </w:rPr>
        <w:t>యెషయా గ్రంథము ఆరవ అధ్యాయం, యేసుక్రీస్తు ప్రకటనయొక్క సందేశముచేత ఆశీర్వదింపబడుటకు వినక తప్పని కాలములో ‘వినరని’ ఒక ప్రజలను సూచిస్తుంది. యేసు సూచించిన వారు దేవునిచేత ఎన్నుకోబడిన ప్రజలు; వారు ఆయన భార్య; వారు ఆయన ఒడంబడిక ప్రజలు; వారు ప్రాచీన ఇశ్రాయేలు.</w:t>
      </w:r>
    </w:p>
    <w:p>
      <w:pPr>
        <w:pStyle w:val="ArticleBody"/>
        <w:jc w:val="left"/>
      </w:pPr>
      <w:r>
        <w:rPr>
          <w:rFonts w:ascii="Nirmala UI" w:hAnsi="Nirmala UI" w:eastAsia="Nirmala UI" w:cs="Nirmala UI"/>
        </w:rPr>
        <w:t>ప్రాచీనము, అనగా తొలి ఇశ్రాయేలు, ఆధునికము, అనగా అంత్య ఇశ్రాయేలుకు రకమై నిలుస్తుంది. లోకాంత్యకాలంలో దేవుని ప్రజలు సెవెన్త్-డే అడ్వెంటిస్టులు—ఆయన ఎన్నికితులు, ఆయన భార్య, ఆయన ఒడంబడిక ప్రజలు—ఆధునిక ఇశ్రాయేలు. యెషయా చరిత్రయొక్క సాక్ష్యము క్రీస్తు చరిత్రయొక్క సాక్ష్యముతో కలిసినపుడు, అవి రెండుసాక్షులై, లోకాంత్యమున సెవెన్త్-డే అడ్వెంటిజం లవోదికయకు పంపిన సందేశములో సూచింపబడిన నశించినదై రక్షింపలేని "స్థితి"లో ఉండునని స్థాపించుచున్నవి.</w:t>
      </w:r>
    </w:p>
    <w:p>
      <w:pPr>
        <w:pStyle w:val="ArticleBody"/>
        <w:jc w:val="left"/>
      </w:pPr>
      <w:r>
        <w:rPr>
          <w:rFonts w:ascii="Nirmala UI" w:hAnsi="Nirmala UI" w:eastAsia="Nirmala UI" w:cs="Nirmala UI"/>
        </w:rPr>
        <w:t>వారు వాస్తవానికి రక్షింపశక్యము కానివారు కారరు; కేవలం తమ లయోదిక్య స్థితిలోనే రక్షింపశక్యము కానివారై యున్నారు, యెషయా తన అనుభవమునకు పూర్వము యేలాగి యుండెనో, క్రీస్తు చరిత్రలో యూదులు యేలాగి యుండిరో అట్లే.</w:t>
      </w:r>
    </w:p>
    <w:p>
      <w:pPr>
        <w:pStyle w:val="ArticleBody"/>
        <w:jc w:val="left"/>
      </w:pPr>
      <w:r>
        <w:rPr>
          <w:rFonts w:ascii="Nirmala UI" w:hAnsi="Nirmala UI" w:eastAsia="Nirmala UI" w:cs="Nirmala UI"/>
        </w:rPr>
        <w:t>లయొదిక్యుడు "వినవలసిన" విషయాలలో ఒకటి విత్తువాని ఉపమానం. ఆ ఉపమానములో దేవుని వాక్యము ఒక "విత్తనము", ఒక పరిశుద్ధ విత్తనము అని అతడు "వినవలెను". అది "వినబడిన"ప్పుడు, ప్రకటన గ్రంథంలోని రహస్య సందేశము విప్పబడుటకు ఆరంభమగు ఒక పునాది వేయబడుతుంది; ఏలయనగా యేసు ఆల్ఫా మరియు ఒమెగా, మొదటి మరియు చివరి, ఆది మరియు అంతము అని గంభీరంగా గుర్తించుటలోనే ఆ సందేశము సమగ్రంగా నిక్షిప్తమైయున్నది. ముగింపుకు ఆదితో ఉన్న సంబంధాన్ని గ్రహించుటలో, యేసు వాక్యము అని, ఆయన విత్తనమని అర్థం చేసికొనుట కూడును.</w:t>
      </w:r>
    </w:p>
    <w:p>
      <w:pPr>
        <w:pStyle w:val="ArticleScripture"/>
        <w:jc w:val="left"/>
      </w:pPr>
      <w:r>
        <w:rPr>
          <w:rFonts w:ascii="Nirmala UI" w:hAnsi="Nirmala UI" w:eastAsia="Nirmala UI" w:cs="Nirmala UI"/>
        </w:rPr>
        <w:t>ఆదిలో వాక్యము ఉండెను; వాక్యము దేవునితో ఉండెను; వాక్యమే దేవుడు. అదే ఆదిలో దేవునితో ఉండెను. సర్వవస్తువులన్నియు ఆయన చేతనే సృష్టింపబడినవి; ఆయన లేక సృష్టింపబడినదైన ఏదియు సృష్టింపబడలేదు. ఆయనలో జీవముండెను; ఆ జీవమే మనుష్యుల కాంతియైయుండెను. ఆ కాంతి చీకటిలో ప్రకాశించుచున్నది; చీకటి దానిని గ్రహింపలేదు. యోహాను 1:1-5.</w:t>
      </w:r>
    </w:p>
    <w:p>
      <w:pPr>
        <w:pStyle w:val="ArticleScripture"/>
        <w:jc w:val="left"/>
      </w:pPr>
      <w:r>
        <w:rPr>
          <w:rFonts w:ascii="Nirmala UI" w:hAnsi="Nirmala UI" w:eastAsia="Nirmala UI" w:cs="Nirmala UI"/>
        </w:rPr>
        <w:t>ఇప్పుడు అబ్రాహామునకును అతని సంతానమునకును వాగ్దానములు చేయబడినవి. ఆయన “సంతానములకు” అని, అనేకులను సూచించునట్లు పలికలేదు; గాని, ఒకనిని సూచించునట్లు, “నీ సంతానమునకు” అని పలికెను; అదియే క్రీస్తు. గలతీయులకు 3:16.</w:t>
      </w:r>
    </w:p>
    <w:p>
      <w:pPr>
        <w:pStyle w:val="ArticleBody"/>
        <w:jc w:val="left"/>
      </w:pPr>
      <w:r>
        <w:rPr>
          <w:rFonts w:ascii="Nirmala UI" w:hAnsi="Nirmala UI" w:eastAsia="Nirmala UI" w:cs="Nirmala UI"/>
        </w:rPr>
        <w:t>ఆది మరియు అంత్యముతో ఉన్న సంబంధాన్ని అవగాహన చేయుటకు 'ప్రథమ ప్రస్తావన సూత్రము'పై అవగాహన అవసరము. ప్రథమ ప్రస్తావన సూత్రము ఏ విషయమునకైన ఆరంభప్రస్తావనే అత్యంత ప్రాముఖ్యమైన ఆధారమని నిర్ధారించును; ఎందుకనగా అది దేవుని వాక్యమువలె విత్తనము గనుక సమస్త కథను తనలో కలిగియుండును. చివరి ప్రస్తావన ప్రాముఖ్యతలో ద్వితీయస్థానములోనిది; ఎందుకనగా అక్కడ కథకు సంబంధించిన సమస్త అంశాలు పరస్పరంగా అనుసంధానింపబడి, ఏ అసంపూర్ణతయు మిగలకుండా కుదుర్చబడును. అయితే, ఏ విషయమునకు చెందిన మధ్యప్రస్తావనలే ఆ కథకు బలమును స్పష్టతను చేకూర్చును; ఆ దృష్ట్యా మధ్యభాగము ఆరంభమునకును అంత్యమునకును సమానంగా అత్యావశ్యకము.</w:t>
      </w:r>
    </w:p>
    <w:p>
      <w:pPr>
        <w:pStyle w:val="ArticleBody"/>
        <w:jc w:val="left"/>
      </w:pPr>
      <w:r>
        <w:rPr>
          <w:rFonts w:ascii="Nirmala UI" w:hAnsi="Nirmala UI" w:eastAsia="Nirmala UI" w:cs="Nirmala UI"/>
        </w:rPr>
        <w:t>ఈ విషయమై చెప్పవలసినది ఇంకా చాలానే ఉన్నది; అయితే మత్తయి సువార్త పదమూడు అధ్యాయంలోని ఆ భాగానికి తిరిగి వస్తే, వినువారినీ విననివారినీ అనే రెండు వర్గాల వ్యక్తులను యేసు గుర్తించినట్లు మనం గమనించగలం. వినకపోవడానికి ఒకటికి మించిన విధానాలను ఆయన గుర్తిస్తాడు; అయితే వినువారిపై ఆయన తదుపరి ఆశీర్వాదాన్ని ప్రకటిస్తాడు.</w:t>
      </w:r>
    </w:p>
    <w:p>
      <w:pPr>
        <w:pStyle w:val="ArticleScripture"/>
        <w:jc w:val="left"/>
      </w:pPr>
      <w:r>
        <w:rPr>
          <w:rFonts w:ascii="Nirmala UI" w:hAnsi="Nirmala UI" w:eastAsia="Nirmala UI" w:cs="Nirmala UI"/>
        </w:rPr>
        <w:t>కాని మీ కన్నులు ధన్యములు, ఎందుకనగా అవి చూచుచున్నవి; మీ చెవులు ధన్యములు, ఎందుకనగా అవి వినుచున్నవి. ఎందుకనగా నిజముగా మీతో చెప్పుచున్నాను, మీరు చూచుచున్న వాటిని చూచవలెనని అనేకమంది ప్రవక్తలును నీతిమంతులును వాంఛించారు, అయినను చూచలేదు; మీరు వినుచున్న వాటిని వినవలెనని వాంఛించారు, అయినను వినలేదు. కాబట్టి విత్తువాని ఉపమానమును మీరు ఆలకించుడి. మత్తయి 13:16-18.</w:t>
      </w:r>
    </w:p>
    <w:p>
      <w:pPr>
        <w:pStyle w:val="ArticleBody"/>
        <w:jc w:val="left"/>
      </w:pPr>
      <w:r>
        <w:rPr>
          <w:rFonts w:ascii="Nirmala UI" w:hAnsi="Nirmala UI" w:eastAsia="Nirmala UI" w:cs="Nirmala UI"/>
        </w:rPr>
        <w:t>ప్రవచనపరంగా, ఈ 'ఆశీర్వాదము' అందుచేత సాక్షాత్ ప్రకటన గ్రంథము 1:3లోనున్న అదే ఆశీర్వాదమే:</w:t>
      </w:r>
    </w:p>
    <w:p>
      <w:pPr>
        <w:pStyle w:val="ArticleScripture"/>
        <w:jc w:val="left"/>
      </w:pPr>
      <w:r>
        <w:rPr>
          <w:rFonts w:ascii="Nirmala UI" w:hAnsi="Nirmala UI" w:eastAsia="Nirmala UI" w:cs="Nirmala UI"/>
        </w:rPr>
        <w:t>చదివువాడు ధన్యుడు; ఈ ప్రవచనపు వాక్యములను విని, అందులో వ్రాయబడియున్న వాటిని గైకొనువారు ధన్యులు; ఏలయనగా కాలము సమీపమైయున్నది.</w:t>
      </w:r>
    </w:p>
    <w:p>
      <w:pPr>
        <w:pStyle w:val="ArticleBody"/>
        <w:jc w:val="left"/>
      </w:pPr>
      <w:r>
        <w:rPr>
          <w:rFonts w:ascii="Nirmala UI" w:hAnsi="Nirmala UI" w:eastAsia="Nirmala UI" w:cs="Nirmala UI"/>
        </w:rPr>
        <w:t>మత్తయి సువార్త పదమూడు అధ్యాయములో యేసు యెషయా ఆరో అధ్యాయమును సూచించినది, ఎలెన్ వైట్ రచనలు సాక్షిగా, లోకాంతమున దర్శింపబడి వినబడబోవు విషయాలు ఉన్నవని ధృవీకరించుచున్నది; అవి అంత మహత్తరమైనవైనందున, చివరి హెచ్చరికా సందేశము ముద్ర విప్పబడవలసిన ఆ కాలమున జీవించుటకు అనేక నీతిమంతులును ప్రవక్తలును కోరుకొనిరి; ఆ సమయమున ప్రజలు వాటిని "చూచి" "విని" యుందురు.</w:t>
      </w:r>
    </w:p>
    <w:p>
      <w:pPr>
        <w:pStyle w:val="ArticleBody"/>
        <w:jc w:val="left"/>
      </w:pPr>
      <w:r>
        <w:rPr>
          <w:rFonts w:ascii="Nirmala UI" w:hAnsi="Nirmala UI" w:eastAsia="Nirmala UI" w:cs="Nirmala UI"/>
        </w:rPr>
        <w:t>పదవ అధ్యాయములో ‘ఏడు ఉరుములు’ పలికిన సంగతులను ముద్రించుమని యోహానుకు చెప్పబడెను; ఇరవై రెండవ అధ్యాయమునలో అయితే, ‘కాలము సమీపించియున్నది గనుక, ఈ గ్రంథములోని ప్రవచనవాక్యములను ముద్రింపవద్దు’ అని ప్రకటన చేయబడెను. తదుపరి వచనం మనుష్యకుల కృపాకాలముని ముగింపును సూచించుచున్నది. కృపాకాలము ముగిసే ముందు సమయముననే, ‘ఏడు ఉరుములు’ ముద్రను విప్పుమనే ప్రకటన ఉన్నది; ఆ సమయమున ముద్రించబడియున్న ప్రకటన గ్రంథములోని ఏకైక భాగము అదే. ‘ఏడు ఉరుములు’ విషయమై, అవి ఆడ్వెంటిజము యొక్క ఆరంభమును మరియు సమాప్తిని సూచించునని మనకు తెలియజేయబడెను.</w:t>
      </w:r>
    </w:p>
    <w:p>
      <w:pPr>
        <w:pStyle w:val="ArticleScripture"/>
        <w:jc w:val="left"/>
      </w:pPr>
      <w:r>
        <w:rPr>
          <w:rFonts w:ascii="Nirmala UI" w:hAnsi="Nirmala UI" w:eastAsia="Nirmala UI" w:cs="Nirmala UI"/>
        </w:rPr>
        <w:t>"ఏడు ఉరుములలో వ్యక్తీకరించబడిన, యోహానుకు ప్రసాదించబడిన విశేష ప్రకాశము, మొదటి మరియు రెండవ దూతల సందేశముల పరిధిలో సంభవించబోవు సంఘటనల యొక్క రూపరేఖయై యుండెను. . . ."</w:t>
      </w:r>
    </w:p>
    <w:p>
      <w:pPr>
        <w:pStyle w:val="ArticleScripture"/>
        <w:jc w:val="left"/>
      </w:pPr>
      <w:r>
        <w:rPr>
          <w:rFonts w:ascii="Nirmala UI" w:hAnsi="Nirmala UI" w:eastAsia="Nirmala UI" w:cs="Nirmala UI"/>
        </w:rPr>
        <w:t>"ఈ ఏడు ఉరుములు తమ స్వరములను పలికిన తరువాత, చిన్న గ్రంథమును గూర్చి, దానియేలుకు వచ్చినట్లే, యోహానుకు ఒక ఆజ్ఞ వచ్చెను: 'ఏడు ఉరుములు పలికిన విషయములను ముద్రించుము.' ఇవి తమ క్రమములో వెలికితీయబడబోవు భవిష్యత్తు సంఘటనలకు సంబంధించినవి." సెవెన్త్-డే అడ్వెంటిస్ట్ బైబిల్ వ్యాఖ్యానము, సంపుటి 7, 971.</w:t>
      </w:r>
    </w:p>
    <w:p>
      <w:pPr>
        <w:pStyle w:val="ArticleBody"/>
        <w:jc w:val="left"/>
      </w:pPr>
      <w:r>
        <w:rPr>
          <w:rFonts w:ascii="Nirmala UI" w:hAnsi="Nirmala UI" w:eastAsia="Nirmala UI" w:cs="Nirmala UI"/>
        </w:rPr>
        <w:t>ఏడు ఉరుములు, మొదటి మరియు రెండవ దూతల సందేశాల చరిత్రలో, 1798 నుండి 1844 అక్టోబర్ 22 వరకు, అడ్వెంటిజం ప్రారంభకాలంలో జరిగిన సంఘటనలను సూచిస్తాయి; మరియు పైన సూచించిన అదే వ్యాసంలో, ఏడు ఉరుములు “తమ క్రమంలో వెల్లడించబడబోయే భవిష్యత్ సంఘటనలకు సంబంధించినవని” మనకు తెలియజేయబడింది. అడ్వెంటిజం ఆది చరిత్ర, అడ్వెంటిజం ముగింపును చిత్రీకరిస్తుంది; ఎందుకంటే ఆల్ఫా మరియు ఒమెగా అయిన యేసు క్రీస్తు, అడ్వెంటిజం సమస్త చరిత్రపై తన సంతకాన్ని ఉంచుతాడు, ఎందుకంటే అది ప్రాచీన ఇశ్రాయేలు యొక్క చరిత్రెంత పవిత్రమైందో అంతే పవిత్రమైన చరిత్ర.</w:t>
      </w:r>
    </w:p>
    <w:p>
      <w:pPr>
        <w:pStyle w:val="ArticleBody"/>
        <w:jc w:val="left"/>
      </w:pPr>
      <w:r>
        <w:rPr>
          <w:rFonts w:ascii="Nirmala UI" w:hAnsi="Nirmala UI" w:eastAsia="Nirmala UI" w:cs="Nirmala UI"/>
        </w:rPr>
        <w:t>మత్తయి సువార్త పదమూడవ అధ్యాయంలో యేసు చెప్పిన ప్రకారం, ఈ సంఘటనలనే ప్రవక్తలు చూడాలని ఆకాంక్షించిరి; వాటిని తెలిసికొనినందుకు శిష్యులు ధన్యులనబడియున్నారు. ఆ శిష్యులు లోకాంత్యకాలమందు దేవుని ప్రజలను ప్రతినిధించుదురు; వారు చూచినదానికిని విన్నదానికిని గూర్చి ధన్యులైయున్నారు. వారు చూచుచు విన్నదంతయు యేసుక్రీస్తు ప్రకటన యొక్క సందేశమే; దానిని ఏడు గర్జనల సందేశము కూడ ప్రతినిధించుచున్నది; ఆ ఏడు గర్జనలు మిల్లర్‌వాదుల చరిత్రనూ నూట నలభై నాలుగు వేల వారి చరిత్రనూ రెండింటినీ ప్రతినిధించుచున్నవి.</w:t>
      </w:r>
    </w:p>
    <w:p>
      <w:pPr>
        <w:pStyle w:val="ArticleScripture"/>
        <w:jc w:val="left"/>
      </w:pPr>
      <w:r>
        <w:rPr>
          <w:rFonts w:ascii="Nirmala UI" w:hAnsi="Nirmala UI" w:eastAsia="Nirmala UI" w:cs="Nirmala UI"/>
        </w:rPr>
        <w:t>1840 నుండి 1844 వరకు ఇచ్చిన సమస్త సందేశాలు ఇప్పుడు శక్తివంతంగా ప్రకటించబడవలెను, ఎందుకనగా తమ దిశాజ్ఞానాన్ని కోల్పోయినవారు అనేకమంది ఉన్నారు. ఆ సందేశాలు సమస్త సంఘములకు చేరవలెను.</w:t>
      </w:r>
    </w:p>
    <w:p>
      <w:pPr>
        <w:pStyle w:val="ArticleScripture"/>
        <w:jc w:val="left"/>
      </w:pPr>
      <w:r>
        <w:rPr>
          <w:rFonts w:ascii="Nirmala UI" w:hAnsi="Nirmala UI" w:eastAsia="Nirmala UI" w:cs="Nirmala UI"/>
        </w:rPr>
        <w:t>క్రీస్తు సెలవిచ్చెను: 'మీ కన్నులు ధన్యములు, అవి చూచుచున్నవి గనుక; మీ చెవులు ధన్యములు, అవి వినుచున్నవి గనుక. నిజముగా నేను మీతో చెప్పుచున్నాను: మీరు చూడుచున్న వాటిని చూచుటకు అనేక ప్రవక్తలును నీతిమంతులును కోరి చూచలేదు; మీరు వినుచున్న వాటిని వినుటకు కోరి వినలేదు' [మత్తయి 13:16, 17]. 1843 మరియు 1844లో దర్శింపబడిన వాటిని చూచిన కన్నులు ధన్యములు.</w:t>
      </w:r>
    </w:p>
    <w:p>
      <w:pPr>
        <w:pStyle w:val="ArticleScripture"/>
        <w:jc w:val="left"/>
      </w:pPr>
      <w:r>
        <w:rPr>
          <w:rFonts w:ascii="Nirmala UI" w:hAnsi="Nirmala UI" w:eastAsia="Nirmala UI" w:cs="Nirmala UI"/>
        </w:rPr>
        <w:t>"సందేశము ఇవ్వబడెను. ఆ సందేశమును పునరుద్ఘాటించుటలో ఆలస్యం ఉండకూడదు, ఎందుకనగా కాల సూచకాలు నెరవేరుచున్నవి; ముగింపు కార్యము చేయబడవలెను. స్వల్ప కాలంలో మహత్తర కార్యము చేయబడును. దేవుని నియామకముచేత త్వరలో ఒక సందేశము ఇవ్వబడును; అది బలమైన ఘోషగా వృద్ధిచెందును. అప్పుడు దానియేలు తన సాక్ష్యమును ఇవ్వుటకై తన భాగములో నిలుచును." మాన్యుస్క్రిప్ట్ రిలీసెస్, సంపుటము 21, 437.</w:t>
      </w:r>
    </w:p>
    <w:p>
      <w:pPr>
        <w:pStyle w:val="ArticleBody"/>
        <w:jc w:val="left"/>
      </w:pPr>
      <w:r>
        <w:rPr>
          <w:rFonts w:ascii="Nirmala UI" w:hAnsi="Nirmala UI" w:eastAsia="Nirmala UI" w:cs="Nirmala UI"/>
        </w:rPr>
        <w:t>ధర్ములు చూడగోరిన చరిత్రగా క్రీస్తు సూచించిన ఆ చరిత్రను, ఎలెన్ వైట్ 1840 నుండి 1844 వరకు మిల్లరైట్ల చరిత్రగా గుర్తిస్తుంది; అనంతరం ఆమె, "దేవుని నియామకముచేత త్వరలో ఒక సందేశము ఇవ్వబడును; అది విస్తరించి బలమైన మొఱ్ఱగా మారును" అని అంటుంది. "బలమైన మొఱ్ఱ" మూడవ దూతయొక్క అంతిమ హెచ్చరికను ప్రతీకీకరిస్తుంది; ఆ సందేశము ప్రకటింపబడినప్పుడు, అది అడ్వెంటవాద ప్రారంభ చరిత్రను పునరావర్తిస్తుంది. ఆ అంతిమ హెచ్చరికా సందేశమే "సమాజములన్నిటికి వెళ్లవలసిన" "సందేశములు"; మరియు "1840-1844లో ఇవ్వబడిన సందేశములన్నియు ఇప్పుడు బలప్రదముగా చేయబడవలెను."</w:t>
      </w:r>
    </w:p>
    <w:p>
      <w:pPr>
        <w:pStyle w:val="ArticleBody"/>
        <w:jc w:val="left"/>
      </w:pPr>
      <w:r>
        <w:rPr>
          <w:rFonts w:ascii="Nirmala UI" w:hAnsi="Nirmala UI" w:eastAsia="Nirmala UI" w:cs="Nirmala UI"/>
        </w:rPr>
        <w:t>ఆల్ఫా మరియు ఒమెగా ఆదితో కూడ అంతమును స్పష్టపరచును. ఎలెన్ వైట్ “సందేశములు సమస్త సంఘములయొద్దకు పోవలెనని” పేర్కొనుచున్నది; మరియు యేసు యోహానుతో, “నేనే ఆల్ఫా మరియు ఒమెగా, మొదటివాడును చివరివాడునై యున్నాను; నీవు చూచుచున్నదేదియు పుస్తకములో వ్రాసి, ఆసియాలోనున్న ఏడు సంఘములకు పంపుము: ఎఫెసుకు, స్ముర్నాకు, పెర్గమునకు, తువైరతీరకు, సార్దిసుకు, ఫిలదెల్ఫియాకు, లయొదిక్యాకు” అని పలికెను.</w:t>
      </w:r>
    </w:p>
    <w:p>
      <w:pPr>
        <w:pStyle w:val="ArticleBody"/>
        <w:jc w:val="left"/>
      </w:pPr>
      <w:r>
        <w:rPr>
          <w:rFonts w:ascii="Nirmala UI" w:hAnsi="Nirmala UI" w:eastAsia="Nirmala UI" w:cs="Nirmala UI"/>
        </w:rPr>
        <w:t>1840 నుండి 1844 వరకు నాటి సందేశాలు సమాజములకు పంపబడవలసిన వాటిలో భాగమైయున్నవి.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యేసు క్రీస్తుయొక్క ప్రకటన - సంఖ్య ఒకటి</dc:title>
  <dc:subject>ప్రకటన యొక్క విత్తనాలు: దృష్టాంతాల నుండి అంతిమ హెచ్చరిక వరకు ప్రవచనాత్మక అల్లిక ఆవిష్కరణ</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