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 యొక్క ప్రకటన - సంఖ్య మూడు</w:t>
      </w:r>
    </w:p>
    <w:p>
      <w:pPr>
        <w:pStyle w:val="ArticleSubtitle"/>
        <w:jc w:val="left"/>
      </w:pPr>
      <w:r>
        <w:rPr>
          <w:rFonts w:ascii="Nirmala UI" w:hAnsi="Nirmala UI" w:eastAsia="Nirmala UI" w:cs="Nirmala UI"/>
        </w:rPr>
        <w:t>ప్రవచనాత్మక పునాదుల ఆవిష్కరణ: దివ్యప్రకటన మరియు సత్యమార్గము పై ఒక అధ్యయనం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కాబట్టి క్షేత్రమును శోధించుచు, సత్యరత్నముల కొరకు త్రవ్వుచుండగా, గుప్త నిధులు గోచరమగును. అనూహ్యముగా సేకరించి భద్రపరచవలసిన అమూల్య ధాతువును మనము కనుగొందుము. మరియు ఆ అన్వేషణను కొనసాగించవలెను. ఇంతవరకు లభించిన నిధిలో చాలా భాగము ఉపరితలానికి సమీపముగా ఉండి, సులభముగా పొందబడింది. అన్వేషణ సముచితముగా నిర్వహింపబడునప్పుడు, శుద్ధబుద్ధి మరియు హృదయమును కాపాడుటకు సమస్త ప్రయత్నములు చేయబడును. మనస్సు తెరచి ఉంచబడి, ప్రకటనల క్షేత్రమును నిరంతరం అన్వేషించినపుడు, సమృద్ధమైన సత్య నిక్షేపములను మనము కనుగొందుము.</w:t>
      </w:r>
    </w:p>
    <w:p>
      <w:pPr>
        <w:pStyle w:val="ArticleScripture"/>
        <w:jc w:val="left"/>
      </w:pPr>
      <w:r>
        <w:rPr>
          <w:rFonts w:ascii="Nirmala UI" w:hAnsi="Nirmala UI" w:eastAsia="Nirmala UI" w:cs="Nirmala UI"/>
        </w:rPr>
        <w:t>పురాతన సత్యాలు నూతన పార్శ్వాలలో ప్రత్యక్షమగును; శోధనలో నిర్లక్షించబడిన సత్యాలు కూడ వెలుగులోనికి వచ్చును. దోషపు కపటతర్కాల క్రింద మహాసత్యాలు పాతిపడినవి; అయితే పరిశ్రమతో శోధించువాడు వాటిని కనుగొనును. అతడు సత్యమనే అమూల్య రత్నాల నిధిభాండారాన్ని కనుగొని ఆవిష్కరించునప్పుడు, అది దోపిడీ కాదు; యెందుకనగా ఈ రత్నాల విలువను గ్రహించువారందరు వాటిని స్వాధీనపరచుకొనగలరు, అప్పుడు వారికీ ఇతరులకు తెరవుటకు ఒక నిధిభాండారం కలుగును. బహుకరించువాడు తన నిధిని కోల్పోవడు; యెందుకనగా ఇతడు దానిని ఇతరులను ఆకర్షించునట్లుగా సమర్పించుటకై పరిశీలించుచుండగా, అతనికి నూతన నిధులు లభించును. . . .</w:t>
      </w:r>
    </w:p>
    <w:p>
      <w:pPr>
        <w:pStyle w:val="ArticleScripture"/>
        <w:jc w:val="left"/>
      </w:pPr>
      <w:r>
        <w:rPr>
          <w:rFonts w:ascii="Nirmala UI" w:hAnsi="Nirmala UI" w:eastAsia="Nirmala UI" w:cs="Nirmala UI"/>
        </w:rPr>
        <w:t>సత్యబోధకులుగా ప్రజల సమక్షమున నిలిచే వారు మహావిషయాలను లోతుగా పరిశీలించవలెను. తుచ్ఛ విషయముల గురించి మాట్లాడుతూ అమూల్యమైన సమయమును వ్యయపరచకూడదు. వారు వాక్యమును అధ్యయనం చేసి, వాక్యమునే ప్రసంగించుగాక. వారి హస్తములలో వాక్యము రెండు ధారలు గల పదునైన ఖడ్గమువలె ఉండుగాక. అది గత సత్యములకు సాక్ష్యమిచ్చి, భవిష్యత్తులో ఏమి ఉండబోవుచున్నదో చూపుగాక.</w:t>
      </w:r>
    </w:p>
    <w:p>
      <w:pPr>
        <w:pStyle w:val="ArticleScripture"/>
        <w:jc w:val="left"/>
      </w:pPr>
      <w:r>
        <w:rPr>
          <w:rFonts w:ascii="Nirmala UI" w:hAnsi="Nirmala UI" w:eastAsia="Nirmala UI" w:cs="Nirmala UI"/>
        </w:rPr>
        <w:t>"పెరిగిన వెలుగు ప్రవచనపు మహోన్నత సత్యములన్నిటి పై ప్రకాశించును; అవి నూతనత్వముతోను దీప్తితోను దర్శనమగును, ఎందుచేతనగా నీతిసూర్యుని తేజోమయ కిరణములు సమస్తమును ప్రకాశింపజేయును." మానుస్క్రిప్ట్ రిలీసెస్, సంపుటము 1, 37-40.</w:t>
      </w:r>
    </w:p>
    <w:p>
      <w:pPr>
        <w:pStyle w:val="ArticleBody"/>
        <w:jc w:val="left"/>
      </w:pPr>
      <w:r>
        <w:rPr>
          <w:rFonts w:ascii="Nirmala UI" w:hAnsi="Nirmala UI" w:eastAsia="Nirmala UI" w:cs="Nirmala UI"/>
        </w:rPr>
        <w:t>ప్రకటన గ్రంథమును అనుసరించి ముందుకు సాగుటను ఆరంభించునపుడు సుస్థిరమైన ప్రమాణబిందువును కలిగించునట్లుగా, గత వ్యాసాల ద్వారా తగినంత ప్రవచనాత్మక ప్రతిరూపాలను నేను ఇప్పటికే స్థాపించితినని నమ్ముచున్నాను. మీరు ఈ వ్యాసాలను ఆన్‌లైన్‌లో చదువుచున్న యెడల, అవి తేదీల క్రమానుసారంగా అమర్చబడియున్నవని మీరు గ్రహించుదురు అని నేను ఆశించుచున్నాను. నేను పంచుకొనుచున్న విషయాలలో విస్తృతభాగముతో ఇప్పటికే పరిచయం గలవారు ఈ వ్యాసాలను అనుసరించుచున్నారని నాకు తెలుసు; అందువలన పునరుక్తి అధికతకు వారికి నా క్షమాపణలను సమర్పించుచున్నాను. మనము పరిశీలించుచున్న సత్యములకు తగినంత బైబిలీయ ఆధారాన్ని సమకూర్చుటకు నేను కృషి చేయుచున్నాను, దాని ద్వారా ఫ్యూచర్ ఫర్ అమెరికా అనుసరించే సూత్రాలకు కొత్తవారైన వారు కూడా అవగాహన పొంది నిమగ్నమై కొనసాగునట్లు, మనలో అనేకమందికి ఇప్పటికే సుపరిచితమైన ఈ భావనలతో వారికి కొంత పరిచయం లోపించినను.</w:t>
      </w:r>
    </w:p>
    <w:p>
      <w:pPr>
        <w:pStyle w:val="ArticleBody"/>
        <w:jc w:val="left"/>
      </w:pPr>
      <w:r>
        <w:rPr>
          <w:rFonts w:ascii="Nirmala UI" w:hAnsi="Nirmala UI" w:eastAsia="Nirmala UI" w:cs="Nirmala UI"/>
        </w:rPr>
        <w:t>ఇటీవలి వరకు నేను ఎప్పుడూ గుర్తించని, ప్రకటన గ్రంథములో విప్పబడిన అతి శక్తివంతమైన సత్యాలు కొన్ని ఉన్నాయి. వాటిని పంచుటకు ముందుగా ప్రవచనాధార పునాదిని నిర్మించుటకు ప్రయత్నించకుండానే, ఆ సత్యాలను సార్వజనిక పరిధిలో నేరుగా ఉంచివేయవచ్చును; అయితే ఆ సత్యాలు అంత నూతనముగాను అంత గంభీరముగాను ఉన్నందున, వాటిని స్థాపించు దృఢ పునాది లేకుండా పంచుటకు నేను సిద్ధపడలేదు. అనుగ్రహకాలము ముగియుటకు సరిగ్గా ముందర సంభవించు ప్రకటన గ్రంథమున ముద్రల విప్పుగా ఈ సత్యాలే సూచింపబడినవని నేను నమ్ముతున్నాను.</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సత్యబోధ విషయమై యేసు ఒక సూత్రమును నిర్ధేశించారు; అది ఇక్కడ వర్తించునని నేను విశ్వసిస్తున్నాను. ఆ సూత్రము పరిశుద్ధాత్ముని కార్యపు గుర్తింపులో స్థాపించబడినది.</w:t>
      </w:r>
    </w:p>
    <w:p>
      <w:pPr>
        <w:pStyle w:val="ArticleScripture"/>
        <w:jc w:val="left"/>
      </w:pPr>
      <w:r>
        <w:rPr>
          <w:rFonts w:ascii="Nirmala UI" w:hAnsi="Nirmala UI" w:eastAsia="Nirmala UI" w:cs="Nirmala UI"/>
        </w:rPr>
        <w:t>ఆయన వచ్చినప్పుడు, పాపము విషయములోను, నీతి విషయములోను, తీర్పు విషయములోను లోకమును తప్పుపట్టును. పాపము విషయములో — వారు నాయందు విశ్వసింపకపోవుటచేత; నీతి విషయములో — నేను నా తండ్రియొద్దకు పోవుచున్నాను గనుక మీరు ఇకమీదట నన్ను చూడరు; తీర్పు విషయములో — ఈ లోకాధిపతి తీర్పునొందియున్నందున. మీతో చెప్పవలసిన సంగతులు నాకు ఇంకా అనేకమున్నవి, అయితే మీరు వాటిని ఇప్పుడు భరింపలేరు. అయినప్పటికిని, సత్యాత్మయగు ఆయన వచ్చినప్పుడు, ఆయన మిమ్మల్ని సమస్త సత్యములోనికి నడిపించును; ఆయన తనంతట తాను మాటలాడడు గనుక, ఏదైతే వినునో, అదే మాటలాడును; మరియు రానున్న సంగతులను మీకు తెలియజేయును. ఆయన నన్ను మహిమపరచును; ఎందుకనగా ఆయన నాదైనదానిలోనుండి స్వీకరించి దానిని మీకు తెలియజేయును. యోహాను 16:8-16.</w:t>
      </w:r>
    </w:p>
    <w:p>
      <w:pPr>
        <w:pStyle w:val="ArticleBody"/>
        <w:jc w:val="left"/>
      </w:pPr>
      <w:r>
        <w:rPr>
          <w:rFonts w:ascii="Nirmala UI" w:hAnsi="Nirmala UI" w:eastAsia="Nirmala UI" w:cs="Nirmala UI"/>
        </w:rPr>
        <w:t>క్రీస్తు, “నాకు మీతో చెప్పవలసిన సంగతులు ఇంకా అనేకమున్నవి; అయితే మీరు ఇప్పుడు వాటిని భరింపలేరు” అని సెలవిచ్చినప్పుడు, ఇప్పుడే పంచవలసిన విషయాలు బహుగా ఉన్నాయని, అయితే ఆ సత్యాలను స్థాపించుటకు ముందుగా ఒక తార్కిక పునాది ఉండవలెనని నా నిశ్చయాన్ని అది బలపరుస్తుంది. దీనిని దృష్టిలో ఉంచుకుంటే, మునుపటి వచనములు, పవిత్రాత్మ “పాపము విషయములోను, నీతి విషయములోను, తీర్పు విషయములోను లోకమును తప్పు పట్టును” అని తెలుపుచున్న ప్రతినిధ్యమందు, ముగ్గురు దూతల సందేశములను గుర్తించుచున్నవి. ఆ మూడు సందేశాలే అంతిమ హెచ్చరికా సందేశము; కావున పవిత్రాత్మయొక్క కార్యమును గుర్తింపజేయు ఈ భాగము ఒక ముఖ్య సాక్ష్యము; ఎందుకనగా ఈ సందేశము క్రమక్రమముగా అవగతమగును, ఇంకా అది పవిత్రాత్మయొక్క నూనెను కలిగియున్నవారిచేతనే గ్రహింపబడునని ఇదే ఉద్ఘాటించుచున్నది. ప్రకటన గ్రంథములో యోహాను, లోకాంత్యమందు తాను శబ్బతు ఆరాధన చేయు సప్తదిన ఆద్వెంటిస్టు అని స్వయంగా గుర్తించుచున్నప్పుడు, అదే సత్యమును ప్రతినిధానించుచున్నాడు.</w:t>
      </w:r>
    </w:p>
    <w:p>
      <w:pPr>
        <w:pStyle w:val="ArticleScripture"/>
        <w:jc w:val="left"/>
      </w:pPr>
      <w:r>
        <w:rPr>
          <w:rFonts w:ascii="Nirmala UI" w:hAnsi="Nirmala UI" w:eastAsia="Nirmala UI" w:cs="Nirmala UI"/>
        </w:rPr>
        <w:t>ప్రభువుదినమున నేను ఆత్మలోనైయుండి, నా వెనుక కర్ణభేరి శబ్దమువంటి గొప్ప స్వరము వినితిని. ప్రకటన గ్రంథము 1:10.</w:t>
      </w:r>
    </w:p>
    <w:p>
      <w:pPr>
        <w:pStyle w:val="ArticleBody"/>
        <w:jc w:val="left"/>
      </w:pPr>
      <w:r>
        <w:rPr>
          <w:rFonts w:ascii="Nirmala UI" w:hAnsi="Nirmala UI" w:eastAsia="Nirmala UI" w:cs="Nirmala UI"/>
        </w:rPr>
        <w:t>లోకాంత్యకాలంలో ప్రకటన గ్రంథములోని ముద్రవిప్పబడిన సందేశాన్ని గ్రహించు సప్తదిన ఆడ్వెంటిస్టులు, వారు ‘ఆత్మలో’ ఉన్నవారై యుండుటవలన అట్లే గ్రహింతురు. మనకు ‘ఆడ్వెంటిస్టు ప్రజల అనుభవాన్ని చిత్రించును’ అని చెప్పబడిన దృష్టాంతపు సందర్భంలో, యోహాను జ్ఞానవతి కన్యక; ఏలయనగా అతనియొద్ద ఆత్మయొక్క నూనె కలదు. అతడు లోకాంత్యంలోనున్న జ్ఞానవతి కన్యలను ప్రతినిధీకరించుచున్నాడు; వారు తమ ‘వెనుక’నుండి గొప్ప స్వరమును వినుదురు. ‘తన వెనుకనుండి’ వచ్చిన ఆ స్వరమే తరువాయి వచనములోనే గుర్తింపబడిన ‘ఆల్ఫా మరియు ఓమేగా’; ఆ స్వరము అతనికి పూర్వకాల మార్గములయొద్దకు తిరిగి వాటిలో నడుచుమని తెలియజేయుచున్నది.</w:t>
      </w:r>
    </w:p>
    <w:p>
      <w:pPr>
        <w:pStyle w:val="ArticleScripture"/>
        <w:jc w:val="left"/>
      </w:pPr>
      <w:r>
        <w:rPr>
          <w:rFonts w:ascii="Nirmala UI" w:hAnsi="Nirmala UI" w:eastAsia="Nirmala UI" w:cs="Nirmala UI"/>
        </w:rPr>
        <w:t>యెహోవా ఇట్లు సెలవిచ్చుచున్నాడు: మార్గములయందు నిలిచి చూచుడి, పురాతన మార్గములగూర్చి విచారింపుడి, మంచి మార్గము ఎక్కడుందో అడిగి దానియందు నడుచుడి; అప్పుడు మీ ప్రాణములకు విశ్రాంతి కలుగును. గాని వారు, మేము దానియందు నడువము అనిరి. యిర్మియా 6:16.</w:t>
      </w:r>
    </w:p>
    <w:p>
      <w:pPr>
        <w:pStyle w:val="ArticleBody"/>
        <w:jc w:val="left"/>
      </w:pPr>
      <w:r>
        <w:rPr>
          <w:rFonts w:ascii="Nirmala UI" w:hAnsi="Nirmala UI" w:eastAsia="Nirmala UI" w:cs="Nirmala UI"/>
        </w:rPr>
        <w:t>యిర్మియా సూచించే “విశ్రాంతి” అనేది చివరి వాన కాలంలో సంభవించే పరిశుద్ధాత్మ యొక్క కుమ్మరింపే. తదుపరి వచనంలో, అడ్వెంటిజం యొక్క పునాదులవద్దకు (పురాతన మార్గములు) తిరిగి రావుటకును వాటిలో నడుచుటకును నిరాకరించే మూర్ఖ కన్యల యొక్క రెండవ ఉదాహరణను యిర్మియా అందిస్తాడు.</w:t>
      </w:r>
    </w:p>
    <w:p>
      <w:pPr>
        <w:pStyle w:val="ArticleScripture"/>
        <w:jc w:val="left"/>
      </w:pPr>
      <w:r>
        <w:rPr>
          <w:rFonts w:ascii="Nirmala UI" w:hAnsi="Nirmala UI" w:eastAsia="Nirmala UI" w:cs="Nirmala UI"/>
        </w:rPr>
        <w:t>అలాగే నేను మీ మీద కాపలాదారులను నియమించి, ‘కాహళధ్వనిని వినుడి’ని చెప్పితిని; అయితే వారు, ‘మేము వినము’ అనిరి. యిర్మియా 6:17.</w:t>
      </w:r>
    </w:p>
    <w:p>
      <w:pPr>
        <w:pStyle w:val="ArticleBody"/>
        <w:jc w:val="left"/>
      </w:pPr>
      <w:r>
        <w:rPr>
          <w:rFonts w:ascii="Nirmala UI" w:hAnsi="Nirmala UI" w:eastAsia="Nirmala UI" w:cs="Nirmala UI"/>
        </w:rPr>
        <w:t>యోహాను తన వెనుకనుండి ప్రాచీన మార్గములకు లేదా అడ్వెంటిజము యొక్క పునాదులయొద్దకు దారి చూపుచున్న స్వరమును వినినప్పుడు, అతడు వినిన ఆ స్వరం కాహళధ్వనివలె ఉండెను. ఆ స్వరము దేవుడు అడ్వెంటిజంపైన నియమించిన "కాపలుదారుల" ద్వారా ప్రకటింపబడుచున్నది. అడ్వెంటిజము ప్రారంభకాలములో, తీర్పుయొక్క ప్రారంభమును ప్రకటించుచున్న ప్రథమ దూతుని ప్రకటన సమయంలో, హెచ్చరిక కాహళమును ఊదిన కాపలుదారుడు ఫాదర్ మిల్లర్ అయినాడు. కాని యోహాను ప్రత్యేకముగా తీర్పు ముగింపును ప్రకటించు తృతీయ దూతుని సందేశమును ప్రకటించువారిని ప్రతినిధించుచున్నాడు. దేవుడు మిల్లర్ కార్యము ద్వారా స్థాపించిన పునాదులయొద్దకు తిరిగి వచ్చువారిని అతడు ప్రతినిధించుచున్నాడు.</w:t>
      </w:r>
    </w:p>
    <w:p>
      <w:pPr>
        <w:pStyle w:val="ArticleBody"/>
        <w:jc w:val="left"/>
      </w:pPr>
      <w:r>
        <w:rPr>
          <w:rFonts w:ascii="Nirmala UI" w:hAnsi="Nirmala UI" w:eastAsia="Nirmala UI" w:cs="Nirmala UI"/>
        </w:rPr>
        <w:t>సంవత్సరాలపాటు మేము పునఃపునః చూపియున్నాము (మరియు అది హబక్కూకు యొక్క ఫలకములలో కనుగొనబడును), మొదటి దేవదూత యొక్క సందేశమగు “దేవుని భయపడుడి” అనేది పాపమునుగూర్చి ఖండించుటకై యున్నదనీ, రెండవ దేవదూత యొక్క సందేశములో నీతి ప్రత్యక్షమగుననీ, మూడవది తీర్పును తెలియజేయుననీ. ఇవి మూడు దేవదూతల మూడు దశలు; ఇవే పరిశుద్ధాత్ముని కార్యమునకు చెందిన మూడు దశలు కూడాను. ఆ మూడు దశలను “సత్యము”గా అనువదింపబడిన హెబ్రీ పదమును నిర్మించు మూడు హెబ్రీ అక్షరాలు కూడా ప్రతినిధానించుచున్నవి. యోహాను సువార్త పదహారవ అధ్యాయములో, దేవుని ప్రజలను “సర్వసత్యములోనికి” నడిపించుటలోను, వారికి “రాబోయే సంగతులను” తెలియజేయుటలోను పరిశుద్ధాత్ముని కార్యమును గూర్చి యేసు మాటలాడుచున్నాడు. అయినను యేసు, “మీతో చెప్పవలసిన విషయాలు నాకు అనేకమున్నవి గాని, మీరు వాటిని ఇప్పుడు భరింపలేరు” అని చెప్పుచున్నాడు.</w:t>
      </w:r>
    </w:p>
    <w:p>
      <w:pPr>
        <w:pStyle w:val="ArticleBody"/>
        <w:jc w:val="left"/>
      </w:pPr>
      <w:r>
        <w:rPr>
          <w:rFonts w:ascii="Nirmala UI" w:hAnsi="Nirmala UI" w:eastAsia="Nirmala UI" w:cs="Nirmala UI"/>
        </w:rPr>
        <w:t>‘సత్యం’గా అనువదించబడిన హీబ్రూ పదము యొక్క ప్రాముఖ్యతలో కొంతయన మీరు గ్రహించారని నేను ఆశిస్తున్నాను. ఎందుకంటే ఆ చిహ్నాన్ని మా అధ్యయనానికి వర్తింపజేయడం మేమిప్పుడే ప్రారంభించాము. ప్రకటన గ్రంథము మొదటి అధ్యాయములోని మొదటి మూడు వచనములలో దేవుడు మరియు మనుష్యుని మధ్య సంప్రేషణ ప్రక్రియ గుర్తించబడుతుంది. దేవత్వపు త్రివిధ స్వభావాన్ని ప్రకటన గ్రంథము స్పష్టపరచుటకు ముందే కూడా అది గుర్తించబడుతుంది. ప్రకటన గ్రంథముని ఆఖరి వచనములలో అది రెండవ సాక్ష్యాన్ని పొందుతుంది; అలా చేయునపుడు, “line upon line”ను వర్తింపజేయుటను ఆధారంగా తీసుకొని, అది మరింత వెలుగును ప్రసరిస్తుంది.</w:t>
      </w:r>
    </w:p>
    <w:p>
      <w:pPr>
        <w:pStyle w:val="ArticleBody"/>
        <w:jc w:val="left"/>
      </w:pPr>
      <w:r>
        <w:rPr>
          <w:rFonts w:ascii="Nirmala UI" w:hAnsi="Nirmala UI" w:eastAsia="Nirmala UI" w:cs="Nirmala UI"/>
        </w:rPr>
        <w:t>అప్పుడు ఆదికాండము 1:1–2:3ను చేర్చినప్పుడు, ప్రకటన గ్రంథముని ఆరంభమునందు, అంత్యమునందు ఉన్న మునుపటి రెండు రేఖలపై ఉంచుటకు మేము మూడవ సాక్షిని మరియు మరొక ప్రవచనాత్మక రేఖను కనుగొంటాము.</w:t>
      </w:r>
    </w:p>
    <w:p>
      <w:pPr>
        <w:pStyle w:val="ArticleBody"/>
        <w:jc w:val="left"/>
      </w:pPr>
      <w:r>
        <w:rPr>
          <w:rFonts w:ascii="Nirmala UI" w:hAnsi="Nirmala UI" w:eastAsia="Nirmala UI" w:cs="Nirmala UI"/>
        </w:rPr>
        <w:t>తదుపరి, రానున్న ఏలీయాను గుర్తించు పురాతన నిబంధనలోని చివరి వాగ్దానాన్ని కూడా చేర్చితే, మనకు నాలుగు ప్రవచనా రేఖలు ఉంటాయి.</w:t>
      </w:r>
    </w:p>
    <w:p>
      <w:pPr>
        <w:pStyle w:val="ArticleBody"/>
        <w:jc w:val="left"/>
      </w:pPr>
      <w:r>
        <w:rPr>
          <w:rFonts w:ascii="Nirmala UI" w:hAnsi="Nirmala UI" w:eastAsia="Nirmala UI" w:cs="Nirmala UI"/>
        </w:rPr>
        <w:t>తర్వాత కొత్త నియమంలోని ప్రథమ అధ్యాయాన్ని కూడా కలుపుతాము; అలా చేస్తే సమస్త రేఖలకును ‘ఆల్ఫా మరియు ఒమెగా’ సూత్రాన్ని అన్వయించినప్పుడు బైబిలులో లభ్యమయ్యే పరమసందేశాన్ని ఏకీకృతం చేయుటకు మనకు ఐదు రేఖలు ఉంటాయి. ఇప్పటికే గుర్తించిన ఆ ఐదు రేఖలను, ఆ సూత్రాన్ని వాటన్నిటిపైనా ఏకరీతిగా అన్వయించి పూర్తిచేస్తే, మత్తయి గ్రంథముని ముగింపూ, యోహాను గ్రంథముని ముగింపూ, మనము పరిగణిస్తున్న “మొదటియు చివరియు” అనే ఐదు ప్రవచనా రేఖలన్నిటిలోను ఉన్న అదే సమాచారానికి సాక్ష్యమిస్తున్నట్లు మనము చూడగలమని ఆశించాలి.</w:t>
      </w:r>
    </w:p>
    <w:p>
      <w:pPr>
        <w:pStyle w:val="ArticleBody"/>
        <w:jc w:val="left"/>
      </w:pPr>
      <w:r>
        <w:rPr>
          <w:rFonts w:ascii="Nirmala UI" w:hAnsi="Nirmala UI" w:eastAsia="Nirmala UI" w:cs="Nirmala UI"/>
        </w:rPr>
        <w:t>విప్పబడుచున్న సందేశము ప్రకటన గ్రంథములో స్థాపితమైయున్నది; అందుచేత అది ఇతర రేఖల కొరకు సూచక బిందువుగా నిలుస్తుంది; ఎందుకనగా “బైబిలులోని సమస్త పుస్తకాలు ప్రకటన గ్రంథములో సమాగమించి అక్కడనే తుదముడి వేస్తాయి”ని మనకు తెలియజేసిన సహోదరి వైట్ వారి వచనంతో ఇది అనుగుణమైయున్నది. ప్రకటన గ్రంథములోని ప్రథమ మూడు వచనాల సందేశము, దేవుడు తన వాక్యమును యోహానుకు ఎలా సంప్రేషించి, అతడు దానిని లిఖించి సంఘములకు పంపునట్లు చేసిన ప్రక్రియను స్పష్టపరచును. యథా ప్రస్తావితం, కొత్త నిబంధనలోని ప్రథమ గ్రంథము యేసు క్రీస్తు వంశావళిని ప్రతిపాదించుచు, అత్యంత సమాచారప్రదమైన అంశంతో ప్రారంభమగును.</w:t>
      </w:r>
    </w:p>
    <w:p>
      <w:pPr>
        <w:pStyle w:val="ArticleScripture"/>
        <w:jc w:val="left"/>
      </w:pPr>
      <w:r>
        <w:rPr>
          <w:rFonts w:ascii="Nirmala UI" w:hAnsi="Nirmala UI" w:eastAsia="Nirmala UI" w:cs="Nirmala UI"/>
        </w:rPr>
        <w:t>దావీదుని కుమారుడు, అబ్రాహాముని కుమారుడు యేసుక్రీస్తు వంశావళి గ్రంథము. మత్తయి 1:1.</w:t>
      </w:r>
    </w:p>
    <w:p>
      <w:pPr>
        <w:pStyle w:val="ArticleBody"/>
        <w:jc w:val="left"/>
      </w:pPr>
      <w:r>
        <w:rPr>
          <w:rFonts w:ascii="Nirmala UI" w:hAnsi="Nirmala UI" w:eastAsia="Nirmala UI" w:cs="Nirmala UI"/>
        </w:rPr>
        <w:t>యేసు కుతార్కిక యూదులతో తన ప్రత్యక్ష సంభాషణను, “దావీదు కుమారుడు” అనే అంశంతో వారిని నిశ్శబ్దముచేసి ముగించాడు; ఆ అంశం ప్రారంభం మరియు ముగింపు అనే బైబిలీయ సూత్రాన్ని వారు గ్రహించి ఉండినపుడే వారికి అర్థమయ్యేది. వారు గ్రహించలేదు; మరియు చాలామంది అడ్వెంటిస్టులు కూడా గ్రహించరు. చరిత్ర పునరావృతమయ్యే సూత్రానికి వ్యతిరేకంగా వాదించదలచేవారు ఎవరైనా, ప్రాచీన ఇశ్రాయేలు ఆధునిక ఇశ్రాయేలుకు రూపమని తాము అర్థంచేసుకోలేదని వెల్లడిస్తారు; ఆ సూత్రాన్ని నమ్మాలనే వారి అయిష్టత, ప్రాచీన ఇశ్రాయేలు యుగాంతంలో అదే సూత్రాన్ని అర్థంచేసుకోవాలనే ఉన్న అయిష్టతకే సమానం. దావీదు ప్రభువు దావీదు కుమారుడుగాను ఎలా ఉండగలడు? అనే చిక్కు ప్రశ్నవద్దకు వారిని దారి చూపి, యేసు ఆ సూత్రాన్నే యూదులకు తన తుద చిక్కు ప్రశ్నలో ప్రతిపాదించాడు.</w:t>
      </w:r>
    </w:p>
    <w:p>
      <w:pPr>
        <w:pStyle w:val="ArticleBody"/>
        <w:jc w:val="left"/>
      </w:pPr>
      <w:r>
        <w:rPr>
          <w:rFonts w:ascii="Nirmala UI" w:hAnsi="Nirmala UI" w:eastAsia="Nirmala UI" w:cs="Nirmala UI"/>
        </w:rPr>
        <w:t>యోహాను సువార్త మొదటి అధ్యాయం ఆదిలో వాక్యము దేవునియొద్ద ఉండెను, ఆ వాక్యమే దేవుడు, సర్వవస్తువులను ఆ వాక్యమే సృష్టించెనని స్పష్టపరచుతుంది. ఇది మనము ప్రస్తావిస్తున్న ఇతర వచనాలకు సహజంగానే అనుగుణంగా నిలుస్తుంది. ఇంకా యోహాను సువార్తలోని చివరి భాగములను పరిగణించినయెడల, యేసు తాను ఎలా మరణించునని వివరిస్తూ చెప్పినదిని విని, అపొస్తలుడైన యోహానుకు ఏమి జరుగుతుందో అని పేతురు యేసును ప్రశ్నించుచున్నాడని మనము చూస్తాము.</w:t>
      </w:r>
    </w:p>
    <w:p>
      <w:pPr>
        <w:pStyle w:val="ArticleScripture"/>
        <w:jc w:val="left"/>
      </w:pPr>
      <w:r>
        <w:rPr>
          <w:rFonts w:ascii="Nirmala UI" w:hAnsi="Nirmala UI" w:eastAsia="Nirmala UI" w:cs="Nirmala UI"/>
        </w:rPr>
        <w:t>అతనిని చూచి పేతురు యేసుతో చెప్పెను: ప్రభువా, మరి ఇతడు ఏమి చేయును? యేసు అతనితో చెప్పెను: నేను వచ్చువరకు ఇతడు నిలిచియుండవలెనని నేను ఇష్టపడినయెడల, అది నీకేమి? నీవు నన్ను వెంబడు. అప్పుడు ‘ఆ శిష్యుడు మరణించడు’ అనే మాట సహోదరులలో వ్యాపించెను; అయితే యేసు అతనితో, ‘అతడు మరణించడు’ అని చెప్పలేదు; కానీ, ‘నేను వచ్చువరకు ఇతడు నిలిచియుండవలెనని నేను ఇష్టపడినయెడల, అది నీకేమి?’ అని మాత్రమే చెప్పెను. ఈ సంగతులకు సాక్ష్యమిచ్చువాడును, వీటిని వ్రాసినవాడును ఈ శిష్యుడే; అతని సాక్ష్యము సత్యమైయున్నదని మేము ఎరుగుదుము. యేసు చేసిన మరి అనేక సంగతులు కూడ ఉన్నవి; అవన్నియు ఒక్కొక్కటిగా వ్రాయబడినయెడల, వ్రాయబడవలసిన గ్రంథములను లోకమే పొందలేదనుకొనుచున్నాను. ఆమేన్. యోహాను 21:21-25.</w:t>
      </w:r>
    </w:p>
    <w:p>
      <w:pPr>
        <w:pStyle w:val="ArticleBody"/>
        <w:jc w:val="left"/>
      </w:pPr>
      <w:r>
        <w:rPr>
          <w:rFonts w:ascii="Nirmala UI" w:hAnsi="Nirmala UI" w:eastAsia="Nirmala UI" w:cs="Nirmala UI"/>
        </w:rPr>
        <w:t>పేతురు యోహాను ఎలా మరణించునో, లేక యోహాను అసలు మరణించునా అనే విషయాన్ని తెలిసికొనదలచెను. యేసు దానిని ప్రకటించినప్పుడు, ఆపై యోహానే దానిని మళ్లీ పేర్కొన్నప్పుడు, ఆ పాఠ్యంలో సమాధానం రెండుసార్లు పునరావృతమైంది: "నేను వచ్చువరకు అతడు [యోహాను] నిలిచియుండుట నా చిత్తమైతే, నీకు దానితో ఏమి?" యోహాను యేసు యొక్క ద్వితీయాగమనము వరకు జీవించెను.</w:t>
      </w:r>
    </w:p>
    <w:p>
      <w:pPr>
        <w:pStyle w:val="ArticleBody"/>
        <w:jc w:val="left"/>
      </w:pPr>
      <w:r>
        <w:rPr>
          <w:rFonts w:ascii="Nirmala UI" w:hAnsi="Nirmala UI" w:eastAsia="Nirmala UI" w:cs="Nirmala UI"/>
        </w:rPr>
        <w:t>చరిత్ర పునరావృతమగునని, అలాగే పునరావృతమగబోయే ఆ చరిత్ర లోకాంతమునందే సంభవించునని మీరు విశ్వసించిన పక్షంలోనే, ఆ 'సత్యం'ను మీరు చూచగలరు లేదా వినగలరు. ప్రకటన గ్రంథమును రచించినప్పుడు యోహాను ఉన్నది లోకాంతమునే. యోహాను సువార్తలోని చివరి గ్రంథము ఇతర ఆరంభ-అంత్య ధారలతో ఏకీభవించును; ఏమనగా అది యోహానును ద్వితీయాగమనానికి దారితీసే సంఘటనల చరిత్రలో స్థాపించును; అక్కడ ఆయన తుద హెచ్చరిక సందేశమును ప్రకటించువారికి ప్రతినిధిగా నిలిచి, ఆ సందేశమును సంఘములకు పంపును.</w:t>
      </w:r>
    </w:p>
    <w:p>
      <w:pPr>
        <w:pStyle w:val="ArticleScripture"/>
        <w:jc w:val="left"/>
      </w:pPr>
      <w:r>
        <w:rPr>
          <w:rFonts w:ascii="Nirmala UI" w:hAnsi="Nirmala UI" w:eastAsia="Nirmala UI" w:cs="Nirmala UI"/>
        </w:rPr>
        <w:t>ప్రథమ క్రైస్తవుల దినములలో క్రీస్తు ద్వితీయముగా వచ్చెను. ఆయన ప్రథమ ఆగమనం బేత్లెహేములో, శిశువుగా వచ్చినపుడే. ఆయన ద్వితీయ ఆగమనం పత్మోసు ద్వీపమునందు; అక్కడ ఆయన తన మహిమలో ప్రకటనకర్త యోహానునకు తన్నుతాను వెలుగుచేసెను; యోహాను ఆయనను చూచినప్పుడు ఆయన పాదములయొద్ద చనిపోయినవానివలె పడియెను. అయితే ఆ దృష్టిని భరించుటకై క్రీస్తు అతనిని బలపరచి, అనంతరం ఆసియాలోనున్న సంఘములకు వ్రాయవలసిన సందేశమును అతనికి అప్పగించెను; ఆ సంఘముల పేరులు ప్రతి సంఘపు స్వభావలక్షణాలను వివరిస్తున్నవే.</w:t>
      </w:r>
    </w:p>
    <w:p>
      <w:pPr>
        <w:pStyle w:val="ArticleScripture"/>
        <w:jc w:val="left"/>
      </w:pPr>
      <w:r>
        <w:rPr>
          <w:rFonts w:ascii="Nirmala UI" w:hAnsi="Nirmala UI" w:eastAsia="Nirmala UI" w:cs="Nirmala UI"/>
        </w:rPr>
        <w:t>క్రీస్తు తన దాసుడైన ప్రవక్తకు వెల్లడించిన వెలుగు మనకొరకు నుండినదే. ఆయన ప్రకటనలో మూడు దేవదూతల సందేశాలు ప్రదానం చేయబడ్డాయి, అలాగే మహా శక్తితో పరలోకమునుండి దిగివచ్చి తన మహిమచేత భూమిని ప్రకాశింపజేయబోవు దేవదూతుని వివరణ కూడ ఉంది. అందులో అంత్యదినములలో ఉండబోవు దుర్మార్గతకు వ్యతిరేకమైన హెచ్చరికలు, అలాగే మృగముని ముద్రకు వ్యతిరేకమైన హెచ్చరికలు ఉన్నాయి. ఈ సందేశాన్ని మనము చదివి గ్రహించుట మాత్రమేగాక, దానిని సందిగ్ధతలేని స్పష్టమైన స్వరంతో లోకమంతటికీ ప్రకటించవలెను. యోహానుకు వెల్లడించబడిన ఈ విషయాలను ఉపస్థాపించుటవలన, మనము ప్రజలను మేల్కొలుపగలము. Manuscript Releases, సంపుటం 19, 41.</w:t>
      </w:r>
    </w:p>
    <w:p>
      <w:pPr>
        <w:pStyle w:val="ArticleBody"/>
        <w:jc w:val="left"/>
      </w:pPr>
      <w:r>
        <w:rPr>
          <w:rFonts w:ascii="Nirmala UI" w:hAnsi="Nirmala UI" w:eastAsia="Nirmala UI" w:cs="Nirmala UI"/>
        </w:rPr>
        <w:t>యోహాను సువార్త యొక్క అంత్యభాగం, రెండవ రాకడ చరిత్రలో యోహానును ప్రవచనాత్మకంగా స్థానం కల్పించడం ద్వారా, ప్రకటన గ్రంథపు తొలి మూడు వచనాలలో ఉన్నట్లుగా, ఆ సందేశ ప్రసరణ ప్రక్రియను స్పష్టపరుస్తుంది. అట్లుగా, ఆయన యొక్క చివరి 'రెండవ రాకడ'ను దృష్టాంతంగా చూపించడానికి, యేసు యొక్క తొలి 'రెండవ రాకడ' (పత్మోసు)ను ఉపయోగించుచున్నది. మనము పరిశీలిస్తున్న ఇతర రేఖలతో ఇది సంపూర్ణంగా అనుసంధానమవుతోంది; ఏలయనగా, యుగాంత్యంలో, యేసుక్రీస్తు యొక్క ప్రకటనను స్వీకరించుచున్న పత్మోసులోని యోహానును ఇది ప్రతినిధీకరించుచున్నది. అయితే మత్తయి సువార్త గ్రంథాంతం విషయమేమిటి?</w:t>
      </w:r>
    </w:p>
    <w:p>
      <w:pPr>
        <w:pStyle w:val="ArticleScripture"/>
        <w:jc w:val="left"/>
      </w:pPr>
      <w:r>
        <w:rPr>
          <w:rFonts w:ascii="Nirmala UI" w:hAnsi="Nirmala UI" w:eastAsia="Nirmala UI" w:cs="Nirmala UI"/>
        </w:rPr>
        <w:t>అప్పుడు పదకొండు శిష్యులు గలిలయకు బయలుదేరి, యేసు వారికి నియమించిన ఆ పర్వతమునకు వెళ్లిరి. ఆయనను చూచినప్పుడు ఆయనను ఆరాధించిరి; అయితే కొందరు సంశయించిరి. యేసు సమీపించి వారితో ఈలాగు చెప్పెను: స్వర్గమందును భూమియందును సర్వాధికారము నాకిచ్చబడెను. కావున మీరు వెళ్లి సమస్త జనములను శిష్యులనుగా చేయుడి; తండ్రి, కుమారుడు, పరిశుద్ధాత్మ యొక్క నామమునందు వారికి బాప్తిస్మమిచ్చి, నేను మీకాజ్ఞాపించిన సమస్త విషయములను వారు ఆచరించునట్లు వారికి బోధించుడి. ఇదిగో, లోకాంతమువరకు నేను ఎల్లప్పుడును మీతోకూడ ఉన్నాను. ఆమేన్. మత్తయి 28:16-20.</w:t>
      </w:r>
    </w:p>
    <w:p>
      <w:pPr>
        <w:pStyle w:val="ArticleBody"/>
        <w:jc w:val="left"/>
      </w:pPr>
      <w:r>
        <w:rPr>
          <w:rFonts w:ascii="Nirmala UI" w:hAnsi="Nirmala UI" w:eastAsia="Nirmala UI" w:cs="Nirmala UI"/>
        </w:rPr>
        <w:t>ఈ వాక్యభాగములో సమస్త శక్తి యేసుకి అనుగ్రహింపబడినదని చెప్పబడుతుంది; అది నిస్సందేహంగా ఆయన సృష్టి శక్తియే. అనంతరం ఆయన తండ్రి, కుమారుడు, అలాగే ఆదికాండము మొదటి అధ్యాయములో జలములమీద సంచరించిన పరిశుద్ధాత్మ, మరియు దేవుని సింహాసనము సముఖములోనున్న ఏడు ఆత్మల నామములో బాప్తిస్మమిచ్చుమని ఆజ్ఞాపిస్తాడు. ఈ భాగము క్రైస్తవులు స్వర్గీయ త్రయంలోని మూడువ్యక్తులను మూడు వేరువేరు సత్త్వములుగా గుర్తింపవలెనని నిర్ధారిస్తుంది. ఇతర ఆరు చేసినట్లే మత్తయి గ్రంథాంత్యము కూడా ఆ పంక్తులకు చేర్పును కలిగిస్తుంది.</w:t>
      </w:r>
    </w:p>
    <w:p>
      <w:pPr>
        <w:pStyle w:val="ArticleScripture"/>
        <w:jc w:val="left"/>
      </w:pPr>
      <w:r>
        <w:rPr>
          <w:rFonts w:ascii="Nirmala UI" w:hAnsi="Nirmala UI" w:eastAsia="Nirmala UI" w:cs="Nirmala UI"/>
        </w:rPr>
        <w:t>క్రీస్తు తన ఆధ్యాత్మిక రాజ్యంలో ప్రవేశమునకు సూచక చిహ్నముగా బాప్తిస్మమును నియమించాడు. తండ్రి, కుమారుడు, పరిశుద్ధాత్మయొక్క అధికారాధీనులుగా అంగీకరింపబడుటకై కోరువారందరును అనుసరించవలసిన నిర్దిష్టమైన షరతుగా ఆయన దీనిని నిర్ధేశించాడు. మనిషి సభలో తనకు నిలయమును కనుగొనకమునుపు, దేవుని ఆధ్యాత్మిక రాజ్యపు గడపను దాటకమునుపు, అతడు ‘యెహోవా మన నీతి’యనే దివ్య నామముని ముద్రను స్వీకరించవలెను. యిర్మియా 23:6.</w:t>
      </w:r>
    </w:p>
    <w:p>
      <w:pPr>
        <w:pStyle w:val="ArticleScripture"/>
        <w:jc w:val="left"/>
      </w:pPr>
      <w:r>
        <w:rPr>
          <w:rFonts w:ascii="Nirmala UI" w:hAnsi="Nirmala UI" w:eastAsia="Nirmala UI" w:cs="Nirmala UI"/>
        </w:rPr>
        <w:t>బాప్తిస్మము అనగా లోకమును అత్యంత గంభీరముగా త్యజించుటయే. తండ్రి, కుమారుడు, పరిశుద్ధాత్మయొక్క త్రినామమునందు బాప్తిస్మము పొందినవారు, తమ క్రైస్తవ జీవితం ఆరంభముననే సాతాను సేవను తాము విడిచివేసినట్లు, రాజవంశమునకు సభ్యులై, పరలోక రాజుని సంతానమైయున్నట్లు బహిరంగముగా ప్రకటించుదురు. వారు, ‘వారిలోనుండి బయటికి రండి, మీరు వేరుగా నుండుడి, ... అపవిత్రమైన దానిని తాకకుడి’ అనే ఆజ్ఞకు లోబడిరి. మరియు వారికి, ‘నేను మిమ్మును స్వీకరింతును; మీకు తండ్రినైయుందును; మీరు నా కుమారులును కుమార్తెలును కాగుదురు’ అని సర్వశక్తిమంతుడైన ప్రభువు సెలవిచ్చుచున్న వాగ్దానము నెరవేరుచున్నది. 2 కోరింథీయులకు 6:17, 18.</w:t>
      </w:r>
    </w:p>
    <w:p>
      <w:pPr>
        <w:pStyle w:val="ArticleScripture"/>
        <w:jc w:val="left"/>
      </w:pPr>
      <w:r>
        <w:rPr>
          <w:rFonts w:ascii="Nirmala UI" w:hAnsi="Nirmala UI" w:eastAsia="Nirmala UI" w:cs="Nirmala UI"/>
        </w:rPr>
        <w:t>క్రైస్తవులు బాప్తిస్మమనే గంభీర ఆచారానికి లోబడునప్పుడు, ఆయనయెడల సత్యనిష్ఠులై యుందుమని వారు చేయు ప్రతిజ్ఞను ఆయన లిఖించును. ఆ ప్రతిజ్ఞయే ఆయనకు తమ విధేయతకు ప్రమాణము. వారు తండ్రి, కుమారుడు, పరిశుద్ధాత్మ నామములో బాప్తిస్మము పొందుదురు. ఈ విధముగా వారు పరలోకంలోని మూడు మహాశక్తులతో ఏకమగుదురు. లోకమును త్యజించుటకును దేవుని రాజ్యపు ధర్మశాసనములను ఆచరించుటకును తాము ప్రతిజ్ఞచేయుదురు. ఇకముందు వారు నూతన జీవనయందు నడుచవలెను. ఇక మనుష్యుల సంప్రదాయములను అనుసరించరాదు. ఇక అసత్యపూర్వక పద్ధతులను అనుసరించరాదు. వారు పరలోక రాజ్యపు శాసనములకు విధేయులై యుండవలెను. వారు దేవుని ఘనతను కోరవలెను. తమ ప్రతిజ్ఞకు వారు సత్యనిష్ఠులై యుండినయెడల, సమస్త నీతిని నెరవేర్చుటకు వారిని సామర్థ్యవంతులనుగా చేయు కృపయును శక్తియును వారికి ప్రసాదింపబడును. “ఆయనను స్వీకరించిన వారందరికీ, ఆయన నామమును విశ్వసించువారికీ, దేవుని కుమారులగుటకు అధికారమును ఆయన యిచ్చెను.” Evangelism, 307.</w:t>
      </w:r>
    </w:p>
    <w:p>
      <w:pPr>
        <w:pStyle w:val="ArticleBody"/>
        <w:jc w:val="left"/>
      </w:pPr>
      <w:r>
        <w:rPr>
          <w:rFonts w:ascii="Nirmala UI" w:hAnsi="Nirmala UI" w:eastAsia="Nirmala UI" w:cs="Nirmala UI"/>
        </w:rPr>
        <w:t>స్వవాక్యమునందు యేసు ఆదిచేతనే అంత్యమును వెల్లడించుచున్నాడు, ఎందుకనగా ఆయనే వాక్యము; ఆయనే ఆల్ఫా మరియు ఓమేగా.</w:t>
      </w:r>
    </w:p>
    <w:p>
      <w:pPr>
        <w:pStyle w:val="ArticleBody"/>
        <w:jc w:val="left"/>
      </w:pPr>
      <w:r>
        <w:rPr>
          <w:rFonts w:ascii="Nirmala UI" w:hAnsi="Nirmala UI" w:eastAsia="Nirmala UI" w:cs="Nirmala UI"/>
        </w:rPr>
        <w:t>ఈ ఏడు ‘రేఖలను’ ఏకముగా సమీకరించుటచేత దేవుని మరియు మనుష్యుని మధ్య సంభాషణ ప్రక్రియకు సంబంధించిన అత్యంత విశదమైన చిత్రణ నిర్మితమగును; మరియు ఇతర ‘రేఖ’లు సాక్షులుగా నుండుటచే అనేక ఇతర అత్యవసరమైన, ముఖ్యమైన సత్యములు కూడా ప్రతిపాదింపబడి స్థాపింపబడును. ఆల్ఫా మరియు ఒమేగాను ప్రతినిధ్యం చేసే ప్రవచనంలోని ఏడు ‘రేఖలు’. అయితే మలాకీ గ్రంథము గురించి ఏమిటి?</w:t>
      </w:r>
    </w:p>
    <w:p>
      <w:pPr>
        <w:pStyle w:val="ArticleBody"/>
        <w:jc w:val="left"/>
      </w:pPr>
      <w:r>
        <w:rPr>
          <w:rFonts w:ascii="Nirmala UI" w:hAnsi="Nirmala UI" w:eastAsia="Nirmala UI" w:cs="Nirmala UI"/>
        </w:rPr>
        <w:t>మలాకీ గ్రంథము అడ్వెంటిజంలోని నిష్ఠలేని యాజకులపై తీవ్రమైన గద్దింపుగా నిలుస్తుంది. ఇది లోకాంత్యంలో అడ్వెంటిజంలోని ఆరాధకుల రెండు వర్గాల గుర్తింపుతో ప్రారంభమవుతుంది.</w:t>
      </w:r>
    </w:p>
    <w:p>
      <w:pPr>
        <w:pStyle w:val="ArticleScripture"/>
        <w:jc w:val="left"/>
      </w:pPr>
      <w:r>
        <w:rPr>
          <w:rFonts w:ascii="Nirmala UI" w:hAnsi="Nirmala UI" w:eastAsia="Nirmala UI" w:cs="Nirmala UI"/>
        </w:rPr>
        <w:t>ఇశ్రాయేలు గూర్చి యెహోవా వాక్యముయొక్క భారము, మలాకీ ద్వారా. నేను మిమ్మును ప్రేమించితినని యెహోవా సెలవిచ్చుచున్నాడు. అయినను మీరు చెప్పుచున్నారు, నీవు మమ్మును ఏ విషయములో ప్రేమించితివి? యాకోబుకు ఏసావు సోదరుడు కాదా? అని యెహోవా సెలవిచ్చుచున్నాడు; అయినను నేను యాకోబును ప్రేమించితిని. మలాకీ 1:1, 2.</w:t>
      </w:r>
    </w:p>
    <w:p>
      <w:pPr>
        <w:pStyle w:val="ArticleBody"/>
        <w:jc w:val="left"/>
      </w:pPr>
      <w:r>
        <w:rPr>
          <w:rFonts w:ascii="Nirmala UI" w:hAnsi="Nirmala UI" w:eastAsia="Nirmala UI" w:cs="Nirmala UI"/>
        </w:rPr>
        <w:t>మలాకీ గ్రంథము మరింతగా మనకు తెలియజేయుచున్నదేమనగా, లోకాంత్యకాలమందలి ఆరాధకుల రెండువర్గాలు యాజకుల రెండువర్గాలేనని.</w:t>
      </w:r>
    </w:p>
    <w:p>
      <w:pPr>
        <w:pStyle w:val="ArticleScripture"/>
        <w:jc w:val="left"/>
      </w:pPr>
      <w:r>
        <w:rPr>
          <w:rFonts w:ascii="Nirmala UI" w:hAnsi="Nirmala UI" w:eastAsia="Nirmala UI" w:cs="Nirmala UI"/>
        </w:rPr>
        <w:t>ఇప్పుడు, ఓ యాజకులారా, ఈ ఆజ్ఞ మీ కొరకు. మీరు వినకయు, నా నామమునకు మహిమనిచ్చుటను హృదయమునకు వేశికొనకయు నుండినయెడల, సైన్యములాధిపతియగు యెహోవా సెలవిచ్చునదేమనగా: నేను మీ మీద శాపమును పంపి, మీ ఆశీర్వాదములను శపించెదను; అవును, మీరు దానిని హృదయమునకు వేశికొననందున వాటిని నేనిప్పటికే శపించితిని. మలాకీ 2:1, 2.</w:t>
      </w:r>
    </w:p>
    <w:p>
      <w:pPr>
        <w:pStyle w:val="ArticleBody"/>
        <w:jc w:val="left"/>
      </w:pPr>
      <w:r>
        <w:rPr>
          <w:rFonts w:ascii="Nirmala UI" w:hAnsi="Nirmala UI" w:eastAsia="Nirmala UI" w:cs="Nirmala UI"/>
        </w:rPr>
        <w:t>మలాకీ గ్రంథపు ప్రారంభము, యాజకుల రెండు వర్గాల ద్వారా లవొదిక్యా మరియు ఫిలదెల్ఫియా సందేశాన్ని రూపకాత్మకంగా ప్రతినిధ్యం చేస్తోంది. యాజకులకు 'వినుడి' అని ఆజ్ఞాపించబడింది. వినువారైన యాజకులను యోహాను ప్రతినిధ్యం చేస్తాడు; యాజకుడు దేవుని నిబంధనచొప్పున ఎన్నుకోబడిన ప్రజలను ప్రతినిధ్యం చేస్తాడు. వారు ఇప్పటికే శపింపబడియున్నారు; వారు 'వినుట' చేయకపోతే, మరియు 'దానిని హృదయమునకు పెట్టుకొనుట' విషయములో వారు 'చేయరు' లేదా 'చేయబోవు' యెడల, వారు మరల శపింపబడుదురు.</w:t>
      </w:r>
    </w:p>
    <w:p>
      <w:pPr>
        <w:pStyle w:val="ArticleScripture"/>
        <w:jc w:val="left"/>
      </w:pPr>
      <w:r>
        <w:rPr>
          <w:rFonts w:ascii="Nirmala UI" w:hAnsi="Nirmala UI" w:eastAsia="Nirmala UI" w:cs="Nirmala UI"/>
        </w:rPr>
        <w:t>మీరు కూడ జీవముగల రాళ్లవలె ఆత్మీయ మందిరముగా, పరిశుద్ధ యాజకత్వముగా నిర్మింపబడుచున్నారు—యేసుక్రీస్తు ద్వారా దేవునికి గ్రాహ్యమైన ఆత్మీయ బలులను అర్పించుటకై. అందుచేత శాస్త్రంలోను ఈ ప్రకారము కలదు: ఇదిగో, నేను సీయోనులో ప్రధాన కోణశిలను—ఎన్నుకోబడినదానిని, మౌల్యమైనదానిని—నివేశించుచున్నాను; అతనిని విశ్వసించువాడు సిగ్గుపడడు. కాబట్టి విశ్వసించువారైన మీకు ఆయన మౌల్యమైనవాడు; కాని అవిధేయులయినవారికి, కట్టివారు తృణీకరించిన ఆ రాయి అదే కోణమునకు శిరస్సుగా చేయబడెను; మరియు తడబడునట్లు చేయు రాయి, అపరాధమునకు గురిచేయు శిలయైయున్నది. వాక్యమునకు అవిధేయులై దానియందు తడబడువారికే అట్లు జరుగుచున్నది; దీనికే వారు నియమింపబడిరి. అయితే మీరు ఎన్నుకోబడిన వంశము, రాజ యాజకత్వము, పరిశుద్ధ జనము, స్వాస్థ్యజనము; అంధకారమునుండి తన అద్భుత జ్యోతిలోనికి మిమ్మును పిలిచిన వాని గుణగణములను ప్రకటించుటకై. మీరు పూర్వము ప్రజలు కానివారు గాని, ఇప్పుడు దేవుని ప్రజలు; కరుణ పొందని వారు గాని, ఇప్పుడు కరుణ పొందినవారు. 1 పేతురు 2:5-10.</w:t>
      </w:r>
    </w:p>
    <w:p>
      <w:pPr>
        <w:pStyle w:val="ArticleBody"/>
        <w:jc w:val="left"/>
      </w:pPr>
      <w:r>
        <w:rPr>
          <w:rFonts w:ascii="Nirmala UI" w:hAnsi="Nirmala UI" w:eastAsia="Nirmala UI" w:cs="Nirmala UI"/>
        </w:rPr>
        <w:t>యాజకులు దేవుని ఎన్నుకొనబడిన ప్రజలు; వారు ఆలయాధిష్ఠానములోనున్న “మూలతల రాయి”చేత పరీక్షింపబడుదురు. ఆ మూలతల రాయి దానితోనే ఇతర అధిష్ఠాన రాళ్లన్నియు సరియై అమర్చబడును; అంతేకాదు, సంపూర్ణ ఆలయమంతటి భారమును మోసేదియు అదే రాయి. మిల్లర్‌ యొక్క మూలతల రాయి, లేవీయకాండము ఇరవయ్యారవ అధ్యాయములోని “ఏడు సార్లు”యే. ఆ మూలతల రాయి, అనగా కట్టుదారులు తిరస్కరించిన రాయి, ఆలయనిర్మాణమునకు సంబంధించిన ఒక నిజవృత్తాంతము; దానిని ప్రవచనాత్మ యొక్క రచనలలో అత్యంత విశదముగా వివరించియున్నది. తిరస్కరించబడిన ఆ మొదటి రాయి గూర్చి ఒక అంశమేమనగా, అది తిరస్కరించబడిన తరువాత పక్కనపెట్టబడెను; ఆ దశనుండి ఆలయ కట్టుదారులు తమ కార్యప్రదేశములో పక్కనపెట్టబడియున్న ఆ మూలతల రాయి మీద తరచుగా తడబడుచుండిరి. అది తడబడుటకు రాయి అయింది.</w:t>
      </w:r>
    </w:p>
    <w:p>
      <w:pPr>
        <w:pStyle w:val="ArticleBody"/>
        <w:jc w:val="left"/>
      </w:pPr>
      <w:r>
        <w:rPr>
          <w:rFonts w:ascii="Nirmala UI" w:hAnsi="Nirmala UI" w:eastAsia="Nirmala UI" w:cs="Nirmala UI"/>
        </w:rPr>
        <w:t>మలాకీ గ్రంథంలో దేవుడు దుష్ట యాజకులకు—వారిని మూర్ఖ లవొదిక్యా కన్యలు అని కూడా పిలుస్తారు—తాను వారిని శపించబోవుచున్నాడని, అలాగే ఇప్పటికే వారిని 'శపించియున్నాడని' తెలియజేయుచున్నాడు. వారు ఏలీయా సందేశమును 'శ్రవించరు' మరియు దానిని తమ హృదయములయందు 'ఉంచరు' గనుక ఆయన వారిని శపించుచున్నాడు. ఏలీయా సందేశము తండ్రుల హృదయములను పిల్లలయెడలకును, పిల్లల హృదయములను తండ్రులయెడలకును త్రిప్పును. వారి హృదయములను త్రిప్పుట అనేది తండ్రులును పిల్లలును గూర్చిన ఏలీయా సందేశమును శ్రవించుటను సూచించుచున్నది; ఇది మొదటి మరియు చివరి అనే సూత్రము. మొదటి మరియు చివరి అనే సందేశమును శ్రవించుట మాత్రము చాలదు; అది హృదయములో ఉంచబడవలెను. ఏలీయా సందేశమును అంగీకరించుట అనగా దానిని తమ హృదయములో ఉంచుటనే. ఆ సూత్రమును ఒక యాజకుడు శ్రవించకపోతే, అతడు శపింపబడును.</w:t>
      </w:r>
    </w:p>
    <w:p>
      <w:pPr>
        <w:pStyle w:val="ArticleBody"/>
        <w:jc w:val="left"/>
      </w:pPr>
      <w:r>
        <w:rPr>
          <w:rFonts w:ascii="Nirmala UI" w:hAnsi="Nirmala UI" w:eastAsia="Nirmala UI" w:cs="Nirmala UI"/>
        </w:rPr>
        <w:t>వారు 1863లో మిల్లర్ కనుగొన్న ఆ తొలి పునాదిసత్యాన్ని తిరస్కరించే ప్రక్రియను ఆరంభించినప్పుడు తమ్మీదే శాపాన్ని తెచ్చుకున్నారు; ఆ తిరస్కారాన్ని ఈ దినమువరకు కొనసాగించడమే చేస్తున్నారు. అయినప్పటికీ, క్రమంగా పెరుగుచున్న ఆ శాపం 1863లోనే ఆరంభమైనప్పటికీ (ఏలయనగా వారు అప్పటికే శపించబడ్డారు), భవిష్యత్ కాలములో చెప్పబడిన ఆ శాపం మాత్రం ఆదివారపు చట్టము సమయమున వారు ప్రభువు నోటి నుండి ఉమ్మివేయబడి వెలివేయబడునప్పుడు సంభవిస్తుంది. మలాకీ పుస్తకారంభం అంత్యాన్ని సూచిస్తుంది; ఎందుకంటే ఆ అంత్యము వివేకులకును మూర్ఖులకును చెందిన యాజకులకు ఇవ్వబడిన చివరి హెచ్చరికను ప్రతినిధీకరిస్తుంది. మలాకీలోని ఆ వివేకులును మూర్ఖులును ఈశావు మరియు యాకోబుగా ప్రతినిధీకరింపబడ్డారు. మొదటి పుట్టుకవలన కలిగిన జ్యేష్ఠాధికారము ద్వారా నిబంధనను ప్రతినిధీకరించుచున్నాడు జ్యేష్ఠుడైన అన్నయ్య; దానికి వ్యతిరేకంగా తమ్ముడు నిలుపబడెను. జ్యేష్ఠుడు మొదటివాడు, తమ్ముడు చివరివాడు.</w:t>
      </w:r>
    </w:p>
    <w:p>
      <w:pPr>
        <w:pStyle w:val="ArticleBody"/>
        <w:jc w:val="left"/>
      </w:pPr>
      <w:r>
        <w:rPr>
          <w:rFonts w:ascii="Nirmala UI" w:hAnsi="Nirmala UI" w:eastAsia="Nirmala UI" w:cs="Nirmala UI"/>
        </w:rPr>
        <w:t>మలాకీ గ్రంథములో ఏశావు మరియు యాకోబు ఇద్దరూ లవోదికేయ ఆడ్వెంటిస్ట్‌లే; అయితే చివరికి యాకోబే ప్రభువుని "స్వరం" ఆలకించి, పశ్చాత్తాపపడి, తన పేరు ఇశ్రాయేలుగా మార్చబడెను. జ్యేష్ఠుడైన మొదటివాడు అయితే వినలేదు. యాకోబు తనకు కల కనిన ఆ రాత్రి, ఖ్రీస్తును సూచించు సొపానముపై దూతలు ఎక్కుచు దిగుచుండుటను చూచినప్పుడు, ప్రభువుని స్వరమును ఆలకించెను. యాకోబు లోకాంత్యకాలమున ఉన్న లవోదికేయ ఆడ్వెంటిస్ట్‌లకు ప్రతినిధి; వారు యోహాను చూపిన ప్రకారము, అలాగే ఎక్కుచు దిగుచు దూతల సొపానమున గూర్చిన యాకోబు యొక్క కలచేత ఉదాహరించబడియున్నట్లుగా, ప్రకటన గ్రంథము మొదటి అధ్యాయములోని మొదటి మూడు వచనముల యొక్క అనుభవమును పొందునప్పుడు, లవోదికేయుల నుండిగా ఫిలదెల్ఫీయులగు పరివర్తనను పొందుదురు. ఆ అనుభవమే యాకోబు ఇశ్రాయేలుగా, ఫిలదెల్ఫీయునిగా, పరివర్తనము పొందుటకు ఆరంభమును గుర్తించును. యాకోబు పెనీయేలు వద్ద క్రీస్తుతో పట్టు పట్టి పోరాడునప్పుడు, యాకోబు పరివర్తన కథనం సమాప్తమగును. అందువలన చివరి హెచ్చరిక సందేశమునకు ముద్ర విప్పబడుచుండుచున్న సమయమందు, ప్రకటన గ్రంథము మొదటి అధ్యాయమునకు చెందిన మొదటి మూడు వచనములయందు యాకోబు యొక్క జ్యేష్ఠత్వ హక్కు కథనం ఆరంభమగును; అది కష్టకాలమున, ఏడు చివరి మహమ్మారుల సమయమున సమాప్తమగును.</w:t>
      </w:r>
    </w:p>
    <w:p>
      <w:pPr>
        <w:pStyle w:val="ArticleBody"/>
        <w:jc w:val="left"/>
      </w:pPr>
      <w:r>
        <w:rPr>
          <w:rFonts w:ascii="Nirmala UI" w:hAnsi="Nirmala UI" w:eastAsia="Nirmala UI" w:cs="Nirmala UI"/>
        </w:rPr>
        <w:t>ఆరంభములు మరియు ముగింపుల నాలుగు సమూహాలు, 'సూత్రముమీద సూత్రము' చొప్పున, యేసు క్రీస్తుయొక్క ప్రకటనయొక్క సందేశమునకు సాక్ష్యమిస్తాయి. ప్రశ్న ఏదనగా, మూర్ఖ యాజకులు వినుదురా లేక వినరా.</w:t>
      </w:r>
    </w:p>
    <w:p>
      <w:pPr>
        <w:pStyle w:val="ArticleScripture"/>
        <w:jc w:val="left"/>
      </w:pPr>
      <w:r>
        <w:rPr>
          <w:rFonts w:ascii="Nirmala UI" w:hAnsi="Nirmala UI" w:eastAsia="Nirmala UI" w:cs="Nirmala UI"/>
        </w:rPr>
        <w:t>ఈ ప్రవచనపు వాక్యములను చదివువాడు ధన్యుడు; వాటిని వినువారును, అందులో వ్రాయబడియున్న వాటిని గైకొనువారును ధన్యులు; ఏలయనగా సమయము సమీపమై యున్నది. ప్రకటన గ్రంథము 1:3.</w:t>
      </w:r>
    </w:p>
    <w:p>
      <w:pPr>
        <w:pStyle w:val="ArticleBody"/>
        <w:jc w:val="left"/>
      </w:pPr>
      <w:r>
        <w:rPr>
          <w:rFonts w:ascii="Nirmala UI" w:hAnsi="Nirmala UI" w:eastAsia="Nirmala UI" w:cs="Nirmala UI"/>
        </w:rPr>
        <w:t>సంఘములకు ఆత్మ చెప్పుచున్నదేమిటో ఆలకించు జ్ఞానవంతులైన యాజకులు, ఏలీయా యొక్క సందేశమును ఆలకిస్తారు. మిల్లర్ ఏలీయాయెను; కొంతమంది ఆలకించారు, మరికొందరు తిరస్కరించారు.</w:t>
      </w:r>
    </w:p>
    <w:p>
      <w:pPr>
        <w:pStyle w:val="ArticleScripture"/>
        <w:jc w:val="left"/>
      </w:pPr>
      <w:r>
        <w:rPr>
          <w:rFonts w:ascii="Nirmala UI" w:hAnsi="Nirmala UI" w:eastAsia="Nirmala UI" w:cs="Nirmala UI"/>
        </w:rPr>
        <w:t>విలియం మిల్లర్ ప్రకటించిన సత్యాన్ని వేలమంది స్వీకరించుటకు నడిపింపబడియిరి; మరియు ఆ సందేశాన్ని ప్రకటించుటకై ఎలీయా ఆత్మశక్తులతో దేవుని సేవకులు లేవనెత్తబడిరి. యేసుక్రీస్తు పూర్వగామియైన యోహాను వలె, ఈ గంభీర సందేశాన్ని ప్రకటించిన వారు చెట్టు వేరునొద్ద గొడ్డలిని ఉంచుట అనివార్యమని భావించి, పశ్చాత్తాపానికి తగిన ఫలములను కనబరచునట్లు మనుష్యులను పిలిచిరి. వారి సాక్ష్యం సంఘములను మేల్కొల్పి బలంగా ప్రభావితం చేయుటకును, వాటి యథార్థ స్వభావాన్ని ప్రత్యక్షపరచుటకును అనుకూలమైయుండెను. రాబోవు కోపమునుండి పారిపోవుడని గంభీర హెచ్చరిక ధ్వనించెదగానే, సంఘములతో ఏకముగా ఉన్న అనేకులు ఆ స్వస్థతనిచ్చు సందేశాన్ని స్వీకరించిరి; తమ వెనుదిరుగుదలలను గ్రహించి, పశ్చాత్తాపము గల చేదు కన్నీళ్లతోను ఆత్మ యొక్క లోతైన వేదనతోను దేవుని సన్నిధిలో తమ్మును దీనపరచుకొనిరి. దేవుని ఆత్మ వారిమీద నిలిచినప్పుడు, వారు ‘దేవుని భయపడుడి, ఆయనకు మహిమనివ్వుడి; ఆయన తీర్పు సమయం వచ్చియున్నది’ అనే పిలుపును ధ్వనింపజేయుటలో తోడ్పడిరి.” అర్లీ రైటింగ్స్, 233.</w:t>
      </w:r>
    </w:p>
    <w:p>
      <w:pPr>
        <w:pStyle w:val="ArticleBody"/>
        <w:jc w:val="left"/>
      </w:pPr>
      <w:r>
        <w:rPr>
          <w:rFonts w:ascii="Nirmala UI" w:hAnsi="Nirmala UI" w:eastAsia="Nirmala UI" w:cs="Nirmala UI"/>
        </w:rPr>
        <w:t>మిల్లర్‌కు ఏలీయా మరియు బాప్తిస్మమిచ్చువాడు యోహాను ఇద్దరూ రకరూపమై యున్నారు; ఏలాగనగా, బాప్తిస్మమిచ్చువాడు యోహాను క్రీస్తు మొదటి రాకడకు మార్గము సిద్ధపరచెను, అలాగే 1844 అక్టోబరు 22న పరలోక పరిశుద్ధాలయములోని అతిపరిశుద్ధస్థలమునకు క్రీస్తు ప్రవేశించుటకు మిల్లర్ మార్గము సిద్ధపరచెను. మలాకీ యోహాను మరియు మిల్లర్ కార్యములను నేరుగా గుర్తించుచున్నాడు.</w:t>
      </w:r>
    </w:p>
    <w:p>
      <w:pPr>
        <w:pStyle w:val="ArticleScripture"/>
        <w:jc w:val="left"/>
      </w:pPr>
      <w:r>
        <w:rPr>
          <w:rFonts w:ascii="Nirmala UI" w:hAnsi="Nirmala UI" w:eastAsia="Nirmala UI" w:cs="Nirmala UI"/>
        </w:rPr>
        <w:t>ఇదిగో, నేను నా దూతను పంపుదును; అతడు నా ముందర మార్గమును సిద్ధపరచును. మీరు వెదకుచున్న ప్రభువు అకస్మాత్తుగా తన ఆలయమునకు వచ్చును; మీరు సంతోషించుచున్న నిబంధనయొక్క దూతయును అలాగే వచ్చును. ఇదిగో, అతడు వచ్చును, అని సైన్యముల ప్రభువు సెలవిచ్చుచున్నాడు. కాని ఆయన రాకదినమును ఎవడు తట్టుకొనగలడు? ఆయన ప్రత్యక్షమగునప్పుడు ఎవడు నిలిచియుండగలడు? ఏలయనగా ఆయన శుద్ధికరించువాని అగ్నివలెను, ధోవి సబ్బువలెను ఉన్నాడు. ఆయన వెండిని శుద్ధి చేసి నిర్మలపరచువాని వలె ఆసీనుడై యుండి, లేవి కుమారులను శుద్ధిపరచి, బంగారము వెండి వలె వారిని శోధించి నిర్మలపరచును, వారు యెహోవాకు నీతిలో అర్పణను అర్పించునట్లు. అప్పుడు యూదా యెరూషలేముల అర్పణ యెహోవాకు పూర్వదినములవలెను, గత సంవత్సరములవలెను ప్రీతికారముగా నుండును. మరియు నేను తీర్పుకొరకు మీయొద్దకు సమీపముగా వచ్చెదను; మాంత్రికుల మీదను, వ్యభిచారుల మీదను, అబద్ధ ప్రమాణము చేయువారి మీదను, తమ కూలిలో కూలికొలుగుదారుని అణచివేయువారి మీదను, వితంతువును అనాథను అణచివేయువారి మీదను, పరదేశిని అతనికి కలిగిన హక్కు నుండి త్రిప్పివేయువారి మీదను, నన్ను భయపడనివారి మీదను నేను క్షిప్ర సాక్షిగా నిలుదును, అని సైన్యముల ప్రభువు సెలవిచ్చుచున్నాడు. ఏలయనగా నేను యెహోవాను; నేను మారను. అందువలన, యాకోబు కుమారులారా, మీరు నశింపలేదు. మలాకీ 3:1-6.</w:t>
      </w:r>
    </w:p>
    <w:p>
      <w:pPr>
        <w:pStyle w:val="ArticleBody"/>
        <w:jc w:val="left"/>
      </w:pPr>
      <w:r>
        <w:rPr>
          <w:rFonts w:ascii="Nirmala UI" w:hAnsi="Nirmala UI" w:eastAsia="Nirmala UI" w:cs="Nirmala UI"/>
        </w:rPr>
        <w:t>తన యుగానికి ‘కాపలుదారుడిగా,’ మిల్లర్ చేసిన కార్యం ఆలయపు పునాదులను మళ్లీ నెలకొల్పుటను ప్రతీకరించింది. ప్రారంభంలో ఆయన చేసిన కార్యం, ఆలయ సమాప్తిని ప్రతినిధానం చేసే ఒక కార్యానికి తప్పనిసరిగా ప్రతిరూపమై నిలువలసి ఉంది. ఆ తుదకార్యానికి బూరకు నిర్దిష్టమైన ధ్వని ఇవ్వుటకు మరొక కాపలుదారుడు అవసరం. మిల్లర్ మరియు మొదటి దూత యొక్క సందేశం తీర్పు ప్రారంభాన్ని ప్రకటించాయి; మరియు అడ్వెంటిజం అంత్యదశలో మిల్లర్ ప్రతిరూపమైన కాపలుదారుడు తీర్పు ముగింపును ప్రకటించును.</w:t>
      </w:r>
    </w:p>
    <w:p>
      <w:pPr>
        <w:pStyle w:val="ArticleBody"/>
        <w:jc w:val="left"/>
      </w:pPr>
      <w:r>
        <w:rPr>
          <w:rFonts w:ascii="Nirmala UI" w:hAnsi="Nirmala UI" w:eastAsia="Nirmala UI" w:cs="Nirmala UI"/>
        </w:rPr>
        <w:t>మలాకి గ్రంథములో ప్రభువు “మాంత్రికులమీదను, వ్యభిచారులమీదను, అబద్ధ ప్రమాణము చేయువారిమీదను, కూలివానికి కూలిలో దోపిడీ చేయువారిమీదను, విధవరాండ్లనును అనాథలనును పీడించువారిమీదను, పరదేశిని అతని హక్కు నుండీ త్రిప్పివేయువారిమీదను, మరియు నన్ను భయపడని వారిమీదను” తీర్పును రప్పించెదనని వాగ్దానం చేయుచున్నాడు. ఇక్కడ గుర్తింపబడినవారు “సైన్యముల యెహోవాను” “భయపడని” వారే. మనుష్యులను “దేవుని భయపడుడి” అని పిలిచే ప్రథమ దూత యొక్క సందేశవాహకుడు విలియం మిల్లర్. పునాదులను నిరాకరించుట అనగా దేవుని భయమును నిరాకరించుటయే.</w:t>
      </w:r>
    </w:p>
    <w:p>
      <w:pPr>
        <w:pStyle w:val="ArticleScripture"/>
        <w:jc w:val="left"/>
      </w:pPr>
      <w:r>
        <w:rPr>
          <w:rFonts w:ascii="Nirmala UI" w:hAnsi="Nirmala UI" w:eastAsia="Nirmala UI" w:cs="Nirmala UI"/>
        </w:rPr>
        <w:t>ఇదిగో, భట్టీవలె దహించు దినము రానున్నది; అప్పుడు గర్విష్ఠులు అందరును, అవును, దుష్టకార్యములు చేయువారందరును పరకవలె నుండుదురు; వచ్చుచున్న ఆ దినము వారిని దహింపజేసి వారికి వేరు గాని కొమ్మ గాని మిగలనీయదు, అని సైన్యముల యెహోవా సెలవిచ్చుచున్నాడు. కానీ నా నామమును భయపడువారికి అయితే, తన రెక్కలలో స్వస్థతతో నీతిసూర్యుడు ఉదయించును; మీరు బయలుదేరి, కొట్టములో పెంచబడిన దూడలవలె పెరుగుదురు. మీరు దుష్టులను తొక్కివేసెదరు; నేను ఇది చేయు దినమున వారు మీ పాదముల అడుగుల క్రింద బూడిదయుందురు, అని సైన్యముల యెహోవా సెలవిచ్చుచున్నాడు. నా సేవకుడైన మోషేకు హోరేబులో ఇశ్రాయేలంతటికై నేను ఆజ్ఞాపించిన కట్టడములతోను తీర్పులతోను కూడిన ధర్మశాస్త్రమును జ్ఞాపకముంచుకొనుడి. ఇదిగో, యెహోవా యొక్క గొప్పయు భయంకరమైన దినము వచ్చుటకు ముందు నేను మీకు ప్రవక్త ఎలీయాను పంపుదును; అతడు తండ్రుల హృదయములను పిల్లలవైపు తిప్పును, పిల్లల హృదయములను వారి తండ్రులవైపు తిప్పును; లేనియెడల నేను వచ్చి భూమిని శాపముతో కొట్టెదను. మలాకీ 4:1-6.</w:t>
      </w:r>
    </w:p>
    <w:p>
      <w:pPr>
        <w:pStyle w:val="ArticleListItem"/>
        <w:ind w:left="576" w:hanging="259"/>
        <w:jc w:val="left"/>
      </w:pPr>
      <w:r>
        <w:rPr>
          <w:rFonts w:ascii="Nirmala UI" w:hAnsi="Nirmala UI" w:eastAsia="Nirmala UI" w:cs="Nirmala UI"/>
        </w:rPr>
        <w:t>• బైబిలు యొక్క ఆరంభం (ఆదికాండము) మరియు బైబిలు యొక్క ముగింపు (ప్రకటన గ్రంథము).</w:t>
      </w:r>
    </w:p>
    <w:p>
      <w:pPr>
        <w:pStyle w:val="ArticleListItem"/>
        <w:ind w:left="576" w:hanging="259"/>
        <w:jc w:val="left"/>
      </w:pPr>
      <w:r>
        <w:rPr>
          <w:rFonts w:ascii="Nirmala UI" w:hAnsi="Nirmala UI" w:eastAsia="Nirmala UI" w:cs="Nirmala UI"/>
        </w:rPr>
        <w:t>• పాత నిబంధన యొక్క ప్రారంభము (ఆదికాండము) మరియు పాత నిబంధన యొక్క అంత్యము (మలాకీ).</w:t>
      </w:r>
    </w:p>
    <w:p>
      <w:pPr>
        <w:pStyle w:val="ArticleListItem"/>
        <w:ind w:left="576" w:hanging="259"/>
        <w:jc w:val="left"/>
      </w:pPr>
      <w:r>
        <w:rPr>
          <w:rFonts w:ascii="Nirmala UI" w:hAnsi="Nirmala UI" w:eastAsia="Nirmala UI" w:cs="Nirmala UI"/>
        </w:rPr>
        <w:t>• నూతన నిబంధన ఆరంభము (మత్తయి) మరియు నూతన నిబంధన అంతము (మరల ప్రకటన గ్రంథము).</w:t>
      </w:r>
    </w:p>
    <w:p>
      <w:pPr>
        <w:pStyle w:val="ArticleListItem"/>
        <w:ind w:left="576" w:hanging="259"/>
        <w:jc w:val="left"/>
      </w:pPr>
      <w:r>
        <w:rPr>
          <w:rFonts w:ascii="Nirmala UI" w:hAnsi="Nirmala UI" w:eastAsia="Nirmala UI" w:cs="Nirmala UI"/>
        </w:rPr>
        <w:t>• యోహాను సాక్ష్యముయొక్క ఆది (యోహాను సువార్త) మరియు యోహాను సాక్ష్యముయొక్క అంతము (మరల ప్రకటన గ్రంథము).</w:t>
      </w:r>
    </w:p>
    <w:p>
      <w:pPr>
        <w:pStyle w:val="ArticleListItem"/>
        <w:ind w:left="576" w:hanging="259"/>
        <w:jc w:val="left"/>
      </w:pPr>
      <w:r>
        <w:rPr>
          <w:rFonts w:ascii="Nirmala UI" w:hAnsi="Nirmala UI" w:eastAsia="Nirmala UI" w:cs="Nirmala UI"/>
        </w:rPr>
        <w:t>• మలాకీ యొక్క ఆది మరియు మలాకీ యొక్క అంతము.</w:t>
      </w:r>
    </w:p>
    <w:p>
      <w:pPr>
        <w:pStyle w:val="ArticleListItem"/>
        <w:ind w:left="576" w:hanging="259"/>
        <w:jc w:val="left"/>
      </w:pPr>
      <w:r>
        <w:rPr>
          <w:rFonts w:ascii="Nirmala UI" w:hAnsi="Nirmala UI" w:eastAsia="Nirmala UI" w:cs="Nirmala UI"/>
        </w:rPr>
        <w:t>• మత్తయి సువార్త యొక్క ఆరంభము మరియు మత్తయి సువార్త యొక్క అంతము.</w:t>
      </w:r>
    </w:p>
    <w:p>
      <w:pPr>
        <w:pStyle w:val="ArticleListItem"/>
        <w:ind w:left="576" w:hanging="259"/>
        <w:jc w:val="left"/>
      </w:pPr>
      <w:r>
        <w:rPr>
          <w:rFonts w:ascii="Nirmala UI" w:hAnsi="Nirmala UI" w:eastAsia="Nirmala UI" w:cs="Nirmala UI"/>
        </w:rPr>
        <w:t>• యోహాను సువార్త యొక్క ఆరంభము మరియు యోహాను సువార్త యొక్క అంతము.</w:t>
      </w:r>
    </w:p>
    <w:p>
      <w:pPr>
        <w:pStyle w:val="ArticleListItem"/>
        <w:ind w:left="576" w:hanging="259"/>
        <w:jc w:val="left"/>
      </w:pPr>
      <w:r>
        <w:rPr>
          <w:rFonts w:ascii="Nirmala UI" w:hAnsi="Nirmala UI" w:eastAsia="Nirmala UI" w:cs="Nirmala UI"/>
        </w:rPr>
        <w:t>• నాలుగు సువార్తల ఆది మరియు నాలుగు సువార్తల అంతము.</w:t>
      </w:r>
    </w:p>
    <w:p>
      <w:pPr>
        <w:pStyle w:val="ArticleBody"/>
        <w:jc w:val="left"/>
      </w:pPr>
      <w:r>
        <w:rPr>
          <w:rFonts w:ascii="Nirmala UI" w:hAnsi="Nirmala UI" w:eastAsia="Nirmala UI" w:cs="Nirmala UI"/>
        </w:rPr>
        <w:t>ఒకసారికంటే ఎక్కువసార్లు ప్రస్తావింపబడిన ప్రవచనా ఆరంభములనో ముగింపులనో మనము తొలగించినప్పుడు, అది ఎనిమిది ప్రవచనా రేఖలతో సమానమగును; అవి సమీకరింపబడి ప్రకటన గ్రంథములోని మొదటి మూడు వచనములపై ఉంచబడవలసినవై యుంటాయి. అయితే ఆదికాండముయొక్క ముగింపు విషయమై ఏమిటి?</w:t>
      </w:r>
    </w:p>
    <w:p>
      <w:pPr>
        <w:pStyle w:val="ArticleBody"/>
        <w:jc w:val="left"/>
      </w:pPr>
      <w:r>
        <w:rPr>
          <w:rFonts w:ascii="Nirmala UI" w:hAnsi="Nirmala UI" w:eastAsia="Nirmala UI" w:cs="Nirmala UI"/>
        </w:rPr>
        <w:t>ఆదికాండము యాభైవ అధ్యాయము యోసేపు మరణముతో సమాప్తమగును.</w:t>
      </w:r>
    </w:p>
    <w:p>
      <w:pPr>
        <w:pStyle w:val="ArticleScripture"/>
        <w:jc w:val="left"/>
      </w:pPr>
      <w:r>
        <w:rPr>
          <w:rFonts w:ascii="Nirmala UI" w:hAnsi="Nirmala UI" w:eastAsia="Nirmala UI" w:cs="Nirmala UI"/>
        </w:rPr>
        <w:t>ఇట్లు యోసేపు నూట పది సంవత్సరముల వాడై మరణించెను; వారు అతనికి శవ సంస్కారము చేయిరి, మరియు అతనిని ఈగుప్తుదేశమునందు శవపేటికలో ఉంచిరి. ఆదికాండము 50:26.</w:t>
      </w:r>
    </w:p>
    <w:p>
      <w:pPr>
        <w:pStyle w:val="ArticleBody"/>
        <w:jc w:val="left"/>
      </w:pPr>
      <w:r>
        <w:rPr>
          <w:rFonts w:ascii="Nirmala UI" w:hAnsi="Nirmala UI" w:eastAsia="Nirmala UI" w:cs="Nirmala UI"/>
        </w:rPr>
        <w:t>నలభై ఎనిమిదవ అధ్యాయం యాకోబు మరణాన్ని తెలుపుతుంది. నలభై ఎనిమిదవ అధ్యాయమునందు యాకోబు మరణము ముందుగా వచ్చి, యాభై అధ్యాయపు ముగింపు వచనములలో యోసేపు మరణముతో సమాప్తమగుట, ఆదికాండము గ్రంథముని ముగింపుగా నిలిచిన చివరి మూడు అధ్యాయములపై ఆల్ఫా మరియు ఒమెగా యొక్క ముద్రను వేస్తుంది.</w:t>
      </w:r>
    </w:p>
    <w:p>
      <w:pPr>
        <w:pStyle w:val="ArticleBody"/>
        <w:jc w:val="left"/>
      </w:pPr>
      <w:r>
        <w:rPr>
          <w:rFonts w:ascii="Nirmala UI" w:hAnsi="Nirmala UI" w:eastAsia="Nirmala UI" w:cs="Nirmala UI"/>
        </w:rPr>
        <w:t>ఆ రెండు మరణాలు ఐగుప్తులో ఇశ్రాయేలీయుల చెర యొక్క ఆరంభమును మరియు ముగింపును సూచించు చిహ్నములుగా ఉపయోగించబడ్డవి. ఆరంభమునందు, యాకోబు దేహము అతని పితరులయొద్ద సమాధి చేయబడునట్లు తిరిగి తీసికొనిపోయిరి; మరియు మోషే ఐగుప్తు నుండి బయలుదేరినప్పుడు, యోసేపు దేహమును అతని పితరుల సమాధిస్థలములో సమాధి చేయుటకై తనతో తీసికొనివచ్చెను.</w:t>
      </w:r>
    </w:p>
    <w:p>
      <w:pPr>
        <w:pStyle w:val="ArticleScripture"/>
        <w:jc w:val="left"/>
      </w:pPr>
      <w:r>
        <w:rPr>
          <w:rFonts w:ascii="Nirmala UI" w:hAnsi="Nirmala UI" w:eastAsia="Nirmala UI" w:cs="Nirmala UI"/>
        </w:rPr>
        <w:t>మోషే యోసేపు యొక్క ఎముకలను తనతోకూడ తీసికొనిపోయెను; ఎందుకనగా యోసేపు ఇశ్రాయేలీయులను దృఢముగా ప్రమాణపెట్టించి ఈలాగు చెప్పియుండెను: దేవుడు నిశ్చయముగా మిమ్మును దర్శించును; అప్పుడు మీరు నా ఎముకలను ఇక్కడనుండి మీతోకూడ తీసికొనిపోవలెను. నిర్గమకాండము 13:19.</w:t>
      </w:r>
    </w:p>
    <w:p>
      <w:pPr>
        <w:pStyle w:val="ArticleBody"/>
        <w:jc w:val="left"/>
      </w:pPr>
      <w:r>
        <w:rPr>
          <w:rFonts w:ascii="Nirmala UI" w:hAnsi="Nirmala UI" w:eastAsia="Nirmala UI" w:cs="Nirmala UI"/>
        </w:rPr>
        <w:t>ఆదికాండమునకు ముగింపునిచ్చేవి ఆ గ్రంథంలోని చివరి మూడు అధ్యాయాలు. నలభై ఎనిమిదవ అధ్యాయములో యాకోబు (ఇశ్రాయేలు) తన పన్నెండు కుమారులపై ఆశీర్వాదాలను ప్రకటించును; అవి విచారణ తీర్పు యొక్క "చివరి దినములలో" ఆ పన్నెండు గోత్రాలకు ఏమి సంభవించునో గూర్చిన ప్రవచనములని ప్రత్యక్షంగా గుర్తించబడినవే.</w:t>
      </w:r>
    </w:p>
    <w:p>
      <w:pPr>
        <w:pStyle w:val="ArticleScripture"/>
        <w:jc w:val="left"/>
      </w:pPr>
      <w:r>
        <w:rPr>
          <w:rFonts w:ascii="Nirmala UI" w:hAnsi="Nirmala UI" w:eastAsia="Nirmala UI" w:cs="Nirmala UI"/>
        </w:rPr>
        <w:t>యాకోబు తన కుమారులను పిలిచివారితో ఇట్లనెను: పిమ్మట దినములలో మీకు సంభవించునది యేమిటో నేను మీకు తెలియజేయుటకై మీరు సమకూరుడి. సమకూరుడి, వినుడి, యాకోబు కుమారులారా; మీ తండ్రియైన ఇశ్రాయేలు వాక్కును చెవినొగ్గుడి. ఆదికాండము 49:1, 2.</w:t>
      </w:r>
    </w:p>
    <w:p>
      <w:pPr>
        <w:pStyle w:val="ArticleBody"/>
        <w:jc w:val="left"/>
      </w:pPr>
      <w:r>
        <w:rPr>
          <w:rFonts w:ascii="Nirmala UI" w:hAnsi="Nirmala UI" w:eastAsia="Nirmala UI" w:cs="Nirmala UI"/>
        </w:rPr>
        <w:t>పరిశోధనా తీర్పు యొక్క "అంతిమ దినములలో" ప్రభువు తన పన్నెండు కుమారులను సమకూర్చెదనని వాగ్దానం చేయుచున్నాడు; వారు ప్రకటన గ్రంథములో నూట నలభై నాలుగు వేలుగా ప్రతినిధులై చూపబడినవారు. వీరే ప్రకటన గ్రంథములో యోహాను ప్రతినిధులుగా చూపినవారు. వారు యాకోబు నుండి వచ్చిన పిలుపుచేత సమకూర్చబడుదురు—అది వారి ఆద్య చరిత్రనుండి వచ్చిన పిలుపు, దానిని "వినుడి" మరియు "ఆలకింపుడి" అని వారికి చెప్పబడెను. అంతిమ దినములలో, యాకోబు కుమారులతో ప్రతిరూపింపబడినవారు ఒక సందేశమును "విని", దానిని "ఆలకించి", లేక యోహాను చెప్పినట్లుగా, అందులో వ్రాయబడిన వాటిని "ఆచరించుదురు". అది తండ్రి నుండి పిల్లలకు వచ్చిన పిలుపు; అదే ఎలీయా సందేశము. ఆహ్వానింపబడినవారు "యాకోబు యొక్క కుమారుడు[లు]" అని పిలువబడుదురు; అలాగే తమ తండ్రియైన ఇశ్రాయేలును "ఆలకించవలెను".</w:t>
      </w:r>
    </w:p>
    <w:p>
      <w:pPr>
        <w:pStyle w:val="ArticleBody"/>
        <w:jc w:val="left"/>
      </w:pPr>
      <w:r>
        <w:rPr>
          <w:rFonts w:ascii="Nirmala UI" w:hAnsi="Nirmala UI" w:eastAsia="Nirmala UI" w:cs="Nirmala UI"/>
        </w:rPr>
        <w:t>మలాకీ గ్రంథములోని ఈశావు మరియు యాకోబు, జ్ఞానవంతులైన కన్యలనూ మూఢ కన్యలనూ ప్రతినిధించుచున్నారు. ఆ పిలుపు వారి తండ్రియైన యాకోబు నుండియు వారి తండ్రియైన ఇశ్రాయేలు నుండియు వచ్చుచున్నది; చివరి పిలుపు వెలువడినపుడు అందరును లవోదిక్యా అడ్వెంటిస్టులైయుండి, మోసగాడైన యాకోబు కుమారులుగా యుండవలెనో, లేక జయించువాడైన ఇశ్రాయేలు కుమారులుగా యుండవలెనో అన్న నిర్ణయం వారి స్వహస్తములలోనే ఉంచబడినదని అది గుర్తింపచేయుచున్నది. వారికి ఎంపికచేసుకొనుటకు సాధ్యము చేసేది సందేశములో అంతర్భూతమైన సృష్టిశక్తియే. ఆ సందేశము చదువబడియు, వినబడియు, గైకొనబడినయెడల, సమస్తమును ఉనికిలోనికి తెచ్చిన అదే సృష్టిశక్తిద్వారా వారు ఇశ్రాయేలు యొక్క కుమారులుగా మార్పు పొందుదురు. వినుటకు నిరాకరించుటయే, మోసగాడైన యాకోబు అనుభవమును కొనసాగించుట.</w:t>
      </w:r>
    </w:p>
    <w:p>
      <w:pPr>
        <w:pStyle w:val="ArticleBody"/>
        <w:jc w:val="left"/>
      </w:pPr>
      <w:r>
        <w:rPr>
          <w:rFonts w:ascii="Nirmala UI" w:hAnsi="Nirmala UI" w:eastAsia="Nirmala UI" w:cs="Nirmala UI"/>
        </w:rPr>
        <w:t>యాకోబు చేసిన సమాగమ పిలుపు—అదే ప్రకటన గ్రంథములో ముద్ర విప్పబడిన సందేశము ఇచ్చే సమాగమ పిలుపు కూడా—అవగాహన చేయుటకు ముఖ్యమైన ఒక ప్రతీకము. లేవీయకాండము ఇరవై ఆరవ అధ్యాయములోని “ఏడు సమయములు” అనే బోధ, ముందుగా చెదరగొట్టుట లేకుండా సమాగమము ఉండదని ఉపదేశించుచున్నది. నూట నలభై నాలుగు వేలు అనగా, పిలుపు ఇవ్వబడక మునుపే చెదరగొట్టబడిన వారే. ఈ సత్యము పరిశుద్ధ గ్రంథములో పునఃపునః గుర్తింపబడుచున్నది.</w:t>
      </w:r>
    </w:p>
    <w:p>
      <w:pPr>
        <w:pStyle w:val="ArticleScripture"/>
        <w:jc w:val="left"/>
      </w:pPr>
      <w:r>
        <w:rPr>
          <w:rFonts w:ascii="Nirmala UI" w:hAnsi="Nirmala UI" w:eastAsia="Nirmala UI" w:cs="Nirmala UI"/>
        </w:rPr>
        <w:t>ఓ జాతులారా, యెహోవా వాక్యమును వినుడి; సుదూర ద్వీపములయందు దానిని ప్రకటించుడి, చెప్పుడి: ఇశ్రాయేలును చెదరగొట్టినవాడు అతనిని సమకూర్చును; గొర్రెల కాపరి తన మందను కాపాడినట్లు అతనిని కాపాడును. యిర్మియా 31:10.</w:t>
      </w:r>
    </w:p>
    <w:p>
      <w:pPr>
        <w:pStyle w:val="ArticleBody"/>
        <w:jc w:val="left"/>
      </w:pPr>
      <w:r>
        <w:rPr>
          <w:rFonts w:ascii="Nirmala UI" w:hAnsi="Nirmala UI" w:eastAsia="Nirmala UI" w:cs="Nirmala UI"/>
        </w:rPr>
        <w:t>నూట నలభై నాలుగు వేలమందితో పునరుద్ధరింపబడిన ఓడంబడికలో, దేవుడు తన ధర్మశాస్త్రమును మన హృదయములపై వ్రాయునని వాగ్దానము అంతర్భూతమైయున్నది. అయితే, ప్రభువుచేత తమకొరకు ఈ సృష్టికృత్యము చేయబడినవారు ఇతిపూర్వమే చెల్లాచెదురైయున్నారు.</w:t>
      </w:r>
    </w:p>
    <w:p>
      <w:pPr>
        <w:pStyle w:val="ArticleScripture"/>
        <w:jc w:val="left"/>
      </w:pPr>
      <w:r>
        <w:rPr>
          <w:rFonts w:ascii="Nirmala UI" w:hAnsi="Nirmala UI" w:eastAsia="Nirmala UI" w:cs="Nirmala UI"/>
        </w:rPr>
        <w:t>మరల యెహోవా వాక్యము నాయొద్దకు వచ్చి ఈలాగు చెప్పెను: మనవకుమారుడా, ‘యెహోవా నుండి మీరు దూరమై పోవుడి; ఈ దేశము మా స్వాస్థ్యముగా మాకప్పగింపబడెను’ అని యెరూషలేము నివాసులు చెప్పినవారు — నీ సహోదరులు, అవును నీ బంధుత్వపు పురుషులు, మరియు ఇశ్రాయేలు యింటివారందరును — వారే. కాబట్టి నీవు పలుకుము: ప్రభువైన యెహోవా ఈలాగు సెలవిచ్చుచున్నాడు — వారిని అన్యజనముల మధ్యకు నేను ఎంతో దూరముగా తరిమివేసిననూ, వారిని దేశములలో చెల్లాచెదురుగా చేసిననూ, వారు చేరు దేశములలో వారికి నేను చిన్న పరిశుద్ధస్థలముగా నుండెదను. అందువలన నీవు పలుకుము: ప్రభువైన యెహోవా ఈలాగు సెలవిచ్చుచున్నాడు — ప్రజల మధ్యనుండి మీను కూడదీసి, మీరు చెల్లాచెదురై యున్న దేశములలోనుండి సమకూర్చి, ఇశ్రాయేలు దేశమును మీకిచ్చెదను. అప్పుడు వారు అచ్చటికి వచ్చి, దానిలోని సమస్త అసహ్యకరములను మరియు దానిలోని సమస్త అఘోరములను అక్కడనుండి తొలగించుదురు. మరియు వారికి ఒకే హృదయమును ఇచ్చెదను; మీలో నూతనాత్మను ఉంచెదను; వారి మాంసములోనుండి రాతి హృదయమును తీసివేసి, వారికి మాంసమయిన హృదయమును ఇచ్చెదను. యెహెజ్కేలు 11:14-19.</w:t>
      </w:r>
    </w:p>
    <w:p>
      <w:pPr>
        <w:pStyle w:val="ArticleBody"/>
        <w:jc w:val="left"/>
      </w:pPr>
      <w:r>
        <w:rPr>
          <w:rFonts w:ascii="Nirmala UI" w:hAnsi="Nirmala UI" w:eastAsia="Nirmala UI" w:cs="Nirmala UI"/>
        </w:rPr>
        <w:t>'చెదరగొట్టింపు'తో సంబంధించి ఒక లక్ష నలభై నాలుగు వేలమంది యొక్క సేకరణము విషయమై ఇంకా చెప్పవలసినది ఉన్నది; కాని ముందుగా, మనము పరిశీలిస్తున్న ఈ తొమ్మిది సూచనలలో ఆల్ఫా మరియు ఒమెగా యొక్క సంతకం గూర్చిన పరిశీలనను సమగ్రపరచవలసి ఉంది.</w:t>
      </w:r>
    </w:p>
    <w:p>
      <w:pPr>
        <w:pStyle w:val="ArticleBody"/>
        <w:jc w:val="left"/>
      </w:pPr>
      <w:r>
        <w:rPr>
          <w:rFonts w:ascii="Nirmala UI" w:hAnsi="Nirmala UI" w:eastAsia="Nirmala UI" w:cs="Nirmala UI"/>
        </w:rPr>
        <w:t>ఆదికాండములోని చివరి మూడు అధ్యాయములలో రెండు వర్గములు ప్రతినిధింపబడినవి. ఒకటి విద్రోహుల వర్గము, మరొకటి జ్ఞానుల వర్గము. రెండు వర్గాలును ‘ఇదే మార్గము; దానిలో నడచుడి’ అని పలుకుచున్న స్వరమును ఆలకించుదురు; అయితే వాటిలో ఒక వర్గము బూర స్వరమును ఆలకించుటకును, ప్రాచీన మార్గములలో నడచుటకును నిరాకరించెను. ఆదికాండములో నలభై ఎనిమిదవ అధ్యాయం నుండి యాభైవ అధ్యాయం వరకు ఉన్న విద్రోహుల వర్గము పదమూడవ గోత్రముచేత ప్రతినిధింపబడినది.</w:t>
      </w:r>
    </w:p>
    <w:p>
      <w:pPr>
        <w:pStyle w:val="ArticleBody"/>
        <w:jc w:val="left"/>
      </w:pPr>
      <w:r>
        <w:rPr>
          <w:rFonts w:ascii="Nirmala UI" w:hAnsi="Nirmala UI" w:eastAsia="Nirmala UI" w:cs="Nirmala UI"/>
        </w:rPr>
        <w:t>ప్రాచీన ఇశ్రాయేలు ఆదిలో పదమూడు గోత్రాలు ఉండేవి, మరియు ఆధునిక ఇశ్రాయేలు ఆదిలో పదమూడు శిష్యులు ఉండేవారు. ఇతర పన్నెండు శిష్యుల నుండి వేరుగా ప్రత్యేకింపబడిన ఆ ఒక శిష్యుడు (ఎఫ్రయిము ఇతర గోత్రాల నుండి ప్రత్యేకింపబడినట్లే) ఇద్దరూ తిరుగుబాటుకు ప్రతీకలు. సహోదరి వైట్ యూదాను నేరుగా మూర్ఖ కన్య అని పిలుస్తుంది.</w:t>
      </w:r>
    </w:p>
    <w:p>
      <w:pPr>
        <w:pStyle w:val="ArticleScripture"/>
        <w:jc w:val="left"/>
      </w:pPr>
      <w:r>
        <w:rPr>
          <w:rFonts w:ascii="Nirmala UI" w:hAnsi="Nirmala UI" w:eastAsia="Nirmala UI" w:cs="Nirmala UI"/>
        </w:rPr>
        <w:t>గోధుమల మధ్య కలుపు మొక్కలు, జ్ఞానముగల కన్యలతో మూర్ఖ కన్యలు, తమ దీపములతో కూడ తమ పాత్రలలో నూనె లేనివారు—ఇవన్నీ గతములోలాగనే ఎల్లప్పుడును ఉండుదురు. భూమిపై క్రీస్తు స్థాపించిన సంఘములో లోభి యూదా ఉండెను; ఆమె చరిత్రలోని ప్రతి దశలోను సంఘములో యూదా లాంటి వారు ఉండుదురు. సైన్స్ ఆఫ్ ది టైమ్స్, అక్టోబర్ 23, 1879.</w:t>
      </w:r>
    </w:p>
    <w:p>
      <w:pPr>
        <w:pStyle w:val="ArticleBody"/>
        <w:jc w:val="left"/>
      </w:pPr>
      <w:r>
        <w:rPr>
          <w:rFonts w:ascii="Nirmala UI" w:hAnsi="Nirmala UI" w:eastAsia="Nirmala UI" w:cs="Nirmala UI"/>
        </w:rPr>
        <w:t>ఇస్కరియోతు యూదా ఒక మూఢమైన కాన్యయైయుండెను; అతడు కలుపుగా నుండెను; మరియు మూఢమైన కాన్యయైయుండినచో, లవోదిక్యుడుగా కూడ యుండును.</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ఆదికాండము నలభై ఎనిమిదవ అధ్యాయంలో యాకోబు యోసేపు కుమారులిద్దరినీ ఆశీర్వదించాడు; ఆ సమయం నుండి వారిని "అర్ధ గోత్రములు" అని పిలుస్తారు. అవి అర్ధ గోత్రములేనన్నా కానన్నా, అవి గోత్రములుగానే ఉన్నాయి. ఇస్కరియోతు యూదా ముందుగా కలిగియున్న ద్వాదశ స్థానాన్ని పూరించుటకై, అతని స్థానంలో మత్తీయా నియమించబడ్డాడు. యూదా శిష్యుడే; ఈ దృష్ట్యా, ప్రాచీన ఇశ్రాయేలు అంత్యంలో పదమూడు మంది శిష్యులు ఉన్నారు; మొదట్లో యేలాగైతే పదమూడు గోత్రములు ఉన్నవో అట్లే.</w:t>
      </w:r>
    </w:p>
    <w:p>
      <w:pPr>
        <w:pStyle w:val="ArticleBody"/>
        <w:jc w:val="left"/>
      </w:pPr>
      <w:r>
        <w:rPr>
          <w:rFonts w:ascii="Nirmala UI" w:hAnsi="Nirmala UI" w:eastAsia="Nirmala UI" w:cs="Nirmala UI"/>
        </w:rPr>
        <w:t>యోసేపు కుమారుడైన ఎఫ్రయిము (పదమూడవ గోత్రం) ఉత్తర పది గోత్రాలు యెరోబాము పక్షంలో ఏకమై, రాజ్యాన్ని ఉత్తర పది గోత్రాలు, దక్షిణ రెండు గోత్రాలు అని విభజించినప్పుడు, తిరుగుబాటుకు ప్రతీకగా నిలిచాడు. అయితే, యోసేపు కుమారుడైన ఎఫ్రయిమునే, అతని సహోదరుడైన మనష్షే స్థానంలో, తిరుగుబాటు ప్రతీకగా నేను ఎందుకు గుర్తిస్తున్నాను? ఎఫ్రయిముతో అనుసంధానింపబడిన తిరుగుబాటు, యాకోబు తన పన్నెండు కుమారులను ఆశీర్వదించుటకు మునుపే, నలభై ఎనిమిదవ అధ్యాయంలో ఆరంభమవుతుంది. ఆ నలభై ఎనిమిదవ అధ్యాయంలో యాకోబు ముందుగా యోసేపు యొక్క ఇద్దరు కుమారులను ఆశీర్వదిస్తాడు. మనష్షే జ్యేష్ఠుడు కావున, తన కుమారులలో ప్రథమ ఆశీర్వాదం మనష్షేపైనే రావలెనని యోసేపు నిరీక్షిస్తాడు; కాని యాకోబు ఎఫ్రయిమును ఎంచుటను యోసేపు తిరుగుబడి వ్యతిరేకిస్తాడు.</w:t>
      </w:r>
    </w:p>
    <w:p>
      <w:pPr>
        <w:pStyle w:val="ArticleBody"/>
        <w:jc w:val="left"/>
      </w:pPr>
      <w:r>
        <w:rPr>
          <w:rFonts w:ascii="Nirmala UI" w:hAnsi="Nirmala UI" w:eastAsia="Nirmala UI" w:cs="Nirmala UI"/>
        </w:rPr>
        <w:t>దేవుని ఎన్నికితుల ప్రతినిధిగా ఎఫ్రాయిముని ఆరంభము తిరుగుబాటుయొక్క సాక్ష్యమును కలిగియున్నది; మరియు ఎఫ్రాయిముని అంతము, లేవీయకాండము ఇరవై ఆరవ అధ్యాయంలోని “ఏడు సార్లు” అనే చెదరగొట్టబడుటయే, అది క్రీ.పూ. 723 నుండి 1798 వరకును కొనసాగెను. క్రీ.పూ. 723 లో ఉత్తర దశ గోత్రములు, అనగా ఎఫ్రాయిము రాజ్యము (ఇశ్రాయేలు గాను పిలువబడును), బైబిలు ప్రవచనములలో పేర్కొనబడిన రాజ్యముగా మరణ క్షతమును పొందెను. ఆ మరణ క్షతమే ఒక కాలప్రవచనానికి ఆరంభమై, అది 1798 లో పాప్ అధికారము మరియు దాని రాజ్యము మరణ క్షతమును పొందుటతో ముగిసెను. 1798 లో పాప్ అధికారము పొందిన ఆ మరణ క్షతము, దానియేలు పదకొండవ అధ్యాయము నలభైయైదవ వచనములో చెప్పినట్లుగా ఉత్తరరాజు “తన అంతమునకు వచ్చి, సహాయించువాడు ఎవడును లేకుండును” అను సమయమున బబులోనుకు కలిగే అంతిమ పతనమునకు ప్రతిరూపముగా నిలుస్తుంది. చివరి దినములలో బబులోనుచే జరిగిన తిరుగుబాటు మరియు పతనము, 1798 లో పాప్ అధికారముచే జరిగిన తిరుగుబాటు మరియు పతనముచేత ప్రతిరూపింపబడెను; అది తిరిగి క్రీ.పూ. 723 లో ఎఫ్రాయిము (ఇశ్రాయేలు) రాజ్యముచే జరిగిన తిరుగుబాటు మరియు పతనముచేత ప్రతిరూపింపబడెను; అది తిరిగి, ఆదికాండము ముగింపులో గుర్తించబడినట్లుగా, తన తండ్రియొక్క ప్రవచనాత్మక ప్రేరణను ఎదిరించి యోసేపు చేసిన తిరుగుబాటుచేత ప్రతిరూపింపబడెను.</w:t>
      </w:r>
    </w:p>
    <w:p>
      <w:pPr>
        <w:pStyle w:val="ArticleBody"/>
        <w:jc w:val="left"/>
      </w:pPr>
      <w:r>
        <w:rPr>
          <w:rFonts w:ascii="Nirmala UI" w:hAnsi="Nirmala UI" w:eastAsia="Nirmala UI" w:cs="Nirmala UI"/>
        </w:rPr>
        <w:t>ఎఫ్రయిము సంకేతముగా ఉన్న ఆ విద్రోహం, అతని తండ్రియైన యోసేపు తన తండ్రియైన యాకోబుపట్ల చేసిన విద్రోహంతో ఆరంభమైంది. అది తుదకు ఉత్తర రాజ్యంలోని పది గోత్రాల విద్రోహమునకు దారి తీసి, ఫలితంగా లేవీయకాండము ఇరవై ఆరులో "ఏడు సార్లు"గా సంకేతీకరింపబడిన "చెదరగొట్టబడుట" సంభవించింది. చెదరగొట్టబడిన ఉత్తర రాజ్యమునకు సంబంధించిన కాలం రెండు దశలుగా విభజించబడింది. అందులో ఒక దశ 538 సంవత్సరంలో ముగియగా, తదుపరి దశ 1798లో ముగిసింది; ఇవన్నీ ప్రకటన గ్రంథములో కృపాకాలము ముగియుటకు కొద్దిముందే ముద్ర విప్పబడిన సందేశమును సూచించుచున్నవి. ఆ సందేశము బాబిలోను యొక్క తుదపతనాన్ని గుర్తిస్తుంది. ఎఫ్రయిము ప్రవచన చరిత్రలోని ప్రతి మార్గచిహ్నమునందు విద్రోహమే గుర్తించబడింది; ఇదే విధంగా పదమూడవ శిష్యుడైన యూదా ఇస్కరియోతు యొక్క విద్రోహమునందును. ఇవి, పదమూడు అనే సంఖ్యను విద్రోహమునకు సంకేతమని నిర్ధారించే రెండు సాక్ష్యాలు. అయితే, మిల్లర్ కనుగొన్న మొదటి సత్యమును ఆధారముగా చేసుకొని నిర్మించబడిన—అయితే అదే సత్యమును అడ్వెంటిజము తొలుతే తిరస్కరించిన—ఆ అడ్వెంటిజము యొక్క పునాదులపై ఎవడు నిలిచియుండనియెడల, ఈ పవిత్ర సత్యములలో ఏదియు గుర్తింపబడదు.</w:t>
      </w:r>
    </w:p>
    <w:p>
      <w:pPr>
        <w:pStyle w:val="ArticleBody"/>
        <w:jc w:val="left"/>
      </w:pPr>
      <w:r>
        <w:rPr>
          <w:rFonts w:ascii="Nirmala UI" w:hAnsi="Nirmala UI" w:eastAsia="Nirmala UI" w:cs="Nirmala UI"/>
        </w:rPr>
        <w:t>ఆదికాండముని అంత్యభాగము, మనము పరిశీలిస్తున్న యితర సమస్త తర్కరేఖలతో ఏకీభవించుచున్నది. ఉపసంహారంగా:</w:t>
      </w:r>
    </w:p>
    <w:p>
      <w:pPr>
        <w:pStyle w:val="ArticleBody"/>
        <w:jc w:val="left"/>
      </w:pPr>
      <w:r>
        <w:rPr>
          <w:rFonts w:ascii="Nirmala UI" w:hAnsi="Nirmala UI" w:eastAsia="Nirmala UI" w:cs="Nirmala UI"/>
        </w:rPr>
        <w:t>ఆదిలో తండ్రి, కుమారుడు, పరిశుద్ధాత్మల స్వర్గీయ త్రయం, వాక్యమగు కుమారునిచేత జరిగించిన ఆకాశమును భూమియొక్క సృష్టిని దర్శించింది. వాక్యము తండ్రి నుండి మానవజాతికి సందేశ సంప్రేషణకు మాధ్యమమాయెను; అలాగే, మానవజాతి తండ్రితో సంభాషించుటకున్న ఏకైక మార్గము వాక్యమే. తండ్రి యొక్క సందేశము కుమారునిచేత దూత గబ్రియేలుకు ఇవ్వబడెను; స్వర్గమందు లూసిఫరు తిరుగుబాటు చేసిన తరువాత, జ్యోతి వాహకుడైన లూసిఫరుకు బదులుగా అతడు స్థానం దాల్చెను. గబ్రియేలు ఆ జ్యోతి, అనగా సందేశమును స్వీకరించి, దానిని ఒక ప్రవక్తకు అందజేయును; అతడే తండ్రి నుండి పతనమైన సృష్టిత కుటుంబమునకు ఆ సందేశమును చేరవేయుటకు నియమించబడిన పరిశుద్ధ సృష్టింపబడిన సత్త్వము. ప్రవక్తకు అందించబడిన ఆ సందేశము లిఖితముచేయబడి, తరువాత మానవజాతికి తెలియజేయబడును. సంప్రేషణ ప్రక్రియలో ప్రతి దశలోనూ ఆ సందేశము పరిశుద్ధమే; ఈ కారణముచేత పతనమైన మనుష్యులైన ప్రవక్తలు పరిశుద్ధులై యుండవలెను. పరిశుద్ధమైన ఆ సందేశము పతనమైయున్న మానవుల చేతులకు బదిలీ చేయబడిన క్షణమున, విశుద్ధీకరింపబడని చేతులతో పరిశుద్ధ సందేశమును చేతబట్టునట్టి అవకాశము మానవజాతికి కలుగుతుంది. అట్లయితే, ఆ పరిశుద్ధ సందేశమనే జ్యోతి వెలుగును కూడా అంధకారమును కూడా ఉత్పత్తి చేయును. పతనమైన మనుష్యుల కుటుంబములోనున్నవారు ఆ సందేశమును స్వీకరించినప్పుడు, అది సమస్తమును సృజించినదే సృష్టిశక్తిని కలిగియుంటుంది; అదే శక్తి ఆ సత్త్వమును న్యాయపరచును. సంప్రేషణ ప్రక్రియయొక్క ఆది, ఆ ప్రక్రియయొక్క అంత్యమును సూచించును. కాబట్టి, ఆ సందేశము వినబడినయెడల, చదువబడినయెడల, కాపాడబడినయెడల, ఆ సందేశమే పతనమైన మానవజాతిని కుమారుని ప్రతిరూపమునకు అనురూపముగా పునఃసృష్టించును.</w:t>
      </w:r>
    </w:p>
    <w:p>
      <w:pPr>
        <w:pStyle w:val="ArticleScripture"/>
        <w:jc w:val="left"/>
      </w:pPr>
      <w:r>
        <w:rPr>
          <w:rFonts w:ascii="Nirmala UI" w:hAnsi="Nirmala UI" w:eastAsia="Nirmala UI" w:cs="Nirmala UI"/>
        </w:rPr>
        <w:t>ఈ ప్రవచనపు వాక్యములను చదివువాడు ధన్యుడు; వాటిని వినువారును, అందులో వ్రాయబడియున్న వాటిని గైకొనువారును ధన్యులు; ఏలయనగా సమయము సమీపమై యున్నది. ప్రకటన గ్రంథము 1:3.</w:t>
      </w:r>
    </w:p>
    <w:p>
      <w:pPr>
        <w:pStyle w:val="ArticleBody"/>
        <w:jc w:val="left"/>
      </w:pPr>
      <w:r>
        <w:rPr>
          <w:rFonts w:ascii="Nirmala UI" w:hAnsi="Nirmala UI" w:eastAsia="Nirmala UI" w:cs="Nirmala UI"/>
        </w:rPr>
        <w:t>యోహాను పరిశోధనా తీర్పు యొక్క అంత్య దినములలోనున్న పతిత మానవజాతిని, తమ వెనుకనుండి వినిపించే స్వరాన్ని ఆలకించి, గతమునకు దారిచూపు సందేశమును స్వీకరించుటకు వెనుతిరిగినవారిగా చిత్రీకరించుచున్నాడు. ఆ సందేశమును స్వీకరించి, దానిని తమ జీవితములోని ఒక భాగముగా మాత్రమేగాక, తమ సమస్త జీవనముగానే చేసికొనువారు, అచ్చటే అప్పుడు నీతీకరించబడుదురు. నీతీకరింపబడుట అనగా పరిశుద్ధులనుగా చేయబడుటే. తండ్రియొద్దనుండి పంపబడిన సందేశమును చదివి విని, దానిని అంగీకరించి పరిశుద్ధులనుగా చేయబడినప్పుడు, ఆ కార్యము ఆ సందేశములో నిహితమైన సృజనాత్మక శక్తి ద్వారా నెరవేరును. అబ్రాహాము చేసినట్లుగా మనుష్యులు విశ్వసించినప్పుడు, ఆ సృజనాత్మక శక్తి వారిని నీతీకరించు కార్యాన్ని సాధించును. ఆ సందేశము వారికి వెనుతిరిగి వెనుకనుండి వినిపించే స్వరాన్ని ఆలకింపవలెనని బోధించును; ఆ స్వరం పూర్వమార్గములకు దారితరచును, అవే పునాది సత్యములు. ఆ సందేశము వారిని సమస్త సత్యములోనికి నడిపించును; వారు ఆ పూర్వమార్గములలో నడచుచుండగా, వారు నీతీకరింపబడిన వారి మార్గముపైన నడుచుచున్నారు.</w:t>
      </w:r>
    </w:p>
    <w:p>
      <w:pPr>
        <w:pStyle w:val="ArticleScripture"/>
        <w:jc w:val="left"/>
      </w:pPr>
      <w:r>
        <w:rPr>
          <w:rFonts w:ascii="Nirmala UI" w:hAnsi="Nirmala UI" w:eastAsia="Nirmala UI" w:cs="Nirmala UI"/>
        </w:rPr>
        <w:t>కాని నీతిమంతుల మార్గము ఉజ్జ్వల కాంతివలె ఉండును; అది పూర్ణదినమువరకు మరి మరి ప్రకాశించుచుండును. దుష్టుల మార్గము అంధకారమువలె యున్నది; వారు ఏదాని మీద తడబడుదురో వారికి తెలియదు. నా కుమారుడా, నా వాక్యములయందు మనస్సు పెట్టుము; నా ఉపదేశములవైపు నీ చెవిని వంచుము. అవి నీ కన్నులయెదుటనుండి తొలగనీయకు; అవి నీ హృదయమున మధ్యన నిలుపుకొనుము. వాటిని కనుగొనువారికి అవి జీవము, వారి సకల దేహమునకు ఆరోగ్యం. సమస్త జాగ్రత్తతో నీ హృదయమును కాపాడుకొనుము; ఎందుకనగా దానినుండే జీవప్రవాహములు వెలువడును. వక్రమాటలను నీ నుండి తొలగించుము; వక్రీకృతమైన పెదవులు నీకు దూరముగా ఉండునట్లు చేయుము. నీ కన్నులు నేరుగా చూచునుగాక; నీ కనురెప్పలు నీ ఎదుట నిక్కచ్చిగా చూచునుగాక. నీ పాదముల మార్గమును పరిశీలించుము; నీ సమస్త మార్గములు స్థిరపడునట్లు చూచుము. కుడివైపునకాని ఎడమవైపునకాని తిరుగకు; చెడినుండి నీ పాదమును దూరము చేయుము. సామెతలు 4:18-27.</w:t>
      </w:r>
    </w:p>
    <w:p>
      <w:pPr>
        <w:pStyle w:val="ArticleBody"/>
        <w:jc w:val="left"/>
      </w:pPr>
      <w:r>
        <w:rPr>
          <w:rFonts w:ascii="Nirmala UI" w:hAnsi="Nirmala UI" w:eastAsia="Nirmala UI" w:cs="Nirmala UI"/>
        </w:rPr>
        <w:t>తెలియజేయబడిన సందేశము ద్వారా నీతీకరింపబడిన వారు నిత్యవర్ధమాన వెలుగును సూచించు మార్గమున నడుచుదురు; అయితే అదే వెలుగు దుర్మార్గుల మార్గమును తదనుగుణముగా మరింత చీకటిగాను చేయును. వెలుగు చీకటి నుండి వేరుపరచును. ఆదిలో ‘వెలుగు కలుగుము’ అని ఆజ్ఞాపించిన సృష్టిశక్తి, అంత్యకాలమందు మానవజాతిపై, ఆదిలో వెలుగు కలిగించినదానిసమానమైన ప్రభావమునే ఉత్పన్నపరచును. పిన్నునుండి వినిపించు స్వరమును ఆలకించుటకు నిరాకరించి, అందువలన చీకటి కమ్మిన మార్గమున నడచుటను ఎంచుకొనిన వర్గము, ఆయన వాక్యమందు తడబడుదురు; యెందుకనగా వారు అధిష్ఠాన శిలయైన, పురాతనముగా పరీక్షింపబడిన ఆ శిలమీద తడబడుదురు. ఆ స్వరం ఆల్ఫా మరియు ఓమెగా; మరియు నీతీకరింపబడినవారు ఆ మాటలను విని, తమ హృదయాలను వాటివైపు వంచినప్పుడు, ఆ మాటలను తమ హృదయముల నడుమ నిలుపుకొనుదురు; యెందుకనగా ఆల్ఫా మరియు ఓమెగా వారి హృదయాలను పితరులవైపు (గతము) త్రిప్పును, మరియు పితరుల హృదయములు అంత్యమునకు సూచింతురు.</w:t>
      </w:r>
    </w:p>
    <w:p>
      <w:pPr>
        <w:pStyle w:val="ArticleScripture"/>
        <w:jc w:val="left"/>
      </w:pPr>
      <w:r>
        <w:rPr>
          <w:rFonts w:ascii="Nirmala UI" w:hAnsi="Nirmala UI" w:eastAsia="Nirmala UI" w:cs="Nirmala UI"/>
        </w:rPr>
        <w:t>న్యాయస్థుల మార్గము సూటితనము; అత్యంత న్యాయవంతుడా, నీవు న్యాయస్థుల మార్గమును తూచితూలి పరిశీలించుచున్నావు. అవును, ప్రభువా, నీ తీర్పుల మార్గములో మేము నీకొరకు నిరీక్షించితిమి; మా ప్రాణమున యొక్క ఆకాంక్ష నీ నామమునకే, నీ స్మరణకే. రాత్రిలో నా ప్రాణముతో నిన్ను ఆకాంక్షించితిని; అవును, నాలోనున్న నా ఆత్మతోనే ప్రభాతమున నిన్ను అన్వేషింతును; ఏలయనగా నీ తీర్పులు భూమిలో ఉన్నప్పుడు లోకనివాసులు నీతిని నేర్చుకొందురు. యెషయా 26:7-9.</w:t>
      </w:r>
    </w:p>
    <w:p>
      <w:pPr>
        <w:pStyle w:val="ArticleBody"/>
        <w:jc w:val="left"/>
      </w:pPr>
      <w:r>
        <w:rPr>
          <w:rFonts w:ascii="Nirmala UI" w:hAnsi="Nirmala UI" w:eastAsia="Nirmala UI" w:cs="Nirmala UI"/>
        </w:rPr>
        <w:t>నీతిమార్గమున నడుచువారిని దేవుడు తూకమేసును, లేదా ఆయన వారిపై న్యాయవిచారణ చేయును; మరియు ఆయన అట్లు 'అంత్య దినములలో', అనగా ఆయన తీర్పులు భూమియందు ఉన్నప్పుడు, చేయును. నీతివంతులు అనునవారు పది కన్యల ఉపమానములోని ఆలస్యకాలము నెరవేరువరకు ప్రభువును నిరీక్షించిన వారే. జ్ఞానము పెరుగుచున్న పథమున నడుచువారి ఆకాంక్ష దేవుని నామమును, ఆయన స్వభావమును మరింత మరింత లోతుగా గ్రహించుటయే. తమ ప్రభువును నిరీక్షించినవారే తుద హెచ్చరిక సందేశమును ప్రకటించువారు; ఎందుకనగా అట్టి వారే 'అర్ధరాత్రి మొర'ను ప్రకటించువారు; అది నిస్సందేహముగా ప్రకటన గ్రంథము పదెనిమిదవ అధ్యాయములోని మొదటి అంతర్గత సందేశము; దానిని రెండవ, బాహ్య సందేశము అనుసరించును.</w:t>
      </w:r>
    </w:p>
    <w:p>
      <w:pPr>
        <w:pStyle w:val="ArticleScripture"/>
        <w:jc w:val="left"/>
      </w:pPr>
      <w:r>
        <w:rPr>
          <w:rFonts w:ascii="Nirmala UI" w:hAnsi="Nirmala UI" w:eastAsia="Nirmala UI" w:cs="Nirmala UI"/>
        </w:rPr>
        <w:t>ఇవి జరిగిన తరువాత, గొప్ప అధికారము కలిగిన మరియొక దూత పరలోకమునుండి దిగివచ్చుట నేను చూచితిని; అతని మహిమచేత భూమి ప్రకాశింపబడెను. అతడు ప్రబల స్వరముతో ఘోషించుచు చెప్పెను: మహా బబులోను పడిపోయెను, పడిపోయెను; అది దయ్యముల నివాసస్థానముగా, ప్రతి అపవిత్రాత్మకు నిలయముగా, ప్రతి అపవిత్రమును హేయమును గల పక్షులకు గూళ్లుగా మారియున్నది. ఏలయనగా సమస్త జనములు ఆమె వ్యభిచారపు ఆగ్రహద్రాక్షారసమును పానించిరి; భూమ్యాధిపతులు ఆమెతో వ్యభిచారము చేసిరి; భూమి యందలి వ్యాపారులు ఆమె విలాసముల సమృద్ధిచేత ధనవంతులైరి. తరువాత నేను పరలోకమునుండి మరియొక స్వరము వినితిని; అది చెప్పెను: నా ప్రజలారా, ఆమెలోనుండి బయలుదేరుడి, మీరు ఆమె పాపములలో పాలుపంచుకొనకుండునట్లు, ఆమెకు కలిగే శిక్షలలో మీకు ఏవియు తగులకుండునట్లు. ప్రకటన గ్రంథము 18:1-4.</w:t>
      </w:r>
    </w:p>
    <w:p>
      <w:pPr>
        <w:pStyle w:val="ArticleBody"/>
        <w:jc w:val="left"/>
      </w:pPr>
      <w:r>
        <w:rPr>
          <w:rFonts w:ascii="Nirmala UI" w:hAnsi="Nirmala UI" w:eastAsia="Nirmala UI" w:cs="Nirmala UI"/>
        </w:rPr>
        <w:t>2001 సెప్టెంబరు 11న ప్రకటన గ్రంథము పదెనిమిదవ అధ్యాయంలోని దూత దిగివచ్చినప్పుడు, సప్తదిన అడ్వెంటిస్టు సంఘము పూర్వ మార్గాలకు తిరిగి రావలెనని చేసిన తుదపిలుపును తిరస్కరించింది. అప్పుడు అది అమెరికా సంయుక్త రాష్ట్రాలలో నిజమైన ప్రొటెస్టాంటిజము యొక్క కొమ్ముగా ఉండడాన్ని నిలిపివేసింది. ఆ సమయంలో ఆ బలమైన స్వరపు సందేశాన్ని స్వీకరించి దానిని తినుటకు ఎంచుకున్నవారికై ఒక పరీక్షా ప్రక్రియ ఆరంభమైంది; అదియే 1840 ఆగస్టు 11న అడ్వెంటిజం ఆరంభంలో ప్రకటన గ్రంథము పదవ అధ్యాయపు దూత దిగివచ్చినప్పుడు యోహాను రూపకంగా సూచించినట్లుగా. మొదటి దూత సందేశము తిరస్కరింపబడినప్పుడు నిజమైన ప్రొటెస్టాంటిజము యొక్క వస్త్రమును స్వీకరించిన ఆ ఆత్మీయ జాతి, అనంతరం అడ్వెంటిజం ఆరంభకాలంలోని వెనుతిరిగిన ప్రొటెస్టాంటిజం అడుగుజాడల్లో నడిచింది.</w:t>
      </w:r>
    </w:p>
    <w:p>
      <w:pPr>
        <w:pStyle w:val="ArticleBody"/>
        <w:jc w:val="left"/>
      </w:pPr>
      <w:r>
        <w:rPr>
          <w:rFonts w:ascii="Nirmala UI" w:hAnsi="Nirmala UI" w:eastAsia="Nirmala UI" w:cs="Nirmala UI"/>
        </w:rPr>
        <w:t>ప్రకటన గ్రంథము పదవ అధ్యాయములో దూత చేతిలో యుండిన చిన్న గ్రంథములోనున్న సందేశమును అంగీకరించిన వారికి, అప్పుడు నిజమైన ప్రొటెస్టెంట్ కొమ్ము ఇవ్వబడెను. 1840 నుండి 1844 వరకున్న అడ్వెంటిజము ఆరంభకాలపు పరీక్షా ప్రక్రియ, 2001 సెప్టెంబర్ 11 నుండి యునైటెడ్ స్టేట్స్‌లో ఆదివారం చట్టము వరకూ ఉన్న అడ్వెంటిజము ముగింపునందలి పరీక్షా ప్రక్రియకు ప్రతినిధ్యముగా నిలుచును. 1840 నుండి 1844 వరకు గల తొలి చరిత్రయు, అలాగే 2001 సెప్టెంబర్ 11న ఆరంభమైన పరీక్షా ప్రక్రియయు, ప్రొటెస్టెంటిజము యొక్క ఉత్తరియమును ధరించిన పూర్వ విశ్వాసుల సమూహమునుండి నిజమైన ప్రొటెస్టెంటిజము యొక్క ఉత్తరియమును స్వీకరించు నూతన విశ్వాసుల సమూహమునకు జరిగు ఒక నియామకయుగ మార్పును సూచించుచున్నవి.</w:t>
      </w:r>
    </w:p>
    <w:p>
      <w:pPr>
        <w:pStyle w:val="ArticleBody"/>
        <w:jc w:val="left"/>
      </w:pPr>
      <w:r>
        <w:rPr>
          <w:rFonts w:ascii="Nirmala UI" w:hAnsi="Nirmala UI" w:eastAsia="Nirmala UI" w:cs="Nirmala UI"/>
        </w:rPr>
        <w:t>నీతీకరింపబడినవారి మార్గమును గూర్చిన మన పరిశీలనలో మరింత ప్రధానమైనది ఏమనగా, ఆ చరిత్రలో విలంబకాలము ఆరంభాన్ని సూచించే ఒక నిరాశ కలదు. ఆ కాలములో విశ్వాసులు తమ ప్రభువును నిరీక్షించుదురు; ఆ కాలము మధ్యరాత్రి కేక సందేశము ముద్ర విప్పబడుటతో ముగియును. అడ్వెంటిజం ఆరంభములోని ఆ పరీక్షాక్రమము, 1844 అక్టోబరు 22న మధ్యరాత్రి కేక సందేశము ముగిసినప్పుడు సమాప్తమైయెను. అంత్యమందలి పరీక్షాక్రమము, యోహాను చేత ప్రతినిధీకరింపబడిన వారికై, అమెరికా సంయుక్త రాష్ట్రాలలోని ఆదివారపు చట్టమునందు సమాప్తమగును. అంత్యంలో మధ్యరాత్రి కేక సందేశము ఆరంభములోనటలే సమాప్తమగును; మరియు అడ్వెంటిజం ఆరంభములో, పరీక్షాక్రమము ముగింపుకంటే ముందుగానే, మధ్యరాత్రి కేక సందేశమునకు ముద్ర విప్పబడెను. ఆరంభములోనిదైన మధ్యరాత్రి కేక సందేశము ఇప్పుడు అంత్యంలో ముద్ర విప్పబడుచున్నది.</w:t>
      </w:r>
    </w:p>
    <w:p>
      <w:pPr>
        <w:pStyle w:val="ArticleBody"/>
        <w:jc w:val="left"/>
      </w:pPr>
      <w:r>
        <w:rPr>
          <w:rFonts w:ascii="Nirmala UI" w:hAnsi="Nirmala UI" w:eastAsia="Nirmala UI" w:cs="Nirmala UI"/>
        </w:rPr>
        <w:t>దుష్టమైన మూఢ కన్యలు మరణ నిబంధనలో ప్రవేశించునప్పుడు, న్యాయపరచబడిన బుద్ధిమంతులైన కన్యలు దేవునితో నిబంధనలో ప్రవేశిస్తారు.</w:t>
      </w:r>
    </w:p>
    <w:p>
      <w:pPr>
        <w:pStyle w:val="ArticleScripture"/>
        <w:jc w:val="left"/>
      </w:pPr>
      <w:r>
        <w:rPr>
          <w:rFonts w:ascii="Nirmala UI" w:hAnsi="Nirmala UI" w:eastAsia="Nirmala UI" w:cs="Nirmala UI"/>
        </w:rPr>
        <w:t>వారితో ఆయన చెప్పినది ఇదే: అలసినవారిని మీరు విశ్రాంతిచేయించునట్లు ఇదే విశ్రాంతి; ఇదే పునరుత్తేజము; అయినప్పటికీ వారు వినలేదు. అయితే యెహోవా వాక్యము వారికి విధిమీద విధి, విధిమీద విధి; పంక్తిమీద పంక్తి, పంక్తిమీద పంక్తి; ఇక్కడ కొద్దిగా, అక్కడ కొద్దిగా అయి నుండెను; అట్లు వారు పోయి, వెనుకకు కూలి, భగ్నమై, ఉచ్చిలో చిక్కబడి, పట్టుబడునట్లు. కాబట్టి, యెరూషలేములోనున్న ఈ ప్రజలకు పాలకులైన హేళనకారులారా, యెహోవా వాక్యము వినుడి. మీరు ఇలా అన్నందున: మేము మరణముతో నిబంధన చేసికొనితిమి, పాతాళముతో ఒప్పందములోనై యున్నాము; ఉప్పొంగి పారే శిక్ష దాటి పోయునప్పుడు అది మనమీదికి రానేరదు; ఎందుకనగా మేము అబద్ధమును మన ఆశ్రయముగా చేసికొన్నాము, అసత్యమున కింద మనలను దాచుకున్నాము. కాబట్టి ప్రభువైన యెహోవా ఈలాగు సెలవిచ్చుచున్నాడు: ఇదిగో, నేను సీయోనులో పునాది కొరకు ఒక రాయిని, పరీక్షింపబడిన రాయిని, విలువైన కోణశిలను, ధృడమైన పునాదిని ఉంచుచున్నాను; నమ్మువాడు ఆత్రపడడు. యెషయా 28:12-16.</w:t>
      </w:r>
    </w:p>
    <w:p>
      <w:pPr>
        <w:pStyle w:val="ArticleBody"/>
        <w:jc w:val="left"/>
      </w:pPr>
      <w:r>
        <w:rPr>
          <w:rFonts w:ascii="Nirmala UI" w:hAnsi="Nirmala UI" w:eastAsia="Nirmala UI" w:cs="Nirmala UI"/>
        </w:rPr>
        <w:t>న్యాయపరచబడిన వారు అర్ధరాత్రి ఘోష యొక్క పవిత్ర సందేశమును సంఘమునకు వహించుదురు; తదనంతరం బాబిలోనులోనుండి మానవజాతిని వెలుపలికి రమ్మని పిలుస్తూ, రెండవ స్వరపు సందేశమును ప్రకటించుదురు.</w:t>
      </w:r>
    </w:p>
    <w:p>
      <w:pPr>
        <w:pStyle w:val="ArticleScripture"/>
        <w:jc w:val="left"/>
      </w:pPr>
      <w:r>
        <w:rPr>
          <w:rFonts w:ascii="Nirmala UI" w:hAnsi="Nirmala UI" w:eastAsia="Nirmala UI" w:cs="Nirmala UI"/>
        </w:rPr>
        <w:t>కాబట్టి లోకమునకు హెచ్చరికకై తుదికార్యములో సంఘములకు రెండు ప్రత్యేక పిలుపులు చేయబడుతాయి. రెండవ దూతుని సందేశము యీలాగున్నది: ‘బాబిలోను పడిపోయెను, పడిపోయెను, ఆ గొప్ప పట్టణము; ఏలయనగా ఆమె తన వ్యభిచారకోపమున ద్రాక్షారసమును సమస్త జాతులకు పానముచేయించెను.’ మరియు మూడవ దూతుని సందేశములోని బలమైన మొఱ్ఱలో ఆకాశమునుండి ఒక స్వరము వినబడుచున్నది, యీలాగు సెలవిచ్చుచున్నది: ‘నా జనమా, ఆమెలోనుండి బయలుదేరి రండి, మీరు ఆమె పాపములలో పాలుపంచుకొనకుండునట్లును, ఆమెకు కలుగవలసిన మారకములను మీరు అనుభవింపకుండునట్లును. ఏలయనగా ఆమె పాపములు ఆకాశమువరకు చేరియున్నవి, దేవుడు ఆమె దుర్మార్గములను జ్ఞాపకమునకు తెచ్చికొనెను.’ రివ్యూ అండ్ హెరాల్డ్, డిసెంబరు 6, 1892.</w:t>
      </w:r>
    </w:p>
    <w:p>
      <w:pPr>
        <w:pStyle w:val="ArticleBody"/>
        <w:jc w:val="left"/>
      </w:pPr>
      <w:r>
        <w:rPr>
          <w:rFonts w:ascii="Nirmala UI" w:hAnsi="Nirmala UI" w:eastAsia="Nirmala UI" w:cs="Nirmala UI"/>
        </w:rPr>
        <w:t>బాబిలోనునుండి బయలువచ్చి, నీతిమంతుల మార్గమున నడుచువారితో ఏకమగువారు, స్వర్గీయ త్రయ నామముచేత సూచింపబడిన దీక్షాస్నానపు జలము ద్వారా మందలో చేర్చబడుదురు. నీతీకరింపబడినవారు—అది, పట్టమోసులో యోహానుకు అప్పగింపబడిన సందేశాన్ని ప్రస్తుతం ఆలకించువారైనా గాని, అనంతర కాలమున బాబిలోనునుండి పిలువబడువారైనా గాని—పవిత్రాత్మను స్వీకరించుటవలన అందరును నీతీకరింపబడుదురు. క్రీస్తు తానే మానవ స్వభావమును ధరించినప్పుడు మాదిరిగాచూపబడిన ప్రకారమే, పవిత్రాత్మ దైవత్వము మరియు మానవుని మానవత్వము యొక్క సంయోగము కార్యరూపమునందెను. నూట నలభై నాలుగు వేలమంది రెండు సాక్షులయందు ప్రతినిధీకరింపబడిరి: యాకోబు పన్నెండు కుమారులు మరియు పన్నెండు శిష్యులు. దుష్టులు పదమూడవ గోత్రముచేతను పదమూడవ శిష్యునిచేతను సూచింపబడిరి. ఈ రెండు దృశ్యాంతములలోని “పదమూడవ” రెండింటికిని దేవునికి యాజకులగుటకు పిలుపు కలిగెను; ఆ పిలుపును తిరస్కరించువారు ఏశావువలన ప్రతినిధీకరింపబడిరి, ఆయన తమ్ముడు యాకోబు ఆ పిలుపును అంగీకరించువారిని ప్రతినిధీకరించును. లోకాంతమున ఏశావు, యాకోబు ఇద్దరును లవోదిక్య స్థితిలోనివైన ఏడవ దిన ఆద్వెంటిస్ట్‌లను సూచించుదురు. ఒక వర్గము ప్రవక్త రచనల ద్వారా అందించబడిన పవిత్ర సందేశమును అంగీకరించి ఇస్రాయేలు గామారును; అయితే ఏశావు తన పేరును యథాతథంగానే నిలుపుకొనును.</w:t>
      </w:r>
    </w:p>
    <w:p>
      <w:pPr>
        <w:pStyle w:val="ArticleBody"/>
        <w:jc w:val="left"/>
      </w:pPr>
      <w:r>
        <w:rPr>
          <w:rFonts w:ascii="Nirmala UI" w:hAnsi="Nirmala UI" w:eastAsia="Nirmala UI" w:cs="Nirmala UI"/>
        </w:rPr>
        <w:t>నిస్సందేహంగా ఆల్ఫా మరియు ఒమెగా యొక్క ఈ తొమ్మిది పంక్తుల్లో మరెన్నో ఉన్నాయి; ఎందుకంటే ఇది దేవుని వాక్యములో ఆరంభములు మరియు అంత్యముల గురించిన కేవలం ఒక సంక్షిప్త సమాహారమే.</w:t>
      </w:r>
    </w:p>
    <w:p>
      <w:pPr>
        <w:pStyle w:val="ArticleBody"/>
        <w:jc w:val="left"/>
      </w:pPr>
      <w:r>
        <w:rPr>
          <w:rFonts w:ascii="Nirmala UI" w:hAnsi="Nirmala UI" w:eastAsia="Nirmala UI" w:cs="Nirmala UI"/>
        </w:rPr>
        <w:t>సృష్టి నుండి ద్వితీయాగమనం వరకు వ్యాపించిన ప్రవచనాత్మక చరిత్రలను ప్రతినిధించే తొమ్మిది చరిత్రరేఖలు. ఆ ఆరంభములు మరియు ముగింపులు గల ఈ తొమ్మిది ప్రవచన రేఖలన్నియు ప్రకటన గ్రంథము మూడవ అధ్యాయములోని ప్రథమ మూడు వచనములతో నేరుగా అనుసంధానించబడియున్నవి. దయాకాలం ముగియుటకు కొద్దిపూర్వమే ముద్రవిప్పబడు యేసుక్రీస్తు యొక్క ప్రకటన, దేవుని సృజనాత్మక శక్తియొక్క ప్రత్యక్షీకరణమని ఆ మూడు వచనములు తెలియజేయుచున్నవి. మోషే కాలము నుండి ప్రకటనకర్త యోహాను కాలము వరకు తమ సాక్ష్యమును సమకూర్చిన వివిధ సాక్షుల ద్వారా సంకలితమగిన, ఇంత క్లిష్టముగా పరస్పరం నేయబడియున్న సాక్ష్యసంపుటాన్ని నిర్మించుటకు ఇంకేమి శక్తి సమర్థమగును?</w:t>
      </w:r>
    </w:p>
    <w:p>
      <w:pPr>
        <w:pStyle w:val="ArticleBody"/>
        <w:jc w:val="left"/>
      </w:pPr>
      <w:r>
        <w:rPr>
          <w:rFonts w:ascii="Nirmala UI" w:hAnsi="Nirmala UI" w:eastAsia="Nirmala UI" w:cs="Nirmala UI"/>
        </w:rPr>
        <w:t>నీ పాదరక్షలను విప్పుకొనుము; ఏలయనగా ఇది పరిశుద్ధమైన నేల.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 యొక్క ప్రకటన - సంఖ్య మూడు</dc:title>
  <dc:subject>ప్రవచనాత్మక పునాదుల ఆవిష్కరణ: దివ్యప్రకటన మరియు సత్యమార్గము పై ఒక అధ్యయనం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