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 యొక్క ప్రకటన - సంఖ్య నాలుగు</w:t>
      </w:r>
    </w:p>
    <w:p>
      <w:pPr>
        <w:pStyle w:val="ArticleSubtitle"/>
        <w:jc w:val="left"/>
      </w:pPr>
      <w:r>
        <w:rPr>
          <w:rFonts w:ascii="Nirmala UI" w:hAnsi="Nirmala UI" w:eastAsia="Nirmala UI" w:cs="Nirmala UI"/>
        </w:rPr>
        <w:t>యెషయా నలభై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విప్పబడుచున్న యేసు క్రీస్తు యొక్క ప్రకటనయొక్క సందేశము, ‘సత్యము’గా అనువదించబడిన హెబ్రీ పదమేమిటి అన్న గుర్తింపును కూడా కలిగియున్నది; అది, ఇతర విషయాలతోపాటు, క్రీస్తు స్వభావమును ‘ఆల్ఫా మరియు ఒమేగా’ అనెదిగా సూచించును. ఒక విషయమునకు ఆది దాని అంత్యమును సూచించుననే సూత్రము సమస్త బైబిలును వ్యాపించియున్నది; మరియు ఆయనే వాక్యుడై యుండుటవలన, క్రీస్తు స్వభావము బైబిలులో ప్రత్యక్షమగుచున్నది. ‘ఆల్ఫా మరియు ఒమేగా’ యనే అంశమే, తానే దేవుడనునది రుజువుగా, క్రీస్తు స్వభావములో ఆయనే స్వయంగా గుర్తించినది.</w:t>
      </w:r>
    </w:p>
    <w:p>
      <w:pPr>
        <w:pStyle w:val="ArticleBody"/>
        <w:jc w:val="left"/>
      </w:pPr>
      <w:r>
        <w:rPr>
          <w:rFonts w:ascii="Nirmala UI" w:hAnsi="Nirmala UI" w:eastAsia="Nirmala UI" w:cs="Nirmala UI"/>
        </w:rPr>
        <w:t>యెషయా గ్రంథము నలభైవ అధ్యాయం, యెషయా గ్రంథము అంతమయ్యే అరవై ఆరవ అధ్యాయం వరకూ కొనసాగు ప్రవచనాత్మక కథనానికి ఆరంభ సూచనగా నిలుస్తుంది. పంపబడిన ఆశ్వాసకుని, తన వెళ్లిపోవుటనుబట్టి వారిని సాంత్వనపరచుటకై క్రీస్తు శిష్యులకు వాగ్దానం చేసినవాని, గుర్తింపుతో అది ప్రారంభమవుతుంది; అయితే, సమస్త ప్రవచనముల వలె, ఆశ్వాసకుని ఆగమనం తన పరిపూర్ణ నెరవేర్పును అంత్యదినములలో పొందుతుంది. ఆశ్వాసకుని ఆగమనమును గూర్చి యెషయా మరియు యేసు చేసిన గుర్తింపులు, 2020 జూలై 18 న సంభవించిన ఒక లక్ష నలభై నాలుగు వేల వారి ఉద్యమములోని నిరాశను సూచించుచున్నవి.</w:t>
      </w:r>
    </w:p>
    <w:p>
      <w:pPr>
        <w:pStyle w:val="ArticleScripture"/>
        <w:jc w:val="left"/>
      </w:pPr>
      <w:r>
        <w:rPr>
          <w:rFonts w:ascii="Nirmala UI" w:hAnsi="Nirmala UI" w:eastAsia="Nirmala UI" w:cs="Nirmala UI"/>
        </w:rPr>
        <w:t>అయినను నేను మీతో సత్యమును చెప్పుచున్నాను; నేను వెళ్లిపోవుట మీకు లాభదాయకము. నేను వెళ్లనియెడల సాంత్వనకర్త మీయొద్దకు రాడు; గాని నేను వెళ్లినయెడల ఆయనను మీయొద్దకు పంపెదను. ఆయన వచ్చినప్పుడు పాపమును గూర్చియు, నీతిని గూర్చియు, తీర్పును గూర్చియు లోకమును ఒప్పించును. యోహాను 16:7, 8.</w:t>
      </w:r>
    </w:p>
    <w:p>
      <w:pPr>
        <w:pStyle w:val="ArticleBody"/>
        <w:jc w:val="left"/>
      </w:pPr>
      <w:r>
        <w:rPr>
          <w:rFonts w:ascii="Nirmala UI" w:hAnsi="Nirmala UI" w:eastAsia="Nirmala UI" w:cs="Nirmala UI"/>
        </w:rPr>
        <w:t>‘పాపము, నీతి, తీర్పు’ అనే పదాలనే ఆశ్వాసకుడు లోకమును ‘గద్దించుటకు’ ఉపయోగించును. ‘గద్దించుట’గా అనువదించబడిన ఆ పదము, ‘నమ్మబరచుట’ అనే అర్థాన్నికూడ కలిగియున్నది. ‘పాపము, నీతి, తీర్పు’ అనే ఈ మూడు దశలు, ‘సత్యము’గా అనువదించబడిన ఒక హెబ్రీ పదమును ప్రతినిధ్యం చేస్తాయి. ఆ పదము హెబ్రీ వర్ణమాల యొక్క మొదటి, పదమూడవ, చివరి అక్షరాలనుండి నిర్మితమైయుండి, సర్వవస్తువుల సృష్టికర్త మొదటివాడును చివరివాడునైయున్నాడను, ఆయనే ఆల్ఫా మరియు ఓమేగా అనునదను సూచిస్తుంది. నిరాశ చెందిన నూట నలభై నాలుగు వేల మందియొద్దకు ఆశ్వాసకుడు వచ్చినప్పుడు, దేవుడు ఆల్ఫా మరియు ఓమేగా అని ఆయన ముందుగా వారిని, తదనంతరం లోకమంతటినీ, నమ్మబరచును.</w:t>
      </w:r>
    </w:p>
    <w:p>
      <w:pPr>
        <w:pStyle w:val="ArticleScripture"/>
        <w:jc w:val="left"/>
      </w:pPr>
      <w:r>
        <w:rPr>
          <w:rFonts w:ascii="Nirmala UI" w:hAnsi="Nirmala UI" w:eastAsia="Nirmala UI" w:cs="Nirmala UI"/>
        </w:rPr>
        <w:t>సాంత్వనపరచుడి, సాంత్వనపరచుడి నా ప్రజలను, అని మీ దేవుడు సెలవిచ్చుచున్నాడు. యెరూషలేముతో మనోధైర్యమిచ్చే మాటలతో మాటలాడుడి; ఆమెకు ప్రకటించుడి, ఆమె యుద్ధము సమాప్తమైందని, ఆమె అధర్మము క్షమింపబడినదని; ఏలయనగా ఆమె తన సమస్త పాపములనుబట్టి యెహోవా చేతి నుండి ద్విగుణముగా పొందియున్నది. అరణ్యంలో మొఱ్ఱపెట్టుచున్నవాని స్వరం: ప్రభువుకు మార్గము సిద్ధపరచుడి; మన దేవునికొరకు ఎడారిలో రాజమార్గమును నిటారుగా చేయుడి. ప్రతి లోయయు ఎత్తబడును, ప్రతి పర్వతమును గిరియును తగ్గించబడును; వంకరలు నిటారమగును, కఠిన ప్రదేశములు సమతలమగును. అప్పుడు యెహోవా మహిమ ప్రకటింపబడును, సకల మాంసము కూడ దానిని ఏకముగా చూచెదరు; ఏలయనగా యెహోవా నోటివాక్కు పలికియున్నది. యెషయా 40:1-5.</w:t>
      </w:r>
    </w:p>
    <w:p>
      <w:pPr>
        <w:pStyle w:val="ArticleBody"/>
        <w:jc w:val="left"/>
      </w:pPr>
      <w:r>
        <w:rPr>
          <w:rFonts w:ascii="Nirmala UI" w:hAnsi="Nirmala UI" w:eastAsia="Nirmala UI" w:cs="Nirmala UI"/>
        </w:rPr>
        <w:t>ఈ ప్రకరణము, అంత్య ఏలీయా దూతుని కార్యమును నిర్దేశిస్తున్నది; అతడు విలియం మిల్లర్ ద్వారా రూపకముగా సూచింపబడి, అతడు తన వంతున బాప్తిస్మమిచ్చువ యోహాను ద్వారా రూపకముగా సూచింపబడి, అతడు తన వంతున ఏలీయా ద్వారా రూపకముగా సూచింపబడి, మలాకీ వ్రాసిన ప్రకారము “నిబంధనయొక్క దూతకు మార్గము సిద్ధపరచు దూత”గా గుర్తింపబడియున్న వాడు. అంత్య ఏలీయా ఉద్యమములో, విలంబకాలములో ప్రభువును నిరీక్షిస్తూ నిరాశచెందిన వారిని బలపరచుటకై ప్రభువు సాంత్వనకర్తను పంపునప్పుడు, “యెహోవా మహిమ ప్రత్యక్షమగును, సమస్త మాంసము దానిని ఏకకాలముగా చూచును.” “మహిమ” అనగా ప్రభువుది స్వభావమే; మరియు యేసుక్రీస్తు యొక్క ప్రకటన అనేది, ఆయన స్వభావములో “అల్ఫా మరియు ఒమెగా”గా ప్రతినిధీకరించబడిన అంశమునకు ముద్రవిమోచనమే. ప్రథమ ఐదు వచనాల పరిచయానంతరం, “అరణ్యంలో మొర పెట్టువాని స్వరం” దేవునిని ఇలా అడుగుతుంది: “నేను ఏమి మొరపెట్టవలెను?”</w:t>
      </w:r>
    </w:p>
    <w:p>
      <w:pPr>
        <w:pStyle w:val="ArticleScripture"/>
        <w:jc w:val="left"/>
      </w:pPr>
      <w:r>
        <w:rPr>
          <w:rFonts w:ascii="Nirmala UI" w:hAnsi="Nirmala UI" w:eastAsia="Nirmala UI" w:cs="Nirmala UI"/>
        </w:rPr>
        <w:t>స్వరము పలికెను, ‘ఘోషించుము.’ అతడు పలికెను, ‘నేను ఏమి ఘోషింతును?’ సర్వ మాంసము గడ్డివలెను, దాని సర్వ సౌందర్యము మైదానపు పుష్పమువలెను. గడ్డి వాడిపోవును, పుష్పము కుళ్లిపోవును; యెహోవా శ్వాస దాని మీద ఊదుటచేత; నిశ్చయముగా ప్రజలు గడ్డివలెనే. గడ్డి వాడిపోవును, పుష్పము కుళ్లిపోవును; అయితే మన దేవుని వాక్యము నిత్యము నిలిచియుండును. యెషయా 40:6-8.</w:t>
      </w:r>
    </w:p>
    <w:p>
      <w:pPr>
        <w:pStyle w:val="ArticleBody"/>
        <w:jc w:val="left"/>
      </w:pPr>
      <w:r>
        <w:rPr>
          <w:rFonts w:ascii="Nirmala UI" w:hAnsi="Nirmala UI" w:eastAsia="Nirmala UI" w:cs="Nirmala UI"/>
        </w:rPr>
        <w:t>ఆల్ఫా మరియు ఓమేగా గా ప్రతినిధిత్వం చేయబడిన క్రీస్తు స్వభావమును గూర్చిన సందేశం, ఇస్లాం యొక్క ప్రతీకాత్మకతలో స్థానపరచబడింది. యెహెజ్కేలు గ్రంథములో ముప్పైఏడవ అధ్యాయమందు మృత ఎముకల లోయ ముందుగా ఒకటిగా కూడబెట్టబడుతుంది; అనంతరం నాలుగు గాలుల ప్రవక్తీయ సందేశముచేత జీవింపజేయబడుతుంది.</w:t>
      </w:r>
    </w:p>
    <w:p>
      <w:pPr>
        <w:pStyle w:val="ArticleScripture"/>
        <w:jc w:val="left"/>
      </w:pPr>
      <w:r>
        <w:rPr>
          <w:rFonts w:ascii="Nirmala UI" w:hAnsi="Nirmala UI" w:eastAsia="Nirmala UI" w:cs="Nirmala UI"/>
        </w:rPr>
        <w:t>స్వర్గదూతలు నాలుగు గాలులను అడ్డగట్టి ఉంచియున్నారు; అవి కోపోద్రిక్తమైన గుర్రముగా చిత్రింపబడి, బంధనములను తెంచుకొని భూమి ముఖమంతట మీదుగా ఉధృతంగా దూసుకుపోవలెనని యత్నించుచున్నవి, తమ మార్గములో నాశనమును మరణమును మోసుకొనివెళ్తూ.</w:t>
      </w:r>
    </w:p>
    <w:p>
      <w:pPr>
        <w:pStyle w:val="ArticleScripture"/>
        <w:jc w:val="left"/>
      </w:pPr>
      <w:r>
        <w:rPr>
          <w:rFonts w:ascii="Nirmala UI" w:hAnsi="Nirmala UI" w:eastAsia="Nirmala UI" w:cs="Nirmala UI"/>
        </w:rPr>
        <w:t>“నిత్యలోకపు అంచుల దగ్గరనే మనము నిద్రపోవుదుమా? మనము మందబుద్ధులమై, శీతలులై, మృతులై యుండుదుమా? ఓహ్, దేవుని ఆత్మయు శ్వాసయు ఆయన ప్రజలలో ఊదబడినట్లై, వారు తమ కాళ్లమీద నిలబడి జీవించునట్లు, అది మన సంఘములలో ఉండునుగాక. మార్గము సంకుచితమై యున్నదని, ద్వారము ఇరుకైనదని మనము గ్రహించవలెను. అయితే మనము ఆ ఇరుకైన ద్వారముగుండా ప్రవేశించినప్పుడు, దాని విశాలతకు పరిమితి ఉండదు.” Manuscript Releases, volume 20, 217.</w:t>
      </w:r>
    </w:p>
    <w:p>
      <w:pPr>
        <w:pStyle w:val="ArticleBody"/>
        <w:jc w:val="left"/>
      </w:pPr>
      <w:r>
        <w:rPr>
          <w:rFonts w:ascii="Nirmala UI" w:hAnsi="Nirmala UI" w:eastAsia="Nirmala UI" w:cs="Nirmala UI"/>
        </w:rPr>
        <w:t>బైబిల్ ప్రవచనములోని కోపోద్రిక్త గుర్రము ఇస్లాం. ప్రకటన గ్రంథము యేడవ అధ్యాయమందు నలుగురు దూతలు నాలుగు గాలులను పట్టి ఉంచుచున్నారు అనే దృశ్యముచే సూచింపబడిన ప్రకారము, ఆ కోపోద్రిక్త గుర్రము తన వినాశకార్యము చేయుటనుండి నిరోధింపబడుచున్నది. ఒక లక్ష నలభై నాలుగు వేలమంది ముద్రింపబడునంతవరకు అవి నిరోధింపబడుచున్నవి.</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నాలుగు గాలులు ఆపబడియుండుట, దేవుని ప్రజల మీద ముద్ర వేయబడుట కార్యము సమాప్తమగు వరకు ఇస్లామును నిగ్రహించుటను సూచించుచున్నది. ప్రకటన గ్రంథమందు ఇస్లాం, ఏడు తూర్యములలో చివరి మూడు గానూ, అలాగే మూడు హాయిలుగానూ ప్రతినిధింపబడియున్నది.</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మూడు విపత్తుల కాహళములను పరిచయం చేసిన తరువాత, తొమ్మిదవ అధ్యాయంలో యోహాను ఇస్లాం యొక్క లక్షణాలను గుర్తిస్తాడు. తొమ్మిదవ అధ్యాయంలోని నాలుగవ వచనంలో ఇస్లాంకు ఒక ఆజ్ఞ ఇవ్వబడింది; అది మహమ్మద్ తరువాతి మొదటి నాయకుడు అబూబక్ర్ చరిత్రలో నెరవేరింది.</w:t>
      </w:r>
    </w:p>
    <w:p>
      <w:pPr>
        <w:pStyle w:val="ArticleScripture"/>
        <w:jc w:val="left"/>
      </w:pPr>
      <w:r>
        <w:rPr>
          <w:rFonts w:ascii="Nirmala UI" w:hAnsi="Nirmala UI" w:eastAsia="Nirmala UI" w:cs="Nirmala UI"/>
        </w:rPr>
        <w:t>వారికి ఆజ్ఞాపించబడెను: వారు భూమియొక్క గడ్డిని గాని, ఏ పచ్చని దానినిగాని, ఏ వృక్షమునిగాని హానిచేయకూడదని; అయితే వారి నుదుటలయందు దేవుని ముద్రలేని మనుష్యులకే మాత్రము హానిచేయవలెనని. ప్రకటన గ్రంథము 9:4.</w:t>
      </w:r>
    </w:p>
    <w:p>
      <w:pPr>
        <w:pStyle w:val="ArticleBody"/>
        <w:jc w:val="left"/>
      </w:pPr>
      <w:r>
        <w:rPr>
          <w:rFonts w:ascii="Nirmala UI" w:hAnsi="Nirmala UI" w:eastAsia="Nirmala UI" w:cs="Nirmala UI"/>
        </w:rPr>
        <w:t>ఉరియా స్మిత్ అబూ బకర్‌కు నాలుగవ వచనంతో ఉన్న సంబంధాన్ని నిర్ధారించాడు.</w:t>
      </w:r>
    </w:p>
    <w:p>
      <w:pPr>
        <w:pStyle w:val="ArticleScripture"/>
        <w:jc w:val="left"/>
      </w:pPr>
      <w:r>
        <w:rPr>
          <w:rFonts w:ascii="Nirmala UI" w:hAnsi="Nirmala UI" w:eastAsia="Nirmala UI" w:cs="Nirmala UI"/>
        </w:rPr>
        <w:t>ముహమ్మద్ మరణానంతరం, క్రీ.శ. 632లో, ఆయనకు వారసునిగా అబూ బకర్ నాయకత్వాన్ని స్వీకరించి, తన అధికారమును మరియు పాలనను దృఢంగా స్థిరపరచిన వెంటనే, అరబ్బు తెగలకు ఒక పరిపత్రాన్ని పంపించాడు; దానిలోనుంచి క్రింది ఉద్ధరణ:</w:t>
      </w:r>
    </w:p>
    <w:p>
      <w:pPr>
        <w:pStyle w:val="ArticleScripture"/>
        <w:jc w:val="left"/>
      </w:pPr>
      <w:r>
        <w:rPr>
          <w:rFonts w:ascii="Nirmala UI" w:hAnsi="Nirmala UI" w:eastAsia="Nirmala UI" w:cs="Nirmala UI"/>
        </w:rPr>
        <w:t>'మీరు ప్రభువు యొక్క యుద్ధములను యుద్ధించునప్పుడు, వెనుదిరుగకుండ పురుషులవలె మీ కర్తవ్యాన్ని నిర్వర్తించుడి; అయితే మీ విజయం స్త్రీల మరియు బాలల రక్తముతో కలుషితమగకూడదు. తాటి వృక్షములను నాశనము చేయకండి; ధాన్యపు పొలములను దహింపకండి. ఫలవృక్షములను నరకకండి; తినుటకై వధించునవాటిని తప్ప పశువులకు ఏ హానియు చేయకండి. మీరు ఏదైన ఒడంబడిక గాని నిబంధన గాని చేయునప్పుడు, దానియందు స్థిరంగా నిలిచి, మీ మాట ప్రకారమే విశ్వాసయోగ్యులై యుండుడి. మార్గమున సాగుచుండగా, మఠములలో విరక్తజీవనముతో నివసించి, ఆ విధంగానే దేవునికి సేవ చేయుదుమని తలంచుకొనిన కొందరు ధార్మికులను మీరు కనుగొందురు; వారిని అలాగే విడిచి పెట్టుడి; వారిని చంపకండి, వారి మఠములను ధ్వంసము చేయకండి. ఇంకా సాతాను సంఘమునకు చెందిన, తలపైభాగమును గుండు చేసుకున్న మరో వర్గమును మీరు చూచెదరు; వారి కపాలములను చీల్చుటలో ఖచ్చితులై యుండి, వారు ముహమ్మదీయులుగా మారువరకు గాని, లేక కప్పం చెల్లించువరకు గాని వారికి ఏమాత్రమును కరుణ చూపకండి.' Uriah Smith, Daniel and the Revelation, 500.</w:t>
      </w:r>
    </w:p>
    <w:p>
      <w:pPr>
        <w:pStyle w:val="ArticleBody"/>
        <w:jc w:val="left"/>
      </w:pPr>
      <w:r>
        <w:rPr>
          <w:rFonts w:ascii="Nirmala UI" w:hAnsi="Nirmala UI" w:eastAsia="Nirmala UI" w:cs="Nirmala UI"/>
        </w:rPr>
        <w:t>రోమ్‌పై యుద్ధము చేయుటకై అబూబెకర్ పంపిన ఇస్లామీయ యోధులు విభేదింపవలసిన మనుష్యుల రెండు వర్గాలను ఉరియా స్మిత్ తదుపరి గుర్తించుచున్నాడు. ఒక వర్గమును అతడు ఆదివారమున ఆరాధించిన కతోలిక సన్యాసులుగా గుర్తించెను; మరియొక వర్గము ఏడవ దినమున ఆరాధించినవారు. ఇస్లాం సూర్యారాధకులపై మాత్రమె దాడి చేయవలసి యుండెను. మన పరిశీలనకు మరింత ప్రాధాన్యమైనది ఏమనగా, ఆదివారాన్ని పాటించువారై యుండినా గాని సబ్బత్‌ను పాటించువారై యుండినా గాని, మనుష్యులు సంకేతాత్మకముగా గడ్డి, పచ్చని వస్తువులు మరియు వృక్షములుగా ప్రతినిధీకరింపబడిరి. ఏడవ అధ్యాయములోని నాలుగు గాలులు సబ్బత్ పాటించువారు ముద్రింపబడువరకు గడ్డిపై వీచుటనుండి నిరోధింపబడ్డయి.</w:t>
      </w:r>
    </w:p>
    <w:p>
      <w:pPr>
        <w:pStyle w:val="ArticleBody"/>
        <w:jc w:val="left"/>
      </w:pPr>
      <w:r>
        <w:rPr>
          <w:rFonts w:ascii="Nirmala UI" w:hAnsi="Nirmala UI" w:eastAsia="Nirmala UI" w:cs="Nirmala UI"/>
        </w:rPr>
        <w:t>నూట నలభై నాలుగు వేల ఉద్యమమునకు దూతుడు దేవునిని అడిగెను, “నేను ఏమి మొఱ్ఱపెట్టవలెను?” అతనికి, తాను ప్రకటించవలసిన సందేశము ఇదని, అనగా దేవుని వాక్యము నిత్యస్థిరముగా నిలిచియుండునని, చెప్పబడెను; అలాగే ఆ సందేశము గడ్డిమీద వీసే గాలి అనే సందర్భములో అమర్చబడవలెనని కూడా తెలుపబడెను. ఇస్లాం సంగతిగా చేసిన ఒక ముందస్తు అంచనా విఫలమైనందున నిరాశ చెందినవారైన, తరువాత తాము పది కన్యల ఉపమానములోని ఆలస్యకాలములో ఉన్నామని గ్రహించిన నూట నలభై నాలుగు వేల వారికి సాంత్వనకర్త పంపబడినప్పుడు, తాము ప్రకటించవలసిన సందేశము బైబిలు ప్రవచనములలో ఇస్లాం యొక్క పాత్ర గూర్చినదేనని సాంత్వనకర్త వారికి తెలియజేయును. ఆలస్యకాల చరిత్రలో సాంత్వనకర్త యొక్క ఆగమనం వారిని నిలువబెట్టును.</w:t>
      </w:r>
    </w:p>
    <w:p>
      <w:pPr>
        <w:pStyle w:val="ArticleScripture"/>
        <w:jc w:val="left"/>
      </w:pPr>
      <w:r>
        <w:rPr>
          <w:rFonts w:ascii="Nirmala UI" w:hAnsi="Nirmala UI" w:eastAsia="Nirmala UI" w:cs="Nirmala UI"/>
        </w:rPr>
        <w:t>ఆయన నాతో యిట్లనెను, మనుష్యకుమారుడా, నీ పాదములమీద నిలుచుము; నేను నీతో మాటలాడుదును. ఆయన నాతో మాటలాడినప్పుడు ఆత్మ నాలోనికి ప్రవేశించి నన్ను నా పాదములమీద నిలిపెను; అప్పుడు నాతో మాటలాడిన వాని నేను వినితిని. యెహెజ్కేలు 2:1, 2.</w:t>
      </w:r>
    </w:p>
    <w:p>
      <w:pPr>
        <w:pStyle w:val="ArticleBody"/>
        <w:jc w:val="left"/>
      </w:pPr>
      <w:r>
        <w:rPr>
          <w:rFonts w:ascii="Nirmala UI" w:hAnsi="Nirmala UI" w:eastAsia="Nirmala UI" w:cs="Nirmala UI"/>
        </w:rPr>
        <w:t>వారు పునరుత్థింపబడినప్పుడు వారు నిలబడుదురు.</w:t>
      </w:r>
    </w:p>
    <w:p>
      <w:pPr>
        <w:pStyle w:val="ArticleScripture"/>
        <w:jc w:val="left"/>
      </w:pPr>
      <w:r>
        <w:rPr>
          <w:rFonts w:ascii="Nirmala UI" w:hAnsi="Nirmala UI" w:eastAsia="Nirmala UI" w:cs="Nirmala UI"/>
        </w:rPr>
        <w:t>ప్రజలలోనుండియు, వంశములలోనుండియు, భాషలలోనుండియు, జాతులలోనుండియు వారందరు వారి మృతదేహములను మూడు దినములన్నర కాలము చూచెదరు; వారి మృతదేహములను సమాధులలో పెట్టుటకు అనుమతించరు. భూమిమీద నివసించువారు వారినిబట్టి సంతోషించుచు, ఉల్లాసపడుచు, పరస్పరం ఒకరికొకరు కానుకలను పంపుదురు; ఎందుచేతనగా ఈ ఇద్దరు ప్రవక్తలు భూమిమీద నివసించువారిని పీడించిరి. మూడు దినములన్నర తరువాత దేవునియొద్దనుండి వచ్చిన జీవము గల ఆత్మ వారిలోనికి ప్రవేశించెను, వారు తమ పాదములమీద నిలిచిరి; వారిని చూచినవారిమీద గొప్ప భయము పడెను. ప్రకటన గ్రంథము 11:9-11.</w:t>
      </w:r>
    </w:p>
    <w:p>
      <w:pPr>
        <w:pStyle w:val="ArticleBody"/>
        <w:jc w:val="left"/>
      </w:pPr>
      <w:r>
        <w:rPr>
          <w:rFonts w:ascii="Nirmala UI" w:hAnsi="Nirmala UI" w:eastAsia="Nirmala UI" w:cs="Nirmala UI"/>
        </w:rPr>
        <w:t>నిలుచుటయును, ఆపై పతాకముగా ఎత్తి నిలపబడుటయును గల ఈ రెండు దశలను యెహెజ్కేలు ముప్పైఏడు అధ్యాయములో కూడ ప్రతిపాదించెను. యెహెజ్కేలు మొదటి దశలో, నిరాశా లోయలోనున్న మృత ఎండిన ఎముకల శరీర భాగములు ఒకటిగా కూడబెట్టబడును. యెహెజ్కేలు రెండవ దశ నాలుగు గాలుల సందేశము; అదే ముద్ర వేయుటయొక్క సందేశము; అదే ఇస్లాం యొక్క సందేశము.</w:t>
      </w:r>
    </w:p>
    <w:p>
      <w:pPr>
        <w:pStyle w:val="ArticleScripture"/>
        <w:jc w:val="left"/>
      </w:pPr>
      <w:r>
        <w:rPr>
          <w:rFonts w:ascii="Nirmala UI" w:hAnsi="Nirmala UI" w:eastAsia="Nirmala UI" w:cs="Nirmala UI"/>
        </w:rPr>
        <w:t>ఆయన నాతో ఇట్లనెను: మనుష్యకుమారుడా, ఈ ఎముకలు బ్రదుకగలవా? నేను ప్రత్యుత్తరమిచ్చితిని: ఓ ప్రభువైన యెహోవా, నీవే తెలిసినవాడవు. మరల ఆయన నాతో ఇట్లనెను: ఈ ఎముకలయెడల ప్రవచింపుము, వాటితో ఇట్లనుము: ఓ ఎండిన ఎముకలారా, యెహోవా వాక్యము వినుడి. ఈ ఎముకలతో ప్రభువైన యెహోవా ఇట్లనుచున్నాడు: ఇదిగో, మీలో శ్వాస ప్రవేశించునట్లు నేను చేసెదను, మరియు మీరు బ్రదుకుదురు; మరియు నేను మీ మీద స్నాయువులను వేయించి, మీ మీద మాంసమును పెంచి, మీమీద చర్మమును కప్పి, మీలో శ్వాసను ప్రవేశింపజేసి, మీరు బ్రదుకుదురు; అప్పుడు మీరు నేనే యెహోవానని తెలిసికొందురు. కాబట్టి నాకు ఆజ్ఞాపింపబడిన ప్రకారము నేను ప్రవచించితిని; నేను ప్రవచించుచుండగా ఒక శబ్దము కలిగెను; ఇదిగో, ఒక కంపనము సంభవించెను, మరియు ఎముకలు ఒకదానితో ఒకటి చేరి, ఎముక తన తన ఎముకతో కలిసెను. నేను చూచినప్పుడు, ఇదిగో, వాటిమీద స్నాయువులు ఏర్పడి, మాంసము పెరిగి, పై నుండి చర్మము వాటిని కప్పెను; అయితే వాటిలో శ్వాసలేదెను. అప్పుడు ఆయన నాతో చెప్పెను: గాలి యెడల ప్రవచింపుము; ప్రవచింపుము, మనుష్యకుమారుడా, గాలితో ఇట్లనుము: ప్రభువైన యెహోవా ఇట్లనుచున్నాడు—నాలుగు గాలులనుండి రమ్ము, ఓ శ్వాసా, వారు బ్రదుకునట్లు ఈ హతులమీదికి ఊదుము. కాబట్టి ఆయన నాకు ఆజ్ఞాపించిన ప్రకారము నేను ప్రవచించితిని; అప్పుడు శ్వాస వాటిలో ప్రవేశించెను, అవి బ్రదికెను, తమ కాళ్లమీద నిలిచెను—మిక్కిలి గొప్ప సైన్యమయ్యెను. యెహెజ్కేలు 37:3-10.</w:t>
      </w:r>
    </w:p>
    <w:p>
      <w:pPr>
        <w:pStyle w:val="ArticleBody"/>
        <w:jc w:val="left"/>
      </w:pPr>
      <w:r>
        <w:rPr>
          <w:rFonts w:ascii="Nirmala UI" w:hAnsi="Nirmala UI" w:eastAsia="Nirmala UI" w:cs="Nirmala UI"/>
        </w:rPr>
        <w:t>ప్రస్తుతం మనము పరిశీలిస్తున్న యెషయా గ్రంథంలోని ఈ వచనఖండములో, ఆశ్వాసకుడు వచ్చినప్పుడు వారు తమ పాదములపై నిలబడుదురు; తరువాత వారు పతాకమువలె ఎత్తైన పర్వతముపైకి ఎత్తబడి నిలుపబడుదురు, మరియు "శుభవార్త"ను ప్రకటించుదురు, అదేమనగా అంత్య వర్షము, మూడవ దూతుని సందేశము.</w:t>
      </w:r>
    </w:p>
    <w:p>
      <w:pPr>
        <w:pStyle w:val="ArticleScripture"/>
        <w:jc w:val="left"/>
      </w:pPr>
      <w:r>
        <w:rPr>
          <w:rFonts w:ascii="Nirmala UI" w:hAnsi="Nirmala UI" w:eastAsia="Nirmala UI" w:cs="Nirmala UI"/>
        </w:rPr>
        <w:t>ఓ శుభవార్తను ప్రకటించువా సీయోనా, ఎత్తైన పర్వతముమీదికి ఎక్కుము; ఓ శుభవార్తను ప్రకటించువా యెరూషలేమా, నీ స్వరమును బలముతో లేవెత్తుము; దానిని లేవెత్తుము, భయపడకుము; యూదా పట్టణములకు చెప్పుము: ఇదిగో, మీ దేవుడు! ఇదిగో, ప్రభువైన దేవుడు బలమైన భుజముతో వచ్చుచున్నాడు, ఆయన బాహువు ఆయనకొరకు పరిపాలించును; ఇదిగో, ఆయన ప్రతిఫలం ఆయనతోకూడను, ఆయన కార్యము ఆయనకు ముందుండును. ఆయన తన గొఱ్ఱెల మందను కాపరి వలె మేపును; పిల్లగొఱ్ఱెలను తన బాహువులో కూడదీసి, తన ఒడిలో మోసికొనిపోవును, పిల్లలు గలవాటిని నెమ్మదిగా నడిపించును. తన అంజలిలో జలములను కొలిచినవాడు ఎవరు? విటపుతో ఆకాశమును కొలిచినవాడు ఎవరు? కొలతలో భూమి ధూళిని కూడదీసినవాడు ఎవరు? తూకపు త్రాసులో పర్వతములను, తులాలో కొండలను తూచినవాడు ఎవరు? ప్రభువుయొక్క ఆత్మకు దిశనిచ్చినవాడు ఎవరు? లేక ఆయనకు సలహాదారుడై ఆయనను బోధించినవాడు ఎవరు? ఆయన ఎవరితో సలహా చేసెను, ఎవరు ఆయనను ఉపదేశించిరి, తీర్పు మార్గములో ఆయనను బోధించిరి, జ్ఞానమును ఆయనకు బోధించిరి, వివేకమునకు చెందిన మార్గమును ఆయనకు చూపిరి? ఇదిగో, జనములు బిందెలోని ఒక చుక్కవంటివి, త్రాసుపై ఉన్న సూక్ష్మ ధూళివలె లెక్కింపబడుచున్నవి; ఇదిగో, ఆయన దీవులను అతి స్వల్పమైనవిగా ఎత్తుకొనుచున్నాడు. లెబనాను దహింపుటకు సమృద్ధికాదు, దాని మృగములు హోమబలికైనను సరిపోవు. ఆయన సన్నిధిలో సర్వజనములు శూన్యమువలె నుండినవి; ఆయన దృష్టికి అవి శూన్యముకంటె తక్కువగా, వ్యర్థముగా లెక్కింపబడుచున్నవి. యెషయా 40:9-17.</w:t>
      </w:r>
    </w:p>
    <w:p>
      <w:pPr>
        <w:pStyle w:val="ArticleBody"/>
        <w:jc w:val="left"/>
      </w:pPr>
      <w:r>
        <w:rPr>
          <w:rFonts w:ascii="Nirmala UI" w:hAnsi="Nirmala UI" w:eastAsia="Nirmala UI" w:cs="Nirmala UI"/>
        </w:rPr>
        <w:t>తమ సమాధుల నుండి బయటికి వచ్చిన వారు నిశానముగా ఎత్తి నిలపబడుచున్నారు; లేదా యెషయా పేర్కొన్నట్లు, వారిని “ఒక ఎత్తయిన పర్వతమునకు” తీసికొనిపోవబడుచున్నారు. ఆ ఎత్తయిన పర్వతమే ఆ నిశానము; అది జూలై 18, 2020 నాటి మొదటి అపేక్షాభంగము ద్వారా ఆరంభింపబడిన వేచియుండే కాలములో ప్రభువును నిరీక్షించుచుండిన వారిని సూచించుచున్నది.</w:t>
      </w:r>
    </w:p>
    <w:p>
      <w:pPr>
        <w:pStyle w:val="ArticleScripture"/>
        <w:jc w:val="left"/>
      </w:pPr>
      <w:r>
        <w:rPr>
          <w:rFonts w:ascii="Nirmala UI" w:hAnsi="Nirmala UI" w:eastAsia="Nirmala UI" w:cs="Nirmala UI"/>
        </w:rPr>
        <w:t>ఒకరి గద్దింపుకు వెయ్యి మంది పారిపోవుదురు; ఐదుగురి గద్దింపుకు మీరు పారిపోవుదురు; మీరు పర్వతశిఖరముపై నిలిపిన సంకేతదీపమువలెను, కొండమీద ఎగరేసిన పతాకమువలెను మిగిలినవరకు. కాబట్టి యెహోవా మీకు అనుగ్రహించుటకై నిరీక్షించును; కాబట్టే మీపై కరుణ చేయుటకై ఆయన ఉన్నతుడనైయుండును; ఎందుకనగా యెహోవా న్యాయమునకు దేవుడు; ఆయనను నిరీక్షించువారందరు ధన్యులు. యెషయా 30:17, 18.</w:t>
      </w:r>
    </w:p>
    <w:p>
      <w:pPr>
        <w:pStyle w:val="ArticleBody"/>
        <w:jc w:val="left"/>
      </w:pPr>
      <w:r>
        <w:rPr>
          <w:rFonts w:ascii="Nirmala UI" w:hAnsi="Nirmala UI" w:eastAsia="Nirmala UI" w:cs="Nirmala UI"/>
        </w:rPr>
        <w:t>ప్రకటన గ్రంథము పదకొండవ అధ్యాయములో పతాకము స్వర్గమునకు తీసికొనిపోవబడెను.</w:t>
      </w:r>
    </w:p>
    <w:p>
      <w:pPr>
        <w:pStyle w:val="ArticleScripture"/>
        <w:jc w:val="left"/>
      </w:pPr>
      <w:r>
        <w:rPr>
          <w:rFonts w:ascii="Nirmala UI" w:hAnsi="Nirmala UI" w:eastAsia="Nirmala UI" w:cs="Nirmala UI"/>
        </w:rPr>
        <w:t>వారు పరలోకమునుండి వారితో ఇట్లనుచున్న గొప్ప స్వరము విని, ‘ఇక్కడికి పైకెక్కుడి’ అని. వారు మేఘములో పరలోకమునకు ఎక్కిరి; వారి శత్రువులు వారిని చూచిరి. అదే గంటలో గొప్ప భూకంపము సంభవించెను; పట్టణములో పదవ భాగము కూలిపోయెను; ఆ భూకంపములో ఏడు వేలమంది మనుష్యులు హతులైనిరి; శేషులు భయపడిరి, పరలోక దేవునికి మహిమ నిచ్చిరి. ప్రకటన గ్రంథము 11:12, 13.</w:t>
      </w:r>
    </w:p>
    <w:p>
      <w:pPr>
        <w:pStyle w:val="ArticleBody"/>
        <w:jc w:val="left"/>
      </w:pPr>
      <w:r>
        <w:rPr>
          <w:rFonts w:ascii="Nirmala UI" w:hAnsi="Nirmala UI" w:eastAsia="Nirmala UI" w:cs="Nirmala UI"/>
        </w:rPr>
        <w:t>ప్రకటన గ్రంథము పదకొండవ అధ్యాయం, భూకంపము సంభవించిన అదే గడియలో ఆ ఇద్దరు సాక్షులు పరలోకమునకు లేవనెత్తబడిరని తెలియజేయుచున్నది. గత చరిత్రలో ఫ్రెంచ్ విప్లవముచేత నెరవేర్చబడిన ఆ భూకంపము, ఆదివారపు చట్టము సమయమున అమెరికా సంయుక్త రాష్ట్రాలు తలకిందులుకాబడుటను ప్రతీకరించుచున్నది. అందుచేత ఆ కేతనము ఆదివారపు చట్టమునందు లేవనెత్తబడును; అప్పుడు ఆ కేతనమే సర్వ లోకమునకును "శుభవార్త"ను ప్రఖ్యాపించును.</w:t>
      </w:r>
    </w:p>
    <w:p>
      <w:pPr>
        <w:pStyle w:val="ArticleScripture"/>
        <w:jc w:val="left"/>
      </w:pPr>
      <w:r>
        <w:rPr>
          <w:rFonts w:ascii="Nirmala UI" w:hAnsi="Nirmala UI" w:eastAsia="Nirmala UI" w:cs="Nirmala UI"/>
        </w:rPr>
        <w:t>లోకమునందలి సమస్త నివాసులారా, భూమిమీద నివసించువారందరారా, ఆయన పర్వతములమీద పతాకమును ఎత్తునప్పుడు చూడుడి; ఆయన కాహళమును ఊదునప్పుడు వినుడి. యెషయా 18:3.</w:t>
      </w:r>
    </w:p>
    <w:p>
      <w:pPr>
        <w:pStyle w:val="ArticleBody"/>
        <w:jc w:val="left"/>
      </w:pPr>
      <w:r>
        <w:rPr>
          <w:rFonts w:ascii="Nirmala UI" w:hAnsi="Nirmala UI" w:eastAsia="Nirmala UI" w:cs="Nirmala UI"/>
        </w:rPr>
        <w:t>"కాహళము" ఊదబడినప్పుడు ఆ పతాకము "శుభవార్త"ను తెలియజేయును. ప్రకటన గ్రంథములోని అంతిమ కాహళ సందేశము ఏడవ కాహళము; అదే మూడవ అపాయం; అదే ఇస్లాం. యెషయా, యోహాను, యెహెజ్కేలు అందరూ అంత్యదినముల విషయమై వాక్యమాడుచున్నారు; వారు ఏనాడును పరస్పరం విరోధించరు.</w:t>
      </w:r>
    </w:p>
    <w:p>
      <w:pPr>
        <w:pStyle w:val="ArticleBody"/>
        <w:jc w:val="left"/>
      </w:pPr>
      <w:r>
        <w:rPr>
          <w:rFonts w:ascii="Nirmala UI" w:hAnsi="Nirmala UI" w:eastAsia="Nirmala UI" w:cs="Nirmala UI"/>
        </w:rPr>
        <w:t>ఆదివారపు చట్టము సమయమున దేవుని ప్రజలపై దేవుని ముద్ర వేయబడును.</w:t>
      </w:r>
    </w:p>
    <w:p>
      <w:pPr>
        <w:pStyle w:val="ArticleScripture"/>
        <w:jc w:val="left"/>
      </w:pPr>
      <w:r>
        <w:rPr>
          <w:rFonts w:ascii="Nirmala UI" w:hAnsi="Nirmala UI" w:eastAsia="Nirmala UI" w:cs="Nirmala UI"/>
        </w:rPr>
        <w:t>మన స్వభావములలో ఒక్క మచ్చగాని కలంకగాని ఉన్నంతకాలం, మనలో ఎవ్వరూ దేవుని ముద్రను ఎప్పటికీ పొందరు. మన స్వభావములలోని లోపములను పరిహరించుటకు, ప్రతి అపవిత్రతనుండి ఆత్మాలయమును శుద్ధిపరచుటకు బాధ్యత మన మీదనే ఉంచబడెను. అప్పుడు తరువాతి వర్షము మన మీద కురియును; పెంటెకొస్తు దినమున శిష్యులమీద ముందరి వర్షము కురిసినట్లే…</w:t>
      </w:r>
    </w:p>
    <w:p>
      <w:pPr>
        <w:pStyle w:val="ArticleScripture"/>
        <w:jc w:val="left"/>
      </w:pPr>
      <w:r>
        <w:rPr>
          <w:rFonts w:ascii="Nirmala UI" w:hAnsi="Nirmala UI" w:eastAsia="Nirmala UI" w:cs="Nirmala UI"/>
        </w:rPr>
        <w:t>సిద్ధత అనే మహత్తర కార్యములో, సహోదరులారా, మీరు ఏమి చేస్తున్నారు? లోకంతో ఏకమవుచున్నవారు లోకీయ ఆకృతిని స్వీకరించి, మృగపు చిహ్నమునకై తమను సిద్ధపరచుకుంటున్నారు. తమమీద విశ్వాసము లేనివారు, దేవుని సన్నిధిలో తమను తాము వినయపరచుకొని, సత్యానికి విధేయులై తమ ఆత్మలను శుద్ధి చేసికొనుచున్నవారు, వారే స్వర్గీయ ఆకృతిని స్వీకరించి, తమ నుదుట్లయందు దేవుని ముద్రకై సిద్ధమవుతున్నారు. ఆ శాసనం వెలువడినప్పుడు, ముద్రాంకనం చేయబడినప్పుడు, వారి చరిత్ర నిత్యకాలము పవిత్రముగాను నిష్కళంకముగాను నిలిచియుందును. టెస్టిమోనీస్, ఖండము 5, 214–216.</w:t>
      </w:r>
    </w:p>
    <w:p>
      <w:pPr>
        <w:pStyle w:val="ArticleBody"/>
        <w:jc w:val="left"/>
      </w:pPr>
      <w:r>
        <w:rPr>
          <w:rFonts w:ascii="Nirmala UI" w:hAnsi="Nirmala UI" w:eastAsia="Nirmala UI" w:cs="Nirmala UI"/>
        </w:rPr>
        <w:t>ఆదివారం చట్టమునందు ఆ తీర్మానం అమలు చేయబడునని అయినప్పటికీ, ముద్రను పొందువారు ఆదివారం చట్టానికి ముందే ఆ ముద్రకు తగిన చరిత్రము సిద్ధపరచబడియుండవలెను; ఎందుకనగా దేవుని వాక్యమందలి సమస్త సంకటములు సూచించి ముందుకు చూపుచున్న పరమ సంకటము ఆదివారం చట్టమే. అది పది కన్యల ఉపమానములో అర్ధరాత్రి యందలి "సంకటము", లేదా "కేక", అదే.</w:t>
      </w:r>
    </w:p>
    <w:p>
      <w:pPr>
        <w:pStyle w:val="ArticleScripture"/>
        <w:jc w:val="left"/>
      </w:pPr>
      <w:r>
        <w:rPr>
          <w:rFonts w:ascii="Nirmala UI" w:hAnsi="Nirmala UI" w:eastAsia="Nirmala UI" w:cs="Nirmala UI"/>
        </w:rPr>
        <w:t>సంకటము నైజమును బహిర్గతముచేయును. గంభీరమైన స్వరము మధ్యరాత్రి ప్రకటించి, ‘ఇదిగో, వరుడు వచ్చుచున్నాడు; ఆయనను ఎదుర్కొనుటకై బయలుదేరుడి’ అని పలికినప్పుడు, నిద్రించుచున్న కన్యలు తమ నిద్రనుండి మేల్కొనిరి; అప్పుడు ఆ సంఘటనకై సిద్ధత చేసికొనినవారు ఎవరో బయలుపడెను. ఇరువర్గాలును అనూహ్యముగా పట్టుబడినను, వారిలో ఒకవర్గము ఆ అత్యవసర పరిస్థితికై సిద్ధమై యుండెను, మరియొకవర్గము సిద్ధతలేక కనబడెను. పరిస్థితులచేత నైజము బహిర్గతమగును. అత్యవసర స్థితులు స్వభావముని అసలు సారాన్ని వెలికి తీయును. ఆకస్మికమైయున్నా, ఊహించని విపత్తుగాని, శోకాంతికగాని, సంక్షోభముగాని, అప్రత్యాశితమైన వ్యాధిగాని, వేదనగాని, ప్రాణమును మరణము సమక్షమున నిలుపు యేదైన సంఘటన, స్వభావముని యథార్థ అంతర్గత స్వరూపమును బహిర్గత పరచును. దేవుని వాక్యము యొక్క వాగ్దానములయందు నిజమైన విశ్వాసము ఉందో లేదో బహిర్గతమగును. ఆత్మ కృపచేత నిలుపబడుచున్నదో లేదో, దీపముతో కూడిన పాత్రలో నూనె ఉందో లేదో, అది ప్రత్యక్షమగును.</w:t>
      </w:r>
    </w:p>
    <w:p>
      <w:pPr>
        <w:pStyle w:val="ArticleScripture"/>
        <w:jc w:val="left"/>
      </w:pPr>
      <w:r>
        <w:rPr>
          <w:rFonts w:ascii="Nirmala UI" w:hAnsi="Nirmala UI" w:eastAsia="Nirmala UI" w:cs="Nirmala UI"/>
        </w:rPr>
        <w:t>పరీక్షల సమయములు సర్వులకును వచ్చును. దేవుని పరీక్షకును శోధనకును లోనైనప్పుడు, మనము ఎట్లా ప్రవర్తించుచున్నాము? మన దీపములు ఆరిపోవుచున్నవా? లేక ఇంకా వాటిని వెలిగించుకొని ఉంచుచున్నామా? కృపయు సత్యముతో పరిపూర్ణుడైయున్న ఆయనతోనున్న మన సంబంధముచేత, ప్రతి అత్యవసర పరిస్థితికినైనా మనము సిద్ధులమా? ఐదు జ్ఞానవంతులైన కన్యలు తమ స్వభావాన్ని ఐదు మూఢ కన్యలకు పంచలేకపోయారు. స్వభావము ప్రతి వ్యక్తి తానే నిర్మించవలసియున్నది. రివ్యూ అండ్ హెరాల్డ్, అక్టోబరు 17, 1895.</w:t>
      </w:r>
    </w:p>
    <w:p>
      <w:pPr>
        <w:pStyle w:val="ArticleBody"/>
        <w:jc w:val="left"/>
      </w:pPr>
      <w:r>
        <w:rPr>
          <w:rFonts w:ascii="Nirmala UI" w:hAnsi="Nirmala UI" w:eastAsia="Nirmala UI" w:cs="Nirmala UI"/>
        </w:rPr>
        <w:t>బుద్ధిమంతులైన కన్యలకు ఆరవు వినిపించబడకమునుపే నూనె అవసరమైంది; ఏలయనగా మధ్యరాత్రి సంకటకాలము వచ్చినప్పుడు నూనెను పొందుటకు ఆలస్యమైపోతుంది.</w:t>
      </w:r>
    </w:p>
    <w:p>
      <w:pPr>
        <w:pStyle w:val="ArticleScripture"/>
        <w:jc w:val="left"/>
      </w:pPr>
      <w:r>
        <w:rPr>
          <w:rFonts w:ascii="Nirmala UI" w:hAnsi="Nirmala UI" w:eastAsia="Nirmala UI" w:cs="Nirmala UI"/>
        </w:rPr>
        <w:t>నిరాశాభావము, యుద్ధము, రక్తపాతం యొక్క ఒక ఆత్మ ఉంది; ఆ ఆత్మ కాలాంతం వరకు మరింతగా పెరుగుతుంది. దేవుని ప్రజలు తమ నుదుటులలో ముద్రింపబడిన వెంటనే—అది కనబడగలిగిన ఏ ముద్ర గాని గురి గాని కాదు; కాని సత్యమునందు మేధోపరంగాను ఆత్మీయంగాను వారిని కదిలింపలేనంతగా స్థిరపడిపోవుట—దేవుని ప్రజలు ముద్రింపబడి ఆ కంపనము కొరకు సిద్ధపరచబడిన వెంటనే, అది వచ్చును. నిజముగా, అది ఇప్పటికే ఆరంభమైంది; మనకు హెచ్చరికనిచ్చుటకై, ఏమి రానున్నదో మనము తెలిసికొనునట్లు, దేవుని తీర్పులు ఇప్పుడు దేశముమీద ఉన్నాయి. మాన్యుస్క్రిప్ట్ రీలీసెస్, సంపుటి 1, 249.</w:t>
      </w:r>
    </w:p>
    <w:p>
      <w:pPr>
        <w:pStyle w:val="ArticleBody"/>
        <w:jc w:val="left"/>
      </w:pPr>
      <w:r>
        <w:rPr>
          <w:rFonts w:ascii="Nirmala UI" w:hAnsi="Nirmala UI" w:eastAsia="Nirmala UI" w:cs="Nirmala UI"/>
        </w:rPr>
        <w:t>దేవుని ముద్ర అనగా బౌద్ధికంగానూ, ఆత్మీయంగానూ సత్యములో స్థిరపడుట. ఆ ముద్ర కనిపించదు, కానీ పతాకము మాత్రం కనిపించును; ఎందుకనగా లోకమును హెచ్చరించుటకు అదే ఏకైక మార్గము. కాబట్టి, ఒక కాలములో ఆ ముద్ర కనిపించదు; దానికి అనంతరం ఆదివారం చట్టము వచ్చును, అప్పుడు ఆ ముద్ర తప్పనిసరిగా కనిపించవలసియున్నది.</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ఆదివారపు చట్టానికి ముందుగా సాధించవలసిన ముద్ర క్రీస్తు స్వభావపు సంపూర్ణ వికాసమే; అది దూతలకు తప్ప ఎవరికీ గోచరము కాదు. ఆదివారపు చట్ట సమయమున గోచరమగు ముద్ర మాత్రం ఏడవ దిన విశ్రాంతిదినమును ఆచరించుటయే; ఎందుకనగా అదే దేవుని ప్రజల ముద్ర, అనగా వారి చిహ్నము.</w:t>
      </w:r>
    </w:p>
    <w:p>
      <w:pPr>
        <w:pStyle w:val="ArticleScripture"/>
        <w:jc w:val="left"/>
      </w:pPr>
      <w:r>
        <w:rPr>
          <w:rFonts w:ascii="Nirmala UI" w:hAnsi="Nirmala UI" w:eastAsia="Nirmala UI" w:cs="Nirmala UI"/>
        </w:rPr>
        <w:t>నీవు కూడా ఇశ్రాయేలీయుల కుమారులకు ఇట్లనుము: నిశ్చయముగా నా విశ్రాంతి దినములను మీరు గైకొనవలెను; ఏలయనగా అవి మీ తరతరములన్నిటిలోను నా మరియు మీ మధ్యనున్న ఒక చిహ్నముగా యున్నవి, మీరు నేనే మీను పరిశుద్ధపరచువాడనైన యెహోవానని తెలిసికొనునట్లుగా. నిర్గమకాండము 31:13.</w:t>
      </w:r>
    </w:p>
    <w:p>
      <w:pPr>
        <w:pStyle w:val="ArticleBody"/>
        <w:jc w:val="left"/>
      </w:pPr>
      <w:r>
        <w:rPr>
          <w:rFonts w:ascii="Nirmala UI" w:hAnsi="Nirmala UI" w:eastAsia="Nirmala UI" w:cs="Nirmala UI"/>
        </w:rPr>
        <w:t>ఒక లక్ష నలభై నాలుగు వేలమందికి ముద్ర వేయుట 2020 జూలై 18న ప్రారంభమై, ఆదివారపు చట్టమునకు పూర్వమే సంపూర్ణింపబడవలెను.</w:t>
      </w:r>
    </w:p>
    <w:p>
      <w:pPr>
        <w:pStyle w:val="ArticleScripture"/>
        <w:jc w:val="left"/>
      </w:pPr>
      <w:r>
        <w:rPr>
          <w:rFonts w:ascii="Nirmala UI" w:hAnsi="Nirmala UI" w:eastAsia="Nirmala UI" w:cs="Nirmala UI"/>
        </w:rPr>
        <w:t>లోకమునందలి సమస్త నివాసులారా, భూమిమీద నివసించువారందరారా, ఆయన పర్వతములమీద పతాకమును ఎత్తునప్పుడు చూడుడి; ఆయన కాహళమును ఊదునప్పుడు వినుడి. యెషయా 18:3.</w:t>
      </w:r>
    </w:p>
    <w:p>
      <w:pPr>
        <w:pStyle w:val="ArticleBody"/>
        <w:jc w:val="left"/>
      </w:pPr>
      <w:r>
        <w:rPr>
          <w:rFonts w:ascii="Nirmala UI" w:hAnsi="Nirmala UI" w:eastAsia="Nirmala UI" w:cs="Nirmala UI"/>
        </w:rPr>
        <w:t>ఇప్పుడు ముద్ర విప్పబడిన ఏడు ఉరుములు, ఒక లక్ష నలభై నాలుగు వేలమంది వారి చరిత్ర అనేది, మూడవ హాయి విషయమైన కాహళ హెచ్చరిక అనే సందర్భంలో ఉంచబడిన ఒక సందేశాన్ని ప్రకటించుటయనే కార్యమని సూచించుచున్నవి. బైబిలు ప్రవచనములో ఇస్లాం యొక్క కాహళము అనగా, సమాధి నుండి పైకెత్తబడిన పతాకముచేత నాదింపబడునదే.</w:t>
      </w:r>
    </w:p>
    <w:p>
      <w:pPr>
        <w:pStyle w:val="ArticleBody"/>
        <w:jc w:val="left"/>
      </w:pPr>
      <w:r>
        <w:rPr>
          <w:rFonts w:ascii="Nirmala UI" w:hAnsi="Nirmala UI" w:eastAsia="Nirmala UI" w:cs="Nirmala UI"/>
        </w:rPr>
        <w:t>ప్రతి సంస్కరణ రేఖకు చెందిన నాలుగు మార్గసూచికలు, 1840 నుండి 1844 వరకున్న చరిత్రలోని నాలుగు మార్గసూచికలకు సరిపోలుతూ, ప్రతి సంస్కరణ రేఖలోని ఆ నాలుగు దశల ప్రతిదీ ఎల్లప్పుడూ ఒకే ప్రధాన అంశాన్ని కలిగియున్నదని స్థాపించుచున్నవి. 1840 నుండి 1844 వరకున్న చరిత్ర ద్వారా ప్రతినిధీకరించబడిన నూట నలభై నాలుగు వేలమందికి సంబంధించిన చరిత్రలో తొలి మార్గసూచిక, 2001 సెప్టెంబర్ 11న జరిగిన సందేశపు శక్తివంతీకరణ అయింది. ఆ మార్గసూచిక ఇస్లాం అయింది. నూట నలభై నాలుగు వేలమందికి సంబంధించిన సమాంతర చరిత్రలో రెండవ మార్గసూచిక 2020 జూలై 18న జరిగిన నిరాశ అయింది. ఆ మార్గసూచిక, కాల నిర్ధారణను వర్తింపజేయుట వలన వికృతమైపోయిన ఇస్లాం గురించిన ఒక భవిష్యద్వాణి అయింది. అర్ధరాత్రి కేకను సూచించే మూడవ మార్గసూచిక, ఇస్లాం గురించిన విఫలమైన భవిష్యద్వాణికి ఒక సవరణ అయింది. ఆ సవరణ కాల నిర్ధారణను తిరస్కరించుటను ప్రతినిధీకరించుచున్నది. నాల్గవ మార్గసూచిక ఆదివారపు చట్టం; అక్కడ ఎత్తి ప్రదర్శింపబడిన సంకేతధ్వజం ఏడవ కాహళాన్ని ఊదును; ఆ ఏడవ కాహళమే మూడవ కీడు; అదియే ఇస్లాం.</w:t>
      </w:r>
    </w:p>
    <w:p>
      <w:pPr>
        <w:pStyle w:val="ArticleBody"/>
        <w:jc w:val="left"/>
      </w:pPr>
      <w:r>
        <w:rPr>
          <w:rFonts w:ascii="Nirmala UI" w:hAnsi="Nirmala UI" w:eastAsia="Nirmala UI" w:cs="Nirmala UI"/>
        </w:rPr>
        <w:t>యెషయా నలభై అధ్యాయం తరువాతి ఇరవై ఆరు అధ్యాయాల ఆరంభ బిందువును నిర్ధారిస్తుంది. ఆ ఆరంభ బిందువు ప్రకటన గ్రంథము పదకొండవ అధ్యాయములో ఉన్నది; అక్కడ ప్రజలను వేధించిన ఇద్దరు ప్రవక్తలు మళ్లీ జీవం పొందుతారు. సాంత్వనకర్త వారిని పునరుజ్జీవింపజేసి నిలువుగా నిలబెడతాడు; తదనంతరం వారు పరలోకమునకు ఎత్తబడతారు. యెషయా ఎలీయా దూతను “అరణ్యంలో మొరపెట్టువాని స్వరం”గా గుర్తించును. ఆ దూత తన సందేశము ఏమై యుండవలెనని విచారించగా, ప్రవచనాత్మక చిహ్నరూపములో, ఇస్లాం యొక్క సందేశము అనేది పతాకము ప్రకటించే కాహళ హెచ్చరికయై యున్నదని అతనికి తెలుపబడును. అయితే ఆఖరి దినములలో హెచ్చరిక కాహళముగా ఇస్లాంను ప్రతిపాదించుటకు ఏకైక మార్గము గతకాలపు ఇస్లాంను గుర్తించుట ద్వారానే. మిల్లరైట్లు అర్థంచేసుకున్నట్లు ఇస్లాం యొక్క ఆరంభము, మరియు హబక్కూకు యొక్క రెండు పవిత్ర చార్టులపై చిత్రాత్మకముగా చిత్రీకరించబడినట్లుగా, మూడవ హాయ్‌కు సంబంధించిన ఇస్లాంను గుర్తించుటకై వినియోగింపబడవలెను.</w:t>
      </w:r>
    </w:p>
    <w:p>
      <w:pPr>
        <w:pStyle w:val="ArticleScripture"/>
        <w:jc w:val="left"/>
      </w:pPr>
      <w:r>
        <w:rPr>
          <w:rFonts w:ascii="Nirmala UI" w:hAnsi="Nirmala UI" w:eastAsia="Nirmala UI" w:cs="Nirmala UI"/>
        </w:rPr>
        <w:t>ప్రభువు దినమున నేను ఆత్మయందు నుండియుండగా, నా వెనుకనుండి కాహళధ్వనివలె గొప్ప స్వరము వినబడెను. ప్రకటన గ్రంథము 1:10.</w:t>
      </w:r>
    </w:p>
    <w:p>
      <w:pPr>
        <w:pStyle w:val="ArticleBody"/>
        <w:jc w:val="left"/>
      </w:pPr>
      <w:r>
        <w:rPr>
          <w:rFonts w:ascii="Nirmala UI" w:hAnsi="Nirmala UI" w:eastAsia="Nirmala UI" w:cs="Nirmala UI"/>
        </w:rPr>
        <w:t>ప్రకటన గ్రంథములో యోహాను తన వెనుకనుండి కాహళమువలె గొంతును వినెను; మరియు యోహాను, గతకాలము నుండి వచ్చే స్వరమును వినే నూట నలభై నాలుగు వేలమందిని ప్రతినిధించుచున్నాడు. యోహాను వెనుకనుండి వినబడిన ఆ స్వరం—అంటే గతకాలంలోని కాహళధ్వనిని సూచించేది—కాహళములు ఆదివార ఆరాధనకు వ్యతిరేకంగా దేవుని తీర్పులని చెప్పిన పూర్వగాముల అవగాహనయే. మొదటి నాలుగు కాహళములు, క్రీస్తుశకం 321లో కాన్స్టాంటిన్ ప్రవేశపెట్టిన మొదటి ఆదివార చట్టానికి ప్రతిస్పందనగా, అన్యమత రోముపై విధింపబడినవి. ఐదవ మరియు ఆరవ కాహళములు—అవి మొదటి మరియు రెండవ హాయిలు—క్రీ.శ. 538లో ఒర్లియాన్స్ మండలిలో పాపస్వామ్య రోము కూడా ఆదివార చట్టాన్ని ఆమోదించిన తరువాత, ఆ పాపస్వామ్య రోముపై దేవుని తీర్పులను సూచించుచున్నవి. అమెరికా సంయుక్త రాష్ట్రాలలో ఆదివార చట్టము అమలులోకి వచ్చినప్పుడు, ఇస్లాం సంబంధిత మూడవ హాయి వచ్చుచుంది. ఆ తరువాత పతాకము ఎత్తబడును; అది, ఇస్లాం ఆరంభ పాత్రను ఆధారంగా చేసుకొని, ఇస్లాం యొక్క ప్రవచనపాత్రను గుర్తింపజేయును.</w:t>
      </w:r>
    </w:p>
    <w:p>
      <w:pPr>
        <w:pStyle w:val="ArticleBody"/>
        <w:jc w:val="left"/>
      </w:pPr>
      <w:r>
        <w:rPr>
          <w:rFonts w:ascii="Nirmala UI" w:hAnsi="Nirmala UI" w:eastAsia="Nirmala UI" w:cs="Nirmala UI"/>
        </w:rPr>
        <w:t>పతాకముచే ప్రకటించబడిన సందేశము, ఆ సందేశమును ఆల్ఫా మరియు ఓమేగా యొక్క సందర్భంలో ఉంచినప్పుడే స్థాపింపబడగలదు. యెషయా నలభైయవ అధ్యాయములోని ఈ పరిచయానంతరం, దేవుని ఆల్ఫా మరియు ఓమేగా గానె ప్రకటించే బైబిలీయ అత్యంత దృఢమైన, అత్యంత ప్రత్యక్షమైన ప్రతిపాదన అనేక వరుస అధ్యాయములలో ప్రతిపాదించబడింది. ఆ అధ్యాయములు యేసుక్రీస్తు యొక్క ప్రకటనకు యెషయా చేసిన ప్రతిరూపణయే; ఆ ప్రకటనను 'దేవుడు ఇచ్చెను' యేసుకు, 'తన దాసులకు త్వరలో జరగవలసిన విషయములను చూపుటకై; దానిని తన దూతముచేత తన దాసుడైన యోహానునకు పంపి సూచించెను,' అతడు దానిని 'ఒక గ్రంథములో వ్రాసి, మరియు' 'దానిని ఏడు సంఘములకు పంపెను'.</w:t>
      </w:r>
    </w:p>
    <w:p>
      <w:pPr>
        <w:pStyle w:val="ArticleBody"/>
        <w:jc w:val="left"/>
      </w:pPr>
      <w:r>
        <w:rPr>
          <w:rFonts w:ascii="Nirmala UI" w:hAnsi="Nirmala UI" w:eastAsia="Nirmala UI" w:cs="Nirmala UI"/>
        </w:rPr>
        <w:t>తదుపరి వ్యాసంలో యెషయా గ్రంథంలోని క్రింది అధ్యాయాలను మేము పరిశీలించెదము.</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 యొక్క ప్రకటన - సంఖ్య నాలుగు</dc:title>
  <dc:subject>యెషయా నలభై</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