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యేసుక్రీస్తుయొక్క ప్రకటనము - సంఖ్య ఐదు</w:t>
      </w:r>
    </w:p>
    <w:p>
      <w:pPr>
        <w:pStyle w:val="ArticleSubtitle"/>
        <w:jc w:val="left"/>
      </w:pPr>
      <w:r>
        <w:rPr>
          <w:rFonts w:ascii="Nirmala UI" w:hAnsi="Nirmala UI" w:eastAsia="Nirmala UI" w:cs="Nirmala UI"/>
        </w:rPr>
        <w:t>యెషయా నలభై: ఆశ్వాసించుడి, ఆశ్వాసించుడి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యెషయా నలభై అధ్యాయములోని తొలి పదిహేడు వచనములలో, లోకము ఆనందించుచుండగా వారు వీధులలో మృతులై పడి యుండిన మూడున్నర దినముల ముగింపున నూట నలభై నాలుగు వేలు ప్రవచనపరముగా స్థానింపబడిరి. సర్వ ప్రవక్తలు పరస్పరం ఏకీభవించుదురు, మరియు వారు ప్రతిపాదించు ప్రవచన సంఘటనలు ఎల్లప్పుడును యితర ప్రవక్తలవాటితో సమన్వయమగును; ఏలయనగా దేవుడు గందరగోళమునకు కర్తకాదు.</w:t>
      </w:r>
    </w:p>
    <w:p>
      <w:pPr>
        <w:pStyle w:val="ArticleScripture"/>
        <w:jc w:val="left"/>
      </w:pPr>
      <w:r>
        <w:rPr>
          <w:rFonts w:ascii="Nirmala UI" w:hAnsi="Nirmala UI" w:eastAsia="Nirmala UI" w:cs="Nirmala UI"/>
        </w:rPr>
        <w:t>ప్రవక్తల ఆత్మలు ప్రవక్తలకు లోబడియున్నవి. ఎందుకనగా దేవుడు గందరగోళమునకు కారకుడు కాదు, శాంతికి కారకుడు; పరిశుద్ధుల సమస్త సంఘములన్నిటిలోలాగానే. 1 కోరింథీయులకు 14:32, 33.</w:t>
      </w:r>
    </w:p>
    <w:p>
      <w:pPr>
        <w:pStyle w:val="ArticleBody"/>
        <w:jc w:val="left"/>
      </w:pPr>
      <w:r>
        <w:rPr>
          <w:rFonts w:ascii="Nirmala UI" w:hAnsi="Nirmala UI" w:eastAsia="Nirmala UI" w:cs="Nirmala UI"/>
        </w:rPr>
        <w:t>తన సన్నిధి లేకపోవునప్పుడు పంపుదునని యేసు వాగ్దానం చేసిన ఆశ్వాసకుని సంగతియే, యెషయా యొక్క అంతిమ ప్రవచన వర్ణనను ఏర్పరచిన ఇరవై ఆరు అధ్యాయాల మొదటి వచనంలోని తొలి మాటలలోనే సూచింపబడియున్నది. “సాంత్వన పరచుడి, సాంత్వన పరచుడి, నా ప్రజలను, మీ దేవుడు సెలవిచ్చుచున్నాడు.” మొదటి ప్రస్తావన సిద్ధాంతం ప్రకారం, తరువాతి ఇరవై ఆరు అధ్యాయములు ఆశ్వాసకుని రాకతో సంభవించు సంపూర్ణమును అంతిమమునైన నెరవేర్పును దృష్టిలో ఉంచుకొని అర్థింపబడవలెనని అది బలంగా సూచించుచున్నది.</w:t>
      </w:r>
    </w:p>
    <w:p>
      <w:pPr>
        <w:pStyle w:val="ArticleScripture"/>
        <w:jc w:val="left"/>
      </w:pPr>
      <w:r>
        <w:rPr>
          <w:rFonts w:ascii="Nirmala UI" w:hAnsi="Nirmala UI" w:eastAsia="Nirmala UI" w:cs="Nirmala UI"/>
        </w:rPr>
        <w:t>నేను తండ్రిని అడుగుదును; ఆయన మీకు మరియొక సాంత్వనకర్తను ఇస్తాడు, ఆతడు నిత్యము మీతో నుండునట్లు. ... కానీ ఆ సాంత్వనకర్తయైన పరిశుద్ధాత్మను తండ్రి నా నామమున పంపును; ఆయన మీకు సమస్తమును బోధించి, నేను మీతో చెప్పిన సమస్తమును మీ జ్ఞాపకమునకు తెచ్చి పెట్టును. యోహాను 14:16, 26.</w:t>
      </w:r>
    </w:p>
    <w:p>
      <w:pPr>
        <w:pStyle w:val="ArticleBody"/>
        <w:jc w:val="left"/>
      </w:pPr>
      <w:r>
        <w:rPr>
          <w:rFonts w:ascii="Nirmala UI" w:hAnsi="Nirmala UI" w:eastAsia="Nirmala UI" w:cs="Nirmala UI"/>
        </w:rPr>
        <w:t>మిల్లరైట్ల చరిత్రలోని అర్ధరాత్రి మొఱ్ఱ ఒక లక్ష నలభై నాలుగు వేలమందరి చరిత్రలో పునరావృతమవుతుంది.</w:t>
      </w:r>
    </w:p>
    <w:p>
      <w:pPr>
        <w:pStyle w:val="ArticleScripture"/>
        <w:jc w:val="left"/>
      </w:pPr>
      <w:r>
        <w:rPr>
          <w:rFonts w:ascii="Nirmala UI" w:hAnsi="Nirmala UI" w:eastAsia="Nirmala UI" w:cs="Nirmala UI"/>
        </w:rPr>
        <w:t>దుష్టతలోను, మోసములోను భ్రమలోను, సాక్షాత్ మరణపు నీడయందే ఒదిగిపోయియున్న ఒక లోకం ఉంది—నిద్రలోనే, నిద్రలోనే. వారిని మేల్కొల్పుటకై ఆత్మయాతనను అనుభవించుచున్నవారు ఎవరు? ఏ వాణి వారిని చేరును? సంకేతము ఇవ్వబడబోవు ఆ భవిష్యత్తులోనికి నా మనస్సు తీసికొనిపోబడింది. 'ఇదిగో, వరుడు వచ్చుచున్నాడు; ఆయనను ఎదిరించుటకు బయలుదేరుడి.' కాని తమ దీపములను తిరిగి నింపుటకై నూనెను సమకూర్చుటలో కొందరు ఆలస్యం చేసినవారై యుందురు; మరియు చాలా ఆలస్యమయ్యాక, నూనె ద్వారా రూపకముగా సూచించబడిన ఆ స్వభావము బదిలీ చేయలేనిదని వారు గ్రహింతురు. రివ్యూ అండ్ హెరాల్డ్, ఫిబ్రవరి 11, 1896.</w:t>
      </w:r>
    </w:p>
    <w:p>
      <w:pPr>
        <w:pStyle w:val="ArticleBody"/>
        <w:jc w:val="left"/>
      </w:pPr>
      <w:r>
        <w:rPr>
          <w:rFonts w:ascii="Nirmala UI" w:hAnsi="Nirmala UI" w:eastAsia="Nirmala UI" w:cs="Nirmala UI"/>
        </w:rPr>
        <w:t>ప్రశ్న వేయబడింది: "నిద్రలో ఉన్న" వారిని "మెలకువ పరచగల" "స్వరం" ఏది? యెషయా గ్రంథము నలభై అధ్యాయములో వారిని మెలకువ పరచు "స్వరం" అనేది "అరణ్యంలో" "మొఱ్ఱపెట్టే" "స్వరమే."</w:t>
      </w:r>
    </w:p>
    <w:p>
      <w:pPr>
        <w:pStyle w:val="ArticleScripture"/>
        <w:jc w:val="left"/>
      </w:pPr>
      <w:r>
        <w:rPr>
          <w:rFonts w:ascii="Nirmala UI" w:hAnsi="Nirmala UI" w:eastAsia="Nirmala UI" w:cs="Nirmala UI"/>
        </w:rPr>
        <w:t>యెరూషలేముకు సాంత్వనముగా మాటలాడుడి, ఆమెకు సెలవిచ్చుడి: ఆమె యుద్ధకాలము సమాప్తమాయెను, ఆమె దోషము క్షమింపబడెను; ఎందుకనగా ఆమె సమస్త పాపములనుబట్టి యెహోవా చేతి యొద్దనుండి రెట్టింపు పొందెను. అరణ్యంలో "మొఱ్ఱపెట్టుచున్న" వాని "స్వరము". . .. యెషయా 40:2, 3.</w:t>
      </w:r>
    </w:p>
    <w:p>
      <w:pPr>
        <w:pStyle w:val="ArticleBody"/>
        <w:jc w:val="left"/>
      </w:pPr>
      <w:r>
        <w:rPr>
          <w:rFonts w:ascii="Nirmala UI" w:hAnsi="Nirmala UI" w:eastAsia="Nirmala UI" w:cs="Nirmala UI"/>
        </w:rPr>
        <w:t>అర్ధరాత్రి ఘోష యొక్క సందేశమే పిదపటి వాన యొక్క సందేశముకూడా.</w:t>
      </w:r>
    </w:p>
    <w:p>
      <w:pPr>
        <w:pStyle w:val="ArticleScripture"/>
        <w:jc w:val="left"/>
      </w:pPr>
      <w:r>
        <w:rPr>
          <w:rFonts w:ascii="Nirmala UI" w:hAnsi="Nirmala UI" w:eastAsia="Nirmala UI" w:cs="Nirmala UI"/>
        </w:rPr>
        <w:t>మీరు ప్రభువు ఆగమనాన్ని అత్యంత దూర భవిష్యత్తులోకి నెట్టివేస్తున్నారు. నేను చూచితిని: చివరి వాన అర్ధరాత్రి మొఱ్ఱలాగే [అకస్మాత్తుగా] వచ్చుచున్నదని, మరియు పది రెట్లు శక్తితోనని. Spalding and Magan, 5.</w:t>
      </w:r>
    </w:p>
    <w:p>
      <w:pPr>
        <w:pStyle w:val="ArticleBody"/>
        <w:jc w:val="left"/>
      </w:pPr>
      <w:r>
        <w:rPr>
          <w:rFonts w:ascii="Nirmala UI" w:hAnsi="Nirmala UI" w:eastAsia="Nirmala UI" w:cs="Nirmala UI"/>
        </w:rPr>
        <w:t>దేవుని వాక్యములో కనబడే అనేక ప్రతీకలలో, అంత్య వర్ష సందేశమును ప్రతినిధిత్వం చేసేవాటిలో ఒకటి, పదములు గాని పదబంధములు గాని ద్విరుక్తిగా ప్రయోగింపబడుటచేత గుర్తింపబడే ప్రతీక. పదముల గాని పదబంధముల గాని ఆ ద్విరుక్తి, అంత్యదినములలో అర్ధరాత్రి పిలుపుకాని, లేదా అంత్య వర్ష సందేశంకాని యొక్క ప్రతీక. “సాంత్వన పరచుడి” అనే ద్విరుక్తి యొక్క ప్రతీకాత్మకత, యెషయా నలభైవ అధ్యాయ ప్రారంభాన్ని వేచిచూచే కాలములో ఉంచుతుంది; ఆ కాలమందే, పది కన్యకల ఉపమానములోని అర్ధరాత్రి పిలుపుగా ప్రతినిధింపబడిన సందేశం ముందుగా గుర్తింపబడి, తరువాత ప్రకటింపబడవలెను. ఆ సమయమున క్రీస్తు, నిద్రించుచున్న కన్యకలను మేల్కొల్పుటకై సాంత్వనకర్తను పంపును; వారికి గూర్చి ప్రవచనములో నిద్రలోనివారిగా, మరి కొన్ని ప్రవచన విభాగాల్లో మరణనిద్రలోనివారిగా చిత్రణ ఉన్నది. యెషయా నలభై అధ్యాయములోని మొదటి వచనం, 2020 జూలై 18న జరిగిన నిరాశకు “తరువాత” మూడున్నర ప్రతీకాత్మక దినముల వద్ద ప్రవచనపరంగా స్థాపించబడియున్నది; ఏలయనగా నిద్రించియున్న వారిని మేల్కొల్పుటకై సాంత్వనకర్త అప్పుడు పంపబడును. మూడున్నర దినములు అరణ్యానికి ఒక ప్రతీక; అట్టిదే స్థలమందు “స్వరం” “మొఱ్ఱ పెట్టుట” ఆరంభించును.</w:t>
      </w:r>
    </w:p>
    <w:p>
      <w:pPr>
        <w:pStyle w:val="ArticleBody"/>
        <w:jc w:val="left"/>
      </w:pPr>
      <w:r>
        <w:rPr>
          <w:rFonts w:ascii="Nirmala UI" w:hAnsi="Nirmala UI" w:eastAsia="Nirmala UI" w:cs="Nirmala UI"/>
        </w:rPr>
        <w:t>ప్రకటన గ్రంథము పదకొండవ అధ్యాయం, యెహెజ్కేలు ముప్పైఏడవ అధ్యాయం, మత్తయి ఇరవయ్యైదవ అధ్యాయం, అలాగే ప్రతి సంస్కరణోద్యమములోను సంభవించే మిల్లరైట్ చరిత్రలోని అదే మార్గసూచక చిహ్నాలతో కూడిన మిల్లరైట్‌ల చరిత్ర, నిద్రించిన కన్యలను మేల్కొల్పుటకు గల 'ఒక నిర్దిష్ట ప్రక్రియ'ను గుర్తింపజేయునట్లు ఏకమగుచున్నవి. ఆ ప్రక్రియ నిరాశయందు కన్యలు నిద్రలో పడుటతో ఆరంభమగును. ఆ నిరాశయందు ఆరంభమైన ఆలస్యకాలపు వ్యవధి తుదకు ఆలస్యకాలమని గుర్తింపబడును. ఆలస్యకాలమున చివరి భాగము అర్ధరాత్రి కేక సందేశముని వికాసము. ఆ సందేశము స్థాపితమగిన తరువాత, అది దాని పరాకాష్ఠ అయిన తీర్పు వరకు ప్రకటింపబడును.</w:t>
      </w:r>
    </w:p>
    <w:p>
      <w:pPr>
        <w:pStyle w:val="ArticleBody"/>
        <w:jc w:val="left"/>
      </w:pPr>
      <w:r>
        <w:rPr>
          <w:rFonts w:ascii="Nirmala UI" w:hAnsi="Nirmala UI" w:eastAsia="Nirmala UI" w:cs="Nirmala UI"/>
        </w:rPr>
        <w:t>యెషయా గ్రంథములో “స్వరము”గా చిత్రితుడైన దూత, ప్రకటింపవలసిన సందేశము ఏమిటని విచారించాడు. అతనికి ప్రతీకాత్మక భాషలో ఇస్లాం సందేశమును ప్రకటింపవలెనని తెలియజేయబడింది. ఇస్లాం యొక్క ప్రవచనసంబంధిత సందేశము త్వరలో రానున్న ఆదివారపు చట్టము నుండి వేరుపరచలేము; ఏలయనగా ఇస్లాం ఒక కాహళ శక్తి, మరియు ప్రకటన గ్రంథంలోని ఏడు కాహళములు ఆదివారపు చట్టములను ఆమోదించి అమలు పరచు శక్తులమీద దేవుని తీర్పును సూచించుచున్నవి. ఆ శక్తులు 321లోని పేగన్ రోము, డ్రాగనునకు ప్రతీక; 538లోని పాపత్వ రోము, మృగమునకు ప్రతీక; మరియు అమెరికా సంయుక్త రాష్ట్రాలలో త్వరలో రానున్న ఆదివారపు చట్టము, అబద్ధ ప్రవక్తకు ప్రతీక.</w:t>
      </w:r>
    </w:p>
    <w:p>
      <w:pPr>
        <w:pStyle w:val="ArticleBody"/>
        <w:jc w:val="left"/>
      </w:pPr>
      <w:r>
        <w:rPr>
          <w:rFonts w:ascii="Nirmala UI" w:hAnsi="Nirmala UI" w:eastAsia="Nirmala UI" w:cs="Nirmala UI"/>
        </w:rPr>
        <w:t>అరణ్యంలో మొరపెట్టుకొనిన 'స్వరం' ప్రకటించవలసిన సందేశము ఏదో అనే నిర్ధారణతో సంబంధించి, దేవుని వాక్యం ఎప్పటికీ విఫలమగదనే వాగ్దానం ఉంది. దేవుని వాక్యం ఎప్పటికీ విఫలమగదనే ఆ 'వాగ్దానమూ ధైర్యభరోసయూ' హబక్కూకు రెండవ అధ్యాయం మూడవ వచనంలో, 'చివరికి అది మాటలాడును, అబద్ధము పలుకదు; అది ఆలస్యించినను దానికై నిరీక్షించుము; ఏలయనగా అది నిశ్చయముగా వచ్చును, ఆలస్యం చేయదు' అని వ్యక్తపరచబడిన అదే ప్రవచనిక సందర్భంలోనే ఉంది. ఇస్లాం యొక్క సందేశము ఎప్పటికీ విఫలమగదు; అది నిశ్చయముగా వచ్చును. యెషయా నలభైయవ అధ్యాయం యొక్క చివరి వచనం, హబక్కూకులో దర్శనమును నిరీక్షించువారిని ఉద్దేశించి సంబోధించుచున్నది.</w:t>
      </w:r>
    </w:p>
    <w:p>
      <w:pPr>
        <w:pStyle w:val="ArticleScripture"/>
        <w:jc w:val="left"/>
      </w:pPr>
      <w:r>
        <w:rPr>
          <w:rFonts w:ascii="Nirmala UI" w:hAnsi="Nirmala UI" w:eastAsia="Nirmala UI" w:cs="Nirmala UI"/>
        </w:rPr>
        <w:t>కాని ప్రభువును నిరీక్షించువారు తమ బలమును నూతనపరచుకొందురు; వారు గద్దలవలె రెక్కలు ఎత్తుకొనుదురు; వారు పరుగెడుదురు గాని అలసిపోరు; వారు నడచుదురు గాని నీరసపడరు. యెషయా 40:31.</w:t>
      </w:r>
    </w:p>
    <w:p>
      <w:pPr>
        <w:pStyle w:val="ArticleBody"/>
        <w:jc w:val="left"/>
      </w:pPr>
      <w:r>
        <w:rPr>
          <w:rFonts w:ascii="Nirmala UI" w:hAnsi="Nirmala UI" w:eastAsia="Nirmala UI" w:cs="Nirmala UI"/>
        </w:rPr>
        <w:t>ఇప్పుడు ముద్ర విడిపించబడుచున్న ఏడు ఉరుముల "రహస్య చరిత్ర" ఒక ఆశాభంగంతో ఆరంభమై మరొక ఆశాభంగంతో ముగియు మూడు మార్గచిన్హాలను గుర్తించుచున్నది. ఆ ప్రతీకాత్మక చరిత్రలో, రెండు కాలవ్యవధులచే విడదీయబడిన మూడు మార్గచిన్హాలు ఉన్నాయి. ఒక ఆశాభంగమే విలంబకాలాన్ని ఆరంభించును. ఆ విలంబకాలము, అర్ధరాత్రి ఘోషకు సంబంధిన సరిదిద్దిన సందేశమునకును దాని ముందస్తు ప్రకటనకును దారితీసును. అర్ధరాత్రి ఘోషయొక్క సందేశము, ఆ సందేశమును ప్రకటించు ఒక కాలమును ఆరంభించి, అది రెండవ ఆశాభంగమునకు దారితీసును; దానిని తీర్పుగా చిత్రీకరించబడినది. రెండు కాలవ్యవధులచే విడగొట్టబడిన ఆ మూడు దశలు, హిబ్రూ భాషలోని "సత్యం" అనే పదములో రూపొందించినట్లుగా, ఆల్ఫా మరియు ఒమెగాను ప్రతిబింబించును.</w:t>
      </w:r>
    </w:p>
    <w:p>
      <w:pPr>
        <w:pStyle w:val="ArticleBody"/>
        <w:jc w:val="left"/>
      </w:pPr>
      <w:r>
        <w:rPr>
          <w:rFonts w:ascii="Nirmala UI" w:hAnsi="Nirmala UI" w:eastAsia="Nirmala UI" w:cs="Nirmala UI"/>
        </w:rPr>
        <w:t>యెహెజ్కేలు ముప్పైఏడు అధ్యాయములో, యెహెజ్కేలు యెషయా నలభై అధ్యాయములోని "స్వరము"కు కూడా ప్రతినిధియై నిలుస్తాడు. యెషయా నలభై అధ్యాయములోని ఆ స్వరం, "నేను ఏమి మొఱ్ఱపెట్టెదను?" అని అడుగుతుంది. అప్పుడు యెహెజ్కేలు ముప్పైఏడు అధ్యాయము, ఏడవ వచనములోని "స్వరము", తాను "ఆజ్ఞాపింపబడిన ప్రకారము" "ప్రవచించెను".</w:t>
      </w:r>
    </w:p>
    <w:p>
      <w:pPr>
        <w:pStyle w:val="ArticleScripture"/>
        <w:jc w:val="left"/>
      </w:pPr>
      <w:r>
        <w:rPr>
          <w:rFonts w:ascii="Nirmala UI" w:hAnsi="Nirmala UI" w:eastAsia="Nirmala UI" w:cs="Nirmala UI"/>
        </w:rPr>
        <w:t>కాబట్టి నాకు ఆజ్ఞాపింపబడిన ప్రకారమే నేను ప్రవచించితిని; నేను ప్రవచించుచుండగా ఒక శబ్దము కలిగెను, ఇదిగో ఒక కదలిక; అప్పుడు ఎముకలు చేరి, ప్రతి ఎముక తన తగిన ఎముకయొద్దకు చేరెను. నేను చూచుచుండగా, ఇదిగో, వాటిమీద నరములు మరియు మాంసము పెరిగెను, పైగా చర్మము వాటిని కప్పెను; అయితే వాటిలో శ్వాస లేదు. యెహెజ్కేలు 37:7, 8.</w:t>
      </w:r>
    </w:p>
    <w:p>
      <w:pPr>
        <w:pStyle w:val="ArticleBody"/>
        <w:jc w:val="left"/>
      </w:pPr>
      <w:r>
        <w:rPr>
          <w:rFonts w:ascii="Nirmala UI" w:hAnsi="Nirmala UI" w:eastAsia="Nirmala UI" w:cs="Nirmala UI"/>
        </w:rPr>
        <w:t>యెహెజ్కేలు యొక్క మొదటి ప్రవచనము ఎముకలను మాంసముతో కూడబెట్టింది; అయితే అవి ఇంకా ప్రాణం పొందలేదు. కాబట్టి, యెహెజ్కేలు తనకు ఆజ్ఞాపింపబడిన ప్రకారమే రెండవసారి ప్రవచించాడు. రెండవ ప్రవచనము ఆ దేహాలలో ప్రాణము కలుగజేసింది. ఈ రెండు ప్రవచనములు ఆదాము సృష్టిచేత రూపముగా సూచింపబడినవి.</w:t>
      </w:r>
    </w:p>
    <w:p>
      <w:pPr>
        <w:pStyle w:val="ArticleScripture"/>
        <w:jc w:val="left"/>
      </w:pPr>
      <w:r>
        <w:rPr>
          <w:rFonts w:ascii="Nirmala UI" w:hAnsi="Nirmala UI" w:eastAsia="Nirmala UI" w:cs="Nirmala UI"/>
        </w:rPr>
        <w:t>యెహోవా దేవుడు భూమి ధూళి నుండి మనుష్యుని రూపించి, అతని నాసారంధ్రములలో జీవశ్వాసను ఊదెను; అప్పుడు మనుష్యుడు సజీవాత్మగా అయ్యెను. ఆదికాండము 2:7.</w:t>
      </w:r>
    </w:p>
    <w:p>
      <w:pPr>
        <w:pStyle w:val="ArticleBody"/>
        <w:jc w:val="left"/>
      </w:pPr>
      <w:r>
        <w:rPr>
          <w:rFonts w:ascii="Nirmala UI" w:hAnsi="Nirmala UI" w:eastAsia="Nirmala UI" w:cs="Nirmala UI"/>
        </w:rPr>
        <w:t>మృత శుష్క ఎముకలను జీవింపజేయు రెండు-దశల ప్రక్రియ మొదటిసారిగా ఆదాముని సృష్టిలో సూచించబడింది; అట్లువలన దేవుని ప్రవచనా వాక్యమే ఆయన సృజనాత్మక శక్తి కూడా అని స్పష్టపరచబడుచున్నది. దేవుడు మొదట ఆదామును ‘రూపించెను’, మరియు యెహెజ్కేలు చేసిన తొలి ప్రవచనము ఎముకలును దేహములును ఒకటిగా కూడబెట్టెను; తరువాత దేవుడు ‘అతని నాసికారంధ్రములలో జీవశ్వాసను ఊదెను; అప్పుడు మనిషి సజీవాత్మయైయెను.’</w:t>
      </w:r>
    </w:p>
    <w:p>
      <w:pPr>
        <w:pStyle w:val="ArticleBody"/>
        <w:jc w:val="left"/>
      </w:pPr>
      <w:r>
        <w:rPr>
          <w:rFonts w:ascii="Nirmala UI" w:hAnsi="Nirmala UI" w:eastAsia="Nirmala UI" w:cs="Nirmala UI"/>
        </w:rPr>
        <w:t>యెహెజ్కేలు చేసిన ద్వితీయ ప్రవచనము ‘గాలియెడల’ ఉద్దేశింపబడెను; ‘ఎముకలయెడల’ కాదు; ఎందుకనగా అతనికి ‘గాలికి చెప్పుము— ఓ శ్వాసా, నలుదిక్కులనుండి రమ్ము; వధింపబడియున్న వీరిలో ఊది, వారు బ్రదుకుదురుగాక’ అని చెప్పబడెను. మృతదేహములను శక్తిమంతమైన సైన్యముగా జీవింపజేసిన యెహెజ్కేలు యొక్క ఆ ద్వితీయ ప్రవచనము, మృతదేహములయెడల కాక, గాలియెడలే ఉద్దేశింపబడెను. అది గాలికి దేహములపై ఊదుమని ఇచ్చిన ఆజ్ఞయై యుండెను. దేవుని వాక్యమందు ‘శ్వాస’ అనే పదము మొదట ప్రస్తావించబడినది ఆదాము సృష్టిలోనే; అక్కడ అది ‘ప్రాణశ్వాస’గా నిర్వచింపబడెను; మరియు మృతదేహములలో జీవము ప్రసాదించునది నలుదిక్కులనుండి వచ్చును.</w:t>
      </w:r>
    </w:p>
    <w:p>
      <w:pPr>
        <w:pStyle w:val="ArticleScripture"/>
        <w:jc w:val="left"/>
      </w:pPr>
      <w:r>
        <w:rPr>
          <w:rFonts w:ascii="Nirmala UI" w:hAnsi="Nirmala UI" w:eastAsia="Nirmala UI" w:cs="Nirmala UI"/>
        </w:rPr>
        <w:t>స్వర్గదూతలు నాలుగు గాలులను అడ్డగట్టి ఉంచియున్నారు; అవి కోపోద్రిక్తమైన గుర్రముగా చిత్రింపబడి, బంధనములను తెంచుకొని భూమి ముఖమంతట మీదుగా ఉధృతంగా దూసుకుపోవలెనని యత్నించుచున్నవి, తమ మార్గములో నాశనమును మరణమును మోసుకొనివెళ్తూ.</w:t>
      </w:r>
    </w:p>
    <w:p>
      <w:pPr>
        <w:pStyle w:val="ArticleScripture"/>
        <w:jc w:val="left"/>
      </w:pPr>
      <w:r>
        <w:rPr>
          <w:rFonts w:ascii="Nirmala UI" w:hAnsi="Nirmala UI" w:eastAsia="Nirmala UI" w:cs="Nirmala UI"/>
        </w:rPr>
        <w:t>నిత్యలోకపు అంచుపైనే మనము నిద్రించుదుమా? మనము ఉదాసీనులై, చల్లబడి, మృతులై ఉండుదుమా? ఓ, మన సంఘములలో ఆయన ప్రజలలోనికి దేవుని ఆత్మయు శ్వాసయు ఊదబడియుండునుగాక, వారు తమ కాళ్లమీద నిలిచి బ్రతకునట్లు. మాన్యుస్క్రిప్ట్ రిలీసెస్, సంపుటం 20, 217.</w:t>
      </w:r>
    </w:p>
    <w:p>
      <w:pPr>
        <w:pStyle w:val="ArticleBody"/>
        <w:jc w:val="left"/>
      </w:pPr>
      <w:r>
        <w:rPr>
          <w:rFonts w:ascii="Nirmala UI" w:hAnsi="Nirmala UI" w:eastAsia="Nirmala UI" w:cs="Nirmala UI"/>
        </w:rPr>
        <w:t>ఇక్కడ ప్రతిపాదింపబడిన రెండు ప్రశ్నలు ఇవి: మనము నిద్రించెదమా? మనము మృతులమై ఉండెదమా? ... ఒకే ప్రవచన స్థితిని సూచించే రెండు పదప్రయోగాలు ఇవి. దేవదూతలచే నిరోధింపబడుతున్న నాలుగు గాలుల సందేశమే, దేవుని శ్వాసను మృతులలోనికి ప్రవేశింపజేసి వారిని లేపి నిలువబెట్టి జీవింపజేయు సందేశము. నాలుగు గాలుల సందేశమే ఇస్లాం యొక్క కోపోద్ధత గుర్రముని సందేశము. ప్రకటన గ్రంథములోని నాలుగు గాలుల సందేశము ముద్రింపునకు సంబంధించిన సందేశము. ప్రకటన గ్రంథము ఏడవ అధ్యాయం, ఒకటో వచనము నుంచి మూడో వచనము వరకు చెప్పబడిన ముద్రింపునకు సంబంధించిన సందేశమే, దేవుని సేవకులు ముద్రింపబడునవరకు నాలుగు గాలులు నిరోధింపబడియున్నవని గుర్తింపజేయు సందేశము.</w:t>
      </w:r>
    </w:p>
    <w:p>
      <w:pPr>
        <w:pStyle w:val="ArticleScripture"/>
        <w:jc w:val="left"/>
      </w:pPr>
      <w:r>
        <w:rPr>
          <w:rFonts w:ascii="Nirmala UI" w:hAnsi="Nirmala UI" w:eastAsia="Nirmala UI" w:cs="Nirmala UI"/>
        </w:rPr>
        <w:t>ఈ సంగతుల తరువాత, భూమి నాలుగు మూలలమీద నిలిచియుండి, భూమియొక్క నాలుగు గాలులను పట్టుకొని, గాలి భూమిమీదను గాని సముద్రమీదను గాని ఏ వృక్షముమీదను గాని వీచకుండునట్లు చేయుచున్న నలుగురు దూతలను నేను చూచితిని. జీవముగల దేవుని ముద్రను కలిగియుండి తూర్పునుండి ఉదయించుచున్న మరియొక దూతను చూచితిని; భూమిని సముద్రమును హానిచేయుటకు అధికారము అనుగ్రహింపబడిన ఆ నలుగురు దూతలకు అతడు బలమైన స్వరముతో ఘోషించి, మన దేవుని దాసులను వారి నుదుటులయందు మేము ముద్ర వేసినవరకు భూమిని గాని సముద్రమును గాని వృక్షములను గాని హానిచేయకుడని చెప్పెను. ప్రకటన గ్రంథము 7:1-3.</w:t>
      </w:r>
    </w:p>
    <w:p>
      <w:pPr>
        <w:pStyle w:val="ArticleBody"/>
        <w:jc w:val="left"/>
      </w:pPr>
      <w:r>
        <w:rPr>
          <w:rFonts w:ascii="Nirmala UI" w:hAnsi="Nirmala UI" w:eastAsia="Nirmala UI" w:cs="Nirmala UI"/>
        </w:rPr>
        <w:t>యెహెజ్కేలు చేసిన రెండవ ప్రవచనం గాలిని ఉద్దేశించి పలికించబడింది; గాలి శరీరాలకు అందించిన జీవము నలుదిశల గాలుల సందేశము నుండే వచ్చినది. యెహెజ్కేలు ముప్పై ఏడు అధ్యాయం, ఎనిమిదవ నుండి పదవ వచనములలో, “గాలి” గాని “శ్వాస” గాని గా కనిపించే పదము ప్రతిసారి అదే హెబ్రీ పదమే. దేవుడు ఆదాముని ముక్కులోనికి జీవశ్వాసను ఊదెను; అలాగే యెహెజ్కేలులో జీవశ్వాస అనగా, నలుదిశల గాలులనుండి వచ్చుచున్న ఒక లక్ష నలభై నాలుగు వేలమందిని ముద్రించుట గురించిన సందేశమే. ఆ సందేశమే, మొదటి సందేశముచే మరణపు లోయలో కూడబెట్టబడిన శరీరాలకు దేవుని సృజనాత్మక శక్తిని అందజేయును. నలుదిశల గాలుల సందేశము అనగా, ఆదివారం చట్టమునిమిత్తమై ఇస్లాం అమెరికా సంయుక్త రాష్ట్రాలపై తీర్పు తెచ్చుచున్నదనే సందేశమే. ఇదే అర్ధరాత్రి కేకయనే సందేశము.</w:t>
      </w:r>
    </w:p>
    <w:p>
      <w:pPr>
        <w:pStyle w:val="ArticleBody"/>
        <w:jc w:val="left"/>
      </w:pPr>
      <w:r>
        <w:rPr>
          <w:rFonts w:ascii="Nirmala UI" w:hAnsi="Nirmala UI" w:eastAsia="Nirmala UI" w:cs="Nirmala UI"/>
        </w:rPr>
        <w:t>ఏడు ఉరుముల రహస్య చరిత్ర ఒక నిరాశతో ఆరంభమవుతుంది; దానివలన విలంబకాలము ప్రారంభమవుతుంది. ప్రకటన గ్రంథములోని పదకొండవ అధ్యాయములో రెండు ప్రవక్తలు 2020 జూలై 18న వధింపబడినప్పుడు, విలంబకాలము ఆరంభమైంది. ప్రభువు వీధిలో మృతులై పడి ఉన్న ఆ ఇద్దరు సాక్షులు బ్రతకగలరా అని యెహెజ్కేలును అడిగినప్పుడు, యెహెజ్కేలు మృతులలో ఉండెను.</w:t>
      </w:r>
    </w:p>
    <w:p>
      <w:pPr>
        <w:pStyle w:val="ArticleScripture"/>
        <w:jc w:val="left"/>
      </w:pPr>
      <w:r>
        <w:rPr>
          <w:rFonts w:ascii="Nirmala UI" w:hAnsi="Nirmala UI" w:eastAsia="Nirmala UI" w:cs="Nirmala UI"/>
        </w:rPr>
        <w:t>యెహోవా చేయి నా మీద కలిగెను; యెహోవా ఆత్మయందు నన్ను తీసికొని వెళ్లి, ఎముకలతో నిండిన ఒక లోయ మధ్యలో నన్ను దిగజేసెను. మరియు వాటిచుట్టూ నన్ను నడిపించెను; ఇదిగో, ఆ లోయ విస్తారప్రదేశమునందు అవి అత్యధికముగా ఉండెను; మరి ఇదిగో, అవి అత్యంత ఎండిపోయినవి. అప్పుడు ఆయన నాతో సెలవిచ్చెను, మనుష్యకుమారుడా, ఈ ఎముకలు జీవించగలవా? నేను ప్రత్యుత్తరమిచ్చితిని, ఓ ప్రభూ యెహోవా, నీవే తెలిసియున్నావు. యెహెజ్కేలు 37:1-3.</w:t>
      </w:r>
    </w:p>
    <w:p>
      <w:pPr>
        <w:pStyle w:val="ArticleBody"/>
        <w:jc w:val="left"/>
      </w:pPr>
      <w:r>
        <w:rPr>
          <w:rFonts w:ascii="Nirmala UI" w:hAnsi="Nirmala UI" w:eastAsia="Nirmala UI" w:cs="Nirmala UI"/>
        </w:rPr>
        <w:t>ఏడవ వచనంలో, యెహెజ్కేలు రెండు ప్రవచనాలలో మొదటిదాన్ని ప్రకటించునప్పుడు, సందేశం సరళముగానే ఇదీ: “ఓ ఎండిన ఎముకలారా, యెహోవా వాక్యము వినుడి.” ప్రకటన గ్రంథములో యోహాను ఇలా లిఖించెను: “ఈ గ్రంథములోని ప్రవచన వాక్యములను వినువారు ధన్యులు.” యెహెజ్కేలు, యెహోవా వాక్యమును వినుమని తన ఆజ్ఞను ఆలకించువారిగా ఆ మృతప్రాయమైన ఎండిన ఎముకలను ధన్యులుగా చిత్రీకరిస్తాడు; ఆయన వాక్యము సత్యము. యెహెజ్కేలు గ్రంథము రెండవ అధ్యాయములో, దేవుని వాక్యము వినువారి అనుభవము వివరించబడింది.</w:t>
      </w:r>
    </w:p>
    <w:p>
      <w:pPr>
        <w:pStyle w:val="ArticleScripture"/>
        <w:jc w:val="left"/>
      </w:pPr>
      <w:r>
        <w:rPr>
          <w:rFonts w:ascii="Nirmala UI" w:hAnsi="Nirmala UI" w:eastAsia="Nirmala UI" w:cs="Nirmala UI"/>
        </w:rPr>
        <w:t>ఆయన నాతో యిట్లనెను, మనుష్యకుమారుడా, నీ పాదములమీద నిలుచుము; నేను నీతో మాటలాడుదును. ఆయన నాతో మాటలాడినప్పుడు ఆత్మ నాలోనికి ప్రవేశించి నన్ను నా పాదములమీద నిలిపెను; అప్పుడు నాతో మాటలాడిన వాని నేను వినితిని. యెహెజ్కేలు 2:1, 2.</w:t>
      </w:r>
    </w:p>
    <w:p>
      <w:pPr>
        <w:pStyle w:val="ArticleBody"/>
        <w:jc w:val="left"/>
      </w:pPr>
      <w:r>
        <w:rPr>
          <w:rFonts w:ascii="Nirmala UI" w:hAnsi="Nirmala UI" w:eastAsia="Nirmala UI" w:cs="Nirmala UI"/>
        </w:rPr>
        <w:t>ప్రకటన గ్రంథము పదకొండవ అధ్యాయములో, మృతదేహములు ప్రభువుయొక్క వాక్యమును వినినప్పుడు, సాంత్వకుడు వారిలోనికి ప్రవేశించి, వారు తమ పాదములపై నిలబడతారు. వారిని తమ పాదములపై నిలబెట్టువాడు సాంత్వకుడే.</w:t>
      </w:r>
    </w:p>
    <w:p>
      <w:pPr>
        <w:pStyle w:val="ArticleScripture"/>
        <w:jc w:val="left"/>
      </w:pPr>
      <w:r>
        <w:rPr>
          <w:rFonts w:ascii="Nirmala UI" w:hAnsi="Nirmala UI" w:eastAsia="Nirmala UI" w:cs="Nirmala UI"/>
        </w:rPr>
        <w:t>మూడు రోజులకు సగానికి తరువాత దేవునియొద్దనుండి వచ్చిన జీవశ్వాసము వారిలో ప్రవేశించెను; వారు తమ పాదములమీద నిలుచుకొనిరి; వారిని చూచినవారిమీద గొప్ప భయము పడెను. ప్రకటన గ్రంథము 11:11.</w:t>
      </w:r>
    </w:p>
    <w:p>
      <w:pPr>
        <w:pStyle w:val="ArticleBody"/>
        <w:jc w:val="left"/>
      </w:pPr>
      <w:r>
        <w:rPr>
          <w:rFonts w:ascii="Nirmala UI" w:hAnsi="Nirmala UI" w:eastAsia="Nirmala UI" w:cs="Nirmala UI"/>
        </w:rPr>
        <w:t>మృతులు నిలబడుట అనేది, వారిని వారి సమాధులనుండి లేపి, ఆదివారం చట్టము యొక్క తీర్పు సమయంలో ఎత్తి ప్రదర్శింపబడే పతాకముగా చేయు రెండు దశల ప్రక్రియలో ప్రథమ దశ. అధ్యాయము పదకొండులో వారు నిలబడినప్పుడు, వారిని చూచిన వారిమీద "మహా భయం" పడును.</w:t>
      </w:r>
    </w:p>
    <w:p>
      <w:pPr>
        <w:pStyle w:val="ArticleScripture"/>
        <w:jc w:val="left"/>
      </w:pPr>
      <w:r>
        <w:rPr>
          <w:rFonts w:ascii="Nirmala UI" w:hAnsi="Nirmala UI" w:eastAsia="Nirmala UI" w:cs="Nirmala UI"/>
        </w:rPr>
        <w:t>భయముచేత అతడు తన దుర్గమునకు వెళ్లిపోవును, అతని ప్రధానులు పతాకమును చూచి భయపడుదురు, అని యెహోవా సెలవిచ్చుచున్నాడు; ఆయన అగ్ని సీయోనులోను, ఆయన భట్టీ యెరూషలేములోను ఉన్నది. యెషయా 31:9.</w:t>
      </w:r>
    </w:p>
    <w:p>
      <w:pPr>
        <w:pStyle w:val="ArticleBody"/>
        <w:jc w:val="left"/>
      </w:pPr>
      <w:r>
        <w:rPr>
          <w:rFonts w:ascii="Nirmala UI" w:hAnsi="Nirmala UI" w:eastAsia="Nirmala UI" w:cs="Nirmala UI"/>
        </w:rPr>
        <w:t>మిల్లర్‌వాదుల చరిత్రలోని ‘అర్ధరాత్రి మొఱ్ఱ’ సందేశము, రెండవ దూతుని సందేశములోని రెండవ భాగము. రెండవ దూతుని సందేశము, అప్పుడు బబులోను కుమార్తెలు అని గుర్తించబడిన సంఘాల నుండి మిల్లర్‌వాదులను వేరుచేసి, విశ్వాసవంతులను బయటికివచ్చి మిల్లర్‌వాదులతోకూడ నిలవమని పిలిచెను. ఆ సందేశముచేత ఒక విశ్వాసుల ‘శరీరము’ ఏర్పడెను; తరువాత రెండవ దశగా అర్ధరాత్రి మొఱ్ఱ యొక్క సందేశము వచ్చి, రెండవ సందేశముతో ఏకమై దానికి శక్తిని చేర్చెను. అనంతరం మిల్లర్‌వాదులు ఆ సందేశాన్ని మహాకెరటమువలె దేశమంతట వ్యాపింపజేసిన పరాక్రమశాలి సైన్యముగా మారిరి. ఆ రెండు దశల ప్రక్రియయే ప్రకటన గ్రంథము పద్దెనిమిదవ అధ్యాయంలోని రెండు స్వరములు; అదేవిధంగా అదే ప్రక్రియ యెహెజ్కేలు గ్రంథములోని ఎండిన మృత ఎముకల పునరుజ్జీవము—వారు ప్రకటన గ్రంథము పదకొండవ అధ్యాయంలోని వీధిలో హతులైన వారే.</w:t>
      </w:r>
    </w:p>
    <w:p>
      <w:pPr>
        <w:pStyle w:val="ArticleScripture"/>
        <w:jc w:val="left"/>
      </w:pPr>
      <w:r>
        <w:rPr>
          <w:rFonts w:ascii="Nirmala UI" w:hAnsi="Nirmala UI" w:eastAsia="Nirmala UI" w:cs="Nirmala UI"/>
        </w:rPr>
        <w:t>పరలోకమునుండి వచ్చిన పరాక్రమముగల దూతకు సహాయమునకై దూతలు పంపబడిరి, మరియు సర్వత్ర ప్రతిధ్వనించినట్లనిపించిన స్వరములను నేను వినితిని: “ఆమెయొద్దనుండి బయలుదేరుడి, నా ప్రజలారా, మీరు ఆమె పాపములకు భాగస్వాములుకాకుండునట్లును, మీరు ఆమెకు విధింపబడిన శిక్షలను పొందకుండునట్లును; యెందుకనగా ఆమె పాపములు పరలోకమువరకు చేరియున్నవి, దేవుడు ఆమె అధర్మములను జ్ఞాపకమునకు తెచ్చికొనెను.” ఈ సందేశము మూడవ సందేశమునకు ఒక అనుబంధముగా అనిపించెను, మరియు దానితో ఏకమాయెను; 1844లో అర్ధరాత్రి కేక రెండవ దూత సందేశముతో ఏకమాయినట్లే. Spiritual Gifts, సంపుటము 1, 195, 196.</w:t>
      </w:r>
    </w:p>
    <w:p>
      <w:pPr>
        <w:pStyle w:val="ArticleBody"/>
        <w:jc w:val="left"/>
      </w:pPr>
      <w:r>
        <w:rPr>
          <w:rFonts w:ascii="Nirmala UI" w:hAnsi="Nirmala UI" w:eastAsia="Nirmala UI" w:cs="Nirmala UI"/>
        </w:rPr>
        <w:t>ఏడు ఉరుముల రహస్య చరిత్రలో మొదటి మార్గచిహ్నం, వేచియుండే కాలాన్ని ఆరంభింపజేయు నిరాశయే. ఆ వేచియుండే కాలము, అరణ్యమునకు చిహ్నమైన మూడు దినములన్నరగా ప్రతీకాత్మకముగా చిత్రింపబడిన ఒక కాలవ్యవధి. అరణ్యంలో నలభై సంవత్సరముల సంచారాంతమున, యెహోషువ బలమైన సైన్యమును వాగ్దానదేశములోనికి నడిపించెను. మూడు దినములన్నర అంత్యంలో, యెహెజ్కేలు మరణపు లోయకు తీసికొనిపోబడెను; అక్కడ మృతదేహములకు, “యెహోవా వాక్యము వినుడి” అని ఆజ్ఞాపింపమని అతనికి చెప్పబడెను. యెహెజ్కేలు అరణ్యంలో మొఱ్ఱపెట్టుచున్న “ఓ స్వరము.” యెహోవా వాక్యము వినుడనే ఆజ్ఞ శరీరభాగములను కూడదీస్తుంది; అయితే అవి ఇంకా సజీవములు కావు, ఇంకా సైన్యముగా ఏర్పడలేదు, ఇంకా ముద్రింపబడలేదు. రెండవ అధ్యాయములో యెహెజ్కేలు పలికిన “యెహోవా వాక్యము” తెలుపుచున్నది యేమనగా, సాంత్వకుడు వచ్చునప్పుడు, దేవుని ప్రజలు యెహోవా వాక్యమును ఏకకాలముగా ఆలకించుచుండగానే నిలబడుదురు. వీధిలో వారిని హతమార్చిన తరువాత మూడు దినములన్నరకు సాంత్వకుని పంపుదునని క్రీస్తు వాగ్దానం చేసెను.</w:t>
      </w:r>
    </w:p>
    <w:p>
      <w:pPr>
        <w:pStyle w:val="ArticleBody"/>
        <w:jc w:val="left"/>
      </w:pPr>
      <w:r>
        <w:rPr>
          <w:rFonts w:ascii="Nirmala UI" w:hAnsi="Nirmala UI" w:eastAsia="Nirmala UI" w:cs="Nirmala UI"/>
        </w:rPr>
        <w:t>నిలబెట్టబడిన తరువాత, 'ఇంకా సజీవులుకాని' ఆ శరీరాలకు రెండవ ప్రవచనము ఇవ్వబడును. యెషయాలోని 'అరణ్యంలో మొఱ్ఱ పెట్టుచున్న స్వరము' తాను ఏ ప్రవచనమును మొఱ్ఱ పెట్టవలెనని ప్రశ్నిస్తుంది? యెహెజ్కేలుకూ, యెషయా నలభైయవ అధ్యాయములోని ఆ 'స్వరము'కూ ఆజ్ఞాపించబడిన 'సందేశము' ఇస్లాం యొక్క సందేశమే. ఆ ప్రవచనము ప్రకటింపబడినప్పుడు, 'ఆదాము' పరాక్రమముగల సేనయై సజీవమగును. అనంతరం సజీవమైన ఇద్దరు సాక్షులు, త్వరలో రాబోవు ఆదివారపు చట్టము ఆమోదింపబడుటవలన, అమెరికా సంయుక్త రాష్ట్రాలపై ఇస్లాం యొక్క తీర్పు సందేశమును ప్రకటించెదరు. ఆదివారపు చట్టమునకు సంబంధించిన తీర్పు, ఏడు ఉరుముల గూఢ చరిత్రలో మూడవ మార్గసూచిక. అది నెరవేరినప్పుడు, ఆ సేన పరలోకమునకు పతాకముగా ఎత్తబడును, మరియు ప్రకటన గ్రంథము పద్నాలుగవ అధ్యాయములో ప్రతినిధీకరింపబడును.</w:t>
      </w:r>
    </w:p>
    <w:p>
      <w:pPr>
        <w:pStyle w:val="ArticleScripture"/>
        <w:jc w:val="left"/>
      </w:pPr>
      <w:r>
        <w:rPr>
          <w:rFonts w:ascii="Nirmala UI" w:hAnsi="Nirmala UI" w:eastAsia="Nirmala UI" w:cs="Nirmala UI"/>
        </w:rPr>
        <w:t>మొదటి, రెండవ, మూడవ దూతల సందేశాలలో నాకు అనుభవము కలిగింది. దూతలు ఆకాశమధ్యంలో ఎగురుచున్నవారిగా, ప్రపంచానికి హెచ్చరిక సందేశాన్ని ప్రకటించువారిగా, మరియు ఈ భూమి చరిత్ర యొక్క అంత్య దినాలలో నివసిస్తున్న ప్రజలయందు ప్రత్యక్ష సంబంధం కలిగినవారిగా చిత్రింపబడ్డారు. ఈ దూతల స్వరమును యెవ్వరును వినరు; ఏలయనగా అవి పరలోక సమస్తంతో సమన్వయంగా పనిచేసే దేవుని ప్రజలను ప్రతినిధ్యం చేయు ప్రతీకమై నిలుస్తాయి. దేవుని ఆత్మచేత ప్రకాశితులై, సత్యముచేత పరిశుద్ధులనైన పురుషులును స్త్రీలును, ఆ మూడు సందేశములను వాటి క్రమములో ప్రకటించుచున్నారు. ఎంపికైన సందేశాలు, పుస్తకం 2, 387.</w:t>
      </w:r>
    </w:p>
    <w:p>
      <w:pPr>
        <w:pStyle w:val="ArticleBody"/>
        <w:jc w:val="left"/>
      </w:pPr>
      <w:r>
        <w:rPr>
          <w:rFonts w:ascii="Nirmala UI" w:hAnsi="Nirmala UI" w:eastAsia="Nirmala UI" w:cs="Nirmala UI"/>
        </w:rPr>
        <w:t>యెత్తబడియున్న పతాకము, ఆకాశమధ్యమున ఎగురుచు మృగముని ముద్రను స్వీకరించవద్దని మానవజాతిని హెచ్చరించుచున్న మూడవ దూతయే. మీఖాయేలు లేచే వరకు, అలాగే మానవుల దయాకాలము ముగిసే వరకు, ఆ శక్తిమంతమైన సైన్యం ఆ సందేశమును లోకమునకు నిరంతరము ప్రకటించుచుండును.</w:t>
      </w:r>
    </w:p>
    <w:p>
      <w:pPr>
        <w:pStyle w:val="ArticleBody"/>
        <w:jc w:val="left"/>
      </w:pPr>
      <w:r>
        <w:rPr>
          <w:rFonts w:ascii="Nirmala UI" w:hAnsi="Nirmala UI" w:eastAsia="Nirmala UI" w:cs="Nirmala UI"/>
        </w:rPr>
        <w:t>ఈ చింతనలను తదుపరి వ్యాసంలో కొనసాగిస్తాము.</w:t>
      </w:r>
    </w:p>
    <w:p>
      <w:pPr>
        <w:pStyle w:val="ArticleScripture"/>
        <w:jc w:val="left"/>
      </w:pPr>
      <w:r>
        <w:rPr>
          <w:rFonts w:ascii="Nirmala UI" w:hAnsi="Nirmala UI" w:eastAsia="Nirmala UI" w:cs="Nirmala UI"/>
        </w:rPr>
        <w:t>మధ్యరాత్రివేళ ఒక ఘోష కలిగెను, ఇదిగో, వరుడు వచ్చుచున్నాడు; ఆయనను కలిసికొనుటకు బయలుదేరుడి. మత్తయి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యేసుక్రీస్తుయొక్క ప్రకటనము - సంఖ్య ఐదు</dc:title>
  <dc:subject>యెషయా నలభై: ఆశ్వాసించుడి, ఆశ్వాసించుడి</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