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ప్రకటన - సంఖ్య ఆరు</w:t>
      </w:r>
    </w:p>
    <w:p>
      <w:pPr>
        <w:pStyle w:val="ArticleSubtitle"/>
        <w:jc w:val="left"/>
      </w:pPr>
      <w:r>
        <w:rPr>
          <w:rFonts w:ascii="Nirmala UI" w:hAnsi="Nirmala UI" w:eastAsia="Nirmala UI" w:cs="Nirmala UI"/>
        </w:rPr>
        <w:t>నిద్రించిన మృతుల పునరుత్థానం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2020 జూలై 18న జరిగిన నిరాశతో ఆరంభమైన వేళంబన కాలమును గుర్తింపుతో నలభైయవ అధ్యాయములో ప్రారంభమగు యెషయా యొక్క అంతిమ ప్రవచనంపై మేము నిర్మించుచూ వచ్చుచున్నాము. ప్రకటన గ్రంథములోని ఇద్దరు సాక్షుల మరణాన్ని, యెహెజ్కేలు గ్రంథము ముప్పైఏడవ అధ్యాయములోని ఎండిన ఎముకల లోయలో మృతులై ఉన్న వారితో మేము సమన్వయపరచుచూ వచ్చుచున్నాము. అగాధము నుండి ఎగసి వచ్చిన మృగము వీధిలో వధించిన వారికై సంభవించు పునరుత్థానముతో సంబంధితమైన అత్యంత నిర్దిష్టమైన సంఘటనల క్రమాన్ని పునరావృతం ద్వారా స్థాపించుటకై మేము ప్రయత్నించుచున్నాము.</w:t>
      </w:r>
    </w:p>
    <w:p>
      <w:pPr>
        <w:pStyle w:val="ArticleBody"/>
        <w:jc w:val="left"/>
      </w:pPr>
      <w:r>
        <w:rPr>
          <w:rFonts w:ascii="Nirmala UI" w:hAnsi="Nirmala UI" w:eastAsia="Nirmala UI" w:cs="Nirmala UI"/>
        </w:rPr>
        <w:t>ఈ ప్రవచన భాగములను పరస్పరం అన్వయించుచుండగా, ఇంతకు మునుపు ఎన్నడును గుర్తింపబడని ప్రకటన గ్రంథంలోని కొన్ని భాగాల ముద్రలను మనము విప్పుచున్నాము; ఎందుకనగా, ఈ సందేశమే మానవుల పరీక్షాకాలము ముగింపుకు అతి సమీపమందు సంభవించు యేసుక్రీస్తు ప్రకటనయొక్క ముద్రవిప్పుటయే. “కాలము సమీపమైయున్నది” గనుక ఈ కార్యమును మనము ఆచరించుచున్నాము. ప్రస్తుతం నెరవేర్పులోనున్న ప్రకటన గ్రంథంలోని సత్యాల ముద్రలను విప్పుచుండగా, ప్రకటనలో యోహానుకు అప్పగించబడిన కార్యమని నిర్వచించబడినదాన్నే మనము నిర్వహించుచున్నాము. తాను చూచిన సంగతులను వ్రాయవలెనని అతనికి ఆజ్ఞాపింపబడెను; అవి ఆ కాలమున నుండిన సంగతులే; ఆ సంగతులను లిఖించుటద్వారా యోహాను ఏకకాలముగా భవిష్యత్తులో ఉండబోవు సంగతులను కూడ వ్రాయుచుండెను.</w:t>
      </w:r>
    </w:p>
    <w:p>
      <w:pPr>
        <w:pStyle w:val="ArticleScripture"/>
        <w:jc w:val="left"/>
      </w:pPr>
      <w:r>
        <w:rPr>
          <w:rFonts w:ascii="Nirmala UI" w:hAnsi="Nirmala UI" w:eastAsia="Nirmala UI" w:cs="Nirmala UI"/>
        </w:rPr>
        <w:t>నీవు చూచినవాటిని, ఉన్నవాటిని, తరువాత కలుగవలసినవాటిని వ్రాయుము. ప్రకటన గ్రంథము 1:19.</w:t>
      </w:r>
    </w:p>
    <w:p>
      <w:pPr>
        <w:pStyle w:val="ArticleBody"/>
        <w:jc w:val="left"/>
      </w:pPr>
      <w:r>
        <w:rPr>
          <w:rFonts w:ascii="Nirmala UI" w:hAnsi="Nirmala UI" w:eastAsia="Nirmala UI" w:cs="Nirmala UI"/>
        </w:rPr>
        <w:t>సెవెన్త్-డే అడ్వెంటిస్టులకు తార్కికంగా ఎదురయ్యే ఒక అడ్డంకి, ప్రకటన గ్రంథముపై వారి సంప్రదాయ అవగాహనయే కావచ్చును. ఒకరు స్థాపిత సత్యమును అంగీకరించినా, ఆ స్థాపిత సత్యము కాలక్రమేణా అభివృద్ధి చెందునట్లు రూపకల్పన చేయబడినదని గ్రహింపకపోతే, వారి ఆది సరియైన సత్యావగాహన సంప్రదాయముగానో ఆచారముగానో మారిపోవచ్చును. సంప్రదాయముగా మారిన ఆ సత్యమే, లవోదిక్యాకు ఇచ్చిన సందేశములో సూచించబడిన అంధత్వమును ఉత్పత్తి చేయగలదు. మూల సత్యము సత్యంగానే యున్నది; కాని ఆ సత్యము కాలక్రమేణా అభివృద్ధి చెందుననేది చూచెదలేనితనం అంధత్వమును సృష్టిస్తుంది. సత్యమే వారి అంధత్వానికి కారణము కాదు; ఆ అంధత్వము కారణానికి కేవలం ఒక లక్షణము మాత్రమే. కారణమేమనగా, సంప్రదాయం మరియు ఆచారపు సౌఖ్యమునందు స్వసంతృప్తితో ఉండే వారిలో చెవులు వినక, కన్నులు చూడక, హృదయం పరివర్తింపబడకపోవుట.</w:t>
      </w:r>
    </w:p>
    <w:p>
      <w:pPr>
        <w:pStyle w:val="ArticleScripture"/>
        <w:jc w:val="left"/>
      </w:pPr>
      <w:r>
        <w:rPr>
          <w:rFonts w:ascii="Nirmala UI" w:hAnsi="Nirmala UI" w:eastAsia="Nirmala UI" w:cs="Nirmala UI"/>
        </w:rPr>
        <w:t>క్రీస్తు తన బోధనలో తానే ఆది కర్తయైన, పితృపురుషులు మరియు ప్రవక్తల ద్వారా ఆయన పలికిన ఆ పాత సత్యాలను ప్రదర్శించాడు; అయితే ఇప్పుడు వాటిమీద నూతన ప్రకాశాన్ని ప్రసరింపజేశాడు. వాటి అర్థం ఎంత భిన్నంగా ప్రత్యక్షమైనది! ఆయన వివరణ వలన వెలుగు మరియు ఆధ్యాత్మికతల మహా ప్రవాహము కలిగింది. శిష్యులను పరిశుద్ధాత్ముడు ప్రకాశింపజేయునని, దేవుని వాక్యం వారికి ఎల్లప్పుడును విప్పబడుచుండునని ఆయన వాగ్దానం చేశాడు. వారు దాని సత్యాలను నూతన సౌందర్యంలో సమర్పించుటకు సమర్థులగుదురు.</w:t>
      </w:r>
    </w:p>
    <w:p>
      <w:pPr>
        <w:pStyle w:val="ArticleScripture"/>
        <w:jc w:val="left"/>
      </w:pPr>
      <w:r>
        <w:rPr>
          <w:rFonts w:ascii="Nirmala UI" w:hAnsi="Nirmala UI" w:eastAsia="Nirmala UI" w:cs="Nirmala UI"/>
        </w:rPr>
        <w:t>ఏదెనులో విమోచనమునకు తొలి వాగ్దానం ఉచ్ఛరింపబడిన నాటి నుండే, క్రీస్తుయొక్క జీవితము, స్వభావము, మరియు ఆయన మధ్యవర్తిత్వ కార్యము మానవ మేధస్సుల అధ్యయనవిషయములై వచ్చుచున్నవి. అయినను, ఎవరిలో పరిశుద్ధాత్మ కార్యముచేసెనో, ఆ ప్రతి మేధస్సు ఈ అంశములను తాజాతనముతో నూతన ప్రకాశములో ప్రతిపాదించినది. విమోచన సత్యములు నిరంతర అభివృద్ధి మరియు విస్తరణకు సామర్థ్యముగలవై యున్నవి. పాతవైనను, అవి ఎప్పటికీ నూతనముగానే ఉండి, సత్యాన్వేషకునికి నిరంతరం మహత్తర మహిమయును ప్రబలతర శక్తియును వెల్లడించుచున్నవి.</w:t>
      </w:r>
    </w:p>
    <w:p>
      <w:pPr>
        <w:pStyle w:val="ArticleScripture"/>
        <w:jc w:val="left"/>
      </w:pPr>
      <w:r>
        <w:rPr>
          <w:rFonts w:ascii="Nirmala UI" w:hAnsi="Nirmala UI" w:eastAsia="Nirmala UI" w:cs="Nirmala UI"/>
        </w:rPr>
        <w:t>ప్రతి యుగములో సత్యమునకు ఒక కొత్త వికాసము కలుగును; అది ఆ తరపు ప్రజలకు దేవుని సందేశము. పురాతన సత్యములన్నియు అత్యావశ్యకములు; నూతన సత్యము పాతదికి స్వతంత్రమైనది కాదు, గాని దానికే ఒక వెలికితీత. పురాతన సత్యములు అవగతమైన కొలదే మనము నూతనదానిని గ్రహించగలము. తన పునరుత్థాన సత్యమును తన శిష్యులకు వెల్లడి చేయుటకై క్రీస్తు కోరినప్పుడు, ఆయన 'మోషే మరియు సమస్త ప్రవక్తలనొద్దనుండి' ఆరంభించి, 'శాస్త్రగ్రంథములన్నిటిలో తనకు సంబంధించిన సంగతులను వారికి వివరిచెను.' లూకా 24:27. అయితే సత్యముని తాజా వెలికితీతలో ప్రకాశించే కాంతియే పాతదానిని మహిమపరచును. నూతనదానిని తిరస్కరించు వాడు గాని నిర్లక్షించు వాడు గాని, నిజముగా పాతదానిని కలిగియుండడు. అతనికి అది తన ప్రాణప్రద శక్తిని కోల్పోయి, ప్రాణరహిత రూపమాత్రమై మిగులును.</w:t>
      </w:r>
    </w:p>
    <w:p>
      <w:pPr>
        <w:pStyle w:val="ArticleScripture"/>
        <w:jc w:val="left"/>
      </w:pPr>
      <w:r>
        <w:rPr>
          <w:rFonts w:ascii="Nirmala UI" w:hAnsi="Nirmala UI" w:eastAsia="Nirmala UI" w:cs="Nirmala UI"/>
        </w:rPr>
        <w:t>క్రొత్త నిబంధనను నిరాకరించుచూ, పాత నిబంధనలోని సత్యాలను తాము విశ్వసించుచున్నామనీ, బోధించుచున్నామనీ ప్రకటించువారు ఉన్నారు. అయితే క్రీస్తు బోధలను స్వీకరించుటకు నిరాకరించుటద్వారా, పితామహులును ప్రవక్తలును పలికిన దానిని తాము నమ్ముటలేదని వారు స్పష్టపరచుచున్నారు. 'మీరు మోషేను నమ్మియుండితే, నన్నును నమ్మియుండెదరు; ఎందుకనగా అతడు నా విషయమై వ్రాసెను' అని క్రీస్తు చెప్పెను. యోహాను 5:46. కాబట్టి వారి పాత నిబంధన బోధనయందు కూడ అసలైన శక్తి లేదు.</w:t>
      </w:r>
    </w:p>
    <w:p>
      <w:pPr>
        <w:pStyle w:val="ArticleScripture"/>
        <w:jc w:val="left"/>
      </w:pPr>
      <w:r>
        <w:rPr>
          <w:rFonts w:ascii="Nirmala UI" w:hAnsi="Nirmala UI" w:eastAsia="Nirmala UI" w:cs="Nirmala UI"/>
        </w:rPr>
        <w:t>సువార్తను విశ్వసిస్తున్నామని, దానిని బోధిస్తున్నామని ప్రకటించుకొనే అనేకులు సదృశమైన దోషంలో ఉన్నారు. వారు పాతనిబంధన శాస్త్రగ్రంథాలను పక్కన పెడుతున్నారు; వాటి విషయమై క్రీస్తు ఇలా ప్రకటించాడు: ‘అవే నా విషయమై సాక్ష్యమిచ్చుచున్నవి.’ యోహాను 5:39. పాతదాన్ని తిరస్కరించుచూ, వారు తాత్పర్యతః కొత్తదానినీ తిరస్కరించుచున్నారు; ఎందుకంటే రెండూ విడదీయరాని సమగ్ర ఏకమునకు చెందిన భాగాలు. ఏ మనిషియు సువార్తను విడిచిపెట్టి దేవుని ధర్మశాస్త్రాన్ని సముచితముగా ప్రతిపాదింపలేడు; లేదా ధర్మశాస్త్రాన్ని విడిచిపెట్టి సువార్తను సముచితముగా ప్రతిపాదింపలేడు. ధర్మశాస్త్రమే మూర్తీభవించిన సువార్త; సువార్తయే అవిష్కృతమైన ధర్మశాస్త్రం. “ధర్మశాస్త్రమే మూలవేరు; అది ఉత్పత్తి చేయు సుగంధిత పుష్పమును ఫలమును సువార్త.” Christ's Object Lessons, 127.</w:t>
      </w:r>
    </w:p>
    <w:p>
      <w:pPr>
        <w:pStyle w:val="ArticleBody"/>
        <w:jc w:val="left"/>
      </w:pPr>
      <w:r>
        <w:rPr>
          <w:rFonts w:ascii="Nirmala UI" w:hAnsi="Nirmala UI" w:eastAsia="Nirmala UI" w:cs="Nirmala UI"/>
        </w:rPr>
        <w:t>పాతదాన్ని విశ్వసిస్తున్నామని ప్రకటించి, కొత్తదాన్ని నిరాకరించువారిపై వర్తించే సూత్రం, బైబిలును సంపూర్ణముగా విశ్వసిస్తున్నామని పేర్కొని, అయితే ప్రవచనాత్మయొక్క రచనలను నిరాకరించు సప్తమదిన అడ్వెంటిస్టులయందు మరింత బలంగా వర్తిస్తుంది. ప్రకటన గ్రంథములో యోహాను, బైబిలును మరియు ప్రవచనాత్మను రెండింటినీ స్వీకరించినందుకు హింసకు గురయ్యే అంత్యదినముల దేవుని ప్రజల ప్రతీకగా నిలుస్తున్నాడు.</w:t>
      </w:r>
    </w:p>
    <w:p>
      <w:pPr>
        <w:pStyle w:val="ArticleScripture"/>
        <w:jc w:val="left"/>
      </w:pPr>
      <w:r>
        <w:rPr>
          <w:rFonts w:ascii="Nirmala UI" w:hAnsi="Nirmala UI" w:eastAsia="Nirmala UI" w:cs="Nirmala UI"/>
        </w:rPr>
        <w:t>మీ సహోదరుడనైనను, శ్రమలోను యేసుక్రీస్తు యొక్క రాజ్యములోను సహనములోను మీతో సహభాగియై యున్న నేను యోహాను, దేవుని వాక్యము నిమిత్తమును యేసుక్రీస్తు సాక్ష్యము నిమిత్తమును పత్మోస్ అను దీవిలో ఉండినాను. ప్రకటన గ్రంథము 1:9.</w:t>
      </w:r>
    </w:p>
    <w:p>
      <w:pPr>
        <w:pStyle w:val="ArticleBody"/>
        <w:jc w:val="left"/>
      </w:pPr>
      <w:r>
        <w:rPr>
          <w:rFonts w:ascii="Nirmala UI" w:hAnsi="Nirmala UI" w:eastAsia="Nirmala UI" w:cs="Nirmala UI"/>
        </w:rPr>
        <w:t>యేసు సాక్ష్యము, అదేనగా ప్రవచనాత్మ, అదేనగా ఎలెన్ వైట్ రచనలు, ఎవడు అంగీకరించునో, అప్పుడు ఆమె రచనలలోని పూర్వోక్త భాగమే నేను ప్రస్తావిస్తున్న ప్రశ్నను గుర్తిస్తుంది. ఆమె ఇలా వ్రాసింది: "విమోచన సత్యములు నిరంతర అభివృద్ధి మరియు విస్తరణకు సామర్థ్యమున్నవి. పాతవైనప్పటికీ అవి ఎల్లప్పుడూ నూతనములే, సత్యాన్వేషకునికి నిరంతరం మరింత మహిమను మరియు మహత్తర శక్తిని వెల్లడించుచు," అలాగే, "ప్రతి యుగములో సత్యమునకు ఒక నూతన అభివృద్ధి కలదు, అది ఆ తరపు ప్రజలకు దేవుని సందేశము."</w:t>
      </w:r>
    </w:p>
    <w:p>
      <w:pPr>
        <w:pStyle w:val="ArticleBody"/>
        <w:jc w:val="left"/>
      </w:pPr>
      <w:r>
        <w:rPr>
          <w:rFonts w:ascii="Nirmala UI" w:hAnsi="Nirmala UI" w:eastAsia="Nirmala UI" w:cs="Nirmala UI"/>
        </w:rPr>
        <w:t>ఒక సాధారణ సప్తమ దిన ఆడ్వెంటిస్ట్ కలిగియుండే ప్రకటన గ్రంథమునకు సంబంధించిన ప్రచలిత అవగాహన సత్యమే అయినను, ప్రకటన గ్రంథమంతటియు అంత్యదినములకు సాక్ష్యమై యున్నది. ప్రస్తుతం మేము ముద్ర విప్పబడుచున్న ఒక సత్యాన్ని అన్వయించుచున్నాము; ఆ సత్యము, ప్రకటన గ్రంథములోని సమస్త భాగములు అంత్యదినములలో ముద్రవిప్పబడిన యేసుక్రీస్తు యొక్క ప్రకటనలో భాగమని అంగీకరించుటకు ఇష్టపడనివారిచేత గుర్తింపబడదు.</w:t>
      </w:r>
    </w:p>
    <w:p>
      <w:pPr>
        <w:pStyle w:val="ArticleBody"/>
        <w:jc w:val="left"/>
      </w:pPr>
      <w:r>
        <w:rPr>
          <w:rFonts w:ascii="Nirmala UI" w:hAnsi="Nirmala UI" w:eastAsia="Nirmala UI" w:cs="Nirmala UI"/>
        </w:rPr>
        <w:t>ప్రకటన గ్రంథము పదకొండవ అధ్యాయం ఫ్రెంచ్ విప్లవములో నెరవేర్చబడినదని ఆద్వెంటిజము కలిగిన అవగాహన సముచితమై యున్నది; ఆ సముచిత దృష్టిని సహోదరి వైట్ సమర్థిస్తుంది. అయితే ఆ సత్యము కేవలం ఒక చరిత్ర మాత్రమె; అంత్యదినముల నిదర్శనార్థమే అది లిఖింపబడియున్నది. ప్రకటన గ్రంథమంతయు ఈ ప్రవచనా ధోరణిచేత శాసితమై యున్నది.</w:t>
      </w:r>
    </w:p>
    <w:p>
      <w:pPr>
        <w:pStyle w:val="ArticleBody"/>
        <w:jc w:val="left"/>
      </w:pPr>
      <w:r>
        <w:rPr>
          <w:rFonts w:ascii="Nirmala UI" w:hAnsi="Nirmala UI" w:eastAsia="Nirmala UI" w:cs="Nirmala UI"/>
        </w:rPr>
        <w:t>ఏడు గర్జనల మరుగుచరిత్రను మార్గదర్శకముగా స్వీకరించి, యెహెజ్కేలు ముప్పత్తియేడవ అధ్యాయమును, యెషయా నలభైవ అధ్యాయమును, ప్రకటన గ్రంథము పదకొండవ అధ్యాయమును మత్తయి ఇరవై ఐదవ అధ్యాయంలోని పది కన్యల ఉపమానముతో కలిపి సమకూర్చుచున్నాము. మేము పరిశీలిస్తున్న ప్రవచన సంఘటనల క్రమానికి మనము ఇస్తున్న అన్వయాన్ని నిలబెట్టే మరొక ప్రవచనరేఖ క్రీస్తు రేఖలో కనబడుతుంది; అది ద్వితీయ సాక్ష్యమును కూడా కలిగియున్నది. యేసు బాప్తిస్మము పొందినప్పుడు ముప్పది ఏళ్లవాడు; అప్పుడు ఆయన అభిషేకింపబడి “యేసు క్రీస్తు” అయ్యెను; ఎందుకనగా కొత్త నిబంధన గ్రీకు భాషలోని “క్రీస్తు” గాని, పాత నిబంధన హెబ్రీయు భాషలోని “మెస్సీయా” గాని రెండూ “అభిషిక్తుడు” అర్థమునే కలిగియున్నవి.</w:t>
      </w:r>
    </w:p>
    <w:p>
      <w:pPr>
        <w:pStyle w:val="ArticleScripture"/>
        <w:jc w:val="left"/>
      </w:pPr>
      <w:r>
        <w:rPr>
          <w:rFonts w:ascii="Nirmala UI" w:hAnsi="Nirmala UI" w:eastAsia="Nirmala UI" w:cs="Nirmala UI"/>
        </w:rPr>
        <w:t>నేను చెప్పుచున్న ఆ వాక్యము మీకు తెలిసినదే—అది యోహాను ప్రకటించిన బాప్తిస్మము తరువాత గలిలయనుండి ఆరంభమై యూదయా అంతట ప్రచరింపబడెను—దేవుడు నజరేయుడైన యేసును పరిశుద్ధాత్మతోను శక్తితోను అభిషేకించెను; ఆయన సంచరించుచు సత్కార్యములు చేయుచు, శైతానుచే పీడింపబడిన వారందరిని స్వస్థపరచెను; ఎందుకనగా దేవుడు ఆయనతో నుండెను. అపొస్తలుల కార్యములు 10:37, 38.</w:t>
      </w:r>
    </w:p>
    <w:p>
      <w:pPr>
        <w:pStyle w:val="ArticleBody"/>
        <w:jc w:val="left"/>
      </w:pPr>
      <w:r>
        <w:rPr>
          <w:rFonts w:ascii="Nirmala UI" w:hAnsi="Nirmala UI" w:eastAsia="Nirmala UI" w:cs="Nirmala UI"/>
        </w:rPr>
        <w:t>ముప్పై సంవత్సరములు యేసు అభిషేకమునకు సిద్ధమయ్యెను; ఆయన బాప్తిస్మమందు అభిషేకింపబడిన వెంటనే, క్రీస్తుగా ఆయన మూడున్నర ప్రవచన దినములపాటు తన సందేశమును ప్రకటించెను. తరువాత ఆయన వధింపబడి, సమాధిలో ఉంచబడి, పునరుత్థానము పొందెను, ఆపై పరలోకమునకు ఆరోహించెను. ఆయన మూడున్నర సంవత్సరాల పరిచర్యకు ఆరంభము ఆయన బాప్తిస్మమే; అది ఆయన మరణమును పునరుత్థానమును సూచించెను; అలాగే ఆయన పరిచర్యయొక్క వెయ్యి రెండువందల అరవై దినముల సమాప్తికల్లా ఆయన సిలువవేయబడి, అనంతరం పునరుత్థానము పొందెను—ఏలయన ఆయన ఆదియు అంత్యుడునైయున్నాడు. ఆయన మరణమూ పునరుత్థానమూ అనే సంఘటన ఒక పరాక్రమముగల సైన్యమును పుట్టించెను; వారు మరొక మూడున్నర సంవత్సరములపాటు యూదుల యొద్దకు సువార్తను తీసికొనిపోయి, తరువాత లోకమంతటికిని దానిని తీసికొనిపోయిరి.</w:t>
      </w:r>
    </w:p>
    <w:p>
      <w:pPr>
        <w:pStyle w:val="ArticleBody"/>
        <w:jc w:val="left"/>
      </w:pPr>
      <w:r>
        <w:rPr>
          <w:rFonts w:ascii="Nirmala UI" w:hAnsi="Nirmala UI" w:eastAsia="Nirmala UI" w:cs="Nirmala UI"/>
        </w:rPr>
        <w:t>బైబిలు ప్రవచనము తెలుపు ప్రతిక్రీస్తువైన కాథలిక్ చర్చి కూడ, శక్తితో అభిషేకింపబడుటకు ముందుగా, ముప్పై సంవత్సరములు సిద్ధీకరణలో నుండెను. 508లో, ‘దైనందినము’ తొలగింపబడెను. లవోదికయ సెవెన్త్-డే అడ్వెంటిస్ట్ చర్చి 1930లలో అపస్తాత ప్రొటెస్టాన్టిజం యొక్క ‘దైనందినము’పై శైతానిక దృష్టికోణానికి తిరిగి చేరిన యథార్థమున్నప్పటికీ, సోదరి వైట్ నేరుగా మనకు తెలియజేయునదేమనగా, దానియేలు గ్రంథములోని ‘దైనందినము’ విషయమై మిల్లరైట్లకు సరియైన అవగాహన కలిగియుండెనని.</w:t>
      </w:r>
    </w:p>
    <w:p>
      <w:pPr>
        <w:pStyle w:val="ArticleScripture"/>
        <w:jc w:val="left"/>
      </w:pPr>
      <w:r>
        <w:rPr>
          <w:rFonts w:ascii="Nirmala UI" w:hAnsi="Nirmala UI" w:eastAsia="Nirmala UI" w:cs="Nirmala UI"/>
        </w:rPr>
        <w:t>అప్పుడు నేను ‘దైనందిన’ (దానియేలు 8:12) సంబంధించి చూచితిని: ‘బలి’ అన్న పదము మానవ జ్ఞానముచేత పూరకంగా చేర్చబడినదని, అది పాఠ్యానికి చెందనిదని, ఇంకా తీర్పు ఘడియ పిలుపు నిచ్చిన వారికి దాని విషయమై సరియైన దృష్టిని ప్రభువు అనుగ్రహించెనని. ప్రారంభ రచనలు, 74.</w:t>
      </w:r>
    </w:p>
    <w:p>
      <w:pPr>
        <w:pStyle w:val="ArticleBody"/>
        <w:jc w:val="left"/>
      </w:pPr>
      <w:r>
        <w:rPr>
          <w:rFonts w:ascii="Nirmala UI" w:hAnsi="Nirmala UI" w:eastAsia="Nirmala UI" w:cs="Nirmala UI"/>
        </w:rPr>
        <w:t>“దైనందినము” బహుదేవతారాధనను సూచించును, మరియు బహుదేవతారాధనయైన రోము, పాపసత్వము భూమి సింహాసనమునకు అధిరోహించుటను నిరోధించి అడ్డుపడిన శక్తియై యుండెను. దానియేలు గ్రంథమునందు ప్రకటించబడిన ప్రకారమును, అనంతరం చరిత్రచేత ధృవీకరింపబడి, తరువాత దూతలచేత విలియమ్ మిల్లర్‌కు వెల్లడింపబడి, తరువాత ఎలెన్ వైట్ చేత ధృవీకరింపబడి, 508లో పాపసత్వోదయముపై ఉన్న బహుదేవతారాధనపు నిరోధము తొలగింపబడెను. క్రీస్తువలెనే, ప్రతిక్రీస్తు 538లో అధికారము పొందుటకై ముప్పై సంవత్సరములు సిద్ధమయ్యెను. క్రీస్తును గూర్చియు ప్రతిక్రీస్తును గూర్చియు ఇదే సంగతియై, వారు అధికారమునకు సిద్ధపడుటకై ముప్పై సంవత్సరములు గడిపిరి. పాపసత్వము 538లో అధికారము పొందిన తరువాత, క్రీస్తు మూడున్నర సంవత్సరములు జీవసందేశమును ప్రకటించినట్టే, అది మూడున్నర ప్రవచన సంవత్సరములు తన మరణసందేశమును ప్రకటించెను. ప్రకటన గ్రంథము పదకొండవ అధ్యాయంలోని రెండు సాక్షులు, ఫ్రెంచ్ విప్లవ చరిత్రలో పాతనిబంధన, క్రొత్తనిబంధనలను ప్రతినిధ్యం చేసినవియు, అవికూడ మూడున్నర ప్రవచన దినములపాటు ప్రవచించుటకు అధికారము నిచ్చబడెను.</w:t>
      </w:r>
    </w:p>
    <w:p>
      <w:pPr>
        <w:pStyle w:val="ArticleScripture"/>
        <w:jc w:val="left"/>
      </w:pPr>
      <w:r>
        <w:rPr>
          <w:rFonts w:ascii="Nirmala UI" w:hAnsi="Nirmala UI" w:eastAsia="Nirmala UI" w:cs="Nirmala UI"/>
        </w:rPr>
        <w:t>నా ఇద్దరు సాక్షులకు నేను అధికారము ప్రసాదించెదను; వారు గొనె వస్త్రములు ధరించి వెయ్యి రెండువందల అరవై దినములు ప్రవచించెదరు. ప్రకటన గ్రంథము 11:3.</w:t>
      </w:r>
    </w:p>
    <w:p>
      <w:pPr>
        <w:pStyle w:val="ArticleBody"/>
        <w:jc w:val="left"/>
      </w:pPr>
      <w:r>
        <w:rPr>
          <w:rFonts w:ascii="Nirmala UI" w:hAnsi="Nirmala UI" w:eastAsia="Nirmala UI" w:cs="Nirmala UI"/>
        </w:rPr>
        <w:t>క్రీ.శ. 1798లో, వెయ్యి రెండువందల అరవై ప్రవచన దినముల తరువాత, ప్రతిక్రీస్తు మరణాంతక గాయము పొందెను; ఎట్లాగైతే క్రీస్తు సిలువపై వెయ్యి రెండువందల అరవై దినముల తరువాత మరణించెనో, అలాగే దేవుని వాక్యమును ప్రతినిధులైన ఆ ఇద్దరు సాక్షులు కూడ వెయ్యి రెండువందల అరవై దినముల తరువాత వీధిలో హతమార్చబడిరి.</w:t>
      </w:r>
    </w:p>
    <w:p>
      <w:pPr>
        <w:pStyle w:val="ArticleBody"/>
        <w:jc w:val="left"/>
      </w:pPr>
      <w:r>
        <w:rPr>
          <w:rFonts w:ascii="Nirmala UI" w:hAnsi="Nirmala UI" w:eastAsia="Nirmala UI" w:cs="Nirmala UI"/>
        </w:rPr>
        <w:t>మూడవ దినమున క్రీస్తు పునరుత్థానము పొందెను; అలాగే ప్రకటన గ్రంథములో ప్రతిక్రీస్తు విషయానికి సంబంధించిన ప్రధాన అంశాలలో ఒకటి, దాని ప్రాణాంతక గాయము స్వస్థత పొందుట, అనగా దాని పునరుత్థానమే. క్రీస్తు యొక్క పునరుత్థానము మూడవ దినమున సంభవించెను; ఇద్దరు సాక్షుల పునరుత్థానము మూడున్నర దినముల తరువాత సంభవించెను. అనేక ప్రవచన సాక్ష్యములచొప్పున మూడవ దినము ఆదివారపు చట్టమునకు ప్రతీకమై యుండుటవలన, ప్రతిక్రీస్తు మూడవ దినమున రూపకార్థంగా పునరుత్థానము పొందును. ఆదివారపు చట్టమునప్పుడు, ప్రకటన గ్రంథము పదమూడు అధ్యాయములోని సముద్రపు మృగము పునరుత్థానము పొందును; సముద్రపు మృగముని ముద్ర పరీక్షగా మారును. ఆ తరువాత, ఐక్యరాజ్యసమితి, అనగా ప్రకటన గ్రంథము పదిహేడో అధ్యాయములోని పది రాజులు, ఆ పది రాజులలో ప్రధాన రాజుగానున్న సంయుక్త రాష్ట్రాల ఆదేశముచొప్పున, ప్రతిక్రీస్తును త్రివిధ కూటమి అధిపతిగా ఉన్నతపరచి స్థాపింతురు; పాపత్వము భూమి సింహాసనమునకు ఆరోహించుచుండగా.</w:t>
      </w:r>
    </w:p>
    <w:p>
      <w:pPr>
        <w:pStyle w:val="ArticleScripture"/>
        <w:jc w:val="left"/>
      </w:pPr>
      <w:r>
        <w:rPr>
          <w:rFonts w:ascii="Nirmala UI" w:hAnsi="Nirmala UI" w:eastAsia="Nirmala UI" w:cs="Nirmala UI"/>
        </w:rPr>
        <w:t>చివరి సంకటకాలానికి మనము సమీపించుచుండగా, ప్రభువు చేత ఉపయోగించబడే సాధనములైన వారి మధ్య సామరస്യം, ఐక్యత ఉండుట అత్యంత ప్రాణప్రాధాన్యముగల విషయము. లోకము తుఫానులు, యుద్ధములు, విభేదములతో నిండి యున్నది. అయినను, ఒక తలపతి క్రింద—పోపాధికారము క్రింద—జనులు ఆయన సాక్షులయందు దేవునిని ఎదిరించుటకై ఏకమగుదురు. ఈ ఐక్యత ఆ మహా అపస్థాతునిచేత దృఢపరచబడుచున్నది. సత్యమునకు విరోధముగా యుద్ధముచేయుటలో తన ప్రతినిధులను ఏకీకరించుటకై అతడు యత్నించుచుండగా, దాని సమర్థులను విభజించి చెదరగొట్టుటకు శ్రమించును. అసమ్మతి, విభేదములను సృష్టించుటకై ఈర్ష్య, దురానుమానము, అపవాదములను అతడు ప్రేరేపించును. టెస్టిమోనీస్, సంపుటము 7, 182.</w:t>
      </w:r>
    </w:p>
    <w:p>
      <w:pPr>
        <w:pStyle w:val="ArticleBody"/>
        <w:jc w:val="left"/>
      </w:pPr>
      <w:r>
        <w:rPr>
          <w:rFonts w:ascii="Nirmala UI" w:hAnsi="Nirmala UI" w:eastAsia="Nirmala UI" w:cs="Nirmala UI"/>
        </w:rPr>
        <w:t>ప్రతిక్రీస్తు పునరుత్థానము పొందినప్పుడు, అతడు భూమ్యాధిపత్య సింహాసనమును అధిరోహించి, త్రివిధ ఐక్యమును దాని అర్మగెద్దోను వైపు దండయాత్రలో నడిపించును, యెజెబేలు ఆహాబును కర్మేలు పర్వతమునకు నడిపించినట్లుగా. కీర్తనకర్త ఆసాఫు, ఐక్యరాజ్యసమితిని ప్రతినిధిచేసే పది జాతులను, తమ "శిరస్సు"ను ఎత్తుకొనువారైన దేవుని శత్రువుల దుష్ట కూటమిగా గుర్తించుచున్నాడు; ఆ "శిరస్సు"యే "పాపల్ అధికారము".</w:t>
      </w:r>
    </w:p>
    <w:p>
      <w:pPr>
        <w:pStyle w:val="ArticleScripture"/>
        <w:jc w:val="left"/>
      </w:pPr>
      <w:r>
        <w:rPr>
          <w:rFonts w:ascii="Nirmala UI" w:hAnsi="Nirmala UI" w:eastAsia="Nirmala UI" w:cs="Nirmala UI"/>
        </w:rPr>
        <w:t>ఆసాఫు యొక్క గీతము, లేక కీర్తన. దేవా, నీవు మౌనంగా ఉండకుము; నిశ్శబ్దంగా ఉండకుము; దేవా, నీవు నిశ్చలంగా ఉండకుము. ఇదిగో, నీ శత్రువులు కల్లోలము చేయుచున్నారు; నిన్ను ద్వేషించువారు తలెత్తిరి. వారు నీ ప్రజలకు విరోధముగా కపటసలహా చేసిరి, నీ దాచబడినవారికి విరోధముగా సంప్రదించిరి. వారు చెప్పిరి, రండి, వారిని జాతిగా ఉండకుండ నశింపజేయుదము; ఇశ్రాయేలు నామము ఇక జ్ఞాపకములో ఉండకుండునట్లు చేయుదము. ఎందుకనగా వారు ఏకమనస్సుతో కలసి సంప్రదించిరి; నీకు విరోధముగా కూటమి కట్టిరి: ఎదోము యొక్క గుడారములు, మరియు ఇష్మాయేలీయులు; మోవాబు, మరియు హగ్రీయులు; గెబాలు, అమ్మోను, అమాలేకు; ఫిలిష్తీయులు తూరు నివాసులతో కూడి; అశ్షూరు కూడ వారితో చేరెను; వారు లోటు కుమారులకు తోడ్పడిరి. సెలా. కీర్తనల గ్రంథము 83:1-8.</w:t>
      </w:r>
    </w:p>
    <w:p>
      <w:pPr>
        <w:pStyle w:val="ArticleBody"/>
        <w:jc w:val="left"/>
      </w:pPr>
      <w:r>
        <w:rPr>
          <w:rFonts w:ascii="Nirmala UI" w:hAnsi="Nirmala UI" w:eastAsia="Nirmala UI" w:cs="Nirmala UI"/>
        </w:rPr>
        <w:t>అప్పుడు మూడు దూతల పతాకము ఆకాశమధ్యమున ఎగురుచున్నది.</w:t>
      </w:r>
    </w:p>
    <w:p>
      <w:pPr>
        <w:pStyle w:val="ArticleScripture"/>
        <w:jc w:val="left"/>
      </w:pPr>
      <w:r>
        <w:rPr>
          <w:rFonts w:ascii="Nirmala UI" w:hAnsi="Nirmala UI" w:eastAsia="Nirmala UI" w:cs="Nirmala UI"/>
        </w:rPr>
        <w:t>ఆకాశమధ్యమున మరియొక దూత ఎగురుచుండుట నేను చూచితిని; భూమిమీద నివసించువారికికను, ప్రతి జాతికికను, ప్రతి గోత్రమునకును, ప్రతి భాషకును, ప్రతి ప్రజకును ప్రకటించుటకై నిత్య సువార్త అతనియొద్ద ఉండెను. అతడు బలమైన స్వరముతో ఈలాగు చెప్పెను: దేవుని భయపడుడి, ఆయనకు మహిమ ఇయ్యుడి; ఏలయనగా ఆయన తీర్పు సమయము వచ్చెను; ఆకాశమును, భూమిని, సముద్రమును, నీటి ఊటలను సృష్టించిన వానిని ఆరాధించుడి. మరియొక దూత వెంబడి వచ్చి చెప్పెను: బాబిలోను పడిపోయెను, పడిపోయెను, ఆ గొప్ప పట్టణము; ఏలయనగా ఆమె తన వ్యభిచారపు కోపమునది యగు ద్రాక్షారసమును సమస్త జాతులకు పానముచేయించెను. మూడవ దూతయు వారిని వెంబడి వచ్చి బలమైన స్వరముతో చెప్పెను: యెవరైనను మృగమును దాని బింబమును ఆరాధించి, తన నుదిటిమీద గాని తన చేతిమీద గాని దాని ముద్రను పొందినయెడల, అతడే దేవుని కోపద్రాక్షారసమును—అది ఆయన ఆగ్రహపాత్రలో కలపకుండ పారవేయబడినదై యుండును—త్రాగును; మరియు పరిశుద్ధ దూతల సమక్షమందును గొఱ్ఱపిల్ల సమక్షమందును అగ్నితోను గంధకముతోను అతడు వేధింపబడును. వారి యాతనయొక్క ధూమము యుగయుగములకు పైకి ఎగసిపోవుచున్నది; మరియు మృగమును దాని బింబమును ఆరాధించువారికిని, దాని పేరుముద్రను పొందువారికిని పగలును రాత్రియు విశ్రాంతి ఉండదు. ఇక్కడ పరిశుద్ధుల సహనము ఉన్నది; ఇక్కడ దేవుని ఆజ్ఞలను గైకొనుచు, యేసు యొక్క విశ్వాసమును కాచుకొనువారు ఉన్నారు. ప్రకటన గ్రంథము 14:6-12.</w:t>
      </w:r>
    </w:p>
    <w:p>
      <w:pPr>
        <w:pStyle w:val="ArticleBody"/>
        <w:jc w:val="left"/>
      </w:pPr>
      <w:r>
        <w:rPr>
          <w:rFonts w:ascii="Nirmala UI" w:hAnsi="Nirmala UI" w:eastAsia="Nirmala UI" w:cs="Nirmala UI"/>
        </w:rPr>
        <w:t>అప్పుడు మూడు దూతల పతాకము ఆకాశమధ్యమున ఎగురుచుండును; అయితే త్వరలోనే ఐక్యరాజ్యసమితి యందలి పది రాజులచేత అంతిక్రీస్తు ఆకాశమునకు ఎత్తబడును. ఆ పతాకము అప్పుడు ‘సత్యము’ యనే సందేశాన్ని ప్రకటించుచుండును, అంతిక్రీస్తు అయితే సంప్రదాయం, ఆచారముల సందేశమును ప్రకటించుచుండును. మూడు దూతలు మానవజాతిని పాపత్వమునకు చెందిన ముద్రను స్వీకరించవద్దని హెచ్చరించుచున్నారు; అయితే అబద్ధప్రవక్తగా ఉన్న అమెరికా సంయుక్త రాష్ట్రాలు లోకమును అదే ముద్రను స్వీకరించుటకు నిర్బంధించును.</w:t>
      </w:r>
    </w:p>
    <w:p>
      <w:pPr>
        <w:pStyle w:val="ArticleBody"/>
        <w:jc w:val="left"/>
      </w:pPr>
      <w:r>
        <w:rPr>
          <w:rFonts w:ascii="Nirmala UI" w:hAnsi="Nirmala UI" w:eastAsia="Nirmala UI" w:cs="Nirmala UI"/>
        </w:rPr>
        <w:t>ఇక్కడితో ముగిస్తున్నాము; ఈ అంశాన్ని మా తదుపరి వ్యాసంలో పునః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ప్రకటన - సంఖ్య ఆరు</dc:title>
  <dc:subject>నిద్రించిన మృతుల పునరుత్థానం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