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యేసుక్రీస్తు యొక్క ప్రకటన - సంఖ్య ఏడు</w:t>
      </w:r>
    </w:p>
    <w:p>
      <w:pPr>
        <w:pStyle w:val="ArticleSubtitle"/>
        <w:jc w:val="left"/>
      </w:pPr>
      <w:r>
        <w:rPr>
          <w:rFonts w:ascii="Nirmala UI" w:hAnsi="Nirmala UI" w:eastAsia="Nirmala UI" w:cs="Nirmala UI"/>
        </w:rPr>
        <w:t>తృతీయ అపాయం మరియు సప్తమ రాజ్యము యొక్క ఆవిర్భావము: ఆదివార దిన చట్టము యొక్క ప్రవచనాత్మక ప్రాముఖ్యత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2023-10-29</w:t>
      </w:r>
    </w:p>
    <w:p>
      <w:pPr>
        <w:pStyle w:val="ArticleBody"/>
        <w:jc w:val="left"/>
      </w:pPr>
      <w:r>
        <w:rPr>
          <w:rFonts w:ascii="Nirmala UI" w:hAnsi="Nirmala UI" w:eastAsia="Nirmala UI" w:cs="Nirmala UI"/>
        </w:rPr>
        <w:t>ప్రకటన గ్రంథము పదకొండవ అధ్యాయములో, పట్టణములోని ‘పదవ భాగము’ పడిపోయిన ‘అదే ఘడియలో’ ఇద్దరు సాక్షులు పతాకముగా ఆకాశమునకు ఎత్తబడిరి. ఆ ఘడియలో ‘రెండవ కీడు గతించెను; ఇదిగో, మూడవ కీడు త్వరితముగా వచ్చుచున్నది.’ ఇస్లాం ఏడవ తూర్యముగాను, ‘ఆదివారపు చట్టము’ అనే ‘భూకంపము’ యొక్క ‘ఘడియ’లో వచ్చుచున్న మూడవ కీడుగానూ ఉన్నది.</w:t>
      </w:r>
    </w:p>
    <w:p>
      <w:pPr>
        <w:pStyle w:val="ArticleScripture"/>
        <w:jc w:val="left"/>
      </w:pPr>
      <w:r>
        <w:rPr>
          <w:rFonts w:ascii="Nirmala UI" w:hAnsi="Nirmala UI" w:eastAsia="Nirmala UI" w:cs="Nirmala UI"/>
        </w:rPr>
        <w:t>అప్పుడు పరలోకమునుండి వారికి, ‘ఇక్కడికి పైకి రండి’ని చెప్పిన గొప్ప స్వరమును వారు విని; వారు మేఘములో పరలోకమునకు ఎక్కిరి, వారి శత్రువులు వారిని చూచిరి. అదే గంటలో గొప్ప భూకంపము సంభవించెను; పట్టణములో పదవ భాగము కూలిపోయెను; ఆ భూకంపముచేత ఏడు వేల మంది మనుష్యులు చంపబడియిరి; మిగిలినవారు భయపడి, పరలోక దేవునికి మహిమ నిచ్చిరి. రెండవ విపత్తు గతించెను; ఇదిగో, మూడవ విపత్తు త్వరగా వచ్చుచున్నది. ఏడవ దూత తూర్యమును ఊదెను; అప్పుడు పరలోకమందు గొప్ప స్వరములు వినిపించెను; అవి ఈలాగు చెప్పినవి: ‘ఈ లోకపు రాజ్యములు మన ప్రభువుయొక్కవియు ఆయన క్రీస్తుయొక్కవియు అయ్యాయి; ఆయన యుగయుగముల వరకు రాజ్యము చేయును.’ దేవుని సన్నిధిలో తమ సింహాసనములమీద కూర్చొనియున్న ఇరవై నలుగురు పెద్దలు తమ ముఖములతో భూమిమీద పడి, దేవుని ఆరాధించి, ఈలాగు చెప్పిరి: ‘సర్వశక్తిమంతుడైన ప్రభు దేవా, యున్నవాడవూ, యుండినవాడవూ, రానున్నవాడవూ, మేము నీకు కృతజ్ఞతలు చెల్లించుచున్నాము; ఎందుకనగా నీవు నీ మహాశక్తిని స్వీకరించి, పరిపాలించితివి. జనములు కోపగించిరి, నీ రోషము వచ్చెను; మరణించినవారు తీర్పు పొందవలసిన సమయము వచ్చెను; మరియు నీ సేవకులగు ప్రవక్తలకును పరిశుద్ధులకును, నీ నామమును భయపడువారైన చిన్నవారికీ పెద్దవారికీ నీవు ప్రతిఫలము ఇవ్వవలసియున్నది; భూమిని నాశనము చేయువారిని నీవు నాశనము చేయవలసియున్నది.’ పరలోకమందు దేవుని ఆలయము తెరవబడెను; ఆయన ఆలయములో ఆయన ఒడంబడిక మందసము కనబడెను; మెరుపులు, స్వరములు, ఉరుములు, భూకంపము, మరియు గొప్ప వడగళ్ళు సంభవించెను. ప్రకటన గ్రంథము 11:12-19.</w:t>
      </w:r>
    </w:p>
    <w:p>
      <w:pPr>
        <w:pStyle w:val="ArticleBody"/>
        <w:jc w:val="left"/>
      </w:pPr>
      <w:r>
        <w:rPr>
          <w:rFonts w:ascii="Nirmala UI" w:hAnsi="Nirmala UI" w:eastAsia="Nirmala UI" w:cs="Nirmala UI"/>
        </w:rPr>
        <w:t>ఇద్దరు సాక్షులు మేఘములో పరలోకమునకు ఆరోహించుదురు; ఆ మేఘము ప్రవచనాత్మకముగా దూతల సమూహమును సూచించుచున్నది. ఈ వ్యాసములలో పూర్వమే ఉదహరించినట్లును, హబక్కూకు యొక్క పట్టికలలో కనబడినట్లును, సహోదరి వైట్ తెలియజేయుచున్నారు యేమనగా, మొదటి, రెండవ, మూడవ దూతలుగా ప్రతినిధీకరించబడిన వ్యక్తిగత సందేశములు ప్రవచన చరిత్రలోకి వచ్చినప్పుడు, అవి ఏకైక దూతలుగా చిత్రింపబడును; అయితే మధ్యరాత్రి కేక సందేశము అనేక దూతలచేత ప్రతినిధీకరించబడును. దూతల సైన్యముచే మధ్యరాత్రి కేక సందేశమును ప్రకటించునప్పుడు, ఆ ఇద్దరు సాక్షులు పరలోకమునకు లేవనెత్తబడి ఆరోహింపజేయబడుదురు; ఈలాగున వారు "మేఘములో" పరలోకములోనికి తీసికొనబడుదురు.</w:t>
      </w:r>
    </w:p>
    <w:p>
      <w:pPr>
        <w:pStyle w:val="ArticleScripture"/>
        <w:jc w:val="left"/>
      </w:pPr>
      <w:r>
        <w:rPr>
          <w:rFonts w:ascii="Nirmala UI" w:hAnsi="Nirmala UI" w:eastAsia="Nirmala UI" w:cs="Nirmala UI"/>
        </w:rPr>
        <w:t>రెండవ దూత యొక్క సందేశము సమాప్తికి సమీపించుచుండగా, ఆకాశమునుండి ఒక మహా వెలుగు దేవుని ప్రజలపై ప్రకాశించుటను చూచితిని. ఆ వెలుగు కిరణములు సూర్యునివలె ప్రకాశవంతముగా కనబడెను. మరియు ఘోషించుచుండిన దేవదూతల స్వరములను నేను వినితిని: ‘ఇదిగో, వరుడు వచ్చుచున్నాడు; ఆయనను ఎదుర్కొనుటకు బయలుదేరుడి!’</w:t>
      </w:r>
    </w:p>
    <w:p>
      <w:pPr>
        <w:pStyle w:val="ArticleScripture"/>
        <w:jc w:val="left"/>
      </w:pPr>
      <w:r>
        <w:rPr>
          <w:rFonts w:ascii="Nirmala UI" w:hAnsi="Nirmala UI" w:eastAsia="Nirmala UI" w:cs="Nirmala UI"/>
        </w:rPr>
        <w:t>ఇదే రెండవ దేవదూతుని సందేశమునకు శక్తిని ప్రసాదించుటకు ఉద్దేశింపబడిన అర్ధరాత్రి కేకయై యుండెను. నిరుత్సాహపడిన పరిశుద్ధులను మేల్కొల్పి, వారి ముందున్న మహాకార్యమునకు వారిని సిద్ధపరచుటకై, పరలోకమునుండి దేవదూతలు పంపబడిరి. అత్యంత ప్రతిభావంతులైన మనుష్యులే ఈ సందేశమును ముందుగా స్వీకరించినవారు కాలేదు. వినమ్రులైన, అంకితభావముగలవారి యొద్దకు దేవదూతలు పంపబడి, వారిని ఈ కేకను ఎత్తించునట్లు బలపరచిరి: 'ఇదిగో, వరుడు వచ్చుచున్నాడు; ఆయనను ఎదుర్కొనుటకై బయలుదేరుడి!' ఆ కేక బాధ్యత అప్పగింపబడిన వారు తొందరపడి, పరిశుద్ధాత్ముని శక్తిలో ఆ సందేశమును ఘోషించి, తమ నిరుత్సాహపడిన సహోదరులను మేల్కొల్పిరి. ఈ కార్యము మనుష్యుల జ్ఞానములో గాని విద్యలో గాని నిలువలేదు; అది దేవుని శక్తిమీదనే నిలిచెను; ఆ కేకను విన్న ఆయన పరిశుద్ధులు దానిని ప్రతిఘటింపలేకపోయిరి. అత్యంత ఆత్మీయులు ముందుగా ఈ సందేశమును స్వీకరించిరి; మునుపు ఈ కార్యమునకు నాయకత్వం వహించినవారు చివరికి దానిని స్వీకరించి, 'ఇదిగో, వరుడు వచ్చుచున్నాడు; ఆయనను ఎదుర్కొనుటకై బయలుదేరుడి!' అనే కేక మరింత పెరుగునట్లు సహకరించిరి. Early Writings, 238.</w:t>
      </w:r>
    </w:p>
    <w:p>
      <w:pPr>
        <w:pStyle w:val="ArticleBody"/>
        <w:jc w:val="left"/>
      </w:pPr>
      <w:r>
        <w:rPr>
          <w:rFonts w:ascii="Nirmala UI" w:hAnsi="Nirmala UI" w:eastAsia="Nirmala UI" w:cs="Nirmala UI"/>
        </w:rPr>
        <w:t>పట్టణములోని పదవంతు భాగమును నాశనపరచు భూకంప సమయమున ఏడు వేలమంది వధింపబడుదురు. ఆ భూకంపము సంయుక్త రాష్ట్రములలోని ఆదివార చట్టమే. ప్రవచనములో పట్టణము అనగా రాజ్యము, మరియు ప్రకటన 17లోని పది రాజుల రాజ్యములో సంయుక్త రాష్ట్రములు పదవంతు భాగము. ఆదివార చట్టమనే ఆ భూకంపముద్వారా సంయుక్త రాష్ట్రములు కూలదొర్లించబడుచు, బైబిలు ప్రవచనములో ఆరవ రాజ్యముగా ఉండుట మానును; ఆపై పది రాజులలో అగ్రరాజుగా, బైబిలు ప్రవచనములో ఏడవ రాజ్యముగా అధిరోహించును; అప్పుడు పది రాజులు తమ రాజ్యమును ఏడింటిలోనిదైయున్న ఎనిమిదవదైన పాపత్వమునకు అప్పగించుటకు ఏకీభవించుదురు.</w:t>
      </w:r>
    </w:p>
    <w:p>
      <w:pPr>
        <w:pStyle w:val="ArticleScripture"/>
        <w:jc w:val="left"/>
      </w:pPr>
      <w:r>
        <w:rPr>
          <w:rFonts w:ascii="Nirmala UI" w:hAnsi="Nirmala UI" w:eastAsia="Nirmala UI" w:cs="Nirmala UI"/>
        </w:rPr>
        <w:t>నీవు చూచిన పది కొమ్ములు పది రాజులు; వారు ఇంతవరకు ఏ రాజ్యమును పొందలేదు; అయితే వారు మృగముతో కూడ ఒక గంటకాలము రాజులవలె అధికారము పొందుదురు. వారందరికి ఒకే మనస్సు కలదు; తమ అధికారమును, శక్తిని మృగమునకు అప్పగించుదురు. వారు గొఱ్ఱెపిల్లతో యుద్ధము చేయుదురు; అయితే గొఱ్ఱెపిల్ల వారిని జయించును; ఎందుకనగా ఆయన ప్రభువుల ప్రభువు, రాజుల రాజు; ఆయనతో కూడనున్నవారు పిలువబడినవారు, ఎన్నికైనవారు, విశ్వాసస్థులై యున్నారు. ఇంకా అతడు నాతో చెప్పినదేమనగా, నీవు చూచిన, వేశ్య కూర్చున్న ఆ జలములు జనములు, సమూహములు, జనాంగములు, భాషలే. మరియు నీవు మృగము మీద చూచిన ఆ పది కొమ్ములు వేశ్యను ద్వేషించి, ఆమెను శూన్యముగా, నగ్నముగా చేసికొని, ఆమె మాంసమును తిని, ఆమెను అగ్నితో దహింపజేయుదురు. ఎందుకనగా దేవుడు తన చిత్తమును నెరవేర్చుటకై, వారు ఏకమనస్సుగలవారై, దేవుని వాక్యములు నెరవేరువరకు తమ రాజ్యమును మృగమునకు అప్పగించునట్లు వారి హృదయములలో ఉంచెను. నీవు చూచిన ఆ స్త్రీ భూమి రాజులమీద రాజ్యము చేయుచున్న ఆ మహానగరమే. ప్రకటన గ్రంథము 17:12-18.</w:t>
      </w:r>
    </w:p>
    <w:p>
      <w:pPr>
        <w:pStyle w:val="ArticleBody"/>
        <w:jc w:val="left"/>
      </w:pPr>
      <w:r>
        <w:rPr>
          <w:rFonts w:ascii="Nirmala UI" w:hAnsi="Nirmala UI" w:eastAsia="Nirmala UI" w:cs="Nirmala UI"/>
        </w:rPr>
        <w:t>ఐక్యరాజ్య సమితి యొక్క పది రాజులు తమ సర్వలోక 'రాజ్యమును మృగమునకు ఇవ్వుటకు' 'అంగీకరిస్తారు'. వారికి 'ఒక మనస్సు' ఉంది; కీర్తనల ఎనభైమూడు లో చెప్పబడినట్లుగా, వారు 'ఒకే సమ్మతితో కలిసి ఆలోచించారు'. ఆహాబు పది గోత్రాల రాజు; యెషయా ఇరవైమూడు లో చెప్పబడినట్లుగా, అతడు టైరు యొక్క వ్యభిచారిణితో వ్యభిచారమనే ధర్మవిరుద్ధమైన సంబంధములో ప్రవేశించాడు. ఆహాబు మరియు యెజెబెలు మధ్యనున్న ఆ ధర్మవిరుద్ధ సంబంధము, ఎలీయా గా ప్రతినిధీకరింపబడిన బాప్తిస్మమిచ్చువాడు యోహాను ఉన్న కాలమందు హేరోదు మరియు హెరోదియా మధ్యనున్న ధర్మవిరుద్ధ సంబంధమునకు ప్రతిరూపమైంది. హేరోదు రోమా సామ్రాజ్యానికి ప్రతినిధి; దానియేలు ఏడు లో రోమా సామ్రాజ్యము పది కొమ్ములనుగలదిగా వర్ణించబడెను. ఆ పది కొమ్ములు ఆహాబు యొక్క పది గోత్రాల రాజ్యముచేత ప్రతిరూపింపబడ్డవి; ఇవి రెండూ కలసి ఐక్యరాజ్య సమితి యొక్క పది రాజుల విషయమునకు సాక్ష్యమునిచ్చుచున్నవి. ఈ ధర్మవిరుద్ధ సంబంధములలో రాష్ట్రాధికారాన్ని ప్రతినిధులుగా నిలిచిన ఆహాబు, హేరోదు, ప్రతీకాత్మక డెబ్బై సంవత్సరముల అంతమున తన పాటలను పాడుచున్న టైరు యొక్క వ్యభిచారిణి కొరకు, విదర్ములపై పీడనను అమలుచేయుటనే తమ పాత్రను నెరవేర్చిరి.</w:t>
      </w:r>
    </w:p>
    <w:p>
      <w:pPr>
        <w:pStyle w:val="ArticleScripture"/>
        <w:jc w:val="left"/>
      </w:pPr>
      <w:r>
        <w:rPr>
          <w:rFonts w:ascii="Nirmala UI" w:hAnsi="Nirmala UI" w:eastAsia="Nirmala UI" w:cs="Nirmala UI"/>
        </w:rPr>
        <w:t>“రాజులు, పరిపాలకులు, గవర్నర్లు తమమీదనే ప్రతిక్రీస్తు యొక్క ముద్రను వేసికొనిరి; మరియు దేవుని ఆజ్ఞలను కాచుచు, యేసు యొక్క విశ్వాసమును కలిగియున్న వారైన పరిశుద్ధులతో యుద్ధము చేయుటకై వెళ్లుచున్న డ్రాగను గాను వారు చిత్రింపబడిరి.” Testimonies to Ministers, 38.</w:t>
      </w:r>
    </w:p>
    <w:p>
      <w:pPr>
        <w:pStyle w:val="ArticleBody"/>
        <w:jc w:val="left"/>
      </w:pPr>
      <w:r>
        <w:rPr>
          <w:rFonts w:ascii="Nirmala UI" w:hAnsi="Nirmala UI" w:eastAsia="Nirmala UI" w:cs="Nirmala UI"/>
        </w:rPr>
        <w:t>ఆదివార చట్ట సమయమున, భూమి నుండి వచ్చిన మృగము బైబిల్ ప్రవచనంలోని ఆరవ రాజ్యముగా తన రాజ్యాధికారాన్ని విరమించును; ఎందుకనగా అది యెజబేలుతో ఇప్పుడే వ్యభిచారం చేసి, అనంతరం ఐక్యరాజ్యసమితి నాయకత్వాన్ని స్వీకరించును. తరువాత అది సర్వలోకమును మృగముని బింబమును లోకవ్యాప్తంగా స్థాపించుటకు బలవంతపరచును; తమ దేశములో ఆదివార చట్ట సమయంలో ఇంతకుముందే సాధించినట్లుగా.</w:t>
      </w:r>
    </w:p>
    <w:p>
      <w:pPr>
        <w:pStyle w:val="ArticleScripture"/>
        <w:jc w:val="left"/>
      </w:pPr>
      <w:r>
        <w:rPr>
          <w:rFonts w:ascii="Nirmala UI" w:hAnsi="Nirmala UI" w:eastAsia="Nirmala UI" w:cs="Nirmala UI"/>
        </w:rPr>
        <w:t>మృగము సమక్షమున తాను చేయుటకు అధికారము పొందిన ఆ అద్భుతములచేత అతడు భూమిమీద నివసించువారిని మోసగించెను; ఖడ్గముచేత గాయము పొంది బ్రదికిన ఆ మృగమునకు ప్రతిమ చేయవలెనని భూమిమీద నివసించువారితో చెప్పెను. మృగముయొక్క ప్రతిమకు ప్రాణమునిచ్చుటకు అతనికి అధికారము కలిగియుండెను, అట్లు మృగముయొక్క ప్రతిమ మాటలాడునట్లు, మరియు మృగముయొక్క ప్రతిమను ఆరాధింపనివారెంతమందినైనను వారు హతము చేయబడునట్లు చేయించెను. అతడు చిన్నవారును పెద్దవారును, ధనవంతులును దరిద్రులును, స్వతంత్రులును దాసులును అందరినీ వారి కుడిచేతిలో గాని వారి నుదుటిలో గాని ఒక ముద్రను పొందునట్లు చేయించెను; మరియు ముద్ర గాని, మృగముని నామము గాని, దాని నామాంక్యం గాని కలిగిన వాడు తప్ప మరెవడును కొనుగోలు చేయుటకైనను అమ్మకము చేయుటకైనను సాధ్యంకాకుండునట్లు చేయించెను. ప్రకటన గ్రంథము 13:14-17.</w:t>
      </w:r>
    </w:p>
    <w:p>
      <w:pPr>
        <w:pStyle w:val="ArticleBody"/>
        <w:jc w:val="left"/>
      </w:pPr>
      <w:r>
        <w:rPr>
          <w:rFonts w:ascii="Nirmala UI" w:hAnsi="Nirmala UI" w:eastAsia="Nirmala UI" w:cs="Nirmala UI"/>
        </w:rPr>
        <w:t>ఆహాబు, హేరోదు, రోమా సామ్రాజ్యపు పది రాజులు, ఐక్యరాజ్య సమితి యొక్క పది రాజులు—ఇవన్నీ పరిశుద్ధులతో యుద్ధము చేయుటకై బయలుదేరే ఆ నాగమునకు ప్రతీకలు; ఎందుకనగా యెజబేలు మతద్రోహులని ప్రకటించువారిపై పీడనను నిర్వహించువాడు ఎల్లప్పుడు యెజబేలు ప్రియుడే.</w:t>
      </w:r>
    </w:p>
    <w:p>
      <w:pPr>
        <w:pStyle w:val="ArticleScripture"/>
        <w:jc w:val="left"/>
      </w:pPr>
      <w:r>
        <w:rPr>
          <w:rFonts w:ascii="Nirmala UI" w:hAnsi="Nirmala UI" w:eastAsia="Nirmala UI" w:cs="Nirmala UI"/>
        </w:rPr>
        <w:t>"అంతుచేత, డ్రాగన్ ప్రధానార్థంగా సాతానును సూచించినప్పటికీ, ద్వితీయార్థంగా అది విగ్రహారాధక రోమునకు ఒక చిహ్నము." మహా సంఘర్షణ, 439.</w:t>
      </w:r>
    </w:p>
    <w:p>
      <w:pPr>
        <w:pStyle w:val="ArticleBody"/>
        <w:jc w:val="left"/>
      </w:pPr>
      <w:r>
        <w:rPr>
          <w:rFonts w:ascii="Nirmala UI" w:hAnsi="Nirmala UI" w:eastAsia="Nirmala UI" w:cs="Nirmala UI"/>
        </w:rPr>
        <w:t>ఆదివారపు చట్టమనే భూకంప సమయంలో 'హతులైన' 'ఏడు వేల' మంది ఉన్నారు. దానియేలు పదకొండవ అధ్యాయం నలభై ఒకటవ వచనంలో, 'అనేకులు పడగొట్టబడుదురు.' ఆదివారపు చట్టము వచ్చునప్పుడు పడగొట్టబడువారు, ఆ సంక్షోభమునకై సిద్ధపడని లవోదిక్య స్థితిలోనున్న సప్తమదిన ఆద్వెంటిస్టులే. 'ఏడు వేల' అనే సంఖ్య దేవుని ప్రజల శేషమును సూచించును. ఆదివారపు చట్ట సంక్షోభమును సూచించు కార్మేలు పర్వత సంక్షోభ సమయంలో, బాలు ఎదుట మోకాళ్లు వంచని 'ఇశ్రాయేలు యందు ఏడు వేలమంది' ఉన్నారని దేవుడు ఏలీయాకు చెప్పెను. దీనిమీద ప్రేరితుడు పౌలు వ్యాఖ్యానించెను.</w:t>
      </w:r>
    </w:p>
    <w:p>
      <w:pPr>
        <w:pStyle w:val="ArticleScripture"/>
        <w:jc w:val="left"/>
      </w:pPr>
      <w:r>
        <w:rPr>
          <w:rFonts w:ascii="Nirmala UI" w:hAnsi="Nirmala UI" w:eastAsia="Nirmala UI" w:cs="Nirmala UI"/>
        </w:rPr>
        <w:t>అప్పుడు నేను ఇదే చెప్పుచున్నాను—దేవుడు తన ప్రజలను తిరస్కరించెనా? ఎట్టి పరిస్థితిలోనూ కాదు. నేనును అబ్రాహాము సంతానమైన ఇశ్రాయేలీయుడను, బెన్యామీను గోత్రస్థుడను. ముందుగానే తెలిసికొనిన తన ప్రజలను దేవుడు తిరస్కరించలేదు. ఎలీయా విషయమై వేదవాక్యము ఏమని చెప్పునో మీకు తెలియదా? అతడు ఇశ్రాయేలుకు విరోధముగా దేవునియెదుట విన్నపముచేసి, ‘ప్రభూ, వారు నీ ప్రవక్తలను హతమార్చిరి, నీ బలిపీఠములను కూలదోసిరి; నేనొక్కడినే మిగిలియున్నాను; వారు నా ప్రాణమును వెదకుచున్నారు’ అని చెప్పెను. అయితే దేవుని ప్రత్యుత్తరము అతనికి ఏమని చెప్పెను? ‘బాళు ప్రతిమకు మోకాళ్లు మోపని ఏడు వేల మందిని నేను నాకు మిగులుగా ఉంచుకొనియున్నాను.’ అలాగే ప్రస్తుత కాలములోను కృపయొక్క ఎన్నిక చొప్పున ఒక శేషము ఉన్నది. రోమీయులకు 11:1-5.</w:t>
      </w:r>
    </w:p>
    <w:p>
      <w:pPr>
        <w:pStyle w:val="ArticleBody"/>
        <w:jc w:val="left"/>
      </w:pPr>
      <w:r>
        <w:rPr>
          <w:rFonts w:ascii="Nirmala UI" w:hAnsi="Nirmala UI" w:eastAsia="Nirmala UI" w:cs="Nirmala UI"/>
        </w:rPr>
        <w:t>“ఏడు వేలు” అన్న పదబంధం దేవుని ప్రజలలోని ఒక శేషాన్ని సూచిస్తుంది; అయితే అవి ప్రతీకాత్మకంగా గుర్తించబడిన సందర్భాన్ని తప్పక పరిగణనలోకి తీసుకోవాలి. ఆదివార ధర్మశాసనపు భూకంపములో కూలదోయబడిన పురుషులు, అక్కడిక్కడే అప్పుడే ఆధునిక ఆధ్యాత్మిక బాబులోనుచేత చెరపట్టబడిన విశ్వాసహీనులైన ఏడవ దిన ఆడ్వెంటిస్టుల శేషమే. ప్రాచీన ఆక్షరార్థ ఇశ్రాయేలు యొక్క ప్రవచనాత్మక చరిత్రలో, బాబులోను యెరూషలేమును మూడు సార్లలో రెండవ సారి శూన్యపరచినప్పుడు, చెరపట్టబడిన “దేశపు” “శూర” పురుషులలో “ఏడు వేలు” మంది అనే శేషము ఉన్నది.</w:t>
      </w:r>
    </w:p>
    <w:p>
      <w:pPr>
        <w:pStyle w:val="ArticleScripture"/>
        <w:jc w:val="left"/>
      </w:pPr>
      <w:r>
        <w:rPr>
          <w:rFonts w:ascii="Nirmala UI" w:hAnsi="Nirmala UI" w:eastAsia="Nirmala UI" w:cs="Nirmala UI"/>
        </w:rPr>
        <w:t>అతడు యెహోయాకీనును బాబులోనునకు చెరపట్టుకొని తీసికొనిపోయెను; రాజు తల్లిని, రాజు భార్యలను, అతని అధికారులను, దేశంలోని పరాక్రములనందరిని కూడా యెరూషలేము నుండి బాబులోనునకు చెరపట్టుకొని తీసికొనిపోయెను. పరాక్రమవంతులైయున్నవారు ఏడు వేలమంది, శిల్పులు, కమ్మిరులు వెయ్యిమంది, శక్తిశాలులై యుద్ధమునకు తగిన వారందరినీ బాబులోనురాజు చెరపట్టుకొని బాబులోనునకు తీసికొనిపోయెను. ఆ తరువాత బాబులోనురాజు అతని తండ్రి సహోదరుడైన మత్తన్యాను అతని స్థానమున రాజుగా నియమించి, అతని నామమును సెదెకియాగా మార్చెను. 2 రాజులు 24:15-17.</w:t>
      </w:r>
    </w:p>
    <w:p>
      <w:pPr>
        <w:pStyle w:val="ArticleBody"/>
        <w:jc w:val="left"/>
      </w:pPr>
      <w:r>
        <w:rPr>
          <w:rFonts w:ascii="Nirmala UI" w:hAnsi="Nirmala UI" w:eastAsia="Nirmala UI" w:cs="Nirmala UI"/>
        </w:rPr>
        <w:t>ఆదివారపు చట్టము యొక్క భూకంపములో యెరూషలేము పరాక్రమవంతులు పడగొట్టబడిన వెంటనే, "మూడవ శ్రమ త్వరగా వచ్చుచున్నది. మరియు ఏడవ దూత కహళము ఊదెను." మూడవ శ్రమ అనగా ఏడవ దూత ఊదే ఏడవ కహళము. ఆదివారపు చట్టములో కలిగే 'భూకంపము' యొక్క 'ఘడియ'లో—ఇస్లాం దాడి చేస్తుంది!</w:t>
      </w:r>
    </w:p>
    <w:p>
      <w:pPr>
        <w:pStyle w:val="ArticleBody"/>
        <w:jc w:val="left"/>
      </w:pPr>
      <w:r>
        <w:rPr>
          <w:rFonts w:ascii="Nirmala UI" w:hAnsi="Nirmala UI" w:eastAsia="Nirmala UI" w:cs="Nirmala UI"/>
        </w:rPr>
        <w:t>మొదటి మరియు రెండవ శ్రమల సందర్భంలో ఇస్లాం యొక్క ప్రధాన లక్షణాల్లో ఒకటి, వారు తమ ప్రవచనపాత్రను నెరవేర్చిన చరిత్రలో సాధారణంగా అమలైన యుద్ధ వ్యూహాలకంటే వారి యుద్ధ విధానం భిన్నమై ఉండటం అన్న చారిత్రక వాస్తవమే. వారి యుద్ధ విధానం అకస్మాత్తుగా, అప్రతീക്ഷితంగా దాడి చేయడం. “అస్సాసిన్” అనే పదం ఆ కాలంలో ఇస్లామీయ యోధుల ఆచారాలనుండి వ్యుత్పన్నమైంది. వారి దాడులు ద్వితీయ ప్రపంచ యుద్ధంలోని జపాన్ కమికాజీ దళాలవలె ఉండేవి. లక్ష్య వ్యక్తిని హతమార్చినప్పుడు తామే మరణిస్తామని ఇస్లామీయ యోధులు ముందుగానే భావించేవారు. ఈ కారణంగా, మరణభయాన్ని శమింపజేయడానికి దాడికి ముందు హషీష్ సేవించి మత్తులోకి వెళ్లి మరణానికి సిద్ధపడటం యోధులలో సాధారణ ఆచారంగా ఉండేది. వారు తమ బలులను దాడి చేసినప్పుడు అది అకస్మాత్తుగా, అప్రతീക്ഷితంగా ఉండేది; కావలసిన మనోస్థితిని పొందుటకు హషీష్‌పై వారి ఆధారపడటం, రహస్య దాడితో కలిసివచ్చి, హషీష్ అనే పదంతో ఉన్న సంబంధం కారణంగా “అస్సాసిన్” అనే పదానికి వ్యుత్పత్తిశాస్త్రీయ ఆధారాన్ని ఏర్పరచింది.</w:t>
      </w:r>
    </w:p>
    <w:p>
      <w:pPr>
        <w:pStyle w:val="ArticleBody"/>
        <w:jc w:val="left"/>
      </w:pPr>
      <w:r>
        <w:rPr>
          <w:rFonts w:ascii="Nirmala UI" w:hAnsi="Nirmala UI" w:eastAsia="Nirmala UI" w:cs="Nirmala UI"/>
        </w:rPr>
        <w:t>మూడవ విపత్తు మరియు ఏడవ కాహళము "శీఘ్రముగా వచ్చును."</w:t>
      </w:r>
    </w:p>
    <w:p>
      <w:pPr>
        <w:pStyle w:val="ArticleBody"/>
        <w:jc w:val="left"/>
      </w:pPr>
      <w:r>
        <w:rPr>
          <w:rFonts w:ascii="Nirmala UI" w:hAnsi="Nirmala UI" w:eastAsia="Nirmala UI" w:cs="Nirmala UI"/>
        </w:rPr>
        <w:t>అదేవిధంగా, 1844 అక్టోబర్ 22న, నిబంధన దూత తన మందిరమునకు "అకస్మాత్తుగా" వచ్చెను. నిబంధన దూత ఆగమనము యొక్క "అకస్మికత"ను సోదరి వైట్ నిర్వచించుచు, ఆయన రాక "అనూహ్యమైనది"నని సూచించెను. అందుచేత 1844 అక్టోబర్ 22న నెరవేర్చబడిన నాలుగు "ఆగమనములు" అన్నియు అనూహ్యముగాను అకస్మాత్తుగాను సంభవించెను.</w:t>
      </w:r>
    </w:p>
    <w:p>
      <w:pPr>
        <w:pStyle w:val="ArticleScripture"/>
        <w:jc w:val="left"/>
      </w:pPr>
      <w:r>
        <w:rPr>
          <w:rFonts w:ascii="Nirmala UI" w:hAnsi="Nirmala UI" w:eastAsia="Nirmala UI" w:cs="Nirmala UI"/>
        </w:rPr>
        <w:t>దానియేలు 8:14లో ప్రత్యక్షపరచబడినట్లుగా పరిశుద్ధస్థల శుద్ధీకరణ కొరకు మన మహాయాజకునిగా క్రీస్తు పరమపవిత్రస్థలమునకు వచ్చుట; దానియేలు 7:13లో వివరించబడినట్లుగా మనుష్యకుమారుడు ప్రాచీనదినములవాడియొద్దకు వచ్చుట; మరియు మలాకీ ముందుగా ప్రవచించిన ప్రభువు తన ఆలయమునకు వచ్చుట—ఇవి అన్నియు ఒకటే సంఘటన యొక్క వర్ణనలు; అలాగే, మత్తయి 25లోని పది కన్యల ఉపమానములో క్రీస్తు వర్ణించిన వరుడు వివాహమునకు వచ్చుటచేత ఇదే సంఘటన ప్రతినిధీకరింపబడింది. మహా వివాదము, 426.</w:t>
      </w:r>
    </w:p>
    <w:p>
      <w:pPr>
        <w:pStyle w:val="ArticleBody"/>
        <w:jc w:val="left"/>
      </w:pPr>
      <w:r>
        <w:rPr>
          <w:rFonts w:ascii="Nirmala UI" w:hAnsi="Nirmala UI" w:eastAsia="Nirmala UI" w:cs="Nirmala UI"/>
        </w:rPr>
        <w:t>పది కన్యల ఉపమానం అక్షరశః పునరావృతమగును; కాబట్టి 1844 అక్టోబర్ 22న నెరవేరిన నాలుగు ‘ఆగమనాలు’యు, ఆదివారపు చట్టమనే భూకంప సమయమున పునః అక్షరశః నెరవేరును. కన్యల ఉపమానముపై వ్యాఖ్యానించుచూ, సోదరి వైట్, ఆదివారపు చట్టమనే భూకంపమందు ప్రతీకాత్మకంగా సూచింపబడిన ఆకస్మికతను మరియు అనూహ్యతను గుర్తించు సాక్ష్యమునకు తన సాక్ష్యమును జోడించుచున్నారు; ఇదే అర్ధరాత్రి ఘోష యొక్క సంపూర్ణ నెరవేర్పు.</w:t>
      </w:r>
    </w:p>
    <w:p>
      <w:pPr>
        <w:pStyle w:val="ArticleScripture"/>
        <w:jc w:val="left"/>
      </w:pPr>
      <w:r>
        <w:rPr>
          <w:rFonts w:ascii="Nirmala UI" w:hAnsi="Nirmala UI" w:eastAsia="Nirmala UI" w:cs="Nirmala UI"/>
        </w:rPr>
        <w:t>సంకటము నైజమును బహిర్గతముచేయును. గంభీరమైన స్వరము మధ్యరాత్రి ప్రకటించి, ‘ఇదిగో, వరుడు వచ్చుచున్నాడు; ఆయనను ఎదుర్కొనుటకై బయలుదేరుడి’ అని పలికినప్పుడు, నిద్రించుచున్న కన్యలు తమ నిద్రనుండి మేల్కొనిరి; అప్పుడు ఆ సంఘటనకై సిద్ధత చేసికొనినవారు ఎవరో బయలుపడెను. ఇరువర్గాలును అనూహ్యముగా పట్టుబడినను, వారిలో ఒకవర్గము ఆ అత్యవసర పరిస్థితికై సిద్ధమై యుండెను, మరియొకవర్గము సిద్ధతలేక కనబడెను. పరిస్థితులచేత నైజము బహిర్గతమగును. అత్యవసర స్థితులు స్వభావముని అసలు సారాన్ని వెలికి తీయును. ఆకస్మికమైయున్నా, ఊహించని విపత్తుగాని, శోకాంతికగాని, సంక్షోభముగాని, అప్రత్యాశితమైన వ్యాధిగాని, వేదనగాని, ప్రాణమును మరణము సమక్షమున నిలుపు యేదైన సంఘటన, స్వభావముని యథార్థ అంతర్గత స్వరూపమును బహిర్గత పరచును. దేవుని వాక్యము యొక్క వాగ్దానములయందు నిజమైన విశ్వాసము ఉందో లేదో బహిర్గతమగును. ఆత్మ కృపచేత నిలుపబడుచున్నదో లేదో, దీపముతో కూడిన పాత్రలో నూనె ఉందో లేదో, అది ప్రత్యక్షమగును.</w:t>
      </w:r>
    </w:p>
    <w:p>
      <w:pPr>
        <w:pStyle w:val="ArticleScripture"/>
        <w:jc w:val="left"/>
      </w:pPr>
      <w:r>
        <w:rPr>
          <w:rFonts w:ascii="Nirmala UI" w:hAnsi="Nirmala UI" w:eastAsia="Nirmala UI" w:cs="Nirmala UI"/>
        </w:rPr>
        <w:t>పరీక్షల సమయములు సర్వులకును వచ్చును. దేవుని పరీక్షకును శోధనకును లోనైనప్పుడు, మనము ఎట్లా ప్రవర్తించుచున్నాము? మన దీపములు ఆరిపోవుచున్నవా? లేక ఇంకా వాటిని వెలిగించుకొని ఉంచుచున్నామా? కృపయు సత్యముతో పరిపూర్ణుడైయున్న ఆయనతోనున్న మన సంబంధముచేత, ప్రతి అత్యవసర పరిస్థితికినైనా మనము సిద్ధులమా? ఐదు జ్ఞానవంతులైన కన్యలు తమ స్వభావాన్ని ఐదు మూఢ కన్యలకు పంచలేకపోయారు. స్వభావము ప్రతి వ్యక్తి తానే నిర్మించవలసియున్నది. రివ్యూ అండ్ హెరాల్డ్, అక్టోబరు 17, 1895.</w:t>
      </w:r>
    </w:p>
    <w:p>
      <w:pPr>
        <w:pStyle w:val="ArticleBody"/>
        <w:jc w:val="left"/>
      </w:pPr>
      <w:r>
        <w:rPr>
          <w:rFonts w:ascii="Nirmala UI" w:hAnsi="Nirmala UI" w:eastAsia="Nirmala UI" w:cs="Nirmala UI"/>
        </w:rPr>
        <w:t>ఆదివారం చట్టపు భూకంపం సంభవించినప్పుడు, అమెరికా సంయుక్త రాష్ట్రాలు బైబిలు ప్రవచనంలోని ఆరవ రాజ్యముగా ఇక ఉండవు. ఆపద్కాలానికి సిద్ధపడని లయొదిక్యా ఆడ్వెంటిస్టులలో శేషమైన ఏడు వేలమంది మృగముని ముద్రకు సిద్ధమైన స్వభావమును ప్రకటించుదురు. ఆ తరువాత, 'ఏడవ దూత' ఘోషించుచుండగా, 'మూడవ విపత్తు త్వరితముగా వచ్చుచున్నది' గనుక, ఇస్లాం ఆకస్మికముగా, అనూహ్యముగా ప్రవేశించును!</w:t>
      </w:r>
    </w:p>
    <w:p>
      <w:pPr>
        <w:pStyle w:val="ArticleBody"/>
        <w:jc w:val="left"/>
      </w:pPr>
      <w:r>
        <w:rPr>
          <w:rFonts w:ascii="Nirmala UI" w:hAnsi="Nirmala UI" w:eastAsia="Nirmala UI" w:cs="Nirmala UI"/>
        </w:rPr>
        <w:t>1844 అక్టోబరు 22న నెరవేర్చబడిన ఆ నాలుగు 'ఆగమనములు' ఆ తరువాత పునరావృతమౌతాయి. మొదటి ఆగమనం, దానియేలు ఎనిమిదవ అధ్యాయం పద్నాలుగవ వచనం నెరవేర్చబడుటలో, న్యాయవిచారణ ఆరంభమును సూచించింది. అది ఆయన న్యాయవిచారణ యొక్క 'సమయం' వచ్చెను అని ప్రకటించిన మొదటి దూత సందేశమును ధృవీకరించింది. ఆ నెరవేర్పు, ఆదివార చట్టముతో ప్రారంభమగు భూకంపమునకు సంబంధించిన 'సమయమునకు' ప్రతిరూపమై యున్నది; అదే, ఆదివార చట్టం ఆమోదించబడినందుకు సంయుక్త రాష్ట్రాలపై ఇస్లాం 'ఆయన న్యాయవిచారణ'ను తీసుకువచ్చే 'సమయము'యు.</w:t>
      </w:r>
    </w:p>
    <w:p>
      <w:pPr>
        <w:pStyle w:val="ArticleBody"/>
        <w:jc w:val="left"/>
      </w:pPr>
      <w:r>
        <w:rPr>
          <w:rFonts w:ascii="Nirmala UI" w:hAnsi="Nirmala UI" w:eastAsia="Nirmala UI" w:cs="Nirmala UI"/>
        </w:rPr>
        <w:t>మలాకీ మూడవ అధ్యాయంలోని ఒడంబడిక దూత, 1798 నుండి 1844 వరకు నలభై ఆరు సంవత్సరములలో ఆయన స్థాపించిన ఆలయమునకు అకస్మాత్తుగా వచ్చెను, మిల్లరైట్ చరిత్రలోని "లేవీయులతో" ఒడంబడికలో ప్రవేశించుటకై. ఆదివారపు చట్టపు భూకంప సమయమున, ఒడంబడిక దూత, పునరుజ్జీవింపబడిన మృత శుష్క ఎముకల ఆలయములోనికి ప్రవేశించుటకై అకస్మాత్తుగా వచ్చును, నూట నలభై నాలుగు వేల వారి చరిత్రలోని "లేవీయులతో" ఒడంబడికలో ప్రవేశించుటకై.</w:t>
      </w:r>
    </w:p>
    <w:p>
      <w:pPr>
        <w:pStyle w:val="ArticleBody"/>
        <w:jc w:val="left"/>
      </w:pPr>
      <w:r>
        <w:rPr>
          <w:rFonts w:ascii="Nirmala UI" w:hAnsi="Nirmala UI" w:eastAsia="Nirmala UI" w:cs="Nirmala UI"/>
        </w:rPr>
        <w:t>ఆదివారపు చట్టపు భూకంపకాలమున మనుష్యకుమారుడు తండ్రియొద్దకు రాజ్యమును స్వీకరించుటకై వచ్చును; ఇది దానియేలు గ్రంథము ఏడవ అధ్యాయము పదమూడు వచనమునకు నెరవేర్పుగా, ఆయన 1844 అక్టోబరు 22 న చేసినట్లుగానే. యెందుకనగా ఆ భూకంపము యొక్క "గంట"లో పరలోకమందు "స్వరములు" ఉండి, "ఈ లోకపు రాజ్యములు మన ప్రభువునకును ఆయన క్రీస్తునకును రాజ్యములాయినవి; ఆయన యుగయుగములకు రాజ్యము చేయును"ని ప్రకటించుదురు. దేవుని సన్నిధిలో తమ సింహాసనములమీద కూర్చుండియున్న ఆ ఇరవై నాలుగు పెద్దలు తమ ముఖములను నేలమీదపడి దేవునిని ఆరాధించి, ఇటులనిరి: "మేము నీకు కృతజ్ఞతలు చెల్లించుచున్నాము, ఓ సర్వశక్తిమంతుడైన ప్రభుదేవా, నీవు ఉన్నవాడవు, ఉండినవాడవు, రానున్నవాడవు; యెందుకనగా నీవు నీ గొప్ప శక్తిని స్వీకరించితివి గనుక, రాజ్యము చేయితివి."</w:t>
      </w:r>
    </w:p>
    <w:p>
      <w:pPr>
        <w:pStyle w:val="ArticleBody"/>
        <w:jc w:val="left"/>
      </w:pPr>
      <w:r>
        <w:rPr>
          <w:rFonts w:ascii="Nirmala UI" w:hAnsi="Nirmala UI" w:eastAsia="Nirmala UI" w:cs="Nirmala UI"/>
        </w:rPr>
        <w:t>భూకంపమునాటి ఘడియలో, ఆయన తీర్పు వచ్చియున్నప్పుడు, వారిని హతము చేసిన వీధి నుండి పూర్వమే పునరుత్థాపింపబడియున్న ఆ ఇద్దరు సాక్షులు లేచి నిలిచినప్పుడు, అప్పుడు వారు శక్తివంతమైన సైన్యమువలె ఆకాశమునకు ఎత్తి తీసికొనిపోబడుదురు; ఇదేవేళ లయొదికేయ అడ్వెంటిస్టులలోని ఏడు వేల మంది అవశేషులు పడద్రోయబడుదురు. అప్పుడు అక్కడికక్కడనే వివేకముగల గోధుమలు మూర్ఖమైన కలుపునుండి వేరుపరచబడెను. ఆపై క్రీస్తు తన రాజ్యమును స్వీకరించును, మరియు ఏడవ కాహళము ఘోషించును; అదే మూడవ అయ్యోబాధ; అది అకస్మాత్తుగా, అనూహ్యముగా సంభవించును; అప్పుడు "జాతులు" "కోపించెను, మరియు నీ కోపము వచ్చెను".</w:t>
      </w:r>
    </w:p>
    <w:p>
      <w:pPr>
        <w:pStyle w:val="ArticleBody"/>
        <w:jc w:val="left"/>
      </w:pPr>
      <w:r>
        <w:rPr>
          <w:rFonts w:ascii="Nirmala UI" w:hAnsi="Nirmala UI" w:eastAsia="Nirmala UI" w:cs="Nirmala UI"/>
        </w:rPr>
        <w:t>జాతులు కోపించుట అనేది ఇస్లాం యొక్క ప్రవచనాత్మక పాత్ర; అది భూకంప ఘడియలో ఆరంభమై, మానవుల కృపకాలము ముగింపు మరియు ‘నీ కోపము వచ్చెను’ అనే మాటలచేత సూచింపబడిన ఏడు అంతిమ బాధల వరకు కొనసాగుతుంది. అమెరికా సంయుక్త రాష్ట్రాలలోని ఆదివారపు చట్టము మరియు కృపకాలము ముగింపు మధ్యలో—అక్కడ దేవుని కోపము ఏడు అంతిమ బాధలలో ప్రత్యక్షమగును—మూడవ శోకం (ఇస్లాం యొక్క ప్రతీక), ఏడవ కాహళము (ఇస్లాం యొక్క ప్రతీక), మరియు జాతులు కోపించుట (ఇస్లాం యొక్క ప్రతీక) అనే మూడు ప్రతీకాత్మక సాక్షులు, అర్ధరాత్రి మొర సందేశము ఆదివారపు చట్టమునొద్ద ఇస్లాం ఆగమనమునకు నెరవేర్పు అని సాక్ష్యమిస్తున్నవి.</w:t>
      </w:r>
    </w:p>
    <w:p>
      <w:pPr>
        <w:pStyle w:val="ArticleBody"/>
        <w:jc w:val="left"/>
      </w:pPr>
      <w:r>
        <w:rPr>
          <w:rFonts w:ascii="Nirmala UI" w:hAnsi="Nirmala UI" w:eastAsia="Nirmala UI" w:cs="Nirmala UI"/>
        </w:rPr>
        <w:t>మిల్లరైట్ ఉద్యమం ప్రారంభకాలంలో జరిగినట్లుగా, అర్ధరాత్రి మొఱ్ఱ సందేశం ఒక విఫలమైన అంచనాకు సవరణగా నిలిచింది. మిల్లరైట్ చరిత్రలో, జరగవలసినదిగా అంచనా వేయబడిన సంఘటన సంభవించకపోవడమే ఆ విఫలత. మిల్లరైట్ చరిత్ర ప్రారంభంలో, ఫిలదెల్ఫీయులు తమ విఫలమైన అంచనాను ప్రకటించారు, ఎందుకనగా దేవుడు 1843 చార్టులోని ఒక తప్పుపై తన చేతిని ఉంచెను.</w:t>
      </w:r>
    </w:p>
    <w:p>
      <w:pPr>
        <w:pStyle w:val="ArticleBody"/>
        <w:jc w:val="left"/>
      </w:pPr>
      <w:r>
        <w:rPr>
          <w:rFonts w:ascii="Nirmala UI" w:hAnsi="Nirmala UI" w:eastAsia="Nirmala UI" w:cs="Nirmala UI"/>
        </w:rPr>
        <w:t>ఫ్యూచర్ ఫర్ అమెరికా యొక్క ముగింపునందలి లావోదికయ చలనంలో, ఆ తప్పుపై దేవుడు తన చేతిని ఎన్నడూ ఉంచి దానిని కప్పివేయలేదు. ప్రవచనాత్మక అన్వయంలో ఇకపై కాలాన్ని ఉపయోగించరాదనే సత్యాన్ని కప్పిపుచ్చింది మనుష్య చేతులే. మనుష్య చేతులు మనుష్య కార్యాలను సూచిస్తాయి.</w:t>
      </w:r>
    </w:p>
    <w:p>
      <w:pPr>
        <w:pStyle w:val="ArticleBody"/>
        <w:jc w:val="left"/>
      </w:pPr>
      <w:r>
        <w:rPr>
          <w:rFonts w:ascii="Nirmala UI" w:hAnsi="Nirmala UI" w:eastAsia="Nirmala UI" w:cs="Nirmala UI"/>
        </w:rPr>
        <w:t>నూట నలభై నాలుగు వేలమందియొక్క అంత్య ఉద్యమములో, కాలాన్వయము చేయుటలోని దోషము పాపమే; ఎందుకనగా ప్రవచనకాలాన్వయము ఇకపై వినియోగింపకుండవలసినదైయుండెను. ఆ పాపాత్మక కాలాన్వయము, మోషే తన కుమారునికి సున్నతి చేయుమని దేవుని ఆజ్ఞను నిర్లక్ష్యము చేసినద్వారా ప్రతిరూపింపబడెను; అలాగే, మందసమును కేవలం యాజకులే చేతబట్టవలెనని దేవుని ఆజ్ఞను ఉజ్జా నిర్లక్ష్యము చేసినద్వారా కూడ ప్రతిరూపింపబడెను. ఆ పాపాత్మక క్రియలు గాని క్రియాహీనతలు గాని దేవుని ప్రజలచేత జరుగుట ప్రభువుని చిత్తముకాదు. పాపమునకు ఒక్క నిర్వచనమే యున్నది; అదేమనగా ధర్మశాస్త్ర అతిక్రమణ. మోషే సున్నతి విషయమై దేవుని ధర్మశాస్త్రమును అతిక్రమించెను; ఉజ్జా పరిశుద్ధస్థల సంబంధమైన దేవుని ధర్మశాస్త్రమును అతిక్రమించెను; అలాగే, ఈ ఉద్యమము దేవుని ప్రవచన సంబంధ ధర్మశాస్త్రమును అతిక్రమించెను. ప్రాచీన ఇశ్రాయేలు దేవుని ధర్మశాస్త్రమునకు అప్పగింపబడిన సంరక్షకులుగా నిలిపబడిరి; అలాగే, ఆద్వెంట్ ఉద్యమము దాని ఆరంభమందును అంత్యమందును దేవుని ప్రవచన సత్యముల సంరక్షకులుగా కూడ నిలిపబడెను.</w:t>
      </w:r>
    </w:p>
    <w:p>
      <w:pPr>
        <w:pStyle w:val="ArticleBody"/>
        <w:jc w:val="left"/>
      </w:pPr>
      <w:r>
        <w:rPr>
          <w:rFonts w:ascii="Nirmala UI" w:hAnsi="Nirmala UI" w:eastAsia="Nirmala UI" w:cs="Nirmala UI"/>
        </w:rPr>
        <w:t>తన తీవ్ర కలతలో, సిప్పోరా వెంటనే స్వయంగా వారి కుమారునికి సున్నతి నిర్వహించింది; అట్లుగా, సందేశముతో కాలాన్వయాన్ని అనుసంధానించుటను అనుమతించిన పాపాత్మక నిష్క్రియకు గాను, ఈ ఉద్యమంలో పాలుపంచుకున్నవారు తక్షణమే ప్రదర్శించవలసిన పశ్చాత్తాపానికి ఆ చర్య ప్రతిరూపమైంది. దావీదు కూడా ఉజ్జా చేసిన కార్యం విషయములో తీవ్రమైన పశ్చాత్తాపాన్ని ప్రదర్శిస్తాడు. జూలై 18, 2020నుగూర్చిన ప్రవచనములో కాలాన్వయము ఏదో విధంగా సరియైందని, అది ఏదో రీతిగా దేవుని చిత్తమని ఈ ఉద్యమం వాదించడం అనగా, మోషే మరియు సిప్పోరా దేవుని స్పష్టమైన ఆజ్ఞలను నిజముగా పాటించవలసిన అవసరం లేదని, అలాగే ఉజ్జా మందసమును తాకినాడో లేడో అనే విషయమునకు దేవుడు నిజముగా ప్రాధాన్యమివ్వలేదని వాదించినట్లే. జూలై 18, 2020 ఒక తప్పుడు ప్రవచనం; అందులో తప్పుడు అయిన అంశం కాలాంశమే.</w:t>
      </w:r>
    </w:p>
    <w:p>
      <w:pPr>
        <w:pStyle w:val="ArticleBody"/>
        <w:jc w:val="left"/>
      </w:pPr>
      <w:r>
        <w:rPr>
          <w:rFonts w:ascii="Nirmala UI" w:hAnsi="Nirmala UI" w:eastAsia="Nirmala UI" w:cs="Nirmala UI"/>
        </w:rPr>
        <w:t>ఈ సత్యములు తదుపరి వ్యాసంలో మరింతగా పరిశీలించబడును.</w:t>
      </w:r>
    </w:p>
    <w:p>
      <w:pPr>
        <w:pStyle w:val="ArticleScripture"/>
        <w:jc w:val="left"/>
      </w:pPr>
      <w:r>
        <w:rPr>
          <w:rFonts w:ascii="Nirmala UI" w:hAnsi="Nirmala UI" w:eastAsia="Nirmala UI" w:cs="Nirmala UI"/>
        </w:rPr>
        <w:t>ప్రభువు నాకు చూపించాడు: మూడవ దూతసందేశము తప్పనిసరిగా వెళ్లి, చెల్లాచెదురుగా ఉన్న ప్రభువుయొక్క సంతానమునకు ప్రకటింపబడవలెను; మరియు అది కాలముపై ఆధారపరచబడకూడదు; యాకందున కాలము ఇక మరల పరీక్ష కాదును. కొందరు కాలమును బోధించుటవలన ఉద్భవించే అసత్యోద్రేకములో పడుచున్నారని నేను చూచితిని; మూడవ దూతసందేశము కాలముకంటె బలమైయున్నదని. ఈ సందేశము తన స్వపునాదిపై నిలిచియుండగలదని, దానిని బలపరచుటకు కాలము అవసరములేదని, ఇది మహాశక్తితో ముందుకు సాగి, తన కార్యమును చేయుచు, ధర్మములో సంక్షిప్తపరచబడునని నేను చూచితిని. Experience and Views,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యేసుక్రీస్తు యొక్క ప్రకటన - సంఖ్య ఏడు</dc:title>
  <dc:subject>తృతీయ అపాయం మరియు సప్తమ రాజ్యము యొక్క ఆవిర్భావము: ఆదివార దిన చట్టము యొక్క ప్రవచనాత్మక ప్రాముఖ్యత</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