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 క్రీస్తు యొక్క ప్రకటన - సంఖ్య ఎనిమిది</w:t>
      </w:r>
    </w:p>
    <w:p>
      <w:pPr>
        <w:pStyle w:val="ArticleSubtitle"/>
        <w:jc w:val="left"/>
      </w:pPr>
      <w:r>
        <w:rPr>
          <w:rFonts w:ascii="Nirmala UI" w:hAnsi="Nirmala UI" w:eastAsia="Nirmala UI" w:cs="Nirmala UI"/>
        </w:rPr>
        <w:t>ఒక జాతి జననం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ప్రారంభంలో మధ్యరాత్రి ఘోష సందేశము పరిశోధనాత్మక తీర్పు ప్రారంభం వద్ద ముగిసింది; అలాగే మధ్యరాత్రి ఘోష సందేశము కార్యనిర్వాహక తీర్పు ప్రారంభం వద్ద ముగుస్తుంది. ఇస్లాం యొక్క మూడవ విపత్తు ఆదివారం చట్టాన్ని పారితముచేసినందుకు అమెరికా సంయుక్త రాష్ట్రాలపై తీర్పును తీసుకువస్తుంది; మరియు, తూరు యొక్క వ్యభిచారిణి యెజబేలుతో వ్యభిచారం చేసిన పది రాజులతో ప్రతినిధీకరించబడిన పౌర హింసించే అధికారమనే ఒత్తిడికింద తమ తమ ఆదివారం చట్టాన్ని అంగీకరించినందుకు, సమస్త ప్రపంచంపై నిరంతరం మరియు క్రమంగా తీవ్రమవుచున్న తీర్పును అది సూచిస్తుంది.</w:t>
      </w:r>
    </w:p>
    <w:p>
      <w:pPr>
        <w:pStyle w:val="ArticleScripture"/>
        <w:jc w:val="left"/>
      </w:pPr>
      <w:r>
        <w:rPr>
          <w:rFonts w:ascii="Nirmala UI" w:hAnsi="Nirmala UI" w:eastAsia="Nirmala UI" w:cs="Nirmala UI"/>
        </w:rPr>
        <w:t>మత స్వాతంత్ర్య దేశమైన అమెరికా, మనస్సాక్షిపై బలప్రయోగము చేయుటలోను, అబద్ధ సబ్బత్‌ను ఆచరించుటకు మనుష్యులను బలవంతపరచుటలోను పాపత్వముతో ఏకమగునప్పుడు, భూగోళమంతటిలోని ప్రతి దేశపు ప్రజలు ఆమె నిదర్శనాన్ని అనుసరించుటకు నడిపింపబడుదురు. టెస్టిమోనీస్, సంపుటము 6, 18.</w:t>
      </w:r>
    </w:p>
    <w:p>
      <w:pPr>
        <w:pStyle w:val="ArticleBody"/>
        <w:jc w:val="left"/>
      </w:pPr>
      <w:r>
        <w:rPr>
          <w:rFonts w:ascii="Nirmala UI" w:hAnsi="Nirmala UI" w:eastAsia="Nirmala UI" w:cs="Nirmala UI"/>
        </w:rPr>
        <w:t>ఆదివారపు చట్టము విషయమై మహా వివాదములోని సమరం అప్పుడు పూర్తిగా ముదురుతుంది. తదుపరి సాతాను క్రీస్తిగా నటించుటకై ప్రత్యక్షమగును.</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జాతీయ విశ్వాసపరిత్యాగాన్ని జాతీయ వినాశనం అనుసరిస్తుంది.</w:t>
      </w:r>
    </w:p>
    <w:p>
      <w:pPr>
        <w:pStyle w:val="ArticleScripture"/>
        <w:jc w:val="left"/>
      </w:pPr>
      <w:r>
        <w:rPr>
          <w:rFonts w:ascii="Nirmala UI" w:hAnsi="Nirmala UI" w:eastAsia="Nirmala UI" w:cs="Nirmala UI"/>
        </w:rPr>
        <w:t>అమెరికా సంయుక్త రాష్ట్రాల ప్రజలు విశేష కృప పొందిన ప్రజలు; అయితే వారు మత స్వేచ్ఛను పరిమితం చేసి, ప్రోటెస్టాంటు మతాన్ని త్యజించి, పోప్‌తత్వానికి అనుకూలత చూపునప్పుడు, వారి దోషపు కొలత నిండిపోవును, మరియు ‘జాతీయ మతభ్రష్టత’ స్వర్గపు పుస్తకములలో నమోదగును. ఈ మతభ్రష్టతకు ఫలితం జాతీయ వినాశనమే. రివ్యూ అండ్ హెరాల్డ్, మే 2, 1893.</w:t>
      </w:r>
    </w:p>
    <w:p>
      <w:pPr>
        <w:pStyle w:val="ArticleBody"/>
        <w:jc w:val="left"/>
      </w:pPr>
      <w:r>
        <w:rPr>
          <w:rFonts w:ascii="Nirmala UI" w:hAnsi="Nirmala UI" w:eastAsia="Nirmala UI" w:cs="Nirmala UI"/>
        </w:rPr>
        <w:t>మూఢులైన లవోదిక్యా అడ్వెంటిస్ట్‌లు పాపాధికారముతో చేతులు కలిపి పతనమునకు గురవుదురు; అయితే ఇంకా బబులోనులోనున్న క్రీస్తుయొక్క ఇతర గొర్రెల మంద పాపత్వ హస్తమునుండి తప్పించుకొనును.</w:t>
      </w:r>
    </w:p>
    <w:p>
      <w:pPr>
        <w:pStyle w:val="ArticleScripture"/>
        <w:jc w:val="left"/>
      </w:pPr>
      <w:r>
        <w:rPr>
          <w:rFonts w:ascii="Nirmala UI" w:hAnsi="Nirmala UI" w:eastAsia="Nirmala UI" w:cs="Nirmala UI"/>
        </w:rPr>
        <w:t>అతడు మహిమగల దేశములోకును కూడా ప్రవేశించును, మరియు అనేక దేశములు కూలద్రోయబడును; కాని వీరు అతని చేతిలోనుండి తప్పించుకొందురు, అనగా ఏదోము, మోవాబు, మరియు అమ్మోను సంతానములోని ప్రధానులు. దానియేలు 11:41.</w:t>
      </w:r>
    </w:p>
    <w:p>
      <w:pPr>
        <w:pStyle w:val="ArticleBody"/>
        <w:jc w:val="left"/>
      </w:pPr>
      <w:r>
        <w:rPr>
          <w:rFonts w:ascii="Nirmala UI" w:hAnsi="Nirmala UI" w:eastAsia="Nirmala UI" w:cs="Nirmala UI"/>
        </w:rPr>
        <w:t>ఏడవ తూర్యము ఆదివారం చట్టం శాసనబద్ధం చేయబడినందుకు తీర్పు శాపమును తెచ్చునప్పుడు, ఇస్లాం అమెరికా సంయుక్త రాష్ట్రాలపై హఠాత్తుగా ప్రహరించును.</w:t>
      </w:r>
    </w:p>
    <w:p>
      <w:pPr>
        <w:pStyle w:val="ArticleScripture"/>
        <w:jc w:val="left"/>
      </w:pPr>
      <w:r>
        <w:rPr>
          <w:rFonts w:ascii="Nirmala UI" w:hAnsi="Nirmala UI" w:eastAsia="Nirmala UI" w:cs="Nirmala UI"/>
        </w:rPr>
        <w:t>నేను చూచితిని; ఆకాశమధ్యమున ఎగిరుచున్న ఒక దూతను గొప్ప స్వరముతో ఇటులనుచుండుటను వినితిని: ఇంకా బూరలను ఊదబోవు ముగ్గురు దూతల బూరల ఇతర ధ్వనులనుబట్టి, భూమినివాసులకు హాయో, హాయో, హాయో! ప్రకటన గ్రంథము 8:13.</w:t>
      </w:r>
    </w:p>
    <w:p>
      <w:pPr>
        <w:pStyle w:val="ArticleBody"/>
        <w:jc w:val="left"/>
      </w:pPr>
      <w:r>
        <w:rPr>
          <w:rFonts w:ascii="Nirmala UI" w:hAnsi="Nirmala UI" w:eastAsia="Nirmala UI" w:cs="Nirmala UI"/>
        </w:rPr>
        <w:t>ప్రకటన గ్రంథము పదకొండవ అధ్యాయములోని ఇద్దరు సాక్షులను ప్రతినిధ్యం చేసే పతాకమును, తరువాత యోహాను ప్రకటన గ్రంథము పన్నెండవ అధ్యాయములో సూర్యమును ధరించిన స్త్రీగా వర్ణించెను; మరియు ఆది మరియు అంతమును సూచించే ప్రతీకాత్మకతతో ప్రవచనరీతిగా కూడా దానిని చిత్రించెను.</w:t>
      </w:r>
    </w:p>
    <w:p>
      <w:pPr>
        <w:pStyle w:val="ArticleScripture"/>
        <w:jc w:val="left"/>
      </w:pPr>
      <w:r>
        <w:rPr>
          <w:rFonts w:ascii="Nirmala UI" w:hAnsi="Nirmala UI" w:eastAsia="Nirmala UI" w:cs="Nirmala UI"/>
        </w:rPr>
        <w:t>ఆకాశమందు గొప్ప సూచకము కనబడెను: సూర్యుణ్ని వస్త్రముగా ధరించిన ఒక స్త్రీ, ఆమె పాదముల క్రింద చంద్రుడు, ఆమె తలమీద పన్నెండు నక్షత్రముల కిరీటం. ఆమె గర్భవతియై, ప్రసవవేదనపాలై కేకలు వేయుచు, ప్రసవించుటకై నొప్పులతో బాధపడుచుండెను. మరియొక సూచకము ఆకాశమందు కనబడెను; ఇదిగో ఏడు తలలును పది కొమ్ములును గల మహా ఎర్ర నాగము, దాని తలలమీద ఏడు కిరీటములు. దాని వాలు ఆకాశ నక్షత్రముల మూడవ వంతును లాగి భూమి మీదకు వేసెను; మరియు ఆ నాగము ప్రసవింపబోవుచుండిన ఆ స్త్రీ ముందర నిలిచెను, పుట్టిన వెంటనే ఆమె బిడ్డను తినివేయుటకై. ఆమె కుమారబిడ్డను ప్రసవించెను; అతడు ఇనుపదండముచేత సమస్త జనములను పాలించవలెననబడ్డాడు; మరియు ఆమె బిడ్డ దేవునియొద్దకు, ఆయన సింహాసనమునొద్దకు ఎత్తుకొనబడెను. ప్రకటన గ్రంథము 12:1-5.</w:t>
      </w:r>
    </w:p>
    <w:p>
      <w:pPr>
        <w:pStyle w:val="ArticleBody"/>
        <w:jc w:val="left"/>
      </w:pPr>
      <w:r>
        <w:rPr>
          <w:rFonts w:ascii="Nirmala UI" w:hAnsi="Nirmala UI" w:eastAsia="Nirmala UI" w:cs="Nirmala UI"/>
        </w:rPr>
        <w:t>ఆమె చంద్రమండలంపై నిలిచి, సూర్యునితో ఆవరింపబడినది. చంద్రుడు సూర్యుని ప్రతిబింబము; అందుచేత ప్రవచనాత్మక దృష్ట్యా సూర్యునికి ప్రతీరూపమై నిలుస్తాడు. ఆమె కిరీటములోనున్న పన్నెండు నక్షత్రాలు, ప్రాచీన ఇశ్రాయేలు ప్రారంభదశలోని పన్నెండు గోత్రాలను సూచించుచున్నవి; ఆ గోత్రాలు, ప్రాచీన ఇశ్రాయేలు అంత్యదశలోని పన్నెండు శిష్యులకు ప్రతీకలుగా నిలుస్తాయి. ప్రాచీన ఇశ్రాయేలు అంత్యంలో పన్నెండు శిష్యులనే సూచించు ఆ పన్నెండు నక్షత్రాలు, ఆధునిక ఇశ్రాయేలు ప్రారంభంలో పన్నెండు అపొస్తలులను కూడ సూచించుచున్నవి. అందువలన అవి, శిష్యులుగాను అపొస్తలులుగాను ఉన్న, ఆధునిక ఇశ్రాయేలు అంత్యదశలోని నూట నలభై నాలుగు వేల మందికి ప్రతీకలుగా నిలుస్తాయి. శిష్యులు ప్రాచీన ఇశ్రాయేలు ముగింపును, అపొస్తలులు ఆధునిక ఇశ్రాయేలు ఆరంభాన్ని సూచించిన ఆ చారిత్రక ఆరంభదశలో, సంఘమైన ఆ స్త్రీ క్రీస్తును గర్భమున ధరించియుండెను. ఆయనే తన మరణమును పునరుత్థానమును అనంతరం దేవునియొద్దకు ఎత్తికొనబడబోయిన "పురుష శిశువు".</w:t>
      </w:r>
    </w:p>
    <w:p>
      <w:pPr>
        <w:pStyle w:val="ArticleBody"/>
        <w:jc w:val="left"/>
      </w:pPr>
      <w:r>
        <w:rPr>
          <w:rFonts w:ascii="Nirmala UI" w:hAnsi="Nirmala UI" w:eastAsia="Nirmala UI" w:cs="Nirmala UI"/>
        </w:rPr>
        <w:t>అందువలన ఆ స్త్రీ, మరణపు లోయనుండి పునరుత్థానము పొందిన తరువాత పరలోకమునకు ఆరోహించువారు అయిన నూట నలభై నాలుగు వేలమంది యొక్క జననమునకును ప్రతీకయై నిలచును. వారు పరలోకమునకు చేరిన తరువాత, ఆమె మరియొక శిశువును కూడా ప్రసవించును; ఆ శిశువు, ఆదివార చట్టము సమయమున బాబిలోనుండి బయలుదేరే ఇతర మందకు ప్రతినిధి యగును.</w:t>
      </w:r>
    </w:p>
    <w:p>
      <w:pPr>
        <w:pStyle w:val="ArticleScripture"/>
        <w:jc w:val="left"/>
      </w:pPr>
      <w:r>
        <w:rPr>
          <w:rFonts w:ascii="Nirmala UI" w:hAnsi="Nirmala UI" w:eastAsia="Nirmala UI" w:cs="Nirmala UI"/>
        </w:rPr>
        <w:t>ఆమె ప్రసవవేదన పడకముందే ప్రసవించెను; ఆమెకు వేదన రాకముందే పురుష శిశువును కనెను. ఇలాటి విషయమును ఎవడు వినెను? ఇలాటి సంగతులను ఎవడు చూచెను? భూమి ఒకే దినమునే ప్రసవించునా? లేక ఒకే సారిగా ఒక జనము జన్మించునా? ఎందుకనగా సీయోను ప్రసవవేదనపడిన వెంటనే తన పిల్లలను ప్రసవించెను. నేను ప్రసవకాలమునకు తెచ్చి, ప్రసవింపజేయకుండునా? యెహోవా సెలవిచ్చుచున్నాడు. నేను ప్రసవింపజేసి, గర్భద్వారమును మూయుదునా? నీ దేవుడు సెలవిచ్చుచున్నాడు. యెషయా 66:7-9.</w:t>
      </w:r>
    </w:p>
    <w:p>
      <w:pPr>
        <w:pStyle w:val="ArticleBody"/>
        <w:jc w:val="left"/>
      </w:pPr>
      <w:r>
        <w:rPr>
          <w:rFonts w:ascii="Nirmala UI" w:hAnsi="Nirmala UI" w:eastAsia="Nirmala UI" w:cs="Nirmala UI"/>
        </w:rPr>
        <w:t>భూమి నుండి లేచిన మృగముని పరిపాలనకాలమందు, ఒక జాతి ఒక్క క్షణంలోనే జన్మించును. ఆ జాతి నూట నలభై నాలుగు వేలమంది; ఏలయనగా వారు క్రీస్తు స్వభావాన్ని సంపూర్ణంగా ప్రతిబింబింపజేసువారు. వారు ‘పురుష శిశువు’ యేసుద్వారా ప్రతిరూపంగా సూచించబడినవారు. వారే యెషయా పేర్కొన్న, స్త్రీ ప్రసవవేదనలకు లోనుకాకమునుపే జన్మించే ఆ ‘పురుష శిశువు’. అగాధ గుండమునుండి వచ్చిన మృగముచేత హతులనైనప్పుడు లోకం సంతోషించిన, ఎండిన ఎముకలవలె ఉన్న ఆ మృతులు యెరూషలేములో సాంత్వన పొందుదురు; తరువాత ‘పురుష శిశువును’ ప్రసవించిన స్త్రీతో కూడి వారు ఆనందించుదురు. ఆమె ప్రసవవేదనలు పొందకమునుపే వారు జన్మింపబడుదురు; తరువాత ఆమె వేదనలు పొందుచు తన ఇతర ‘పిల్లలను’ ప్రసవించును; ఆ కాలమందు అన్యజనులు మూడవ దూత యొక్క సందేశమునకు ప్రవహించే నదివలె ప్రతిస్పందించెదరు; ఆ సందేశము మహా అలల ప్రవాహమువలె దేశమంతట వ్యాపించుచు సాగెదరు. ఆమె ప్రసవవేదనలకు ప్రతీకమైన ఒక మహాసంకటకాలములో వారు జన్మించుదురు. ప్రకాశన గ్రంథము పన్నెండవ అధ్యాయం లోని స్త్రీ యథార్థంగా జంటలను కలిగియున్నది. మొదటి పుట్టినవారు, ఆద్యఫలములని గుర్తింపబడిన నూట నలభై నాలుగు వేలమంది; అన్యజనులు అయితే, వేసవి కోతకాలపు మహాసేకరణగా నిలచుదురు.</w:t>
      </w:r>
    </w:p>
    <w:p>
      <w:pPr>
        <w:pStyle w:val="ArticleScripture"/>
        <w:jc w:val="left"/>
      </w:pPr>
      <w:r>
        <w:rPr>
          <w:rFonts w:ascii="Nirmala UI" w:hAnsi="Nirmala UI" w:eastAsia="Nirmala UI" w:cs="Nirmala UI"/>
        </w:rPr>
        <w:t>యెరూషలేముతో కలసి సంతోషించుడి; ఆమెను ప్రేమించువారందరును ఆమెతో కలసి ఆనందించుడి; ఆమెకొరకు శోకించువారందరును ఆమెతో కలసి ఉల్లాసించుడి. మీరు పాలును పుచ్చుకొని ఆమె పరామర్శల వక్షోజములచేత తృప్తిపొందునట్లు; మీరు చీకి పుచ్చుకొని ఆమె మహిమ సమృద్ధిచేత హర్షించునట్లు. యెహోవా ఈలాగు సెలవిచ్చుచున్నాడు: ఇదిగో, నేను ఆమెకు నదివలె సమాధానమును, నిరంతర ప్రవాహమువలె అన్యజనుల మహిమను విస్తరించుదును; అప్పుడు మీరు పాలును పుచ్చెదరు; మీరు ఆమె నడుములమీద మోయబడెదరు, ఆమె మోకాళ్లమీద ఓలలాడించబడెదరు. తల్లి తన కుమారుని పరామర్శించినట్లు నేనును మిమ్మును పరామర్శింతును; మీరు యెరూషలేములో పరామర్శింపబడెదరు. మీరు ఇదిని చూచినప్పుడు మీ హృదయం సంతోషించును, మీ ఎముకలు పచ్చికవలె పుష్టిపొందును; యెహోవా చేయి తన దాసులయెడల తెలియబడును, తన శత్రువులయెడల తన ఆగ్రహము తెలియపడును. యెషయా 66:10-14.</w:t>
      </w:r>
    </w:p>
    <w:p>
      <w:pPr>
        <w:pStyle w:val="ArticleBody"/>
        <w:jc w:val="left"/>
      </w:pPr>
      <w:r>
        <w:rPr>
          <w:rFonts w:ascii="Nirmala UI" w:hAnsi="Nirmala UI" w:eastAsia="Nirmala UI" w:cs="Nirmala UI"/>
        </w:rPr>
        <w:t>యెరూషలేము నిమిత్తము "శోకించువారు" అనగా, ఆమె అంతర్గతమందు చేయబడిన అరాచకములనుబట్టి నిట్టూర్పులు విడచి రోదించువారై, ముద్రింపబడిన వారే; మరియు వారు ఆదివార ధర్మశాసనమునకు ముందుగానే ముద్రింపబడుదురు. ప్రస్తుతం మనము సభకొరకు గల "ముగింపు కార్యము"లోనే ఉన్నాము; ఇది లక్ష నలభై నాలుగు వేలమంది ముద్రింపునకు సంబంధించిన అంతిమ క్షణములు.</w:t>
      </w:r>
    </w:p>
    <w:p>
      <w:pPr>
        <w:pStyle w:val="ArticleScripture"/>
        <w:jc w:val="left"/>
      </w:pPr>
      <w:r>
        <w:rPr>
          <w:rFonts w:ascii="Nirmala UI" w:hAnsi="Nirmala UI" w:eastAsia="Nirmala UI" w:cs="Nirmala UI"/>
        </w:rPr>
        <w:t>ప్రభువుకై జరిగే కార్యమునకు మరియు ఆత్మల రక్షణకై అనుకూలమైన ఆత్మను హృదయంలో కలిగిన నిజమైన దేవుని ప్రజలు, పాపమును దాని యథార్థమైన పాపాత్మక స్వరూపంలోనే ఎల్లప్పుడూ దర్శించెదరు. దేవుని ప్రజలను సులభంగా చుట్టుముట్టే పాపముల విషయములో, వాటితో నమ్మకపాత్రమైనదిగాను సూటిదిగాను వ్యవహరించుట వైపున వారు ఎల్లప్పుడూ నిలుచుదురు. ముఖ్యంగా సంఘమునకై జరుగుచున్న ముగింపు కార్యమందు, దేవుని సింహాసనము ఎదుట నిర్దోషులై నిలబడబోవు లక్ష నలభై నాలుగు వేలమందికి ముద్ర వేయబడుచున్న కాలమందు, దేవుని ప్రజలమని ప్రకటించుకొనే వారి అక్రమములను గూర్చి వారు అత్యంత లోతుగా వేదనపడుదురు. ప్రతివాని చేతిలో సంహారాయుధము కలిగిన మనుష్యుల రూపముతో చివరి కార్యమును ప్రవక్త ఇచ్చిన చిత్రణ బలంగా ప్రతిపాదించుచున్నది. వారిలో ఒకడు నారబట్టలు ధరించియుండి, తన పక్కన గ్రంథకర్త యొక్క ముషిపాత్ర కలిగియుండెను. “అప్పుడు యెహోవా అతనితో ఇట్లనెను: నగరము మధ్యగా, యెరూషలేము మధ్యగా పోయి, దాని మధ్య జరిగుచున్న సమస్త హేయకార్యములనుబట్టి నిట్టూర్పులువేయుచు కేకలు వేయుచున్న మనుష్యుల నుదుటలమీద ఒక గురుతు వేయుము.” టెస్టిమోనీస్, సంపుటము 3, 266.</w:t>
      </w:r>
    </w:p>
    <w:p>
      <w:pPr>
        <w:pStyle w:val="ArticleBody"/>
        <w:jc w:val="left"/>
      </w:pPr>
      <w:r>
        <w:rPr>
          <w:rFonts w:ascii="Nirmala UI" w:hAnsi="Nirmala UI" w:eastAsia="Nirmala UI" w:cs="Nirmala UI"/>
        </w:rPr>
        <w:t>"నిట్టూర్పులు విడుచుచు విలపించువారు" యెరూషలేముగా ప్రతీకరింపబడిన సంఘమును వధాయుధములతో కూడిన సంహారదూతలు దాటి వెళ్లుటకు మునుపే ముద్రింపబడుదురు.</w:t>
      </w:r>
    </w:p>
    <w:p>
      <w:pPr>
        <w:pStyle w:val="ArticleScripture"/>
        <w:jc w:val="left"/>
      </w:pPr>
      <w:r>
        <w:rPr>
          <w:rFonts w:ascii="Nirmala UI" w:hAnsi="Nirmala UI" w:eastAsia="Nirmala UI" w:cs="Nirmala UI"/>
        </w:rPr>
        <w:t>ఆజ్ఞ యిది: 'నగర మధ్యలోను, యెరూషలేము మధ్యలోను సంచరించి, అందులో జరుగుచున్న సమస్త అఘోరకార్యములనుబట్టి నిట్టూర్చి రోదించుచున్న పురుషుల నుదిటులపై ఒక గుర్తు వేయుము.' ఈ నిట్టూర్చి రోదించువారు జీవవాక్యములను ప్రకటించుచు వచ్చిరి; వారు తప్పుపట్టిరి, ఉపదేశించిరి, వేడుకొనిరి. దేవుని అవమానపరచుచుండిన కొందరు పశ్చాత్తాపపడి ఆయన సన్నిధిలో తమ హృదయములను వినమ్రపరచిరి. కానీ ప్రభువు మహిమ ఇశ్రాయేలును విడిచిపోయెను; అనేకులు ఇప్పటికీ భక్తిరూపములను కొనసాగించుచున్ననూ, ఆయన శక్తియు సన్నిధియు లేకపోయెను.</w:t>
      </w:r>
    </w:p>
    <w:p>
      <w:pPr>
        <w:pStyle w:val="ArticleScripture"/>
        <w:jc w:val="left"/>
      </w:pPr>
      <w:r>
        <w:rPr>
          <w:rFonts w:ascii="Nirmala UI" w:hAnsi="Nirmala UI" w:eastAsia="Nirmala UI" w:cs="Nirmala UI"/>
        </w:rPr>
        <w:t>ఆయన కోపము తీర్పులుగా వెలువడునప్పుడు, ఈ వినయశీలులైన అంకితభావము గల క్రీస్తు అనుచరులు తమ ఆత్మవేదనచేత లోకములోని మిగిలిన వారిలోనుండి ప్రత్యేకింపబడుదురు; ఆ వేదన విలాపములతోను కన్నీళ్లతోను గద్దింపులతోను హెచ్చరికలతోను వ్యక్తమగుచున్నది. ఇతరులు ఉన్న దుష్టత్వముపై ముసుగు వేయుటకై ప్రయత్నించి, సర్వత్ర విస్తరించిన మహాదుర్మార్గమును సమర్థించుచుండగా, దేవుని ఘనతకై ఉత్సాహముగలవారు, ఆత్మల యెడల ప్రేమగలవారు, ఎవరి అనుకూలతను పొందుటకై తమ నోరు మూసికొనరు. అధర్ముల అశుద్ధ కార్యములు, సంభాషణలచేత వారి నీతిమంతమైన ఆత్మలు దినదినమును కలత చెంది వేదనపడుచున్నవి. అధర్మమునకు చెందిన ఉద్ధృత ప్రవాహమును అడ్డగించుటకు వారికేమియు శక్తి లేక, అందుచేత వారు శోకముతోను భయభ్రాంతితోను నిండియున్నారు. మహా వెలుగు పొందిన వారి స్వగృహాలలోనే మతము తృణీకరింపబడుట చూచి వారు దేవుని సన్నిధానమున విలపించుచున్నారు. సంఘములో అహంకారము, దురాశ, స్వార్థము, ప్రాయశః సమస్త విధముల వంచన నిండి యుండుటవలన వారు విలపించుచు తమ ఆత్మలను పీడించుకొనుచున్నారు. గద్దింపునకు ప్రేరేపించు దేవుని ఆత్మ పాదదళితమగుచున్నది; శైతాను సేవకులు విజయం పొందుచు ఉల్లాసించుచున్నారు. దేవుడు అవమానింపబడుచున్నాడు; సత్యము నిష్ఫలముగా చేయబడుచున్నది.</w:t>
      </w:r>
    </w:p>
    <w:p>
      <w:pPr>
        <w:pStyle w:val="ArticleScripture"/>
        <w:jc w:val="left"/>
      </w:pPr>
      <w:r>
        <w:rPr>
          <w:rFonts w:ascii="Nirmala UI" w:hAnsi="Nirmala UI" w:eastAsia="Nirmala UI" w:cs="Nirmala UI"/>
        </w:rPr>
        <w:t>తమ స్వీయ ఆత్మీయ క్షీణతనుగూర్చి శోకింపక, పరుల పాపములనుబట్టి విలపింపని వర్గము, దేవుని ముద్ర లేకుండ విడిచివేయబడును. ప్రభువు తన దూతలను—తమ చేతుల్లో వధాయుధములు గల పురుషులను—ఈలాగు నియోగించును: 'పట్టణమంతట అతని వెంబడి వెళ్లి వధించుడి; మీ కన్ను కనికరించనీయకండి, మీరు దయ చూపవద్దు; ముసలివారినైనను యువవారినైనను, కన్యలనైనను చిన్నపిల్లలనైనను స్త్రీలనైనను సమూలముగా వధించుడి; అయితే యెవరి మీద గురి ఉన్నదో అట్టి మనుష్యుని సమీపింపకండి; నా పరిశుద్ధస్థలమునుండి ఆరంభించుడి. అప్పుడు వారు ఇంటి ముందరనున్న ముదుసలి మనుష్యులయొద్దనుండి ఆరంభించిరి.</w:t>
      </w:r>
    </w:p>
    <w:p>
      <w:pPr>
        <w:pStyle w:val="ArticleScripture"/>
        <w:jc w:val="left"/>
      </w:pPr>
      <w:r>
        <w:rPr>
          <w:rFonts w:ascii="Nirmala UI" w:hAnsi="Nirmala UI" w:eastAsia="Nirmala UI" w:cs="Nirmala UI"/>
        </w:rPr>
        <w:t>ఇక్కడ మనము చూడునదేమనగా, సభ—ప్రభువుయొక్క పరిశుద్ధస్థలము—దేవుని కోపపు ప్రహారాన్ని ముందుగా అనుభవించెను. పూర్వకాల వృద్ధులు, అనగా దేవుడు మహా వెలుగును అనుగ్రహించినవారును ప్రజల ఆధ్యాత్మిక హితాల కాపలాదారులై నిలిచినవారును, తమపై నిక్షిప్తమైన నమ్మకాన్ని ద్రోహపరిచిరి. పూర్వదినములలాగే అద్భుతములను గాని దేవుని శక్తియొక్క స్పష్టమైన ప్రకటనను గాని మనము వెదకవలసిన అవసరం లేదని వారు ఆభిప్రాయాన్ని స్వీకరించిరి. కాలములు మారినవి. ఈ మాటలు వారి అవిశ్వాసమును బలపరచెను; వారు ఈలాగు చెబుదురు: ప్రభువు మేలు చేయడు, చెడును కూడా చేయడు. తన ప్రజలను తీర్పులో సందర్శించుటకు ఆయన అతి కరుణాశీలుడు. ఈ విధముగా, దేవుని ప్రజలకు వారి అతిక్రమములను, యాకోబు ఇంటికి వారి పాపములను తెలియజేయుటకై ఇకమీదట తూర్యమువలె తమ స్వరమును ఎన్నటికీ ఎత్తకపోవు మనుష్యుల నోటి నుండి ‘శాంతి మరియు సురక్ష’ అనే కేక వెల్లువడుచున్నది. మొరగని ఆ మూగ కుక్కలే, అవమానింపబడిన దేవుని న్యాయబద్ధ ప్రతీకారాన్ని అనుభవించువారు. పురుషులు, కన్యకలు, చిన్నపిల్లలు అన్నివారును ఏకకాలమున నశించుదురు. సాక్ష్యములు, సంపుటము 5, పుటలు 210, 211.</w:t>
      </w:r>
    </w:p>
    <w:p>
      <w:pPr>
        <w:pStyle w:val="ArticleBody"/>
        <w:jc w:val="left"/>
      </w:pPr>
      <w:r>
        <w:rPr>
          <w:rFonts w:ascii="Nirmala UI" w:hAnsi="Nirmala UI" w:eastAsia="Nirmala UI" w:cs="Nirmala UI"/>
        </w:rPr>
        <w:t>యెషయా నలభయ్యవ అధ్యాయం, ద్విగుణీకరణము అనే ప్రతీకను వినియోగించుటతో ప్రారంభమగును; ఆ ప్రతీక, బాబులోను పతనమనే సందేశముతో ఐక్యమగు ‘మధ్యరాత్రి కేక’ అనే ద్వితీయ సందేశమునకు ప్రవచనాత్మక గుర్తు. బాబులోను పతనము ప్రవచనాత్మకముగా వ్యక్తపరచబడినపుడు అది రెట్టింపుగా ప్రకటింపబడును. ఆ పదబంధము: ‘బాబులోను పడిపోయెను, పడిపోయెను’.</w:t>
      </w:r>
    </w:p>
    <w:p>
      <w:pPr>
        <w:pStyle w:val="ArticleScripture"/>
        <w:jc w:val="left"/>
      </w:pPr>
      <w:r>
        <w:rPr>
          <w:rFonts w:ascii="Nirmala UI" w:hAnsi="Nirmala UI" w:eastAsia="Nirmala UI" w:cs="Nirmala UI"/>
        </w:rPr>
        <w:t>అనంతరం మరియొక దూత వెంబడి వచ్చి పలుకుచు: బాబిలోను ఆ మహానగరం పడిపోయెను, పడిపోయెను; యెందుకనగా ఆమె సమస్త జనములకు తన వ్యభిచారపు క్రోధద్రాక్షారసమును త్రాగింపజేసెను. ప్రకటన గ్రంథము 14:8.</w:t>
      </w:r>
    </w:p>
    <w:p>
      <w:pPr>
        <w:pStyle w:val="ArticleBody"/>
        <w:jc w:val="left"/>
      </w:pPr>
      <w:r>
        <w:rPr>
          <w:rFonts w:ascii="Nirmala UI" w:hAnsi="Nirmala UI" w:eastAsia="Nirmala UI" w:cs="Nirmala UI"/>
        </w:rPr>
        <w:t>అక్షరార్థ బబులోనుకు బైబిలులో రెండు పతనాలున్నాయి; ఆధ్యాత్మిక బబులోనుకు కూడా బైబిలులో రెండు పతనాలున్నాయి. ఇవి సమిష్టిగా బబులోను పతనంలోని ప్రవచనాత్మక లక్షణాలను గుర్తించేందుకు నాలుగు చారిత్రాత్మక సాక్షులుగా నిలుస్తాయి.</w:t>
      </w:r>
    </w:p>
    <w:p>
      <w:pPr>
        <w:pStyle w:val="ArticleScripture"/>
        <w:jc w:val="left"/>
      </w:pPr>
      <w:r>
        <w:rPr>
          <w:rFonts w:ascii="Nirmala UI" w:hAnsi="Nirmala UI" w:eastAsia="Nirmala UI" w:cs="Nirmala UI"/>
        </w:rPr>
        <w:t>అతడు బలమైన స్వరముతో ఘోషించి ఇలా చెప్పెను: మహా బబులోను పడిపోయెను, పడిపోయెను; అది దయ్యముల నివాసస్థలముగా, ప్రతి అపవిత్రాత్మకు నిలయముగా, ప్రతి అపవిత్రమయిన మరియు ద్వేష్యమైన పక్షికి పంజరముగా మారిపోయెను. ప్రకటన గ్రంథము 18:2.</w:t>
      </w:r>
    </w:p>
    <w:p>
      <w:pPr>
        <w:pStyle w:val="ArticleBody"/>
        <w:jc w:val="left"/>
      </w:pPr>
      <w:r>
        <w:rPr>
          <w:rFonts w:ascii="Nirmala UI" w:hAnsi="Nirmala UI" w:eastAsia="Nirmala UI" w:cs="Nirmala UI"/>
        </w:rPr>
        <w:t>అక్షరార్థ బాబిలోను నిమ్రోదు కాలమందు బాబేలు అని పిలువబడినపుడు పతించెను; అలాగే బెల్షస్సరు కాలమందును అక్షరార్థ బాబిలోను పతించెను. ఆత్మీయ బాబిలోను 1798లో పతించెను, దాని అంతిమ పతనము వేదగ్రంథములలో పునఃపునః చిత్రింపబడియున్నది. ఈ కారణముచేత, బాబిలోను పతనమును గూర్చిన సందేశములో ద్విగుణీకరణ అనే ప్రవచనాత్మక ప్రతీక అంతర్భూతమై యున్నది. బాబిలోను పతనముతో ద్విగుణీకరణ కలదు; అయినప్పటికిని, ఆ ద్విగుణీకరణ అనే దృగ్విషయమునకు ఇతర రెండు ప్రధాన ప్రవచనాత్మక కారణములు కూడ ఉన్నవి.</w:t>
      </w:r>
    </w:p>
    <w:p>
      <w:pPr>
        <w:pStyle w:val="ArticleBody"/>
        <w:jc w:val="left"/>
      </w:pPr>
      <w:r>
        <w:rPr>
          <w:rFonts w:ascii="Nirmala UI" w:hAnsi="Nirmala UI" w:eastAsia="Nirmala UI" w:cs="Nirmala UI"/>
        </w:rPr>
        <w:t>రెండవ కారణం ఏమనగా, దీనిని సందేశముగా పరిగణించినపుడు, ఇది రెండవ సందేశముచేత సంగమింపబడిన ఒక సందేశమును ప్రతినిధ్యం చేసుచున్నది. ఇది రెండు సందేశములను ప్రతినిధ్యం చేయుచున్నది. రెండవ దూత సందేశపు అర్థము మరియు నిర్మాణముతో సంబంధిత మరిన్ని ప్రాధాన్యమైన సత్యములు ఉన్నప్పటికీ, మేము కేవలం గమనించుచున్నది ఏమనగా, యెషయా గ్రంథమునందలి తుద ప్రవచన వర్ణన, నలభై అధ్యాయమున మొదలగు అది, తన ప్రజలకు సమకూర్చెదనని క్రీస్తు వాగ్దానం చేసిన ఆశ్వాసకుని చిహ్నముయొక్క ద్విరావృత్తితో—ఆయన పరలోక పరిశుద్ధస్థలమందు నిలిచియుండగా—ప్రారంభమగునని.</w:t>
      </w:r>
    </w:p>
    <w:p>
      <w:pPr>
        <w:pStyle w:val="ArticleScripture"/>
        <w:jc w:val="left"/>
      </w:pPr>
      <w:r>
        <w:rPr>
          <w:rFonts w:ascii="Nirmala UI" w:hAnsi="Nirmala UI" w:eastAsia="Nirmala UI" w:cs="Nirmala UI"/>
        </w:rPr>
        <w:t>ఆశ్వాసపరుడి, ఆశ్వాసపరుడి నా ప్రజలను, మీ దేవుడు సెలవిచ్చుచున్నాడు. యెరూషలేముతో హృదయానుకూలముగా చెప్పుడి, ఆమెకు ప్రకటింపుడి, ఆమె యుద్ధకాలము తీరిపోయెను, ఆమె దోషము క్షమింపబడెను; ఏలయనగా ఆమె తన పాపములన్నిటికిగాను యెహోవా చేతి నుండి రెండింతలు పొందియున్నది. యెషయా 40:1, 2.</w:t>
      </w:r>
    </w:p>
    <w:p>
      <w:pPr>
        <w:pStyle w:val="ArticleBody"/>
        <w:jc w:val="left"/>
      </w:pPr>
      <w:r>
        <w:rPr>
          <w:rFonts w:ascii="Nirmala UI" w:hAnsi="Nirmala UI" w:eastAsia="Nirmala UI" w:cs="Nirmala UI"/>
        </w:rPr>
        <w:t>బైబిలులో, యెషయా గ్రంథము నలభైయవ అధ్యాయం మొదలుకొని గ్రంథాంతమువరకు ఉన్న భాగాన్ని తప్ప, క్రీస్తు స్వభావంలోని ఆయన ఆల్ఫా మరియు ఒమేగా అయిన అంశం గూర్చి ఇంత ప్రత్యేకంగా మాటలాడే మరొక వచనభాగము లేదు. ఆల్ఫా మరియు ఒమేగా అయినవాడిగా, క్రీస్తు తన నామసంతకాన్ని ఆల్ఫా మరియు ఒమేగా అని ఈ భాగముపై వేస్తాడు; యెషయా గ్రంథాంతమునకు చేరునప్పుడు, యెషయా మరల ఆశ్వాసకుని ప్రస్తావించును; ఎందుకనగా క్రీస్తే వాక్యము, ఆయనే ఆది మరియు అంతము.</w:t>
      </w:r>
    </w:p>
    <w:p>
      <w:pPr>
        <w:pStyle w:val="ArticleScripture"/>
        <w:jc w:val="left"/>
      </w:pPr>
      <w:r>
        <w:rPr>
          <w:rFonts w:ascii="Nirmala UI" w:hAnsi="Nirmala UI" w:eastAsia="Nirmala UI" w:cs="Nirmala UI"/>
        </w:rPr>
        <w:t>ఇట్లు సెలవిచ్చుచున్నాడు యెహోవా: ఆకాశము నా సింహాసనము, భూమి నా పాదపీఠము; మీరు నాకు కట్టుచున్న ఇల్లు ఎక్కడ? నా విశ్రాంతి స్థలము ఎక్కడ? ఈ సమస్తమును నా చేయి చేసెను, అవన్నియు యిలాగు నుండియున్నవి, యెహోవా సెలవు; అయితే నేను దృష్టి నిలుపునది ఈ మనుష్యునియెడలే—దీనుడై, చిన్నబారిన ఆత్మగలవాడై, నా వాక్యమునకు కంపించువాడియెడల. ఎద్దును హతముచేయువాడు మనుష్యుని సంహరించినవానివంటివాడు; కొర్రెపిల్లను బలిగా అర్పించువాడు కుక్క మెడను నరకినవానివంటివాడు; నైవేద్యము అర్పించువాడు పంది రక్తము అర్పించినవానివంటివాడు; ధూపము దహించువాడు విగ్రహమును ఆశీర్వదించినవానివంటివాడు. అవును, వారు తమ తమ మార్గములను ఎంచికొని, తమ అసహ్యకార్యములయందు వారి ప్రాణము ఆనందించుచున్నది. నేనును వారి భ్రమలనే ఎన్నుకొని, వారి భయములను వారిమీదికి తెచ్చెదను; ఏలయనగా నేను పిలిచినప్పుడు ఎవడును ప్రత్యుత్తరమీయలేదు, నేను పలికినప్పుడు వారు వినలేదు; గాని వారు నా కన్నుల ఎదుట దుర్మార్గమును చేసిరి, నేను ఇష్టపడనిదానిని వారు ఎన్నుకొనిరి. యెషయా 66:1-4.</w:t>
      </w:r>
    </w:p>
    <w:p>
      <w:pPr>
        <w:pStyle w:val="ArticleBody"/>
        <w:jc w:val="left"/>
      </w:pPr>
      <w:r>
        <w:rPr>
          <w:rFonts w:ascii="Nirmala UI" w:hAnsi="Nirmala UI" w:eastAsia="Nirmala UI" w:cs="Nirmala UI"/>
        </w:rPr>
        <w:t>దేవుని జనులు ఆయనకొరకు ఏ గృహమును నిర్మించిరి అన్న ప్రశ్న లేవనెత్తబడుచున్నది. వారు పేతురుని ఆత్మీయ గృహమును యెదలెత్తిరా? లేక సాతాను సభను స్థాపించిరా? దేవుడు తాను కట్టిన గృహము "దరిద్రులును మనస్సు కుగ్గినవారును" మరియు దేవుని "వాక్యమునకు" "కంపించువారును" గల వారితో కూడియున్నదని నిర్ధారించుచున్నాడు. తన వాక్యమునకు కంపించువారిని, తమ స్వమార్గమును ఎంచుకొని అపవిత్ర బలులను అర్పించు మరియొక వర్గముతో ఆయన విభేదించి చూపుచున్నాడు. అపవిత్ర బలులను అర్పించు ఆ వర్గస్థులు, యూదులవలె, తమ గృహము వారికి పాడుబడినదై విడిచియుంచబడునని గ్రహింతురు.</w:t>
      </w:r>
    </w:p>
    <w:p>
      <w:pPr>
        <w:pStyle w:val="ArticleBody"/>
        <w:jc w:val="left"/>
      </w:pPr>
      <w:r>
        <w:rPr>
          <w:rFonts w:ascii="Nirmala UI" w:hAnsi="Nirmala UI" w:eastAsia="Nirmala UI" w:cs="Nirmala UI"/>
        </w:rPr>
        <w:t>సర్వ ప్రవక్తలూ లోకాంతము గురించియే పలుకుదురు; ఇదే ఆయన వాక్యమునకు వణికుచున్న జ్ఞానులకును, తమ ప్రాణములు ఆనందించుచున్న హేయకార్యములను దేవునికి అర్పించుచున్న మూర్ఖులకును మధ్యనున్న భేదమునకు దృష్టాంతము. ఈ కారణముచేత మూర్ఖులైన లవోదిక్యా కన్యల కొరకు దేవుడు ఆ మోహమును ఎంచును; అదే, ‘అబద్ధము’ను అంగీకరించినందున కలుగునని అపొస్తలుడు పౌలు గుర్తించిన మోహము.</w:t>
      </w:r>
    </w:p>
    <w:p>
      <w:pPr>
        <w:pStyle w:val="ArticleBody"/>
        <w:jc w:val="left"/>
      </w:pPr>
      <w:r>
        <w:rPr>
          <w:rFonts w:ascii="Nirmala UI" w:hAnsi="Nirmala UI" w:eastAsia="Nirmala UI" w:cs="Nirmala UI"/>
        </w:rPr>
        <w:t>"అబద్ధము" అడ్వెంటిజం చరిత్రలో ఒక ప్రత్యేక చిహ్నము; దానిని కట్టుదారులు 1863లో స్వీకరించి, అడ్వెంట్ చరిత్రంతటా దాని మీద నిర్మాణము సాగించారు. అదే అబద్ధమే తప్పుడు పునాదిని సృష్టించింది; అప్పుడక్కడ వారు నకిలీ, అసత్య ఆలయాన్ని నిర్మించుటను ఆరంభించారు. నిజమైన ఆలయాన్ని నకిలీ చేయు వారి కార్యము "అంత్యదినములు" వరకు కొనసాగుతుంది. జ్ఞానముగల కన్యలు మరియు మూర్ఖ కన్యల విభజన పరిధిలోనే యెషయా అరవై ఆరవ అధ్యాయమునకు సంబంధించిన సందర్భమును స్థాపిస్తున్నాడు. క్రీస్తు 2020 జూలై 18నాటి నిరాశ తరువాత సంకేతాత్మక మూడు అర దినములకే సాంత్వకుణ్ణి పంపుదునని వాగ్దానం చేసిన సందర్భమైయున్న యెషయా నలభై అధ్యాయము తొలి వచనంలో తాను సూచించిన ప్రవచనా చరిత్రను యెషయా గుర్తించుచున్నాడు.</w:t>
      </w:r>
    </w:p>
    <w:p>
      <w:pPr>
        <w:pStyle w:val="ArticleScripture"/>
        <w:jc w:val="left"/>
      </w:pPr>
      <w:r>
        <w:rPr>
          <w:rFonts w:ascii="Nirmala UI" w:hAnsi="Nirmala UI" w:eastAsia="Nirmala UI" w:cs="Nirmala UI"/>
        </w:rPr>
        <w:t>ఆయన వాక్యమునకు వణికువారలారా, యెహోవా వాక్యము వినుడి; మీను ద్వేషించియు, నా నామమునుబట్టి మీను వెలివేసిన మీ సహోదరులు, ‘యెహోవా మహిమింపబడునుగాక’ అనిరి; అయితే ఆయన మీ ఆనందమునకై ప్రత్యక్షమగును, వారు లజ్జపడుదురు. పట్టణమునుండి కోలాహల స్వరం, ఆలయమునుండి స్వరం, తన శత్రువులకు ప్రతిఫలము తిరిగి చెల్లించు యెహోవా స్వరం. యెషయా 66:5, 6.</w:t>
      </w:r>
    </w:p>
    <w:p>
      <w:pPr>
        <w:pStyle w:val="ArticleBody"/>
        <w:jc w:val="left"/>
      </w:pPr>
      <w:r>
        <w:rPr>
          <w:rFonts w:ascii="Nirmala UI" w:hAnsi="Nirmala UI" w:eastAsia="Nirmala UI" w:cs="Nirmala UI"/>
        </w:rPr>
        <w:t>1798 నుండి 1844 వరకు మిల్లరైట్ల ఉద్యమములో ప్రభువు ఒక ఆత్మిక మందిరమును స్థాపించెను; నిబంధన దూతగా ఆయన 1844లో దానిలోకే అకస్మాత్తుగా వచ్చెను. ప్రభువు నూట నలభై నాలుగు వేలమంది యొక్క ఉద్యమములో ఒక ఆత్మిక మందిరమును స్థాపించుచున్నాడు, తద్వారా ఆయన అకస్మాత్తుగా వచ్చి ఆ మందిరముతో నిబంధనలో ప్రవేశించునట్లుగా. పేతురు తన మొదటి పత్రిక రెండవ అధ్యాయములో ఆ మందిరమును “ఆత్మిక యిల్లు” అని పిలుస్తాడు. “ప్రభువుని వాక్యమును వినువారు” యెవరో, వారు ప్రకటన గ్రంథములో యోహాను “వినువారు ధన్యులు”నని చెప్పి సూచించినవారే. వారే పతాకము; ఏలయనగా ఆ పతాకము “ఇశ్రాయేలు యొక్క తిరస్కృతులతో” ఏర్పడినది. ఆయన వాక్యమునకు వణికే ఫిలదెల్ఫీయులయందు ప్రభువు తనను తానే మహిమపరచునప్పుడు, మూర్ఖ లయోదికేయులు సిగ్గుపడుదురు; మరియు ఆయన వాక్యము “సత్యము.”</w:t>
      </w:r>
    </w:p>
    <w:p>
      <w:pPr>
        <w:pStyle w:val="ArticleBody"/>
        <w:jc w:val="left"/>
      </w:pPr>
      <w:r>
        <w:rPr>
          <w:rFonts w:ascii="Nirmala UI" w:hAnsi="Nirmala UI" w:eastAsia="Nirmala UI" w:cs="Nirmala UI"/>
        </w:rPr>
        <w:t>జ్ఞానులును మూర్ఖులును యితర వర్గము నుండి వేరు చేయబడుచున్న కాలమందు వినబడే మూడు స్వరాలు "పట్టణము" నుండీ, "దేవాలయము" నుండీ, "ప్రతిఫలము చెల్లించు ప్రభువు" నుండీ వచ్చును. పట్టణము నుండి వచ్చిన మొదటి "స్వరము" "కోలాహల స్వరము"; ఆ "కోలాహలము" అనేది ఆకస్మాత్తుగా వచ్చు ఆశ్వాసకుని ఆగమనము.</w:t>
      </w:r>
    </w:p>
    <w:p>
      <w:pPr>
        <w:pStyle w:val="ArticleScripture"/>
        <w:jc w:val="left"/>
      </w:pPr>
      <w:r>
        <w:rPr>
          <w:rFonts w:ascii="Nirmala UI" w:hAnsi="Nirmala UI" w:eastAsia="Nirmala UI" w:cs="Nirmala UI"/>
        </w:rPr>
        <w:t>పెంటెకోస్తు దినము సంపూర్ణముగా రాగా, వారు అందరును ఏకమనస్సుతో ఒకచోట కూడియుండిరి. మరియు అకస్మాత్తుగా పరలోకమునుండి వేగంగా దూసుకొచ్చే బలమైన గాలి వలెని శబ్దము వచ్చి, వారు కూర్చుండియున్న ఆ ఇంటి అంతయును అది నింపెను. మరియు అగ్నివంటివైన విభజింపబడియున్న నాలుకలు వారికి కనబడెను; అవి వారిలో ప్రతి ఒక్కరి మీద నిలిచెను. అపొస్తలుల కార్యములు 2:1-3.</w:t>
      </w:r>
    </w:p>
    <w:p>
      <w:pPr>
        <w:pStyle w:val="ArticleBody"/>
        <w:jc w:val="left"/>
      </w:pPr>
      <w:r>
        <w:rPr>
          <w:rFonts w:ascii="Nirmala UI" w:hAnsi="Nirmala UI" w:eastAsia="Nirmala UI" w:cs="Nirmala UI"/>
        </w:rPr>
        <w:t>అపొస్తలుల కార్యములు రెండవ అధ్యాయం రెండవ వచనములో "శబ్దము"గా అనువదించబడిన పదము, "కొలాహలము"ను మరియు "వదంతి"ని సూచించును. "వదంతి" అనేది ఒక ప్రవచనమే. "నగరము" నుండి వచ్చుచున్న "శబ్దము" గాని "కొలాహలము" గాని, "బలమైన గాలి"చేత ప్రతీకీకరించబడినది. "నగరమునుండి వచ్చిన కొలాహలపు స్వరం" అనేది, "ఎండిన ఎముకల లోయ"లో "సాంత్వకుడు" ఆగమనాన్ని సూచించే ఇస్లాం యొక్క "వదంతి"యైన ప్రవచన సందేశమే; ఆ ఎముకలు "ఆ మహా పట్టణపు వీధిలో, ఇది ఆత్మార్థముగా సోదొము మరియు ఐగుప్తు అని పిలువబడుచున్నది, అక్కడే మన ప్రభువును కూడ శిలువ వేయబడెను" అనే స్థలంలో సంహరింపబడియున్నవి.</w:t>
      </w:r>
    </w:p>
    <w:p>
      <w:pPr>
        <w:pStyle w:val="ArticleBody"/>
        <w:jc w:val="left"/>
      </w:pPr>
      <w:r>
        <w:rPr>
          <w:rFonts w:ascii="Nirmala UI" w:hAnsi="Nirmala UI" w:eastAsia="Nirmala UI" w:cs="Nirmala UI"/>
        </w:rPr>
        <w:t>యెషయా గ్రంథము నలభైవ అధ్యాయములో, "నిబంధనదూత"కు మార్గమును సిద్ధపరచవలసిన "స్వరం" తాను ఏ సందేశమును "ఘోషింపవలెనని" అడిగెను. అతనికి ఇస్లాం యొక్క సందేశమును "ఘోషింపుము" అని చెప్పబడెను. అపొస్తలుల కార్యములలో, పేతురు యొక్క ఆధ్యాత్మిక "గృహము"ను నింపిన "శబ్దము" ఒక "దూసుకొచ్చే బలమైన గాలి"యై యుండెను; అది యెహెజ్కేలు ముప్పైఏడవ అధ్యాయములో ఇస్లాం యొక్క నలుదిక్కుల గాలులనుండి వచ్చెను.</w:t>
      </w:r>
    </w:p>
    <w:p>
      <w:pPr>
        <w:pStyle w:val="ArticleScripture"/>
        <w:jc w:val="left"/>
      </w:pPr>
      <w:r>
        <w:rPr>
          <w:rFonts w:ascii="Nirmala UI" w:hAnsi="Nirmala UI" w:eastAsia="Nirmala UI" w:cs="Nirmala UI"/>
        </w:rPr>
        <w:t>నగరమునుండి ఒక కలకల స్వరము, ఆలయమునుండి ఒక స్వరము, తన శత్రువులకు ప్రతిఫలమిచ్చుచున్న ప్రభువుయొక్క స్వరము. యెషయా 66:6.</w:t>
      </w:r>
    </w:p>
    <w:p>
      <w:pPr>
        <w:pStyle w:val="ArticleBody"/>
        <w:jc w:val="left"/>
      </w:pPr>
      <w:r>
        <w:rPr>
          <w:rFonts w:ascii="Nirmala UI" w:hAnsi="Nirmala UI" w:eastAsia="Nirmala UI" w:cs="Nirmala UI"/>
        </w:rPr>
        <w:t>మన ప్రభువును శిలువవేసిన వీధి నుండే, ఎడారిలో మొఱ్ఱ పెట్టువాని ‘స్వరమునకు’ ఏ సందేశమై యుండవలెనో సాంత్వనకర్త ముందుగా తెలియజేయును. తదుపరి, 1798 నుండి 1844 వరకు జరిగిన ఆరంభ కదలికలో ప్రతిరూపింపబడినట్లుగా, నిర్మించబడిన ఆలయమే అయిన శక్తివంతమైన సైన్యం ఆ మొరను ఉద్ధృతపరచును. ఇస్లాం యొక్క మొరను ప్రకటించుచున్న ఆ శక్తివంతమైన సైన్యముని కదలిక, ఆదివారపు చట్టము ఆమోదింపబడుటకుగాను అమెరికా సంయుక్త రాష్ట్రాలపై దేవుని తీర్పు యొక్క స్వరమును గుర్తించే మూడవ ‘స్వరము’వద్దకు నడిపించును. అక్కడనే ప్రభువు ప్రతిఫలమును చెల్లించును. ఈ మూడు స్వరములు ఏడు ఉరుముల గూఢచరిత్ర యొక్క నిర్మాణంలో పరిపాలింపబడుచున్నవి; అది, ‘అద్భుత భాషావేత్త’ సృజించిన, ‘సత్యము’గా అనువదించబడిన హెబ్రీ పదమునకు ఆది, మధ్య, అంత్యాక్షరములను ప్రతినిధీకరించుచున్నది. ఇలాంటి విషయాలను మీరు కల్పించలేరు!</w:t>
      </w:r>
    </w:p>
    <w:p>
      <w:pPr>
        <w:pStyle w:val="ArticleBody"/>
        <w:jc w:val="left"/>
      </w:pPr>
      <w:r>
        <w:rPr>
          <w:rFonts w:ascii="Nirmala UI" w:hAnsi="Nirmala UI" w:eastAsia="Nirmala UI" w:cs="Nirmala UI"/>
        </w:rPr>
        <w:t>మనం గుర్తించి వస్తున్న ప్రవచన చరిత్రకు అనుగుణంగా, తదుపరి యెషయా ఒక జాతి యొక్క జననము విషయాన్ని ప్రస్తావిస్తాడు.</w:t>
      </w:r>
    </w:p>
    <w:p>
      <w:pPr>
        <w:pStyle w:val="ArticleScripture"/>
        <w:jc w:val="left"/>
      </w:pPr>
      <w:r>
        <w:rPr>
          <w:rFonts w:ascii="Nirmala UI" w:hAnsi="Nirmala UI" w:eastAsia="Nirmala UI" w:cs="Nirmala UI"/>
        </w:rPr>
        <w:t>ఆమె ప్రసవవేదన పడకముందే ప్రసవించెను; ఆమెకు వేదన రాకముందే పురుష శిశువును కనెను. ఇలాటి విషయమును ఎవడు వినెను? ఇలాటి సంగతులను ఎవడు చూచెను? భూమి ఒకే దినమునే ప్రసవించునా? లేక ఒకే సారిగా ఒక జనము జన్మించునా? ఎందుకనగా సీయోను ప్రసవవేదనపడిన వెంటనే తన పిల్లలను ప్రసవించెను. నేను ప్రసవకాలమునకు తెచ్చి, ప్రసవింపజేయకుండునా? యెహోవా సెలవిచ్చుచున్నాడు. నేను ప్రసవింపజేసి, గర్భద్వారమును మూయుదునా? నీ దేవుడు సెలవిచ్చుచున్నాడు. యెషయా 66:7-9.</w:t>
      </w:r>
    </w:p>
    <w:p>
      <w:pPr>
        <w:pStyle w:val="ArticleBody"/>
        <w:jc w:val="left"/>
      </w:pPr>
      <w:r>
        <w:rPr>
          <w:rFonts w:ascii="Nirmala UI" w:hAnsi="Nirmala UI" w:eastAsia="Nirmala UI" w:cs="Nirmala UI"/>
        </w:rPr>
        <w:t>స్త్రీ ప్రసవవేదనలకు లోనుకాకమునుపే జన్మించిన ఆ జనము, ఇటీవలి కాలమున వీధిలో మృతమై శుష్కమై పడి యుండెను; ఆ జనమునకు సంభవించిన పరిస్థితుల విషయమై సమస్తలోకము ఆనందించుచుండెను. అయితే ఆ రెండు సాక్షులు నిలిచినప్పుడు, వారి మరణముపై ఆనందించినవారు భయపడిరి. ఆ మృత, శుష్క, హత దేహములు ఒక జనముగా లేచి నిలుచునగానే, యెరూషలేమును ప్రేమించువారందరు అప్పుడు ఆమెతోకూడ సంతోషింతురు. యెరూషలేమును ప్రేమించువారిలో లక్ష నలభై నాలుగు వేలమంది అనే జనము మాత్రమేగాక, అప్పటికి బాబిలోనుండి పిలిపించబడిన దేవుని ఇతర గొఱ్ఱెల మంద కూడ ఉండును. 2020 జూలై 18నాటి నిరాశాభంగమునుండి పునరుత్థానము సాంత్వనకర్త ఆగమనముచేత నెరవేర్చబడును; ఆ ఆగమనమే ఆ మృత, శుష్క "ఎముకలను" "సస్యమువలె వికసింపజేయును."</w:t>
      </w:r>
    </w:p>
    <w:p>
      <w:pPr>
        <w:pStyle w:val="ArticleScripture"/>
        <w:jc w:val="left"/>
      </w:pPr>
      <w:r>
        <w:rPr>
          <w:rFonts w:ascii="Nirmala UI" w:hAnsi="Nirmala UI" w:eastAsia="Nirmala UI" w:cs="Nirmala UI"/>
        </w:rPr>
        <w:t>యెరూషలేముతో కలసి సంతోషించుడి; ఆమెను ప్రేమించువారందరును ఆమెతో కలసి ఆనందించుడి; ఆమెకొరకు శోకించువారందరును ఆమెతో కలసి ఉల్లాసించుడి. మీరు పాలును పుచ్చుకొని ఆమె పరామర్శల వక్షోజములచేత తృప్తిపొందునట్లు; మీరు చీకి పుచ్చుకొని ఆమె మహిమ సమృద్ధిచేత హర్షించునట్లు. యెహోవా ఈలాగు సెలవిచ్చుచున్నాడు: ఇదిగో, నేను ఆమెకు నదివలె సమాధానమును, నిరంతర ప్రవాహమువలె అన్యజనుల మహిమను విస్తరించుదును; అప్పుడు మీరు పాలును పుచ్చెదరు; మీరు ఆమె నడుములమీద మోయబడెదరు, ఆమె మోకాళ్లమీద ఓలలాడించబడెదరు. తల్లి తన కుమారుని పరామర్శించినట్లు నేనును మిమ్మును పరామర్శింతును; మీరు యెరూషలేములో పరామర్శింపబడెదరు. మీరు ఇదిని చూచినప్పుడు మీ హృదయం సంతోషించును, మీ ఎముకలు పచ్చికవలె పుష్టిపొందును; యెహోవా చేయి తన దాసులయెడల తెలియబడును, తన శత్రువులయెడల తన ఆగ్రహము తెలియపడును. యెషయా 66:10-14.</w:t>
      </w:r>
    </w:p>
    <w:p>
      <w:pPr>
        <w:pStyle w:val="ArticleBody"/>
        <w:jc w:val="left"/>
      </w:pPr>
      <w:r>
        <w:rPr>
          <w:rFonts w:ascii="Nirmala UI" w:hAnsi="Nirmala UI" w:eastAsia="Nirmala UI" w:cs="Nirmala UI"/>
        </w:rPr>
        <w:t>ఆది అంత్యములైనవాడు యెషయా చివరి కథనముయొక్క ముగింపును, దాని ఆరంభము జరిగిన అదే చోట, అనగా సాంత్వనకర్త ఆగమనముని గుర్తింపులోనే, స్థానపరచుచున్నాడు. అలాగే ఎప్పటిలాగానే, ఎలీయా సందేశాన్ని ప్రతినిధ్యం చేసే ప్రతి సందేశమూ ప్రభువు భూమిమీద శాపమును వేయుననే సందర్భంలోనే స్థానపరచబడుతుంది.</w:t>
      </w:r>
    </w:p>
    <w:p>
      <w:pPr>
        <w:pStyle w:val="ArticleScripture"/>
        <w:jc w:val="left"/>
      </w:pPr>
      <w:r>
        <w:rPr>
          <w:rFonts w:ascii="Nirmala UI" w:hAnsi="Nirmala UI" w:eastAsia="Nirmala UI" w:cs="Nirmala UI"/>
        </w:rPr>
        <w:t>ఏలయనగా, ఇదిగో, యెహోవా అగ్నితోను, తన రథములు సుడిగాలి వలెను వచ్చును; తన కోపమును ఉగ్రతతోను, తన గద్దింపును అగ్ని జ్వాలలతోను వ్యక్తపరచుటకై. ఏలయనగా యెహోవా అగ్నిచేతను తన ఖడ్గముచేతనూ సకల శరీరముగల వారితో తీర్పు నెరవేర్చును; యెహోవా చేత హతులైనవారు అనేకులై యుందురు. తోటలలో మధ్యలోని ఒక్క వృక్షము వెనుక తమ్మును పవిత్రపరచుకొని, శుద్ధపరచుకొని, పందిమాంసమును, అరుచకమైనదానిని, ఎలుకను భుజించువారు—వారందరును కూడ నశించుదురు, యెహోవా సెలవిచ్చుచున్నాడు. ఏలయనగా వారి క్రియలనును వారి ఆలోచనలనును నేను ఎరిగియున్నాను; కాలము రానున్నది—నేను సకల జనములనును సకల భాషల వారిని కూడదీసెదను; వారు వచ్చి నా మహిమను దర్శించెదరు. యెషయా 66:15-18.</w:t>
      </w:r>
    </w:p>
    <w:p>
      <w:pPr>
        <w:pStyle w:val="ArticleBody"/>
        <w:jc w:val="left"/>
      </w:pPr>
      <w:r>
        <w:rPr>
          <w:rFonts w:ascii="Nirmala UI" w:hAnsi="Nirmala UI" w:eastAsia="Nirmala UI" w:cs="Nirmala UI"/>
        </w:rPr>
        <w:t>ఏదెన్ 'తోట'లోని 'మధ్యలో' ఉన్న మంచి చెడు జ్ఞానమనే 'వృక్షం' వెనుక దాగియున్న మూర్ఖ లవోదికయ అడ్వెంటిస్టులు, తమను తాము పరిశుద్ధపరచుకొనుచున్నామని, శుద్ధి చేసికొనుచున్నామని ప్రకటించుకొనుచు, వాస్తవములో అయితే బబులోను యొక్క అపవిత్ర సిద్ధాంతములను భుజించుచు, తాము అత్యంతంగా ప్రేమించి వదలుటకు ఇష్టపడని పాపములనిమిత్తము ఆదాము హవ్వలవలె దాగుచున్నారు. ఇతర సమస్త జాతులతో కూడ వారు సమూలముగా వినశింపబడుదురు. వారు, 'చిహ్నము'గానుండబోవు జ్ఞానులతో విరుద్ధంగా ఉన్నారు. 'చిహ్నము'యే 'పతాకము'; అది శబ్బతును సూచించును; అది తన ప్రజలను నిజముగా పరిశుద్ధపరచువాడైన నీ దేవుడైన ప్రభువు యొక్క చిహ్నము.</w:t>
      </w:r>
    </w:p>
    <w:p>
      <w:pPr>
        <w:pStyle w:val="ArticleScripture"/>
        <w:jc w:val="left"/>
      </w:pPr>
      <w:r>
        <w:rPr>
          <w:rFonts w:ascii="Nirmala UI" w:hAnsi="Nirmala UI" w:eastAsia="Nirmala UI" w:cs="Nirmala UI"/>
        </w:rPr>
        <w:t>కాబట్టి ఇశ్రాయేలీయులు శబ్బతును గైకొనవలెను; తమ తరతరములన్నిటిలోను దానిని ఆచరించవలెను, నిత్య నిబంధనయై యుండునట్లు. అది నాతోను ఇశ్రాయేలీయుల మధ్య యుగయుగములకు గుర్తుగా యుండును; ఏలయనగా ఆరు దినములలో యెహోవా ఆకాశమును భూమిని చేసెను, ఏడవ దినమున ఆయన విశ్రమించి సేదతీరెను. నిర్గమకాండము 31:16, 17.</w:t>
      </w:r>
    </w:p>
    <w:p>
      <w:pPr>
        <w:pStyle w:val="ArticleBody"/>
        <w:jc w:val="left"/>
      </w:pPr>
      <w:r>
        <w:rPr>
          <w:rFonts w:ascii="Nirmala UI" w:hAnsi="Nirmala UI" w:eastAsia="Nirmala UI" w:cs="Nirmala UI"/>
        </w:rPr>
        <w:t>జ్ఞానులు విశ్వాసఘోషణ అనే వృక్షము వెనుక దాగి ఉండరు; వారు నిశానముగా ఎత్తబడియున్నారు, మహా వివాదముయొక్క అంత్య దృశ్యములలో దేవుని మహిమను ప్రదర్శించుచున్నారు. ఆయన మహిమ ఆయన స్వభావమే; మరియు వారిచేత లోకమునకు అవిష్కరింపబడుచున్న ఆయన స్వభావంలోని అంశము, ఆల్ఫా మరియు ఒమేగా—ఆదియు అంతమునూ, మొదటివాడును చివరివాడును—అది 'సత్యము' అని ఆఖ్యాయింపబడుచున్నది.</w:t>
      </w:r>
    </w:p>
    <w:p>
      <w:pPr>
        <w:pStyle w:val="ArticleScripture"/>
        <w:jc w:val="left"/>
      </w:pPr>
      <w:r>
        <w:rPr>
          <w:rFonts w:ascii="Nirmala UI" w:hAnsi="Nirmala UI" w:eastAsia="Nirmala UI" w:cs="Nirmala UI"/>
        </w:rPr>
        <w:t>వారి మధ్యలో నేను ఒక సూచకచిహ్నమును నిలుపుదును; వారిలో తప్పించుకొనిన వారిని జనజాతులయొద్దకు—తర్షీషు, పూల్, బాణము లాగువారు గల లూదు, తూబాలు, యవాను, మరియు నా కీర్తిని వినని, నా మహిమను చూడని వారు గల దూరద్వీపములయొద్దకు—పంపుదును; వారు అన్యజనుల మధ్య నా మహిమను ప్రకటించెదరు. వారు మీ సహోదరులందరిని యెహోవాకు కానుకగా సమస్త జనములనుండి—గుఱ్ఱములమీదను, రథములమీదను, పలంకులమీదను, ఖచ్చరములమీదను, వేగజంతువులమీదను—నా పరిశుద్ధ పర్వతమైన యెరూషలేమునకు తీసికొనివచ్చెదరు అని యెహోవా సెలవిచ్చుచున్నాడు; ఇశ్రాయేలీయులు యెహోవా మందిరములోకికి శుద్ధ పాత్రలో నైవేద్యము తెచ్చినట్లే. వారిలో కొందరిని యాజకులుగాను లేవీయులుగాను తీసికొందును అని యెహోవా సెలవిచ్చుచున్నాడు. నేను చేయబోవు నూతన ఆకాశమును నూతన భూమియు నా సన్నిధిలో నిలిచి యుందురని యెహోవా సెలవిచ్చుచున్నాడు; అట్లే మీ సంతానమును మీ నామమును నిలిచి యుందురు. అది సంభవించును యేమనగా, ఒక నూతనచంద్రమునుండి మరియొక నూతనచంద్రమువరకు, ఒక విశ్రాంతిదినమునుండి మరియొక విశ్రాంతిదినమువరకు, సమస్త మాంసము నా సన్నిధికి వచ్చి నన్ను ఆరాధించును అని యెహోవా సెలవిచ్చుచున్నాడు. వారు బయలుదేరి నన్ను విరోధించి అతిక్రమించిన మనుష్యుల శవములను చూచెదరు; వారిని తిను పురుగు చావదు, వారి అగ్నియు ఆరిపోదు; వారు సమస్త మాంసమునకు అసహ్యకరులై యుందురు. యెషయా 66:16-24.</w:t>
      </w:r>
    </w:p>
    <w:p>
      <w:pPr>
        <w:pStyle w:val="ArticleBody"/>
        <w:jc w:val="left"/>
      </w:pPr>
      <w:r>
        <w:rPr>
          <w:rFonts w:ascii="Nirmala UI" w:hAnsi="Nirmala UI" w:eastAsia="Nirmala UI" w:cs="Nirmala UI"/>
        </w:rPr>
        <w:t>యెషయా యొక్క అంతిమ ప్రవచన వృత్తాంతం 2023 జూలైలో సాంత్వకుని ఆగమనంతో ఆరంభమై, అది ప్రారంభమైన అదే స్థలమునే సమాప్తమగును. దయాకాలము ముగియుటకు అతి సమీపమున ముద్ర విడిచబడిన ఏడు ఉరుముల గుప్త చరిత్రలో అది ప్రత్యక్షమగును. ఇది ఆరంభమందలి మిల్లరైట్ ఉద్యమము యొక్క పునరావృత్తిని, అంత్యమందలి ఒక లక్ష నలభై నాలుగు వేలమందరి ఉద్యమ చరిత్రతో సమానీకరించి గుర్తించును. ఏలీయా సందేశముతో కూడ నడచు శాపసందేశమును, జాతులను కోపింపజేయు ఇస్లాం యొక్క ప్రవచనకార్యమునకు సంబంధించిన సందేశముగా ఇది ప్రతినిధిస్తుంది; ఆ కార్యము ప్రభువుచే వినియోగింపబడి, ఆదివార చట్టమునకు గాను 'మొదట' అమెరికా సంయుక్త రాష్ట్రాలపై, 'చివరగా' అదే తిరుగుబాటునిమిత్తం సర్వలోకమంతటిమీద న్యాయతీర్పును తీసుకురాబడును.</w:t>
      </w:r>
    </w:p>
    <w:p>
      <w:pPr>
        <w:pStyle w:val="ArticleBody"/>
        <w:jc w:val="left"/>
      </w:pPr>
      <w:r>
        <w:rPr>
          <w:rFonts w:ascii="Nirmala UI" w:hAnsi="Nirmala UI" w:eastAsia="Nirmala UI" w:cs="Nirmala UI"/>
        </w:rPr>
        <w:t>యెషయా గ్రంథంలోని అంతిమ కథనంపై మా పరిశీలనను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 క్రీస్తు యొక్క ప్రకటన - సంఖ్య ఎనిమిది</dc:title>
  <dc:subject>ఒక జాతి జననం</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