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యేసుక్రీస్తుయొక్క ప్రకటన - క్రమాంకం తొమ్మిది</w:t>
      </w:r>
    </w:p>
    <w:p>
      <w:pPr>
        <w:pStyle w:val="ArticleSubtitle"/>
        <w:jc w:val="left"/>
      </w:pPr>
      <w:r>
        <w:rPr>
          <w:rFonts w:ascii="Nirmala UI" w:hAnsi="Nirmala UI" w:eastAsia="Nirmala UI" w:cs="Nirmala UI"/>
        </w:rPr>
        <w:t>యెషయా ప్రవక్త యొక్క అంతిమ ప్రవక్తీయ వృత్తాంతం: క్రీస్తు యొక్క ప్రకటన మరియు 144,000 మంది యొక్క ప్రవక్తీయ పాత్ర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2023-11-01</w:t>
      </w:r>
    </w:p>
    <w:p>
      <w:pPr>
        <w:pStyle w:val="ArticleBody"/>
        <w:jc w:val="left"/>
      </w:pPr>
      <w:r>
        <w:rPr>
          <w:rFonts w:ascii="Nirmala UI" w:hAnsi="Nirmala UI" w:eastAsia="Nirmala UI" w:cs="Nirmala UI"/>
        </w:rPr>
        <w:t>యెషయా గ్రంథము, ముఖ్యంగా నలభై నుండి అరవై ఆరు అధ్యాయాలలో ఉన్న యెషయా యొక్క అంతిమ ప్రవచన కథనం, యేసు క్రీస్తు ప్రకటనతో ప్రత్యక్షంగా అనుసంధానించబడిన కొన్ని ముఖ్య ప్రవచన సత్యాలను ప్రధానంగా ప్రతిపాదిస్తుంది; మనుష్యుల పరీక్షాకాలము సమాప్తికి చేరువవుతున్నప్పుడు ఆ ప్రకటన ఇప్పుడు ముద్రలు విప్పబడుచున్నది. ఆ సత్యాలలో ఒకటి ఆల్ఫా మరియు ఓమెగాకు సంబంధించిన ప్రకటన. దేవుని స్వభావంలోని—ఆదిలో నుండే అంత్యమును ప్రత్యక్షపరచునట్లైన—ఆ అంశమునుగూర్చి యెషయా ఇచ్చిన సాక్ష్యమునకు సాటిరాగల బైబిలులో మరే గ్రంథమూ లేదు.</w:t>
      </w:r>
    </w:p>
    <w:p>
      <w:pPr>
        <w:pStyle w:val="ArticleScripture"/>
        <w:jc w:val="left"/>
      </w:pPr>
      <w:r>
        <w:rPr>
          <w:rFonts w:ascii="Nirmala UI" w:hAnsi="Nirmala UI" w:eastAsia="Nirmala UI" w:cs="Nirmala UI"/>
        </w:rPr>
        <w:t>దీనిని సాధించి నెరవేర్చినవాడెవడు, ఆది నుండే తరతరములను పిలిచినవాడెవడు? నేను యెహోవాను—మొదటివాడను; ఆఖరితో కూడ నేనే. యెషయా 41:4.</w:t>
      </w:r>
    </w:p>
    <w:p>
      <w:pPr>
        <w:pStyle w:val="ArticleBody"/>
        <w:jc w:val="left"/>
      </w:pPr>
      <w:r>
        <w:rPr>
          <w:rFonts w:ascii="Nirmala UI" w:hAnsi="Nirmala UI" w:eastAsia="Nirmala UI" w:cs="Nirmala UI"/>
        </w:rPr>
        <w:t>యెషయా ప్రవక్త గ్రంథములోనే దేవుడు తానే దేవుడని నిరూపించునది ఏమిటో వెల్లడించుచున్నాడు.</w:t>
      </w:r>
    </w:p>
    <w:p>
      <w:pPr>
        <w:pStyle w:val="ArticleScripture"/>
        <w:jc w:val="left"/>
      </w:pPr>
      <w:r>
        <w:rPr>
          <w:rFonts w:ascii="Nirmala UI" w:hAnsi="Nirmala UI" w:eastAsia="Nirmala UI" w:cs="Nirmala UI"/>
        </w:rPr>
        <w:t>ఇశ్రాయేలు రాజైన యెహోవా, అతని విమోచకుడైన సైన్యముల యెహోవా ఈలాగు సెలవిచ్చుచున్నాడు: నేనే మొదటివాడను, నేనే చివరివాడను; నాతో తప్ప మరియొక దేవుడు లేడు. నాకంటివాడు ఎవడు? నేను ప్రాచీన ప్రజలను నియమించిన నాటి నుండి, అతడు పిలిచీ, దానిని ప్రకటించీ, నా సన్నిధిలో క్రమపరచుగాక. రాబోయే విషయములను, సంభవించబోవు వాటిని వారికీ తెలియజేయుగాక. భయపడకుడి, వణుకకుడి; ఆ కాలమునుండి నేను మీకు చెప్పక, ప్రకటింపలేదునా? మీరు నా సాక్షులే. నాతో పాటు దేవుడు యున్నాడా? లేదు; మరియొక దేవుడు లేడు; నేనెరుగను. యెషయా 44:6-8.</w:t>
      </w:r>
    </w:p>
    <w:p>
      <w:pPr>
        <w:pStyle w:val="ArticleBody"/>
        <w:jc w:val="left"/>
      </w:pPr>
      <w:r>
        <w:rPr>
          <w:rFonts w:ascii="Nirmala UI" w:hAnsi="Nirmala UI" w:eastAsia="Nirmala UI" w:cs="Nirmala UI"/>
        </w:rPr>
        <w:t>యెషయా యొక్క తుద ప్రవచనా వృత్తాంతం, యేసు వాగ్దానించిన ఆశ్వాసకుని రాకడయొక్క పరిపూర్ణమైన మరియు అంతిమమైన నెరవేర్పును ఉద్ఘాటిస్తుంది.</w:t>
      </w:r>
    </w:p>
    <w:p>
      <w:pPr>
        <w:pStyle w:val="ArticleScripture"/>
        <w:jc w:val="left"/>
      </w:pPr>
      <w:r>
        <w:rPr>
          <w:rFonts w:ascii="Nirmala UI" w:hAnsi="Nirmala UI" w:eastAsia="Nirmala UI" w:cs="Nirmala UI"/>
        </w:rPr>
        <w:t>నీతిని తరుముచున్నవారలారా, యెహోవాను అన్వేషించువారలారా, నన్ను ఆలకించుడి; మీరు చెక్కబడియున్న శిలవైపు చూచుడి, మీరు త్రవ్వబడియున్న గుంట రంధ్రమునొద్దకును దృష్టి సారించుడి. మీ తండ్రియైన అబ్రాహామును, మిమ్మును కనిన సారాను చూచుడి; ఎందుకనగా నేను అతనిని ఒక్కడినే పిలిచాను, అతనికి ఆశీర్వదించి, అతనిని విస్తరింపజేశాను. యెహోవా సీయోనును సాంత్వనపరచును; ఆమె పాడుబడిన స్థలములన్నిటిని ఆయన సాంత్వనపరచును; ఆమె అరణ్యమును ఏదెనువలెనును, ఆమె నిర్జనభూమిని యెహోవా తోటవలెనును చేయును; అక్కడ సంతోషమును ఆనందమును లభించును, కృతజ్ఞతార్పణము మరియు సంగీతధ్వనియు లభించును. యెషయా 51:1-3.</w:t>
      </w:r>
    </w:p>
    <w:p>
      <w:pPr>
        <w:pStyle w:val="ArticleBody"/>
        <w:jc w:val="left"/>
      </w:pPr>
      <w:r>
        <w:rPr>
          <w:rFonts w:ascii="Nirmala UI" w:hAnsi="Nirmala UI" w:eastAsia="Nirmala UI" w:cs="Nirmala UI"/>
        </w:rPr>
        <w:t>సాంత్వనకర్త 2023 జూలైలో ఆగమించాడు. యెషయా కథనంలో ఉద్ఘాటించబడిన మరొక సత్యం ఏడు ఉరుముల గూఢమైన మూడు దశల చరిత్ర; అది 'emeth' అనే, హెబ్రూ వర్ణమాల యొక్క మొదటి, పదమూడవ, మరియు అంత్య అక్షరాలతో నిర్మితమైన హెబ్రూ పదం యొక్క నిర్మాణమే.</w:t>
      </w:r>
    </w:p>
    <w:p>
      <w:pPr>
        <w:pStyle w:val="ArticleScripture"/>
        <w:jc w:val="left"/>
      </w:pPr>
      <w:r>
        <w:rPr>
          <w:rFonts w:ascii="Nirmala UI" w:hAnsi="Nirmala UI" w:eastAsia="Nirmala UI" w:cs="Nirmala UI"/>
        </w:rPr>
        <w:t>నగరమునుండి కలకలముగా వినిపించే స్వరము, దేవాలయమునుండి వినిపించే స్వరము, తన శత్రువులకు ప్రతిఫలము చెల్లించుచున్న యెహోవాయొక్క స్వరము. యెషయా 66:6.</w:t>
      </w:r>
    </w:p>
    <w:p>
      <w:pPr>
        <w:pStyle w:val="ArticleBody"/>
        <w:jc w:val="left"/>
      </w:pPr>
      <w:r>
        <w:rPr>
          <w:rFonts w:ascii="Nirmala UI" w:hAnsi="Nirmala UI" w:eastAsia="Nirmala UI" w:cs="Nirmala UI"/>
        </w:rPr>
        <w:t>యెషయా గ్రంథంలో ప్రతిపాదించబడిన మరొక ముఖ్య సత్యం ఏమనగా, దేవుని కార్యనిర్వాహక తీర్పుకు సాధనంగా ఇస్లాం యొక్క పాత్ర—మొదటగా అమెరికా సంయుక్త రాష్ట్రాలపై, తదనంతరం ప్రపంచంపైన—ఆదివారపు అమలు చట్టం ఆమోదించబడుట కారణంగా.</w:t>
      </w:r>
    </w:p>
    <w:p>
      <w:pPr>
        <w:pStyle w:val="ArticleScripture"/>
        <w:jc w:val="left"/>
      </w:pPr>
      <w:r>
        <w:rPr>
          <w:rFonts w:ascii="Nirmala UI" w:hAnsi="Nirmala UI" w:eastAsia="Nirmala UI" w:cs="Nirmala UI"/>
        </w:rPr>
        <w:t>కొలమానముచొప్పున, అది మొలకెత్తునప్పుడు, నీవు దానితో తర్కించెదవు; తూర్పుగాలియొక్క దినమున ఆయన తన కఠిన గాలిని నిగ్రహించును. యెషయా 27:8.</w:t>
      </w:r>
    </w:p>
    <w:p>
      <w:pPr>
        <w:pStyle w:val="ArticleBody"/>
        <w:jc w:val="left"/>
      </w:pPr>
      <w:r>
        <w:rPr>
          <w:rFonts w:ascii="Nirmala UI" w:hAnsi="Nirmala UI" w:eastAsia="Nirmala UI" w:cs="Nirmala UI"/>
        </w:rPr>
        <w:t>ఈ సత్యాలన్నీ ‘అర్థరాత్రి కేక’ అనే సందేశపు అంశాలుగా వర్గీకరింపబడగలవు; అదే, తండ్రి యేసుకి ఇచ్చి, యేసు గబ్రియేలకు ఇచ్చి, గబ్రియేలు యోహానుకు ఇచ్చి, యోహాను దానిని లిఖించి సంఘాలకు పంపిన యేసుక్రీస్తు యొక్క ప్రకటనకు సంబంధించిన సందేశం, పది కన్యల ఉపమానములో ప్రతినిధిత్వము పొందినదే. మేము యెషయా యొక్క చివరి కథనమును వినియోగించి, ప్రకటన గ్రంథము పదకొండవ అధ్యాయమునుండి ఆరంభమయ్యే ప్రవచన సంఘటనల శ్రేణిని బలపరచుచు వచ్చాము; ఇప్పుడు ద్వాదశ అధ్యాయమునకు చేరుకొనియున్నాము; అక్కడ సూర్యుణ్ణి వస్త్రముగా ధరించిన స్త్రీయొక్క చిత్రణ, యెషయా దృఢముగా సమర్థించిన ప్రతీకాత్మకతతోనే ప్రతిపాదింపబడినదని గమనించుచున్నాము—అదేనట, క్రీస్తు ఏ విషయమునకు అంత్యమును దాని ఆరంభముతోనే చిత్రీకరించుచున్నాడు.</w:t>
      </w:r>
    </w:p>
    <w:p>
      <w:pPr>
        <w:pStyle w:val="ArticleScripture"/>
        <w:jc w:val="left"/>
      </w:pPr>
      <w:r>
        <w:rPr>
          <w:rFonts w:ascii="Nirmala UI" w:hAnsi="Nirmala UI" w:eastAsia="Nirmala UI" w:cs="Nirmala UI"/>
        </w:rPr>
        <w:t>ఆకాశమందు గొప్ప సూచకము కనబడెను: సూర్యుణ్ని వస్త్రముగా ధరించిన ఒక స్త్రీ, ఆమె పాదముల క్రింద చంద్రుడు, ఆమె తలమీద పన్నెండు నక్షత్రముల కిరీటం. ఆమె గర్భవతియై, ప్రసవవేదనపాలై కేకలు వేయుచు, ప్రసవించుటకై నొప్పులతో బాధపడుచుండెను. మరియొక సూచకము ఆకాశమందు కనబడెను; ఇదిగో ఏడు తలలును పది కొమ్ములును గల మహా ఎర్ర నాగము, దాని తలలమీద ఏడు కిరీటములు. దాని వాలు ఆకాశ నక్షత్రముల మూడవ వంతును లాగి భూమి మీదకు వేసెను; మరియు ఆ నాగము ప్రసవింపబోవుచుండిన ఆ స్త్రీ ముందర నిలిచెను, పుట్టిన వెంటనే ఆమె బిడ్డను తినివేయుటకై. ఆమె కుమారబిడ్డను ప్రసవించెను; అతడు ఇనుపదండముచేత సమస్త జనములను పాలించవలెననబడ్డాడు; మరియు ఆమె బిడ్డ దేవునియొద్దకు, ఆయన సింహాసనమునొద్దకు ఎత్తుకొనబడెను. ప్రకటన గ్రంథము 12:1-5.</w:t>
      </w:r>
    </w:p>
    <w:p>
      <w:pPr>
        <w:pStyle w:val="ArticleBody"/>
        <w:jc w:val="left"/>
      </w:pPr>
      <w:r>
        <w:rPr>
          <w:rFonts w:ascii="Nirmala UI" w:hAnsi="Nirmala UI" w:eastAsia="Nirmala UI" w:cs="Nirmala UI"/>
        </w:rPr>
        <w:t>ప్రకటన గ్రంథము పన్నెండవ అధ్యాయంలోని స్త్రీ, చరిత్ర అంతటా దేవునిచేత ఎన్నుకోబడిన ప్రజలకు ప్రతీకము. ప్రాచీన అక్షరార్థ ఇశ్రాయేలులోని పన్నెండు గోత్రాలు, దేవుని ఎన్నుకోబడిన నిబంధన ప్రజల ఆరంభాన్ని సూచించును. క్రీస్తు పన్నెండు శిష్యులను ఎన్నుకొన్న వేళ, ప్రాచీన అక్షరార్థ ఇశ్రాయేలుయొక్క అంత్యానికి ఆ పన్నెండు గోత్రాలు పూర్వరూపముగా నిలిచినవి. ప్రాచీన అక్షరార్థ ఇశ్రాయేలుయొక్క అంత్యమందలి ఆ పన్నెండు శిష్యులే, ఆధునిక ఆధ్యాత్మిక ఇశ్రాయేలుయొక్క ఆరంభములో పన్నెండు అపొస్తలులుగా నిలిచారు. ఆరంభానికి సంబంధించిన ఇద్దరు సాక్షులు మరియు అంత్యానికి సంబంధించిన ఒక సాక్షి కలసి మూడు సాక్ష్యములను స్థాపించుచున్నారు; అవి నూట నలభై నాలుగు వేలమందిని ఆధునిక ఆధ్యాత్మిక ఇశ్రాయేలుయొక్క అంత్యమని నిర్ధారించుచున్నవి.</w:t>
      </w:r>
    </w:p>
    <w:p>
      <w:pPr>
        <w:pStyle w:val="ArticleBody"/>
        <w:jc w:val="left"/>
      </w:pPr>
      <w:r>
        <w:rPr>
          <w:rFonts w:ascii="Nirmala UI" w:hAnsi="Nirmala UI" w:eastAsia="Nirmala UI" w:cs="Nirmala UI"/>
        </w:rPr>
        <w:t>నూట నలభై నాలుగు వేలవారు తమ సహోదరులచే త్రోసివేయబడిన నిశానముగాను కూడ ఉన్నారు. వారు సొదోము, ఐగుప్తు అను మహానగరపు వీధిలో పడివున్న, అగాధ గర్భమునుండి ఎగసి వచ్చిన మృగముచేత హతులైన, ఎండిపోయిన ఎముకలతో నిండిన మృతుల లోయయై ఉన్న నిశానమే. వారు నిశానమే; వారు ఆ స్త్రీ తన తలమీద ధరించుచున్న కిరీటములోని రాళ్లు.</w:t>
      </w:r>
    </w:p>
    <w:p>
      <w:pPr>
        <w:pStyle w:val="ArticleScripture"/>
        <w:jc w:val="left"/>
      </w:pPr>
      <w:r>
        <w:rPr>
          <w:rFonts w:ascii="Nirmala UI" w:hAnsi="Nirmala UI" w:eastAsia="Nirmala UI" w:cs="Nirmala UI"/>
        </w:rPr>
        <w:t>ఆ దినమున వారి దేవుడగు ప్రభువు తన ప్రజల గొఱ్ఱెల మందువలె వారిని రక్షించును; ఎందుకనగా వారు కిరీటమునందలి రత్నశిలలవలె, ఆయన దేశముమీద పతాకమువలె పైకెత్తబడుదురు. జెకర్యా 9:16.</w:t>
      </w:r>
    </w:p>
    <w:p>
      <w:pPr>
        <w:pStyle w:val="ArticleBody"/>
        <w:jc w:val="left"/>
      </w:pPr>
      <w:r>
        <w:rPr>
          <w:rFonts w:ascii="Nirmala UI" w:hAnsi="Nirmala UI" w:eastAsia="Nirmala UI" w:cs="Nirmala UI"/>
        </w:rPr>
        <w:t>పతాకము, అనగా నూట నలభై నాలుగు వేలమంది, శిలలై యున్నారు; క్రీస్తు కూడ శిలయై యున్నాడు.</w:t>
      </w:r>
    </w:p>
    <w:p>
      <w:pPr>
        <w:pStyle w:val="ArticleScripture"/>
        <w:jc w:val="left"/>
      </w:pPr>
      <w:r>
        <w:rPr>
          <w:rFonts w:ascii="Nirmala UI" w:hAnsi="Nirmala UI" w:eastAsia="Nirmala UI" w:cs="Nirmala UI"/>
        </w:rPr>
        <w:t>మరియు అందరును ఒకే ఆత్మిక పానమును పానముచేసిరి; ఎందుకనగా వారిని అనుసరించిన ఆ ఆత్మిక శిలనుండి వారు పానముచేసిరి; ఆ శిల క్రీస్తే. 1 కోరింథీయులకు 10:4.</w:t>
      </w:r>
    </w:p>
    <w:p>
      <w:pPr>
        <w:pStyle w:val="ArticleBody"/>
        <w:jc w:val="left"/>
      </w:pPr>
      <w:r>
        <w:rPr>
          <w:rFonts w:ascii="Nirmala UI" w:hAnsi="Nirmala UI" w:eastAsia="Nirmala UI" w:cs="Nirmala UI"/>
        </w:rPr>
        <w:t>క్రీస్తు ఒక లక్ష నలభై నాలుగు వేలమందికి రకముగా నిలుస్తాడు, మరియు నిరాకరింపబడిన “సజీవశిల”యైన క్రీస్తు అని పేతురు పౌలుతో ఏకీభవిస్తాడు, మరియు దేవుని ప్రజలు కూడ “సజీవశిలలు”యని పేతురు పేర్కొంటాడు.</w:t>
      </w:r>
    </w:p>
    <w:p>
      <w:pPr>
        <w:pStyle w:val="ArticleScripture"/>
        <w:jc w:val="left"/>
      </w:pPr>
      <w:r>
        <w:rPr>
          <w:rFonts w:ascii="Nirmala UI" w:hAnsi="Nirmala UI" w:eastAsia="Nirmala UI" w:cs="Nirmala UI"/>
        </w:rPr>
        <w:t>మీరు ఆయనయొద్దకు వచ్చుచున్నారు—జీవమగు శిలయైయున్న ఆయనను మనుష్యులచేత నిజముగా నిరాకరింపబడినను, దేవునిచేత ఎన్నుకొనబడి, అమూల్యుడైయున్నాడు; మీరు కూడ జీవమగు శిలలై, ఆత్మీయ మందిరముగా మరియు పరిశుద్ధ యాజకసంఘముగా నిర్మింపబడుచున్నారు, యేసు క్రీస్తుద్వారా దేవునికి గ్రాహ్యమైన ఆత్మీయ బలులను అర్పించుటకై. 1 పేతురు 2:4, 5.</w:t>
      </w:r>
    </w:p>
    <w:p>
      <w:pPr>
        <w:pStyle w:val="ArticleBody"/>
        <w:jc w:val="left"/>
      </w:pPr>
      <w:r>
        <w:rPr>
          <w:rFonts w:ascii="Nirmala UI" w:hAnsi="Nirmala UI" w:eastAsia="Nirmala UI" w:cs="Nirmala UI"/>
        </w:rPr>
        <w:t>నూట నలభై నాలుగు వేలమంది స్త్రీ యొక్క కిరీటంలోని రత్నాలు మాత్రమే కాదు; వారే సాక్షాత్ కిరీటము.</w:t>
      </w:r>
    </w:p>
    <w:p>
      <w:pPr>
        <w:pStyle w:val="ArticleScripture"/>
        <w:jc w:val="left"/>
      </w:pPr>
      <w:r>
        <w:rPr>
          <w:rFonts w:ascii="Nirmala UI" w:hAnsi="Nirmala UI" w:eastAsia="Nirmala UI" w:cs="Nirmala UI"/>
        </w:rPr>
        <w:t>సీయోను నిమిత్తం నేను మౌనంగా ఉండను; యెరూషలేము నిమిత్తం నేను విశ్రాంతి పొందను, ఆమె నీతి ప్రకాశమువలె వెలువడువరకు, ఆమె రక్షణ జ్వలించే దీపమువలె వెలిగువరకు. జనములు నీ నీతిని, సమస్త రాజులు నీ మహిమను చూచెదరు; యెహోవా తన నోటిచేత పేరుపెట్టిన కొత్త పేరుతో నీవు పిలువబడెదవు. యెహోవా చేయిలో నీవు మహిమకిరీటమై, నీ దేవుని చేయిలో రాజమకుటమై యుండెదవు. యెషయా 62:1-3.</w:t>
      </w:r>
    </w:p>
    <w:p>
      <w:pPr>
        <w:pStyle w:val="ArticleBody"/>
        <w:jc w:val="left"/>
      </w:pPr>
      <w:r>
        <w:rPr>
          <w:rFonts w:ascii="Nirmala UI" w:hAnsi="Nirmala UI" w:eastAsia="Nirmala UI" w:cs="Nirmala UI"/>
        </w:rPr>
        <w:t>క్రీస్తు నూట నలభై నాలుగు వేలమందికి ఆదర్శ రూపము. ఆయనే శిల, వారు "శిలలు." వారు "ప్రభువు చేతిలో మహిమకిరీటం," మరియు క్రీస్తే మహిమకిరీటం.</w:t>
      </w:r>
    </w:p>
    <w:p>
      <w:pPr>
        <w:pStyle w:val="ArticleScripture"/>
        <w:jc w:val="left"/>
      </w:pPr>
      <w:r>
        <w:rPr>
          <w:rFonts w:ascii="Nirmala UI" w:hAnsi="Nirmala UI" w:eastAsia="Nirmala UI" w:cs="Nirmala UI"/>
        </w:rPr>
        <w:t>ఆ దినమున సైన్యముల ప్రభువు తన ప్రజల శేషమునకు మహిమకిరీటముగాను, సౌందర్యపు ముకుటముగాను ఉండును; తీర్పు తీర్చుటకు కూర్చున్నవానికి తీర్పు ఆత్మగాను, యుద్ధమును గుమ్మమువరకు తిప్పువారికి బలముగాను ఉండును. యెషయా 28:5, 6.</w:t>
      </w:r>
    </w:p>
    <w:p>
      <w:pPr>
        <w:pStyle w:val="ArticleBody"/>
        <w:jc w:val="left"/>
      </w:pPr>
      <w:r>
        <w:rPr>
          <w:rFonts w:ascii="Nirmala UI" w:hAnsi="Nirmala UI" w:eastAsia="Nirmala UI" w:cs="Nirmala UI"/>
        </w:rPr>
        <w:t>ఆది మరియు అంత్యములకు సంబంధించిన సందర్భంలో పన్నెండు అనే సంఖ్యను పరిగణించినప్పుడు, ఆ స్త్రీ సీనాయి పర్వతమునందు ప్రాచీన ఇశ్రాయేలుతో కుదిరిన నిబంధనలో ఎన్నుకోబడిన ప్రజలను, లక్ష నలభై నాలుగు వేలమంది యొక్క చరిత్రవరకు, ప్రతినిధ్యం చేస్తుంది. వారికై క్రీస్తు రకముగా నిలిచాడు; ఆయన జననం, 2020 జూలై 18న వారు హతమార్చబడిన ఆ వీధినుండి ఎండిపోయిన మృత ఎముకల పునరుత్థానమునకు రకముగా నిలిచింది. ఆ రెండు ప్రవక్తలను జీవింపజేయు రెండు దశల ప్రక్రియను యెహెజ్కేలు గ్రంథము 37వ అధ్యాయం మిక్కిలి సంక్షిప్తంగా నిర్దేశిస్తుంది; దానికి సంబంధించిన 'మొదటి ప్రస్తావన' ఆదముని సృష్టిలోనే కలదు.</w:t>
      </w:r>
    </w:p>
    <w:p>
      <w:pPr>
        <w:pStyle w:val="ArticleBody"/>
        <w:jc w:val="left"/>
      </w:pPr>
      <w:r>
        <w:rPr>
          <w:rFonts w:ascii="Nirmala UI" w:hAnsi="Nirmala UI" w:eastAsia="Nirmala UI" w:cs="Nirmala UI"/>
        </w:rPr>
        <w:t>ఆదాము రెండు దశల్లో సృష్టింపబడ్డాడు. మొదట ఆయన రూపింపబడెను; తరువాత క్రీస్తు ఆయనలో జీవశ్వాసను ఊదెను, యెహెజ్కేలు గ్రంథములో నాలుగు గాలుల నుండి వచ్చిన శ్వాస ఎండిన ఎముకలకు జీవమిచ్చినట్లే. ఆదాము సంపూర్ణ పరిపక్వ మనుష్యునిగా సృష్టింపబడ్డాడు; అయినప్పటికీ, ఆయన సృష్టి ఆయన జన్మమే. నూట నలభై నాలుగు వేల మంది, మరణపు లోయ గుండా పోయే వీధిలో మృతులై పడి ఉండిన ప్రతీకాత్మక మూడు దినములు సగం తరువాత జన్మింతురు. నూట నలభై నాలుగు వేల మంది, ఇనుప దండంతో పాలించవలసిన "పురుష శిశువును" ప్రసవించిన స్త్రీ చేత జన్మింతురు. ప్రకటన గ్రంథము పన్నెండవ అధ్యాయంలోని స్త్రీ, చరిత్రమంతట సంఘమునకు ప్రతీకయై, దానియేలు రెండవ అధ్యాయంలోని "పర్వతము"యొక్క అదే ప్రతీకార్థాన్ని సూచించుచున్నది.</w:t>
      </w:r>
    </w:p>
    <w:p>
      <w:pPr>
        <w:pStyle w:val="ArticleScripture"/>
        <w:jc w:val="left"/>
      </w:pPr>
      <w:r>
        <w:rPr>
          <w:rFonts w:ascii="Nirmala UI" w:hAnsi="Nirmala UI" w:eastAsia="Nirmala UI" w:cs="Nirmala UI"/>
        </w:rPr>
        <w:t>"ప్రకటన గ్రంథము ముద్రించబడిన గ్రంథమే; అయితే అది తెరవబడిన గ్రంథముకూడా. ఇది ఈ భూమి చరిత్రయొక్క అంత్యదినములలో సంభవించబోవు అద్భుత సంఘటనలను లిఖించుచున్నది. ఈ గ్రంథములోని బోధనలు స్పష్టమైనవే; అవి గూఢమయమైనవి గాని అగ్రాహ్యమైనవి గాని కావు. దానియేలు గ్రంథములోనాటి అదే ప్రవచన శ్రేణి దీనిలోను కొనసాగించబడింది. కొన్ని ప్రవచనములను దేవుడు పునరావృతం చేసినాడు; అట్లుచేయుటవలన వాటికి ప్రాముఖ్యత ఇవ్వవలసినదని తెలియజేస్తున్నాడు. గొప్ప ప్రాముఖ్యతలేని విషయములను ప్రభువు పునరావృతం చేయడు." మానుస్క్రిప్ట్ రీలీసెస్, సంపుటము 9, పుట 8.</w:t>
      </w:r>
    </w:p>
    <w:p>
      <w:pPr>
        <w:pStyle w:val="ArticleBody"/>
        <w:jc w:val="left"/>
      </w:pPr>
      <w:r>
        <w:rPr>
          <w:rFonts w:ascii="Nirmala UI" w:hAnsi="Nirmala UI" w:eastAsia="Nirmala UI" w:cs="Nirmala UI"/>
        </w:rPr>
        <w:t>దానియేలు గ్రంథములో కనబడే అదే ప్రవచనా ధోరణి ప్రకటన గ్రంథములోనూ ఎత్తి తీసుకోబడింది. చేతులవల్ల కాక పర్వతము నుండి తెంచబడిన దానియేలు పేర్కొన్న ఆ రాయి, పేతురు చెప్పిన ‘సజీవ రాళ్లు’, ‘ఆత్మీయ మందిరముగా కట్టబడుచు, పరిశుద్ధ యాజకత్వమై’ యుండువారే; అలాగే ఆ దానియేలు యొక్క రాయి నూట నలభై నాలుగు వేలమందికీ ప్రతీకయై నిలుస్తుంది. ఆ పర్వతము చరిత్ర అంతటా దేవుని సంఘమే.</w:t>
      </w:r>
    </w:p>
    <w:p>
      <w:pPr>
        <w:pStyle w:val="ArticleScripture"/>
        <w:jc w:val="left"/>
      </w:pPr>
      <w:r>
        <w:rPr>
          <w:rFonts w:ascii="Nirmala UI" w:hAnsi="Nirmala UI" w:eastAsia="Nirmala UI" w:cs="Nirmala UI"/>
        </w:rPr>
        <w:t>ఈ రాజుల దినములలో పరలోక దేవుడు ఎన్నటికిని నాశింపబడని ఒక రాజ్యమును స్థాపించును; ఆ రాజ్యము ఇతర జనములకు అప్పగింపబడదు; అది ఈ సమస్త రాజ్యములను చూర్ణముచేసి గ్రసించును, మరియు నిత్యము నిలిచియుండును. నీవు మానవ హస్తములేకుండ కొండనుండి ఒక రాయి కత్తిరింపబడినదని, అది ఇనుమును, పిత్తలమును, మృత్తికను, వెండిని, బంగారమును చూర్ణముచేసినదని చూచిననుబట్టి, మహా దేవుడు తరువాత ఏవైతే సంభవించునో రాజునకు తెలియజేసియున్నాడు; ఆ స్వప్నము నిశ్చయమైనది, దాని వ్యాఖ్యానము స్థిరమైనది. దానియేలు 2:44, 45.</w:t>
      </w:r>
    </w:p>
    <w:p>
      <w:pPr>
        <w:pStyle w:val="ArticleBody"/>
        <w:jc w:val="left"/>
      </w:pPr>
      <w:r>
        <w:rPr>
          <w:rFonts w:ascii="Nirmala UI" w:hAnsi="Nirmala UI" w:eastAsia="Nirmala UI" w:cs="Nirmala UI"/>
        </w:rPr>
        <w:t>లక్ష నలుబది నాలుగు వేలమంది యొక్క మధ్యరాత్రి పిలుపు సందేశము అంత్య వానగా కూడా పేర్కొనబడింది; మరియు అంత్య వానకాలములోనే దానియేలు గ్రంథంలోని ఆ రాయి ద్వారా సూచింపబడిన రాజ్యమును దేవుడు 'స్థాపించును'.</w:t>
      </w:r>
    </w:p>
    <w:p>
      <w:pPr>
        <w:pStyle w:val="ArticleScripture"/>
        <w:jc w:val="left"/>
      </w:pPr>
      <w:r>
        <w:rPr>
          <w:rFonts w:ascii="Nirmala UI" w:hAnsi="Nirmala UI" w:eastAsia="Nirmala UI" w:cs="Nirmala UI"/>
        </w:rPr>
        <w:t>అంత్య వర్షము శుద్ధులైన వారిమీద వచ్చుచున్నది — అప్పుడు వారందరును మునుపటిలాగనే దానిని పొందెదరు.</w:t>
      </w:r>
    </w:p>
    <w:p>
      <w:pPr>
        <w:pStyle w:val="ArticleScripture"/>
        <w:jc w:val="left"/>
      </w:pPr>
      <w:r>
        <w:rPr>
          <w:rFonts w:ascii="Nirmala UI" w:hAnsi="Nirmala UI" w:eastAsia="Nirmala UI" w:cs="Nirmala UI"/>
        </w:rPr>
        <w:t>నలుగురు దూతలు విడిచిపెట్టినప్పుడు, క్రీస్తు తన రాజ్యాన్ని స్థాపించును. తాము చేయగలిగినదంతటిని చేయుచున్నవారు తప్ప, తరువాతి వర్షమును ఎవరును పొందరు. క్రీస్తు మనకు సహాయము చేయును. దేవుని కృపచేత, యేసు రక్తము ద్వారా, ప్రతివారును జయించువారై యుండగలరు. సర్వ స్వర్గము ఈ కార్యమునందు ఆసక్తి కలిగియున్నది. దూతలకును ఆసక్తి కలిగియున్నది. స్పాల్డింగ్ మరియు మాగన్, 3.</w:t>
      </w:r>
    </w:p>
    <w:p>
      <w:pPr>
        <w:pStyle w:val="ArticleBody"/>
        <w:jc w:val="left"/>
      </w:pPr>
      <w:r>
        <w:rPr>
          <w:rFonts w:ascii="Nirmala UI" w:hAnsi="Nirmala UI" w:eastAsia="Nirmala UI" w:cs="Nirmala UI"/>
        </w:rPr>
        <w:t>ఇస్లామీయ నాలుగు గాలులు ఆదివారపు చట్టం సందర్భంలో విడుదల చేయబడతాయి, అనంతరం క్రీస్తు తన రాజ్యాన్ని స్థాపించును. అది దానియేలు రెండవ అధ్యాయంలోని ఆధ్యాత్మిక రాజ్యాల దినములలో నెరవేరును. నెబుకద్నెజరు స్వప్నములోని చివరి నాలుగు ఆధ్యాత్మిక రాజ్యాలు, మొదటి నాలుగు సాక్షాత్ రాజ్యాలచేత పూర్వరూపములుగా సూచించబడినవి. సాక్షాత్ బాబిలోను, మాదయ-పారసీ, యవనదేశము, రోము అనేవి, ఆధ్యాత్మిక బాబిలోను, మాదయ-పారసీ, యవనదేశము, రోముకు ప్రతినిధ్యం వహించుచున్నవి.</w:t>
      </w:r>
    </w:p>
    <w:p>
      <w:pPr>
        <w:pStyle w:val="ArticleBody"/>
        <w:jc w:val="left"/>
      </w:pPr>
      <w:r>
        <w:rPr>
          <w:rFonts w:ascii="Nirmala UI" w:hAnsi="Nirmala UI" w:eastAsia="Nirmala UI" w:cs="Nirmala UI"/>
        </w:rPr>
        <w:t>ఆధ్యాత్మిక బాబిలోను బంగారు శిరస్సే; అది 1798లో ప్రాణాంతక గాయమును పొందింది, ఇది నెబుకద్నెజరు “ఏడు కాలములు” పాటు అధికారము నుండి తాత్కాలికంగా తొలగింపబడిన దానిచే సూచింపబడినట్లు. డ్రాగను, మృగము, తప్పుడు ప్రవక్తల మూడుమడతల ఐక్యత ఏడులోనిదై ఎనిమిదవ రాజ్యముగా ఏర్పడునప్పుడు, అది నెబుకద్నెజరు యొక్క రెండవ అధ్యాయమునందలి ప్రతిమలో ప్రతినిధీకరించబడిన సమస్త ఆధ్యాత్మిక రాజ్యములతో కూడి యుండును. ఆ ప్రతిమలోని నాలుగు ఆధ్యాత్మిక రాజ్యముల ఆరంభమునందును అంత్యమునందును బంగారు శిరస్సుగా నిలిచినవి మృతస్థితియందలి పాపసంస్థ మరియు పునరుజ్జీవిత పాపసంస్థ. నాలుగు రాజ్యములలో రెండవదైన అమెరికా సంయుక్త రాష్ట్రాలు ఆధ్యాత్మిక మీదీయ-పెర్షియాగా ప్రతినిధీకరించబడును. నాలుగు రాజ్యములలో మూడవదైన ఐక్యరాజ్య సమితి ఆధ్యాత్మిక యవనముగా ప్రతినిధీకరించబడును; ఇవన్నియు కలిసి డ్రాగను, మృగము, తప్పుడు ప్రవక్తల మూడుమడతల ఐక్యతను ఏర్పరచి, ఏడులోనిదై ఎనిమిదవ రాజ్యమును స్థాపించుదురు. పాపసంస్థ ప్రతిక్రీస్తే; క్రీస్తును నకిలీగా ప్రతిరూపించుటకై ప్రయత్నించుచున్నది. ఈ దృష్ట్యా, చివరి నాలుగు ఆధ్యాత్మిక రాజ్యములలో పాపసంస్థే మొదటియు చివరిదియు.</w:t>
      </w:r>
    </w:p>
    <w:p>
      <w:pPr>
        <w:pStyle w:val="ArticleBody"/>
        <w:jc w:val="left"/>
      </w:pPr>
      <w:r>
        <w:rPr>
          <w:rFonts w:ascii="Nirmala UI" w:hAnsi="Nirmala UI" w:eastAsia="Nirmala UI" w:cs="Nirmala UI"/>
        </w:rPr>
        <w:t>పర్వతములోనుండి కోయబడిన ఆ రాయి భూమి అంతయును నింపు రాజ్యముగా మారి, "ఈ రాజుల దినములలో" పతాకముగా స్థాపింపబడును; ఏలయనగా ఆ ప్రతిమకు సంబంధించిన ఆత్మీయ రాజ్యములన్నియు "అంత్య దినములలో" సక్రియముగా ప్రత్యక్షింపబడుచున్నవి. ఆ పతాకమును ఎత్తిపట్టుట, అదియే క్రీస్తు రాజ్య స్థాపన, ఇస్లాం యొక్క నలుదిక్కుల పవనములు విడుదల చేయబడునపుడు, అలాగే ఆదివారపు చట్ట సమయమున అంత్య వర్షము పరిమితి లేక కురిపించబడునపుడు జరుగును.</w:t>
      </w:r>
    </w:p>
    <w:p>
      <w:pPr>
        <w:pStyle w:val="ArticleBody"/>
        <w:jc w:val="left"/>
      </w:pPr>
      <w:r>
        <w:rPr>
          <w:rFonts w:ascii="Nirmala UI" w:hAnsi="Nirmala UI" w:eastAsia="Nirmala UI" w:cs="Nirmala UI"/>
        </w:rPr>
        <w:t>పర్వతమునుండి తెంచబడిన రాయి, 'ఇనుము, పిత్తళి, మట్టి, వెండి, బంగారం'చేత సూచింపబడిన భూమ్యలోకంలోని సమస్త ఆధ్యాత్మిక రాజ్యములను చూర్ణం చేయును. ఒక లక్ష నలభై నాలుగు వేలమంది, ప్రకటన గ్రంథము పన్నెండవ అధ్యాయములో 'పురుషసంతానం'గా చెప్పబడిన క్రీస్తును సూచించుచున్నారు; ఆయన జననం, ఒక లక్ష నలభై నాలుగు వేలమందరి జననానికి ప్రతిరూపమైంది. ఆ 'పురుషసంతానం' 'ఇనుపదండముతో సమస్త జాతులను పాలించును.' ఆ దండముతోనే ఆయన జాతులను చూర్ణం చేయును.</w:t>
      </w:r>
    </w:p>
    <w:p>
      <w:pPr>
        <w:pStyle w:val="ArticleScripture"/>
        <w:jc w:val="left"/>
      </w:pPr>
      <w:r>
        <w:rPr>
          <w:rFonts w:ascii="Nirmala UI" w:hAnsi="Nirmala UI" w:eastAsia="Nirmala UI" w:cs="Nirmala UI"/>
        </w:rPr>
        <w:t>నేను ఆజ్ఞను ప్రకటించెదను: యెహోవా నాతో సెలవిచ్చెను, ‘నీవు నా కుమారుడవు; ఈ దినమున నేను నిన్ను కనినాను. నన్ను అడుగుము, అప్పుడు అన్యజనులను నీ స్వాస్థ్యముగాను, భూమ్యంతములను నీ స్వాధీనముగాను నీకిచ్చెదను. నీవు ఇనుప దండతో వారిని చూర్ణము చేయుదువు; కుండకారి పాత్రను పగులగొట్టినట్లుగా వారిని ముక్కలుగా చేయుదువు.’ కీర్తన 2:7-9.</w:t>
      </w:r>
    </w:p>
    <w:p>
      <w:pPr>
        <w:pStyle w:val="ArticleBody"/>
        <w:jc w:val="left"/>
      </w:pPr>
      <w:r>
        <w:rPr>
          <w:rFonts w:ascii="Nirmala UI" w:hAnsi="Nirmala UI" w:eastAsia="Nirmala UI" w:cs="Nirmala UI"/>
        </w:rPr>
        <w:t>దేవుని కుమారుడు తండ్రిచేత జనింపబడ్డాడు. అనేకులు ఈ సత్యాన్ని తమ స్వవినాశనమునకు వక్రీకరించుచున్నారు. ‘Begotten’ అనే పదము ‘జన్మనిచ్చుట’ అని అర్థము కలిగియున్నది; అయితే క్రీస్తు అస్తిత్వంలో లేని కాలము ఎప్పుడును లేనని మనకు తెలిసియున్నది.</w:t>
      </w:r>
    </w:p>
    <w:p>
      <w:pPr>
        <w:pStyle w:val="ArticleScripture"/>
        <w:jc w:val="left"/>
      </w:pPr>
      <w:r>
        <w:rPr>
          <w:rFonts w:ascii="Nirmala UI" w:hAnsi="Nirmala UI" w:eastAsia="Nirmala UI" w:cs="Nirmala UI"/>
        </w:rPr>
        <w:t>"'ఇప్పుడు ఆత్మ స్పష్టముగా సెలవిచ్చుచున్నది, చివరి కాలములలో కొందరు విశ్వాసమును విడిచిపెట్టి, వంచకాత్ములకు మరియు దయ్యాల బోధనలకు చెవికొల్పి; కపటత్వములో అబద్ధములు పలుకుచు; వేడి ఇనుపముచే ముద్రింపబడినవలె తమ మనస్సాక్షి దహింపబడినవారై యుందురు.' విశ్వాసద్రోహ కార్యమునకు తుద వికాసములు సంభవించకమునుపు విశ్వాసమందు గందరగోళము కలుగును. దేవుని రహస్యమును గూర్చి స్పష్టమైన, నిర్దిష్టమైన అవగాహనలు ఉండవు. ఒక సత్యము తర్వాత మరొకటి వక్రీకరింపబడును. 'నిస్సందేహముగా భక్తియొక్క రహస్యము గొప్పది: దేవుడు శరీరమందు ప్రత్యక్షమాయెను, ఆత్మయందు న్యాయీకృతుడాయెను, దూతలకు దర్శనమాయెను, అన్యజనులకు ప్రకటింపబడియెను, లోకమందు నమ్మబడియెను, మహిమలోనికి ఎత్తుకొనబడెను.' క్రీస్తు యొక్క పూర్వస్తితిని నిరాకరించువారు అనేకమందియున్నారు; అందుచేత ఆయన దైవత్వమును కూడా నిరాకరించుదురు; ఆయన్ను వ్యక్తిగత రక్షకుడిగా వారు స్వీకరించరు. ఇది క్రీస్తును సంపూర్ణముగా నిరాకరించుటయే. ఆయన దేవుని ఏకైక జనించిన కుమారుడు; ఆదిలోనుండి తండ్రితో ఏకముగా నుండెను. లోకములు ఆయనద్వారానే సృష్టింపబడినవి. Signs of the Times, మే 28, 1894."</w:t>
      </w:r>
    </w:p>
    <w:p>
      <w:pPr>
        <w:pStyle w:val="ArticleBody"/>
        <w:jc w:val="left"/>
      </w:pPr>
      <w:r>
        <w:rPr>
          <w:rFonts w:ascii="Nirmala UI" w:hAnsi="Nirmala UI" w:eastAsia="Nirmala UI" w:cs="Nirmala UI"/>
        </w:rPr>
        <w:t>క్రీస్తు పితవారి “జనితుడు”గా గుర్తించబడినప్పుడు, అది క్రీస్తుతో సంబంధమున్న ఒక సత్యాన్ని సూచిస్తుంది; ఆ సత్యం, దానిని మానవ తల్లిదండ్రిత్వపు నమూనాలోకి బలవంతంగా ఒదిగిస్తే, ధ్వంసమవుతుంది. మనుష్య దృష్టికోణం నుండి దేవునిని మనము మూల్యాంకనం చేయలేము. దేవుడు తన స్వీయ మూల్యాంకనాన్ని మనకు ఏ విధంగా తెలియజేస్తాడో, ఆ విధంగానే మనము దేవునిని మూల్యాంకనం చేయగలము.</w:t>
      </w:r>
    </w:p>
    <w:p>
      <w:pPr>
        <w:pStyle w:val="ArticleScripture"/>
        <w:jc w:val="left"/>
      </w:pPr>
      <w:r>
        <w:rPr>
          <w:rFonts w:ascii="Nirmala UI" w:hAnsi="Nirmala UI" w:eastAsia="Nirmala UI" w:cs="Nirmala UI"/>
        </w:rPr>
        <w:t>దుష్టుడు తన మార్గమును, అధర్మి తన ఆలోచనలను విడిచిపెట్టునుగాక; అతడు యెహోవావద్దకు తిరిగి వచ్చునుగాక, అప్పుడు ఆయన అతనిపై కరుణ చూపును; మరియు మన దేవునియొద్దకు; ఎందుకనగా ఆయన సమృద్ధిగా క్షమించును. ఎందుకనగా నా ఆలోచనలు మీ ఆలోచనలు కావు, మీ మార్గాలు నా మార్గాలు కావు అని యెహోవా సెలవిచ్చుచున్నాడు. భూమికన్నా ఆకాశము ఎత్తుగా ఉన్నట్లే, అట్లే నా మార్గాలు మీ మార్గాలకన్నా మించినవైయున్నవి, నా ఆలోచనలు మీ ఆలోచనలకన్నా మించినవైయున్నవి. యెషయా 55:7-9.</w:t>
      </w:r>
    </w:p>
    <w:p>
      <w:pPr>
        <w:pStyle w:val="ArticleBody"/>
        <w:jc w:val="left"/>
      </w:pPr>
      <w:r>
        <w:rPr>
          <w:rFonts w:ascii="Nirmala UI" w:hAnsi="Nirmala UI" w:eastAsia="Nirmala UI" w:cs="Nirmala UI"/>
        </w:rPr>
        <w:t>‘జనింపబడిన’ అనే పదాన్ని వక్రీకరించి, తండ్రి క్రీస్తుకు జన్మనిచ్చిన ఒక కాలము ఉన్నదని నిర్ధారించుట, ‘మోసపర్చు ఆత్మలకు మరియు దయ్యముల సిద్ధాంతాలకు’ శ్రద్ధనివ్వుట వంటిదే. మన ప్రస్తుత అధ్యయన ప్రయోజనార్థం, నేను కేవలం ప్రకటన గ్రంథము పన్నెండవ అధ్యాయంలోని స్త్రీ, ఇనుప దండముతో జాతులను పరిపాలించబోవు ‘పురుషశిశువును’ ప్రసవింపవలసినదని సూచిస్తున్నాను. నూట నలభై నాలుగు వేలమంది కూడ ఇనుప దండముతో జాతులను పరిపాలించుదురు.</w:t>
      </w:r>
    </w:p>
    <w:p>
      <w:pPr>
        <w:pStyle w:val="ArticleBody"/>
        <w:jc w:val="left"/>
      </w:pPr>
      <w:r>
        <w:rPr>
          <w:rFonts w:ascii="Nirmala UI" w:hAnsi="Nirmala UI" w:eastAsia="Nirmala UI" w:cs="Nirmala UI"/>
        </w:rPr>
        <w:t>పాపత్వమునకు కలిగిన ప్రాణాంతక గాయం ఆదివారపు చట్టకాలములో స్వస్థపడినప్పుడు, త్యాతీరా సంఘము మరల ప్రత్యక్షమగును. ఆ చారిత్రక సందర్భములో, దేవుని ప్రజలకు ఇచ్చబడిన వాగ్దానం ఇదే: జయించువారు "జాతులను" "ఇనుప దండము"తో పరిపాలించుదురు.</w:t>
      </w:r>
    </w:p>
    <w:p>
      <w:pPr>
        <w:pStyle w:val="ArticleScripture"/>
        <w:jc w:val="left"/>
      </w:pPr>
      <w:r>
        <w:rPr>
          <w:rFonts w:ascii="Nirmala UI" w:hAnsi="Nirmala UI" w:eastAsia="Nirmala UI" w:cs="Nirmala UI"/>
        </w:rPr>
        <w:t>జయించువాడును, అంతమటుకు నా కార్యములను ఆచరించువాడును—అతనికి నేను జనములయందు అధికారము ప్రసాదించెదను; అతడు ఇనుప దండముతో వారిని పాలించును; కుండకారుని పాత్రలవలె వారు చిన్నచిన్న ముక్కలై పగలగొట్టబడుదురు—నేను నా తండ్రియొద్దనుండి పొందిన ప్రకారము. ప్రకటన గ్రంథము 2:26, 27.</w:t>
      </w:r>
    </w:p>
    <w:p>
      <w:pPr>
        <w:pStyle w:val="ArticleBody"/>
        <w:jc w:val="left"/>
      </w:pPr>
      <w:r>
        <w:rPr>
          <w:rFonts w:ascii="Nirmala UI" w:hAnsi="Nirmala UI" w:eastAsia="Nirmala UI" w:cs="Nirmala UI"/>
        </w:rPr>
        <w:t>తియాతీరా సంఘము యొక్క అంత్య ఆవిర్భావములోనున్న దేవుని ప్రజలే ఒక లక్ష నలభై నాలుగు వేలమంది. ఆదిలో ఆ స్త్రీ క్రీస్తును జన్మనిచ్చింది; అంత్యములో ఆమె గొఱ్ఱెపిల్లను అనుసరించువారు అయిన ఒక లక్ష నలభై నాలుగు వేలమందికి జన్మనిస్తుంది.</w:t>
      </w:r>
    </w:p>
    <w:p>
      <w:pPr>
        <w:pStyle w:val="ArticleScripture"/>
        <w:jc w:val="left"/>
      </w:pPr>
      <w:r>
        <w:rPr>
          <w:rFonts w:ascii="Nirmala UI" w:hAnsi="Nirmala UI" w:eastAsia="Nirmala UI" w:cs="Nirmala UI"/>
        </w:rPr>
        <w:t>వారు సింహాసనము ఎదుటను, నాలుగు జీవులయెదుటను, పెద్దలయెదుటను, కొత్త గీతమువలె ఒక గీతమును ఆలపించిరి; భూమి నుండి విమోచింపబడిన నూట నలభై నాలుగు వేలమందియే తప్ప, ఆ గీతమును మరెవ్వరును నేర్చుకొనలేకపోయిరి. వీరే స్త్రీలతో అపవిత్రులు కానివారు; వారు కన్యులై యున్నారు. గొఱ్ఱెపిల్ల ఎక్కడికి వెళ్లునో, అక్కడికే వీరు ఆయనను అనుసరించువారు. వీరు మనుష్యులలోనుండి విమోచింపబడి, దేవునికిని గొఱ్ఱెపిల్లకును తొలి ఫలములై యున్నారు. ప్రకటన గ్రంథము 14:3, 4.</w:t>
      </w:r>
    </w:p>
    <w:p>
      <w:pPr>
        <w:pStyle w:val="ArticleBody"/>
        <w:jc w:val="left"/>
      </w:pPr>
      <w:r>
        <w:rPr>
          <w:rFonts w:ascii="Nirmala UI" w:hAnsi="Nirmala UI" w:eastAsia="Nirmala UI" w:cs="Nirmala UI"/>
        </w:rPr>
        <w:t>క్రీస్తు "మొదట" జన్మించెను, మరియు ఒక లక్ష నలభై నాలుగు వేల మంది గొర్రెపిల్లను అనుసరించుదురు; కాబట్టి వారు "చివరగా" జన్మించినవారు. క్రీస్తు "దేవుని యొద్దకు ఎత్తికొనబడెను", ప్రకటన గ్రంథము పదకొండవ అధ్యాయములోని ఇద్దరు సాక్షులు ఎట్లాగో అట్లాగే. ఆమె సంతానములో ఇద్దరూ తండ్రియొద్దకు ఆరోహించుదురు.</w:t>
      </w:r>
    </w:p>
    <w:p>
      <w:pPr>
        <w:pStyle w:val="ArticleScripture"/>
        <w:jc w:val="left"/>
      </w:pPr>
      <w:r>
        <w:rPr>
          <w:rFonts w:ascii="Nirmala UI" w:hAnsi="Nirmala UI" w:eastAsia="Nirmala UI" w:cs="Nirmala UI"/>
        </w:rPr>
        <w:t>ఆమె ఒక మగబిడ్డను ప్రసవించెను; అతడు ఇనుప దండముతో సమస్త జాతులమీద పాలించవలసినవాడు; మరియు ఆమె బిడ్డ దేవుని యొద్దకును ఆయన సింహాసనమునొద్దకును ఎత్తికొనిపోబడెను. ప్రకటన గ్రంథము 2:5.</w:t>
      </w:r>
    </w:p>
    <w:p>
      <w:pPr>
        <w:pStyle w:val="ArticleBody"/>
        <w:jc w:val="left"/>
      </w:pPr>
      <w:r>
        <w:rPr>
          <w:rFonts w:ascii="Nirmala UI" w:hAnsi="Nirmala UI" w:eastAsia="Nirmala UI" w:cs="Nirmala UI"/>
        </w:rPr>
        <w:t>సైన్యముల ప్రభువైన క్రీస్తు, "యాకోబునకు కలిగిన భాగము"గాను ఉన్నాడు; మరియు ఇశ్రాయేలు "ఆయన స్వాస్థ్యదండము"; ఇంకా ఇశ్రాయేలు ఆయన "యుద్ధగొడ్డలి"యు, ఆయన "యుద్ధాస్త్రములు"యు; వాటిని ఆయన "జనములను పగులగొట్టుటకు" వినియోగించును.</w:t>
      </w:r>
    </w:p>
    <w:p>
      <w:pPr>
        <w:pStyle w:val="ArticleScripture"/>
        <w:jc w:val="left"/>
      </w:pPr>
      <w:r>
        <w:rPr>
          <w:rFonts w:ascii="Nirmala UI" w:hAnsi="Nirmala UI" w:eastAsia="Nirmala UI" w:cs="Nirmala UI"/>
        </w:rPr>
        <w:t>యాకోబు యొక్క భాగము వారివలె కాదు; ఏలయనగా ఆయన సమస్తానికి రూపకర్త; ఇశ్రాయేలు ఆయన స్వాస్థ్యపు దండము; సైన్యములకధిపతి యెహోవా ఆయన నామము. నీవే నా యుద్ధకొడవలియు సమరాయుధములును; ఏలయనగా నీవిచేతనే నేను జనములను జజ్జరింపజేసెదను, నీవిచేతనే నేను రాజ్యములను నశింపజేసెదను. యిర్మియా 51:19, 20.</w:t>
      </w:r>
    </w:p>
    <w:p>
      <w:pPr>
        <w:pStyle w:val="ArticleBody"/>
        <w:jc w:val="left"/>
      </w:pPr>
      <w:r>
        <w:rPr>
          <w:rFonts w:ascii="Nirmala UI" w:hAnsi="Nirmala UI" w:eastAsia="Nirmala UI" w:cs="Nirmala UI"/>
        </w:rPr>
        <w:t>క్రీస్తు మరియు నూట నలభై నాలుగు వేలమంది ఇద్దరును ఇనుప దండముతో జాతులను పాలించుచు, వాటిని చూర్ణముచేయుదురు. క్రీస్తు ‘యాకోబునకు భాగము’; అలాగే ఆయన ప్రజలును కూడ యాకోబునకు భాగమై యున్నారు.</w:t>
      </w:r>
    </w:p>
    <w:p>
      <w:pPr>
        <w:pStyle w:val="ArticleScripture"/>
        <w:jc w:val="left"/>
      </w:pPr>
      <w:r>
        <w:rPr>
          <w:rFonts w:ascii="Nirmala UI" w:hAnsi="Nirmala UI" w:eastAsia="Nirmala UI" w:cs="Nirmala UI"/>
        </w:rPr>
        <w:t>ఎందుకనగా యెహోవా యొక్క భాగము ఆయన జనులు; యాకోబే ఆయన స్వాస్థ్యమునకు చీటి పడిన భాగము. ద్వితీయోపదేశకాండము 32:9.</w:t>
      </w:r>
    </w:p>
    <w:p>
      <w:pPr>
        <w:pStyle w:val="ArticleBody"/>
        <w:jc w:val="left"/>
      </w:pPr>
      <w:r>
        <w:rPr>
          <w:rFonts w:ascii="Nirmala UI" w:hAnsi="Nirmala UI" w:eastAsia="Nirmala UI" w:cs="Nirmala UI"/>
        </w:rPr>
        <w:t>పర్వతములోనుండి త్రుంచబడిన ఆ రాయి, దేవుని సంఘమును సూచించుచున్నది; అది ఆయన సంఘముయొక్క అంతిమ ప్రత్యక్ష రూపమై తన మహిమతో భూమిని నింపును, మరియు ఆ సంఘమును దేవుడు తన యుద్ధ గొడ్డలిగా ఉపయోగించి ప్రతిమ యొక్క పాదములను దెబ్బకొట్టి ఆ రాజ్యములను "వేసవికాలపు దాణిగాదెల పెంకు"గా మార్చును. ఆ రాజ్యములు గాలిచేత ఎగదోయబడును.</w:t>
      </w:r>
    </w:p>
    <w:p>
      <w:pPr>
        <w:pStyle w:val="ArticleScripture"/>
        <w:jc w:val="left"/>
      </w:pPr>
      <w:r>
        <w:rPr>
          <w:rFonts w:ascii="Nirmala UI" w:hAnsi="Nirmala UI" w:eastAsia="Nirmala UI" w:cs="Nirmala UI"/>
        </w:rPr>
        <w:t>అప్పుడు ఇనుము, మట్టి, పిత్తలము, వెండి, బంగారం అన్నియు ఒకటిగా ఛిన్నాభిన్నమై, వేసవికాలపు కొలిమి మైదానముల భూసివలె అయ్యెను; గాలి వాటిని ఎత్తికొని పోయెను; దీనివలన వాటికై ఏ స్థలమునైనను కనబడలేదు: మరియు ఆ ప్రతిమను దెబ్బకొట్టిన రాయి మహా పర్వతమై మారి భూమి అంతయు నింపెను. దానియేలు 2:35.</w:t>
      </w:r>
    </w:p>
    <w:p>
      <w:pPr>
        <w:pStyle w:val="ArticleBody"/>
        <w:jc w:val="left"/>
      </w:pPr>
      <w:r>
        <w:rPr>
          <w:rFonts w:ascii="Nirmala UI" w:hAnsi="Nirmala UI" w:eastAsia="Nirmala UI" w:cs="Nirmala UI"/>
        </w:rPr>
        <w:t>పరలోకమునకు పైకెత్తబడే పతాకమనే సందర్భంలో ఆ స్త్రీయొక్క సంకేతార్థాన్ని స్థాపించుట అవసరమైంది; ఎందుకనగా ప్రకటన గ్రంథము పన్నెండవ అధ్యాయం, పరలోకములోనే ఆరంభమైన క్రీస్తు మరియు సాతాను మధ్య యుద్ధారంభాన్ని గుర్తించుచున్నది; అట్లుచేయుచు, క్రీస్తు మరియు సాతాను మధ్యనున్న మహాసంగ్రామమునకు ముగింపును సూచించు పరలోక యుద్ధమును కూడ అది గుర్తించుచున్నది. ప్రకటన గ్రంథము పన్నెండవ మరియు పదమూడవ అధ్యాయములు ఆ మహాసంగ్రామములోని తుదియుద్ధమును చిత్రీకరించుచున్నవి; అవి అట్లు చేయుటయే, పరలోకమందు సమరమాడుచున్న సాతాను ప్రతినిధులను మరియు నూట నలభై నాలుగు వేలమందిని దర్శింపజేయుటద్వారా.</w:t>
      </w:r>
    </w:p>
    <w:p>
      <w:pPr>
        <w:pStyle w:val="ArticleBody"/>
        <w:jc w:val="left"/>
      </w:pPr>
      <w:r>
        <w:rPr>
          <w:rFonts w:ascii="Nirmala UI" w:hAnsi="Nirmala UI" w:eastAsia="Nirmala UI" w:cs="Nirmala UI"/>
        </w:rPr>
        <w:t>తదుపరి వ్యాసములో, ఆదిలో ఆరంభమైన ఆకాశమందు యుద్ధము రకముగా సూచించిన "అంత్య దినములలో" ఆకాశమందు యుద్ధమును పరిశీలించుటకు మేము ప్రవేశించెదము.</w:t>
      </w:r>
    </w:p>
    <w:p>
      <w:pPr>
        <w:pStyle w:val="ArticleScripture"/>
        <w:jc w:val="left"/>
      </w:pPr>
      <w:r>
        <w:rPr>
          <w:rFonts w:ascii="Nirmala UI" w:hAnsi="Nirmala UI" w:eastAsia="Nirmala UI" w:cs="Nirmala UI"/>
        </w:rPr>
        <w:t>తరువాత నేను భూమి నుండి పైకి వస్తున్న మరియొక మృగమును చూచితిని; దానికి గొర్రెపిల్లవలె రెండు కొమ్ములు ఉండెను, అది నాగువలె మాటలాడెను. తన సన్నిధిలో మొదటి మృగమునకు కలిగిన అధికారమంతయు అది వినియోగించెను, మరణాంతక గాయం స్వస్థమగిన ఆ మొదటి మృగమును భూమియు అందులో నివసించువారును ఆరాధించునట్లు చేయించెను. అది గొప్ప అద్భుతములను చేయుచుండెను; మనుష్యుల కంటపడగా ఆకాశమునుండి భూమిపైకి అగ్నిని దింపించుచుండెను. మృగముని సన్నిధిలో చేయుటకు తాను పొందిన అధికారముచేత చేసిన ఆ అద్భుతములచేత భూమిపై నివసించువారిని మోసగించుచుండెను; ఖడ్గముచేత గాయము పొందినను బ్రతికియున్న ఆ మృగమునకు ఒక ప్రతిమ చేయవలెనని భూమిపై నివసించువారితో చెప్పుచుండెను. మృగముని ప్రతిమకు శ్వాసనివ్వుటకు దానికి అధికారము కలిగియుండెను; దానివలన మృగముని ప్రతిమ మాటలాడునట్లు చేయించెను, మృగముని ప్రతిమను ఆరాధింపనివారెవరైతే వారందరిని హతముచేయించెను. చిన్నా పెద్దా, ధనవంతులును దరిద్రులును, స్వతంత్రులును బానిసలును, అందరినీ వారి కుడిచేతిలో గాని వారి నుదుటిపైన గాని ఒక ముద్రను పొందునట్లు చేయించెను; ఆ ముద్ర గాని, మృగముని నామము గాని, దాని నామసంఖ్య గాని కలిగియుండిన వాడే తప్ప మరెవడును కొనుగోలు గాని అమ్మకము గాని చేయలేకుండునట్లు. ఇదిగో జ్ఞానము. వివేకముగలవాడు మృగముని సంఖ్యను లెక్కించుగాక; అది మనుష్యుని సంఖ్యయే; దాని సంఖ్య ఆరు వందల అరవై ఆరు. ప్రకటన గ్రంథము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యేసుక్రీస్తుయొక్క ప్రకటన - క్రమాంకం తొమ్మిది</dc:title>
  <dc:subject>యెషయా ప్రవక్త యొక్క అంతిమ ప్రవక్తీయ వృత్తాంతం: క్రీస్తు యొక్క ప్రకటన మరియు 144,000 మంది యొక్క ప్రవక్తీయ పాత్ర</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