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 - సంఖ్య పది</w:t>
      </w:r>
    </w:p>
    <w:p>
      <w:pPr>
        <w:pStyle w:val="ArticleSubtitle"/>
        <w:jc w:val="left"/>
      </w:pPr>
      <w:r>
        <w:rPr>
          <w:rFonts w:ascii="Nirmala UI" w:hAnsi="Nirmala UI" w:eastAsia="Nirmala UI" w:cs="Nirmala UI"/>
        </w:rPr>
        <w:t>స్వర్గలోకములో యుద్ధము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క్రీస్తు మరియు లూసిఫర్ (ప్రకాశ వాహకుడు) మధ్య మహా సంఘర్షణ స్వర్గమందు ఆరంభమై, దేవుడు ఒక పరీక్షాకాలమును అనుమతించెను. లూసిఫర్ తన తిరుగుబాటును వ్యాపింపజేసినప్పుడు, ప్రకాశ వాహకుని తిరుగుబాటు ఫలము ప్రత్యక్షమగుటకు కొంత కాలము అనుమతింపబడెను. పరీక్షాకాలము సమాప్తమైయిందని దేవుడు నిర్ణయించినప్పుడు, లూసిఫర్ — ప్రకాశ వాహకుడు అను పేరునుండి, విరోధి అయిన సాతాను అను పేరుగా మారెను. సాతానుకును, అతని తిరుగుబాటులో ఏకమైయిన దూతలకును పరీక్షాకాలము సమాప్తమాయెను; వారు స్వర్గమునుండి త్రోసివేయబడి, నిత్యాగ్నికి శిక్షింపబడ్డారు.</w:t>
      </w:r>
    </w:p>
    <w:p>
      <w:pPr>
        <w:pStyle w:val="ArticleScripture"/>
        <w:jc w:val="left"/>
      </w:pPr>
      <w:r>
        <w:rPr>
          <w:rFonts w:ascii="Nirmala UI" w:hAnsi="Nirmala UI" w:eastAsia="Nirmala UI" w:cs="Nirmala UI"/>
        </w:rPr>
        <w:t>అప్పుడు ఆయన ఎడమవైపుననున్న వారితోనుకూడ ఇట్లనును, శపించబడినవారలారా, నన్ను విడిచిపోవుడి; దయ్యమునకును అతని దూతలకును సిద్ధపరచబడిన నిత్యాగ్నిలోనికి వెళ్లుడి. మత్తయి 25:41.</w:t>
      </w:r>
    </w:p>
    <w:p>
      <w:pPr>
        <w:pStyle w:val="ArticleBody"/>
        <w:jc w:val="left"/>
      </w:pPr>
      <w:r>
        <w:rPr>
          <w:rFonts w:ascii="Nirmala UI" w:hAnsi="Nirmala UI" w:eastAsia="Nirmala UI" w:cs="Nirmala UI"/>
        </w:rPr>
        <w:t>క్రీస్తు మరియు సాతాను మధ్యనున్న మహా సంఘర్షణ తరువాత ఏదెన్ తోటలో ప్రత్యక్షమైది; దేవుడు మరల ఒక పరీక్షాకాలమును నిర్ణయించెను. సాతాను మరణము గూర్చియు ఆ వృక్షఫలము గూర్చియు దేవుడు అబద్ధమాడెనని ఆరోపించి, తన తిరుగుబాటులో పాలుపంచుకొనునట్లు హవ్వను ప్రలోభపెట్టినప్పుడు, పరలోకమందు యేలాగో అట్లే భూమిమీదను సాతానుని తిరుగుబాటుయొక్క ఫలితములు ప్రత్యక్షమగుటకై మరల ఒక వ్యవధి అనుమతించబడెను. అక్కడ సాతానుకు అదనంగా ‘దయ్యము’ అనే పేరు కలిగెను; దాని అర్థం ‘ఆరోపణకర్త’. సాతాను తిరుగుబాటులో చేరిన ఆదాము కుమారులకొరకు నిర్ణయింపబడిన పరీక్షాకాలము ముగిసినప్పుడు, ఆ ఆదాము కుమారులు నిత్యాగ్నికి శిక్షించబడుదురు.</w:t>
      </w:r>
    </w:p>
    <w:p>
      <w:pPr>
        <w:pStyle w:val="ArticleScripture"/>
        <w:jc w:val="left"/>
      </w:pPr>
      <w:r>
        <w:rPr>
          <w:rFonts w:ascii="Nirmala UI" w:hAnsi="Nirmala UI" w:eastAsia="Nirmala UI" w:cs="Nirmala UI"/>
        </w:rPr>
        <w:t>పరలోకమందు యుద్ధము సంభవించెను; మీఖాయేలు తన దూతలతో కూడి అజగన్నుపై యుద్ధము చేసెను; అజగన్నును తన దూతలతో కూడి యుద్ధము చేసెను. అయితే వారు అధిక్యం పొందలేదు; పరలోకమందు వారికి స్థలము ఇకను కనబడలేదు. సమస్త లోకమును మోసపరచుచున్న ఆ గొప్ప అజగన్ను, అనగా దయ్యమని, సాతానని పిలువబడే ఆ పాత సర్పము, భూమిమీదికి పడవేయబడెను; అతనితో కూడ అతని దూతలును పడవేయబడిరి. ప్రకటన గ్రంథము 12:7-9.</w:t>
      </w:r>
    </w:p>
    <w:p>
      <w:pPr>
        <w:pStyle w:val="ArticleBody"/>
        <w:jc w:val="left"/>
      </w:pPr>
      <w:r>
        <w:rPr>
          <w:rFonts w:ascii="Nirmala UI" w:hAnsi="Nirmala UI" w:eastAsia="Nirmala UI" w:cs="Nirmala UI"/>
        </w:rPr>
        <w:t>మహా వివాదమున ఆరంభదశలో పరలోకమునందు జరిగిన యుద్ధము, మహా వివాదమున అంత్యదశలో సంభవించు యుద్ధమును దృశ్యరూపమున చూపించుచున్నది; ఏలయనగా ‘ఆల్ఫా మరియు ఒమెగా’ ఎల్లప్పుడును ఏ విషయమునకైనను దాని ఆరంభముచేతనే దాని అంతమును సూచించును. పరలోకమునందు సంభవించిన ఆ యుద్ధమునకు సంబంధించిన వివరణ, పరలోకమునందు కనబడిన ఒక మహా అద్భుతముచేత ఆరంభింపబడుతుంది.</w:t>
      </w:r>
    </w:p>
    <w:p>
      <w:pPr>
        <w:pStyle w:val="ArticleScripture"/>
        <w:jc w:val="left"/>
      </w:pPr>
      <w:r>
        <w:rPr>
          <w:rFonts w:ascii="Nirmala UI" w:hAnsi="Nirmala UI" w:eastAsia="Nirmala UI" w:cs="Nirmala UI"/>
        </w:rPr>
        <w:t>ఆకాశమందు గొప్ప సూచన కనబడెను; సూర్యుని వస్త్రముగా ధరించిన ఒక స్త్రీ, ఆమె పాదముల క్రింద చంద్రుడు, ఆమె తలయందు పన్నెండు నక్షత్రముల కిరీటము. ఆమె గర్భవతియై ప్రసవ వేదనలతో కేకలేసి, ప్రసవింపవలెనని బాధపడెను. ప్రకటన గ్రంథము 12:1, 2.</w:t>
      </w:r>
    </w:p>
    <w:p>
      <w:pPr>
        <w:pStyle w:val="ArticleBody"/>
        <w:jc w:val="left"/>
      </w:pPr>
      <w:r>
        <w:rPr>
          <w:rFonts w:ascii="Nirmala UI" w:hAnsi="Nirmala UI" w:eastAsia="Nirmala UI" w:cs="Nirmala UI"/>
        </w:rPr>
        <w:t>క్రీస్తు మరియు సాతాను మధ్యనున్న మహా వివాదములో తుదిసంగ్రామము, కృపాకాలము ఇంకా అమలులో ఉన్న కాలములోనే జరుగునది; ఆ సంగ్రామమునకు సంబంధించిన యుద్ధక్షేత్రము యేసుక్రీస్తుయొక్క ప్రకటన గ్రంథములో పరలోకమందున్నదిగా చిత్రీకరించబడింది. ఈ సత్యము ఇప్పుడు ముద్రవిప్పబడి వెల్లడించబడుచున్నది. అపొస్తలుడైన పౌలు మూడు పరలోకముల విషయమై మాట్లాడుచున్నాడు.</w:t>
      </w:r>
    </w:p>
    <w:p>
      <w:pPr>
        <w:pStyle w:val="ArticleScripture"/>
        <w:jc w:val="left"/>
      </w:pPr>
      <w:r>
        <w:rPr>
          <w:rFonts w:ascii="Nirmala UI" w:hAnsi="Nirmala UI" w:eastAsia="Nirmala UI" w:cs="Nirmala UI"/>
        </w:rPr>
        <w:t>తన క్రైస్తవ అనుభవములో ప్రారంభ దశలోనే అపొస్తలుడైన పౌలు, యేసు అనుచరుల విషయమై దేవుని చిత్తమును తెలిసికొనుటకు విశేష అవకాశములు పొందెను. అతడు ‘మూడవ పరలోకములోనికి ఎత్తికొనిపోబడియుండెను,’ ‘పరదైసులోనికి, మరియు మనుష్యుడు ఉచ్చరించుట ధర్మబద్ధము కాని అనిర్వచనీయ వాక్యములను విని యుండెను.’ తనకు అనేక ‘దర్శనములు మరియు ప్రకటనలు’ ‘ప్రభువునుండి’ అనుగ్రహింపబడినవని తానే ఒప్పుకొనెను. సువార్త సత్యపు సూత్రముల విషయమై అతని అవగాహన ‘అత్యంత ప్రధాన అపొస్తలులు’ వారిదానితో సమానమై యుండెను. 2 కొరింథీయులకు 12:2, 4, 1, 11. అతనికి ‘జ్ఞానమును మించిపోయిన క్రీస్తు ప్రేమ’ యొక్క ‘విస్తారము, దీర్ఘము, లోతు, ఎత్తు’ విషయమై సుస్పష్టమైన, సంపూర్ణమైన గ్రహింపు కలిగియుండెను. ఎఫెసీయులకు 3:18, 19. అపొస్తలుల కార్యములు, 469.</w:t>
      </w:r>
    </w:p>
    <w:p>
      <w:pPr>
        <w:pStyle w:val="ArticleBody"/>
        <w:jc w:val="left"/>
      </w:pPr>
      <w:r>
        <w:rPr>
          <w:rFonts w:ascii="Nirmala UI" w:hAnsi="Nirmala UI" w:eastAsia="Nirmala UI" w:cs="Nirmala UI"/>
        </w:rPr>
        <w:t>మహా వివాదముని ఆరంభంలో జరిగిన యుద్ధము మూడవ ఆకాశములో ప్రారంభమైంది. మహా వివాదముని ముగింపులో యుద్ధము మొదటి ఆకాశములో ముగుస్తుంది. మూడు ఆకాశములు ఉన్నవి. మొదటిదీ భూమి గ్రహముని వాయుమండలమును సూచించే ఆకాశము. రెండవది సూర్యుడు, చంద్రుడు, నక్షత్రములు గల ఆకాశ విభాగము. మూడవది సహోదరి వైట్ “పరదైస్” అని పిలిచినదే; అది దేవుని సింహాసనం ఉన్న స్థలమును సూచిస్తుంది. దేవుని ఆజ్ఞాకేంద్ర సమక్షములోనే ప్రకాశ వాహకుడైన లూసిఫర్ తన తిరుగుబాటును ఆరంభించాడు.</w:t>
      </w:r>
    </w:p>
    <w:p>
      <w:pPr>
        <w:pStyle w:val="ArticleBody"/>
        <w:jc w:val="left"/>
      </w:pPr>
      <w:r>
        <w:rPr>
          <w:rFonts w:ascii="Nirmala UI" w:hAnsi="Nirmala UI" w:eastAsia="Nirmala UI" w:cs="Nirmala UI"/>
        </w:rPr>
        <w:t>సిస్టర్ వైట్ సహా కొందరు ప్రవక్తలు దర్శనములో తీసికొనబడిన స్థలం మూడవ పరలోకము. పౌలు అక్కడ ఉన్నప్పుడు, 2020 జూలై 18 న వీధిలో హతులైన వారి ఎండిన మృత ఎముకల మేల్కొలుపు యొక్క చరిత్రను, అలాగే తదనంతరంగా ఆ లక్ష నలభై నాలుగు వేల వారి జననముతో అనుసరించిన సంఘటనలను ఆయనకు చూపించబడెను. ఆ చరిత్రను ప్రకటించుటకు పౌలుకు నిషేధింపబడెను, ఏలయనగా ఆ చరిత్ర "ఉచ్ఛరించుటకు" న్యాయబద్ధము కానిదై యున్న చరిత్రగా ఆయనకు దర్శింపబడెను. యేసుక్రీస్తు యొక్క ప్రకటనకు సంబంధించిన దర్శనమును ప్రకటనకర్త యోహాను పొందుటకు ముప్పై సంవత్సరాలకు కొద్దిగా మించిన కాలమునకు ముందే పౌలు మరణించాడు. పౌలువలె యోహానుకూడా ఆ ఏడు ఉరుములు "ఉచ్ఛరించిన" దానిని వినెను, మరియు ఆయనకూడా ఆ "ఉచ్ఛరించబడిన" దానిని వ్రాయకూడదని ఆజ్ఞాపించబడెను. వీధిలో రెండు సాక్షులు మృతులై పడి ఉన్న మూడున్నర ప్రతీకాత్మక దినముల అంతము వరకు, ఏడు ఉరుములు "ఉచ్ఛరించిన"ది ముద్రించబడియుండవలెను.</w:t>
      </w:r>
    </w:p>
    <w:p>
      <w:pPr>
        <w:pStyle w:val="ArticleScripture"/>
        <w:jc w:val="left"/>
      </w:pPr>
      <w:r>
        <w:rPr>
          <w:rFonts w:ascii="Nirmala UI" w:hAnsi="Nirmala UI" w:eastAsia="Nirmala UI" w:cs="Nirmala UI"/>
        </w:rPr>
        <w:t>ఏడు ఉరిములు తమ స్వరములను పలికినప్పుడు, నేను వ్రాయబోవుచుండితిని; అప్పుడు పరలోకమునుండి నాకు ఈలాగు చెప్పుట వినితిని: ఏడు ఉరిములు పలికిన సంగతులను ముద్రించి ఉంచుము; వాటిని వ్రాయకు. ప్రకటన గ్రంథము 10:4.</w:t>
      </w:r>
    </w:p>
    <w:p>
      <w:pPr>
        <w:pStyle w:val="ArticleBody"/>
        <w:jc w:val="left"/>
      </w:pPr>
      <w:r>
        <w:rPr>
          <w:rFonts w:ascii="Nirmala UI" w:hAnsi="Nirmala UI" w:eastAsia="Nirmala UI" w:cs="Nirmala UI"/>
        </w:rPr>
        <w:t>పరిశోధనాత్మక తీర్పు యొక్క "అంత్యదినములు" గూర్చి సమస్త ప్రవక్తలు సాక్ష్యమిచ్చుచున్నారు, మరియు ఆ "అంత్యదినములు" ప్రత్యేకముగా సెప్టెంబర్ 11, 2001న ఆరంభమై, ఇప్పుడు ముద్ర వేయుట ఆరంభమగు దశకు చేరుకున్నవి. వీధిలో పడివుండిన హతమైన ఇద్దరు సాక్షులు మూడున్నర ప్రతీకాత్మక దినములు గడిపిన కాలము సమాప్తమగు వేళ ముద్ర వేయుట ఆరంభమగును. సర్వ ప్రవక్తలు పరస్పరం ఏకీభవించుచున్నారు. ప్రథమ ఆకాశములో జరుగునట్టి పరీక్షాకాలపు అంతిమ యుద్ధమునకు సంబంధించిన యుద్ధక్షేత్రమును పౌలు చూచెను. ప్రథమ ఆకాశములో జరుగునట్టి ఆ చివరి పరీక్షాకాల యుద్ధముయొక్క యుద్ధక్షేత్రము, తృతీయ ఆకాశములో జరిగిన మొదటి పరీక్షాకాల యుద్ధముయొక్క యుద్ధక్షేత్రముతో సమాంతరముగా నున్నది. ఈ యుద్ధక్షేత్రములను పరీక్షాకాల యుద్ధములవిగా నిర్దిష్టపరచుట అవసరముకాదని అనిపించవచ్చును, అయితే మొదటి యుద్ధములో క్రీస్తుకు వ్యతిరేకియు, అంతిమ యుద్ధములో నూట నలభై నాలుగు వేలమందికి వ్యతిరేకియగు సాతాను తన కాలము స్వల్పమని ఎరుగును. అది పరీక్షాకాలపు క్షేత్రములో స్థాపింపబడిన యుద్ధమని అతడు ఎరుగును. మనము ఎరుగుచున్నామా?</w:t>
      </w:r>
    </w:p>
    <w:p>
      <w:pPr>
        <w:pStyle w:val="ArticleBody"/>
        <w:jc w:val="left"/>
      </w:pPr>
      <w:r>
        <w:rPr>
          <w:rFonts w:ascii="Nirmala UI" w:hAnsi="Nirmala UI" w:eastAsia="Nirmala UI" w:cs="Nirmala UI"/>
        </w:rPr>
        <w:t>1840 సంవత్సరంలో, బలమైన దూత దిగివచ్చి మొదటి దూత యొక్క సందేశాన్ని బలపరచెను. ఆ తరపు ప్రొటెస్టెంట్లు అప్పటికి పరీక్షింపబడి, వారిని బాబిలోను కుమార్తెలు అని పిలిచిన కారణంగా, చివరికి వారి మీద తిరుగుబాటు అనే నామము అంటిపెట్టుకొనెను. లూసిఫరు నామమూ అతని పరీక్షాకాలములో మారెను. 1840లో దిగివచ్చిన ఆ బలమైన దూత, 2001 సెప్టెంబర్ 11న దిగివచ్చిన ప్రకటన గ్రంథము పదెనిమిదవ అధ్యాయములోని బలమైన దూతకు పూర్వరూపముగా నిలిచెను. 1840లో పరిశోధన తీర్పు ఇంకా ఆరంభింపబడలేదు, యెందుకనగా అది ఇంకా నాలుగు సంవత్సరాల తరువాతనే ఉండెను; అయినప్పటికీ, ఆ దూత 1840లో దిగివచ్చినప్పుడు వారి పరీక్షాకాలము ఆరంభమైనందున, ప్రొటెస్టెంట్లు సజీవుల తీర్పునకు ఒక ప్రవచనాత్మక ప్రతిరూపమును సమకూర్చిరి. 2001లో ప్రకటన గ్రంథము పదెనిమిదవ అధ్యాయములోని దూత దిగివచ్చినప్పుడు, పరలోకంలోని తీర్పు మృతుల తీర్పు నుండి సజీవుల తీర్పుగా మారెను.</w:t>
      </w:r>
    </w:p>
    <w:p>
      <w:pPr>
        <w:pStyle w:val="ArticleBody"/>
        <w:jc w:val="left"/>
      </w:pPr>
      <w:r>
        <w:rPr>
          <w:rFonts w:ascii="Nirmala UI" w:hAnsi="Nirmala UI" w:eastAsia="Nirmala UI" w:cs="Nirmala UI"/>
        </w:rPr>
        <w:t>2020 జూలై 18న, మూడవ దూత ఉద్యమానికి సంబంధించిన మొదటి నిరాశ వచ్చెను; అది, మొదటి దూత ఉద్యమములో జరిగిన మొదటి నిరాశచే ప్రతీకాత్మకముగా ముందే నమూనారూపముగా చూపబడినదే. ప్రారంభకాల ఉద్యమములో, ప్రొటెస్టెంట్‌ల పరీక్షా ప్రక్రియ మొదటి నిరాశ అనే మార్గసూచికవద్ద ముగిసెను; ఆ తరువాత మొదటి ఉద్యమపు పరీక్ష ప్రారంభమాయెను. 2020 జూలై 18న, న్యాయవిచారణ ప్రక్రియ మరొక అడుగు ముందుకు సాగెను; ఎందుకనగా, మూడున్నర దినముల అరణ్యకాలము అంత్యంలో చేరవలసిన సందేశము, మధ్యరాత్రి మొర సందేశమునకు పరిపూర్ణమైన మరియు అంతిమ నెరవేర్పు మాత్రమేగాక, వంద నలభై నాలుగు వేలమందికి ముద్ర వేయబడుట యొక్క ఆగమనమును కూడ ప్రవచనాత్మకముగా సూచించును.</w:t>
      </w:r>
    </w:p>
    <w:p>
      <w:pPr>
        <w:pStyle w:val="ArticleScripture"/>
        <w:jc w:val="left"/>
      </w:pPr>
      <w:r>
        <w:rPr>
          <w:rFonts w:ascii="Nirmala UI" w:hAnsi="Nirmala UI" w:eastAsia="Nirmala UI" w:cs="Nirmala UI"/>
        </w:rPr>
        <w:t>ఇశ్రాయేలు దేవుని మహిమ, అది ఉన్న కెరూబుపైనుండి పైకి ఎగసి, యింటి వాకిలివరకు వచ్చెను. అతడు తన ప్రక్కన లేఖకుని మషీకొమ్ము కలిగిన, నారవస్త్రములు ధరించిన మనుష్యుని పిలిచెను. యెహోవా అతనితో ఇట్లనెను: నగరమధ్యమున గుండా, యెరూషలేము మధ్యమున గుండా పోయి, అందులో జరిగుచున్న సమస్త అరుచకములనుబట్టి నిట్టూర్పులు విడుచుచు ఏలుచుచున్న మనుష్యుల నుదుటల మీద ఒక గురుతు వేయుము. యెహెజ్కేలు 9:3, 4.</w:t>
      </w:r>
    </w:p>
    <w:p>
      <w:pPr>
        <w:pStyle w:val="ArticleBody"/>
        <w:jc w:val="left"/>
      </w:pPr>
      <w:r>
        <w:rPr>
          <w:rFonts w:ascii="Nirmala UI" w:hAnsi="Nirmala UI" w:eastAsia="Nirmala UI" w:cs="Nirmala UI"/>
        </w:rPr>
        <w:t>నూట నలభై నాలుగు వేలమందిని ముద్రించుటయనే ప్రక్రియ వారి జననముతోనే ఆరంభమైంది; ఆ జననమే వారి పునరుత్థానముగా నిలిచింది. నాలుగు గాలుల సందేశము మృత శుష్క ఎముకలకు జీవమును ప్రసాదించుచున్నది; ఇంకా, నాలుగు గాలుల ఆ సందేశమే నూట నలభై నాలుగు వేలమందిని ముద్రించుటయందలి సందేశము. పౌలు మరియు యోహాను ఇద్దరూ మనము ఇప్పుడు జీవించుచున్న ఆ యథార్థ చరిత్రను చూచి విన్నారు—“అనేకమంది ప్రవక్తలును నీతిమంతులును చూడాలని ఆకాంక్షించిన” ఆ చరిత్రను. అది మూడవ దూత యొక్క బలమైన ఉద్యమమునకు సంబంధించిన చరిత్ర; అది మొదటి దూత యొక్క బలమైన ఉద్యమముచేత రూపీకరింపబడియున్నది.</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పరలోకంలో లూసిఫర్ ఆరంభించిన యుద్ధానికి ప్రధాన ప్రతిపాద్యం సంప్రేషణే. అతడు ప్రకాశవాహకుడు; తన స్థానాన్ని ఉపయోగించి పరిశుద్ధ దూతల మనస్సులలో తప్పును సుతిమెత్తగా చొరబెట్టెను. తన తిరుగుబాటు భావాలను స్వీకరించిన దూతలు, తుదకు దేవునిగూర్చి తాము ఆలోచించిన వాటిని ఆలోచించునట్లుగా తమను మోహింపజేసినవాడు లూసిఫరేనని సైతం గుర్తించలేదు. అతడు తోటలో ఎవను ఎలా సూక్ష్మ చాతుర్యముతో మోహింపజేసెనో, అట్లే అంతటి సున్నిత కపటతతో వ్యవహరించి, ఒకప్పుడు పరిశుద్ధులైన దూతలు, సాతాను తమ మనస్సులలో నాటిన ఆలోచనలు తమ స్వంత మౌలిక ఆలోచనలేనని నమ్మునట్లు చేసెను. ఆ విత్తనాలు చివరకు నిత్య వినాశనపు ఫలమును ఇచ్చినవి.</w:t>
      </w:r>
    </w:p>
    <w:p>
      <w:pPr>
        <w:pStyle w:val="ArticleBody"/>
        <w:jc w:val="left"/>
      </w:pPr>
      <w:r>
        <w:rPr>
          <w:rFonts w:ascii="Nirmala UI" w:hAnsi="Nirmala UI" w:eastAsia="Nirmala UI" w:cs="Nirmala UI"/>
        </w:rPr>
        <w:t>ప్రథమ ఆకాశములో జరుగబోయే అంతిమ యుద్ధము ఇప్పుడు ప్రారంభమయ్యబోతోంది; అది పరిశుద్ధ దూతలను మోహపరచుట గురించికాదు, సాతాను హవ్వను మోహపరచిన దాని గురించికూడా కాదు; అయితే ఆకాశములలోనున్నట్లుగా ప్రతీకరింపబడిన ఒక భ్రష్టమైన సంప్రేషణ ప్రక్రియ ద్వారా అతడు సమస్త మానవజాతిని మోహపరచుట గురించియే అది. అది సాతాను మనుష్యులలో ఆలోచనలను నూరిపోసుటకు వినియోగించు World-Wide Web గురించియే; అందులో ఆ మనుష్యులు తాము అబద్ధమును నమ్మియున్నారని ఎరుగకుండనే, ఆ విధముగా వారు సత్యమును ప్రేమించరని తామే ప్రదర్శించారు. "చివరి దినములలో" మనుష్యులు "సత్యము" పట్ల ప్రేమ లేనందున అబద్ధమును స్వీకరించుదురని ప్రతిపాదించినవాడు అపొస్తలుడైన పౌలునే. ఎట్టకేలకు, సాతాను యొక్క ఈ అద్భుత కార్యము నెరవేర్చబడిన అదే చరిత్రను అతడు దర్శించినవాడే.</w:t>
      </w:r>
    </w:p>
    <w:p>
      <w:pPr>
        <w:pStyle w:val="ArticleBody"/>
        <w:jc w:val="left"/>
      </w:pPr>
      <w:r>
        <w:rPr>
          <w:rFonts w:ascii="Nirmala UI" w:hAnsi="Nirmala UI" w:eastAsia="Nirmala UI" w:cs="Nirmala UI"/>
        </w:rPr>
        <w:t>మానవజాతి యొక్క వశీకరణ డ్రాగన్‌ శక్తియైన ఐక్యరాజ్యసమితి జగతీకరణవాదులచేత సాధించబడుతుంది. భవిష్యద్వాణిలో, ఐక్యరాజ్యసమితి జగతీకరణవాదులు రాజులు మరియు వ్యాపారులతో కూడి ఉన్నారు. రాజులు అనగా ప్రభుత్వాలు; సాంకేతిక దిగ్గజాలు మరియు బహుళజాతి బిలియనీర్లు వ్యాపారులు.</w:t>
      </w:r>
    </w:p>
    <w:p>
      <w:pPr>
        <w:pStyle w:val="ArticleBody"/>
        <w:jc w:val="left"/>
      </w:pPr>
      <w:r>
        <w:rPr>
          <w:rFonts w:ascii="Nirmala UI" w:hAnsi="Nirmala UI" w:eastAsia="Nirmala UI" w:cs="Nirmala UI"/>
        </w:rPr>
        <w:t>ఆదివారపు చట్టము వద్ద యుద్ధము ప్రారంభమగును; ఆ సమయంలో అమెరికా సంయుక్త రాష్ట్రాలు పది రాజులలో అగ్ర రాజుగా అవుతుంది. అప్పుడే అది డ్రాగను వలె పలికినదైయుండి, అట్లుగా భూమి మృగముని ఆరవ రాజ్యమునకు ముగింపు ముద్రింపబడును. తరువాత అది మృగముని సమక్షమున తాను చేయవలసిన అద్భుతములద్వారా సమస్త లోకమును మోసపరచుటకు బయలుదేరును; ఆ అద్భుతములు ఆకాశమునుండి అగ్ని దింపుటగా చిత్రింపబడియున్నవి.</w:t>
      </w:r>
    </w:p>
    <w:p>
      <w:pPr>
        <w:pStyle w:val="ArticleScripture"/>
        <w:jc w:val="left"/>
      </w:pPr>
      <w:r>
        <w:rPr>
          <w:rFonts w:ascii="Nirmala UI" w:hAnsi="Nirmala UI" w:eastAsia="Nirmala UI" w:cs="Nirmala UI"/>
        </w:rPr>
        <w:t>అతడు మహా అద్భుతములను చేయును; అంతవరకు మనుష్యుల కంటికి ప్రత్యక్షముగా ఆకాశమునుండి భూమిమీదికి అగ్ని దిగివచ్చునట్లు చేయును. ప్రకటన గ్రంథము 13:13.</w:t>
      </w:r>
    </w:p>
    <w:p>
      <w:pPr>
        <w:pStyle w:val="ArticleBody"/>
        <w:jc w:val="left"/>
      </w:pPr>
      <w:r>
        <w:rPr>
          <w:rFonts w:ascii="Nirmala UI" w:hAnsi="Nirmala UI" w:eastAsia="Nirmala UI" w:cs="Nirmala UI"/>
        </w:rPr>
        <w:t>వీధిలో హత్య చేయబడిన మృతుల ఎండిన ఎముకలు పునరుత్థానము పొంది నిశానముగా పరలోకమునకు ఎత్తబడినప్పుడు, ఏకకాలముగా పరలోకమందు మరియొక అద్భుతము సంభవించును.</w:t>
      </w:r>
    </w:p>
    <w:p>
      <w:pPr>
        <w:pStyle w:val="ArticleScripture"/>
        <w:jc w:val="left"/>
      </w:pPr>
      <w:r>
        <w:rPr>
          <w:rFonts w:ascii="Nirmala UI" w:hAnsi="Nirmala UI" w:eastAsia="Nirmala UI" w:cs="Nirmala UI"/>
        </w:rPr>
        <w:t>మరియు పరలోకమందు మరియొక ఆశ్చర్యకార్యం ప్రత్యక్షమాయెను; ఇదిగో, ఏడు తలలు, పది కొమ్ములు కలిగిన మహా ఎర్ర నాగము; అతని తలలమీద ఏడు కిరీటములు ఉండెను. ప్రకటన గ్రంథము 12:3.</w:t>
      </w:r>
    </w:p>
    <w:p>
      <w:pPr>
        <w:pStyle w:val="ArticleBody"/>
        <w:jc w:val="left"/>
      </w:pPr>
      <w:r>
        <w:rPr>
          <w:rFonts w:ascii="Nirmala UI" w:hAnsi="Nirmala UI" w:eastAsia="Nirmala UI" w:cs="Nirmala UI"/>
        </w:rPr>
        <w:t>మహా ఎర్రని నాగము సాతానుడే, కానీ అది అన్యదేవారాధనాత్మక రోముగానూ ఉంది.</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డ్రాగనుడు శాతాను; ద్వితీయ అన్వయంలో డ్రాగనుడు బహుదేవారాధక రోమును ప్రతినిధీకరిస్తాడు. క్రీస్తు జనన చరిత్రలో బహుదేవారాధక రోమును సూచించిన డ్రాగనుడు ప్రతినిధీకరించబడెను; కాని డ్రాగనునకు సంబంధించిన సంపూర్ణ ప్రవచనాత్మక అన్వయం "అంత్యదినములలో" ఉంది. "అంత్యదినములలో" డ్రాగనుడు సంయుక్త రాజ్య సమితిలోని పదిమంది రాజులచే ప్రతినిధీకరించబడును. వారు క్రీస్తు జనన చరిత్రలో ప్రత్యక్షపడరు; గాని క్రీస్తు జననము నిదర్శనముగా నిలిచిన నూట నలభై నాలుగు వేలమంది జనన చరిత్రలో ప్రత్యక్షపడుదురు.</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నాగమునకు గల పది కొమ్ములు దాని కూటమికి సంకేతము; కిరీటములతో అలంకరింపబడిన దాని ఏడు తలలు మాత్రం, బైబిలు ప్రవచనములోనివైన ఎనిమిది రాజ్యములలో ఏడవ తలగా దానిని గుర్తించుచున్నవి—దానియేలు రెండవ అధ్యాయములోని నెబుకద్నెజరు యొక్క ప్రతిమయందును, ప్రకటనగ్రంథము పదిహేడవ అధ్యాయములోని ఎనిమిది తలలయందును ప్రతినిధింపబడిన ప్రకారమే. ఎండిపోయిన మృత ఎముకల లోయను సాగి వెళ్లే వీధిలో భరింపబడిన ఆ పతాకము ఆకాశమునకెత్తబడుచున్న అదే సమయంలో, యునైటెడ్ నేషన్స్ ‘ఆకాశమందు మరియొక ఆశ్చర్యము’యై నిలుచున్నది. ఆదివార శాసన సమయమున ఆకాశమందు ఆశ్చర్యములై నాగమును స్త్రీయును కనబడుదురు; అదే సమయంలో కతోలికత్వపు సముద్ర మృగము కూడ ‘విస్మయముతో వెంబడింపబడును’.</w:t>
      </w:r>
    </w:p>
    <w:p>
      <w:pPr>
        <w:pStyle w:val="ArticleScripture"/>
        <w:jc w:val="left"/>
      </w:pPr>
      <w:r>
        <w:rPr>
          <w:rFonts w:ascii="Nirmala UI" w:hAnsi="Nirmala UI" w:eastAsia="Nirmala UI" w:cs="Nirmala UI"/>
        </w:rPr>
        <w:t>దాని తలలలో ఒకటి ప్రాణాంతక గాయము పొందినట్లు నేను చూచితిని; దాని ప్రాణాంతక గాయం స్వస్థపడెను; మరియు సమస్త లోకము ఆశ్చర్యపడి ఆ మృగమును వెంబడిరి. ప్రకటన గ్రంథము 13:3.</w:t>
      </w:r>
    </w:p>
    <w:p>
      <w:pPr>
        <w:pStyle w:val="ArticleBody"/>
        <w:jc w:val="left"/>
      </w:pPr>
      <w:r>
        <w:rPr>
          <w:rFonts w:ascii="Nirmala UI" w:hAnsi="Nirmala UI" w:eastAsia="Nirmala UI" w:cs="Nirmala UI"/>
        </w:rPr>
        <w:t>ప్రపంచము పాపాస్థానపు సముద్ర మృగమును, దాని ప్రాణాంతక గాయం స్వస్థపడిన 'తరువాత', ఆశ్చర్యముతో వెంబడించుచున్నది; ఆ స్వస్థత అయితే అమెరికా సంయుక్త రాష్ట్రాలలో ఆదివార చట్టము అమలులోకి వచ్చినప్పుడు సంభవించును. అమెరికా సంయుక్త రాష్ట్రాలలో ఆదివార చట్టముతో ఆరంభమై, నిశానము, డ్రాగను, మరియు మృగము—ఇవన్నిటినీ ప్రజలు ఆశ్చర్యముతో వెంబడించుచున్నారు. అదే సమయమున, అబద్ధ ప్రవక్త సాతానీయ అద్భుతములలో అత్యంత ప్రభావశీలములైన వాటిని ప్రదర్శించును; ఎందుకనగా ఆదివార చట్టముతరువాత తక్షణమే—అబద్ధ ప్రవక్త 'డ్రాగను'వలె మాటలాడుటను ఇప్పుడే ఆరంభించిన ఆ సందర్భములోనే—అతడు సమస్త లోకమును మోసపరచుటకు బయలుదేరును, మరియు స్వర్గమునుండి తన మోసాన్ని నెరవేర్చును.</w:t>
      </w:r>
    </w:p>
    <w:p>
      <w:pPr>
        <w:pStyle w:val="ArticleScripture"/>
        <w:jc w:val="left"/>
      </w:pPr>
      <w:r>
        <w:rPr>
          <w:rFonts w:ascii="Nirmala UI" w:hAnsi="Nirmala UI" w:eastAsia="Nirmala UI" w:cs="Nirmala UI"/>
        </w:rPr>
        <w:t>నేను భూమిలోనుండి పైకి వస్తున్న మరొక మృగమును చూచితిని; దానికి గొఱ్ఱెపిల్లవలె రెండు కొమ్ములు ఉండెను, అది డ్రాగను వలె మాటలాడెను. అది తన సన్నిధిలో మొదటి మృగముని సమస్త అధికారమును చలాయించుచున్నది, మరణకర గాయం స్వస్థపడిన ఆ మొదటి మృగమును భూమిని, దానిలో నివసించువారిని ఆరాధింపజేయుచున్నది. అది గొప్ప అద్భుతములను చేయుచున్నది, మనుష్యుల యెదుటనే ఆకాశమునుండి భూమిమీదికి అగ్నిని దిగించునంతవరకు. ప్రకటన గ్రంథము 13:11-13.</w:t>
      </w:r>
    </w:p>
    <w:p>
      <w:pPr>
        <w:pStyle w:val="ArticleBody"/>
        <w:jc w:val="left"/>
      </w:pPr>
      <w:r>
        <w:rPr>
          <w:rFonts w:ascii="Nirmala UI" w:hAnsi="Nirmala UI" w:eastAsia="Nirmala UI" w:cs="Nirmala UI"/>
        </w:rPr>
        <w:t>మూడవ ఆకాశములో ఆరంభమైన యుద్ధము, మొదటి ఆకాశములో ముగుస్తుంది. డ్రాగను, మృగము, అబద్ధ ప్రవక్తల త్రివిధ ఐక్యమును బైబిలు మరియు ప్రవచన ఆత్మ దుష్ట కూటమిగా గుర్తించుచున్నవి. ఆదివారం చట్ట సమయమున, ఆ త్రివిధ ఐక్యము ఆర్మగెద్దోనునకు దండయాత్రచేస్తూ, ఆ స్త్రీకు విరోధముగా యుద్ధమునకు సమస్త లోకమును నడిపించుటను ఆరంభిస్తుంది. ఆదివారం చట్ట సమయముననే, వారు మొదటి ఆకాశమున యుద్ధరంగమందు తమ స్థానములను గ్రహించుదురు; తరువాత వారు పరాజయము పొందుదురు! ప్రపంచ చరిత్రలో రోము మూడు మార్లు అధికారమునకు ఎదుగునప్పుడు, అది ఎల్లప్పుడును మొదట తన శత్రువును, తరువాత తన మిత్రునిని, తరువాత తన బాధితునిని జయించి, ఆపై తానే పతనమగును.</w:t>
      </w:r>
    </w:p>
    <w:p>
      <w:pPr>
        <w:pStyle w:val="ArticleScripture"/>
        <w:jc w:val="left"/>
      </w:pPr>
      <w:r>
        <w:rPr>
          <w:rFonts w:ascii="Nirmala UI" w:hAnsi="Nirmala UI" w:eastAsia="Nirmala UI" w:cs="Nirmala UI"/>
        </w:rPr>
        <w:t>డ్రాగన్ నోటి నుండి, మృగము నోటి నుండి, తప్పుడు ప్రవక్త నోటి నుండి కప్పలవలె ఉన్న మూడు అపవిత్రాత్మలు వెలువడుటను నేను చూచితిని. అవి అద్భుత కార్యములు చేయు దయ్యాల ఆత్మలు గనుక, సర్వశక్తిమంతుడైన దేవుని ఆ మహా దినమున జరిగే యుద్ధమునకై వారిని సమకూర్చుటకు, భూమి యందలి రాజులయొద్దకును సమస్త లోకమంతటి రాజులయొద్దకును వెళ్లుదురు. ఇదిగో, నేను దొంగవలె వచ్చుచున్నాను. జాగరూకుడై తన వస్త్రములను కాపాడుకొనువాడు ధన్యుడు; లేనియెడల అతడు నగ్నుడై నడచును; వారు అతని లజ్జను చూచుదురు. అప్పుడు అతడు వారిని హెబ్రీ భాషలో ఆర్మగెడ్డోను అని పిలువబడే ఒక స్థలమునకు సమకూర్చెను. ప్రకటన గ్రంథము 16:13-16.</w:t>
      </w:r>
    </w:p>
    <w:p>
      <w:pPr>
        <w:pStyle w:val="ArticleBody"/>
        <w:jc w:val="left"/>
      </w:pPr>
      <w:r>
        <w:rPr>
          <w:rFonts w:ascii="Nirmala UI" w:hAnsi="Nirmala UI" w:eastAsia="Nirmala UI" w:cs="Nirmala UI"/>
        </w:rPr>
        <w:t>'అంత్య దినములలో' కలిగే 'స్వర్గమందలి యుద్ధము' రూపకము కాదు; అది ఆకాశమండలములలో నిర్వహించబడే సందేశాల యుద్ధము. డ్రాగన్ నోటినుండి, మృగముని నోటినుండి, అబద్ధ ప్రవక్త నోటినుండి 'అద్భుతములు' చేయు 'దయ్యముల ఆత్మలు' వెలువడుచున్నవి. 'ఆత్మ' అనే పదానికి 'శ్వాస' అనే అర్థము కలదు; మరియు ఆ శ్వాస ఒక సందేశమునకు ప్రతీకము. యెహెజ్కేలు ముప్పై యేడవ అధ్యాయములోని ఆ 'శ్వాస' మృత ఎముకలను జీవింపజేయును; అది బైబిలులో 'తూర్పు గాలి'గా ప్రతీకీకరించబడిన ఇస్లాం సందేశమును ప్రకటించుటద్వారా అలా చేయును. హెబ్రీయములోను గ్రీకులోను ఒకటే పదమును ఆంగ్లంలో 'Spirit', 'wind', 'breath' అనే మూడు పదాలుగా అనువదించారు.</w:t>
      </w:r>
    </w:p>
    <w:p>
      <w:pPr>
        <w:pStyle w:val="ArticleScripture"/>
        <w:jc w:val="left"/>
      </w:pPr>
      <w:r>
        <w:rPr>
          <w:rFonts w:ascii="Nirmala UI" w:hAnsi="Nirmala UI" w:eastAsia="Nirmala UI" w:cs="Nirmala UI"/>
        </w:rPr>
        <w:t>"ఆయనను సేవించుటకై నిష్కపటముగా ఆకాంక్షించు ప్రతి ఆత్మలో దేవుడు కొత్త జీవమును నింపగలడు; బలిపీఠముపైనుండి తీసిన సజీవ అంగారముతో పెదవులను తాకి, తన స్తోత్రములో వారిని వాగ్ములుగా చేయగలడు. దేవుని వాక్యములోని అద్భుత సత్యములను ప్రకటించుటకు వేలాది స్వరములు శక్తితో నింపబడును. తడబడు జిహ్వ విప్పబడును; భయభీతులైన వారు సత్యమునకు ధైర్యమయిన సాక్ష్యమిచ్చుటకై బలపరచబడుదురు. ప్రతి అపవిత్రతనుండి ఆత్మ మందిరమును శుద్ధి చేసికొనుటలోను, అది కుమ్మరింపబడునప్పుడు చివరి వర్షమునకు భాగస్వాములగునట్లు ఆయనతో అట్టి సన్నిహిత సంబంధమును నిలుపుకొనుటలోను, ప్రభువు తన ప్రజలకు సహాయపడునుగాక." రివ్యూ అండ్ హెరాల్డ్, జూలై 20, 1886.</w:t>
      </w:r>
    </w:p>
    <w:p>
      <w:pPr>
        <w:pStyle w:val="ArticleBody"/>
        <w:jc w:val="left"/>
      </w:pPr>
      <w:r>
        <w:rPr>
          <w:rFonts w:ascii="Nirmala UI" w:hAnsi="Nirmala UI" w:eastAsia="Nirmala UI" w:cs="Nirmala UI"/>
        </w:rPr>
        <w:t>డ్రాగన్ నోటిలోనుండి, మృగము నోటిలోనుండి, అబద్ధ ప్రవక్త నోటిలోనుండి వెలువడిన “ఆత్మలు” శైతానిక సందేశాలను సూచించుచున్నవి. మూడవ ఆకాశములోని తొలి యుద్ధములో — అది వికృత ప్రకాశవాహకునిచే ప్రతినిధీకరింపబడ్డదై, వికృత సందేశ వినిమయమే. మొదటి ఆకాశములోని చివరి యుద్ధములో — అది మరల వికృత సందేశ వినిమయమే. మూడవ ఆకాశములోని యుద్ధములో సాతాను వినియోగించిన, మరియు మొదటి ఆకాశములోని యుద్ధములోను మళ్లీ వినియోగింపబడబోవు ఆ వికృత సందేశ వినిమయం అదే మెస్మరిజం; దీనిని ఆధునిక కాలంలో హిప్నోటిజం అని పిలువబడుతుంది.</w:t>
      </w:r>
    </w:p>
    <w:p>
      <w:pPr>
        <w:pStyle w:val="ArticleScripture"/>
        <w:jc w:val="left"/>
      </w:pPr>
      <w:r>
        <w:rPr>
          <w:rFonts w:ascii="Nirmala UI" w:hAnsi="Nirmala UI" w:eastAsia="Nirmala UI" w:cs="Nirmala UI"/>
        </w:rPr>
        <w:t>పురుషులును స్త్రీలును తమతో సహవాసముచేయువారి మనస్సులను చెరపట్టుటకు సంబంధించిన శాస్త్రమును అభ్యసింపకూడదు. ఇదే సాతాను ఉపదేశించు శాస్త్రము. అటువంటి వాటన్నిటినీ మేము ప్రతిఘటించవలెను. తన ఆద్య స్థితిని కోల్పోయి పరలోక న్యాయసభల నుండి బహిష్కరింపబడిన వానికి చెందిన శాస్త్రమగు మెస్మరిజము, హైప్నోటిజముతో మేము సంబంధపడకూడదు. హస్తప్రతి 86, 1905.</w:t>
      </w:r>
    </w:p>
    <w:p>
      <w:pPr>
        <w:pStyle w:val="ArticleBody"/>
        <w:jc w:val="left"/>
      </w:pPr>
      <w:r>
        <w:rPr>
          <w:rFonts w:ascii="Nirmala UI" w:hAnsi="Nirmala UI" w:eastAsia="Nirmala UI" w:cs="Nirmala UI"/>
        </w:rPr>
        <w:t>నేటి లోకంలో సమోహనం టెక్నో-దిగ్గజులచేత విశ్వవ్యాప్త జాలం ద్వారా సాధింపబడుతోంది; అది ‘ఆధునిక ప్రకటనల శాస్త్రం’ అని పిలువబడేదాన్ని వినియోగించినప్పటికీ, వాస్తవానికి అది పాత సాతానిక సమోహన శాస్త్రం యొక్క పరమ సాంకేతిక పరిణతి. గ్లోబలిస్టులు, టెక్నో-దిగ్గజాలు, శతకోటీశ్వరులు ఇప్పటికే ప్రపంచవ్యాప్తంగా స్థాపించబడిన మోసపు ‘జాలం’లో తమ బలిని చిక్కబెట్టాలని సంకల్పించారు. చెప్పాలంటే, ఇది మొత్తం లోకంపై సాతానుని మానసిక యుద్ధ చర్యలే. లోకాన్ని ఆర్మగిద్దోనుకు నడిపించేది సాతానిక సందేశాలే; మరియు ముగ్గురు దూతలు ఆకాశమండలంలో క్రీస్తు సందేశాన్ని ప్రకటిస్తున్న అదే సమయమున, ఆ సాతానిక సందేశాలూ ఆకాశమండలంలోనే ప్రకటించబడుతున్నాయి.</w:t>
      </w:r>
    </w:p>
    <w:p>
      <w:pPr>
        <w:pStyle w:val="ArticleScripture"/>
        <w:jc w:val="left"/>
      </w:pPr>
      <w:r>
        <w:rPr>
          <w:rFonts w:ascii="Nirmala UI" w:hAnsi="Nirmala UI" w:eastAsia="Nirmala UI" w:cs="Nirmala UI"/>
        </w:rPr>
        <w:t>అప్పుడు నేను మరియొక దూతను ఆకాశమధ్యమందు ఎగురుచుండగా చూచితిని; భూమిమీద నివసించువారికిని, ప్రతి జాతికిని, వంశమునకును, భాషకును, ప్రజలకును ప్రకటించుటకై నిత్యసువార్తను కలిగియుండెను. అతడు మహాస్వరముతో ఇట్లనెను: దేవుని భయపడుడి, ఆయనకు మహిమ ఇచ్చుడి; యెందుకనగా ఆయన తీర్పు సమయము వచ్చెను; ఆకాశమును భూమిని సముద్రమును జలస్రోతములనును సృజించిన వానిని ఆరాధించుడి. తరువాత మరియొక దూత అనుసరించి వచ్చి ఇట్లనెను: బాబిలోను పడిపోయెను, పడిపోయెను, ఆ మహానగరం; ఆమె తన వ్యభిచారమునకు కలిగిన కోపముగల ద్రాక్షారసమును సమస్త జాతులకు పానము చేయించెను గనుక. తరువాత మూడవ దూతయు వారిని అనుసరించి మహాస్వరముతో ఇట్లనెను: ఎవడైనను మృగమును దాని బింబమును ఆరాధించి, తన నుదుటిమీద గాని తన చేతిమీద గాని దాని ముద్రను పొందినయెడల, అతడు దేవుని ఆగ్రహపాత్రలో కలపక పోసెబడిన దేవుని కోపమునకు గల ద్రాక్షారసమును పానము చేయును; మరియు అతడు పరిశుద్ధ దూతల సన్నిధిలోను గొఱ్ఱపిల్ల సన్నిధిలోను అగ్నితోను గంధకముతోను పీడింపబడును. వారి పీడనయొక్క ధూమము యుగయుగములకు పైకి ఎగసిపోవును; మరియు మృగమును దాని బింబమును ఆరాధించువారికిని, దాని నామమునకు గల ముద్రను స్వీకరించువారికిని పగలు గాని రాత్రి గాని విశ్రాంతి ఉండదు. ప్రకటన గ్రంథము 14:6-11.</w:t>
      </w:r>
    </w:p>
    <w:p>
      <w:pPr>
        <w:pStyle w:val="ArticleBody"/>
        <w:jc w:val="left"/>
      </w:pPr>
      <w:r>
        <w:rPr>
          <w:rFonts w:ascii="Nirmala UI" w:hAnsi="Nirmala UI" w:eastAsia="Nirmala UI" w:cs="Nirmala UI"/>
        </w:rPr>
        <w:t>త్రివిధ ఐక్యంలోని ప్రతి సభ్యుని నుండి వచ్చే "ఆత్మలు" వారి నోళ్లనుండి వెలువడుతాయి. ఒక జాతి యొక్క "మాటలాడుట" అనేది దాని ప్రభుత్వపు చర్య.</w:t>
      </w:r>
    </w:p>
    <w:p>
      <w:pPr>
        <w:pStyle w:val="ArticleScripture"/>
        <w:jc w:val="left"/>
      </w:pPr>
      <w:r>
        <w:rPr>
          <w:rFonts w:ascii="Nirmala UI" w:hAnsi="Nirmala UI" w:eastAsia="Nirmala UI" w:cs="Nirmala UI"/>
        </w:rPr>
        <w:t>"జాతి మాట్లాడుట అనేది దాని శాసన మరియు న్యాయాధికార సంస్థల చర్యయే." మహా సంఘర్షణ, 443.</w:t>
      </w:r>
    </w:p>
    <w:p>
      <w:pPr>
        <w:pStyle w:val="ArticleBody"/>
        <w:jc w:val="left"/>
      </w:pPr>
      <w:r>
        <w:rPr>
          <w:rFonts w:ascii="Nirmala UI" w:hAnsi="Nirmala UI" w:eastAsia="Nirmala UI" w:cs="Nirmala UI"/>
        </w:rPr>
        <w:t>యిర్మియాకు వాగ్దానం చేయబడెను: అతడు గోధుమలను భూసి నుండి వేరుచేయునయెడల, మరియు భూసి వైపునకు తిరిగి పోక యెడల (భూసి అతనియొద్దకు తిరిగి రాగలిగినను), దేవుడు అతనిని తన "నోరు"గా చేయునని.</w:t>
      </w:r>
    </w:p>
    <w:p>
      <w:pPr>
        <w:pStyle w:val="ArticleScripture"/>
        <w:jc w:val="left"/>
      </w:pPr>
      <w:r>
        <w:rPr>
          <w:rFonts w:ascii="Nirmala UI" w:hAnsi="Nirmala UI" w:eastAsia="Nirmala UI" w:cs="Nirmala UI"/>
        </w:rPr>
        <w:t>హేళనకారుల సమాజములో నేను కూర్చొనలేదు, ఆనందింపలేదు; నీ చేయి నిమిత్తమై నేను ఒంటరిగా కూర్చుండితిని; నీవు నన్ను ఆగ్రహముతో నింపితివి. నా నొప్పి యెందుకు నిత్యము? స్వస్థపడుటకు ఒప్పని, నయంకాని నా గాయం యెందుకు? నీవు సర్వథా నాకు అబద్ధికునివలెను, ఎండిపోయే జలములవలెను నుండుదువా? కాబట్టి ప్రభువు యీలాగు సెలవిచ్చుచున్నాడు: నీవు తిరిగివస్తే, నేను నిన్ను తిరిగి రప్పించి, నీవు నా సమక్షమున నిలుచుదువు; నీవు నికృష్టములోనుండి మూల్యమైనదిని వేరుచేసి తీయునెడల, నీవు నా నోటి వలె నుండుదువు; వారు నీ వైపుకు తిరిగి రావలెనిగాని, నీవు వారివైపు తిరిగి పోకూడదు. యిర్మియా 15:17-19.</w:t>
      </w:r>
    </w:p>
    <w:p>
      <w:pPr>
        <w:pStyle w:val="ArticleBody"/>
        <w:jc w:val="left"/>
      </w:pPr>
      <w:r>
        <w:rPr>
          <w:rFonts w:ascii="Nirmala UI" w:hAnsi="Nirmala UI" w:eastAsia="Nirmala UI" w:cs="Nirmala UI"/>
        </w:rPr>
        <w:t>దేవుడు అబద్ధం చెప్పాడని భావించిన వారి మొదటి నిరాశలో మిల్లరైట్‌లకు యిర్మియా ప్రతినిధిగా నిలుస్తున్నాడు. దేవుడు అబద్ధం చెప్పలేదు; ఆయన 1843 చార్టులోని ఒక తప్పుపై తన చేయి ఉంచి దానిని కప్పివుంచాడు. యిర్మియాకు వాగ్దానం చేయబడింది; 2020 జూలై 18న నిరాశ చెందినవారికీ అలాగే వాగ్దానం చేయబడింది; అనగా, నిరాశకు ముందుగా ఉన్న మూర్ఖులైన వ్యక్తులనుండియు శైతానిక బోధలనుండియు వారు వేరుపడినయెడల, అప్పుడు ప్రభువు యిర్మియానూ, అతడు రూపకంగా సూచించే వారినీ, తన "నోరు"గా చేసును. హబక్కూకు గ్రంథము ద్వితీయ అధ్యాయములో అట్టి కార్యమును చేయుమని ఉన్న ఆజ్ఞ నెరవేర్చుటకై 1843 చార్టు తయారుచేయబడింది.</w:t>
      </w:r>
    </w:p>
    <w:p>
      <w:pPr>
        <w:pStyle w:val="ArticleScripture"/>
        <w:jc w:val="left"/>
      </w:pPr>
      <w:r>
        <w:rPr>
          <w:rFonts w:ascii="Nirmala UI" w:hAnsi="Nirmala UI" w:eastAsia="Nirmala UI" w:cs="Nirmala UI"/>
        </w:rPr>
        <w:t>“‘మూల విశ్వాసము’పై నిలిచియున్నప్పుడు, చార్ట్ ప్రచురణ హబక్కూకు 2:2, 3 యొక్క నెరవేర్పు అని రెండవ రాకడ బోధకులును పత్రికలును ఏకముగా సాక్ష్యమిచ్చెను. చార్ట్ ప్రవచన విషయమై యుండినదైతే (దానిని నిరాకరించువారు మూల విశ్వాసమును విడిచిపెట్టుదురు), అప్పుడు 2300 దినములను లెక్కించుటకు ఆరంభ సంవత్సరము క్రీస్తుపూర్వం 457 అనునది తథ్యముగా అనుసరించును. ‘దర్శనము’ ‘ఆలస్యమగుటకు,’ అనగా ఆలస్యకాలము ఒకటి ఉండుటకు, 1843నే మొదట ప్రచురింపబడిన కాలముగా ఉండవలసి వచ్చెను; ఆ కాలములోనే కన్యకల సమూహము, మహా అర్ధరాత్రి కేకచేత మేల్కొల్పబడుటకు కొద్దికాలము ముందుగా, కాలమనే ఈ మహా విషయముపై మత్తుగా నిద్రించుచుండవలసి యుండెను.” జేమ్స్ వైట్, Second Advent Review and Sabbath Herald, Volume 1, Number 2.</w:t>
      </w:r>
    </w:p>
    <w:p>
      <w:pPr>
        <w:pStyle w:val="ArticleBody"/>
        <w:jc w:val="left"/>
      </w:pPr>
      <w:r>
        <w:rPr>
          <w:rFonts w:ascii="Nirmala UI" w:hAnsi="Nirmala UI" w:eastAsia="Nirmala UI" w:cs="Nirmala UI"/>
        </w:rPr>
        <w:t>ప్రభువు హబక్కూకు ద్వారా మిల్లరైట్లను 1843 చార్ట్ సిద్ధపరచుమని ఆజ్ఞాపించాడు; దానిలో ఒక దోషము ఉండింది, ఆ దోషంపై ప్రభువు తన చేతిని పరచి దానిని కప్పివుంచాడు. ఇదే కారణంగా యిర్మీయా తన నిరాశ దేవుని చేతివల్లేనని పేర్కొన్నాడు. నిరాశ అనంతరం ప్రభువు మిల్లరైట్లను హబక్కూకు గ్రంథము రెండవ అధ్యాయమునకు తిరిగి నడిపినప్పుడు, వారు ఆ వాగ్దానాన్ని గ్రహించారు—దర్శనము ఆలస్యం చేసిననూ దాని కొరకు నిరీక్షించవలెనని; అది అబద్ధమాడదని; అంత్యమందు అది "మాట్లాడును" అని.</w:t>
      </w:r>
    </w:p>
    <w:p>
      <w:pPr>
        <w:pStyle w:val="ArticleBody"/>
        <w:jc w:val="left"/>
      </w:pPr>
      <w:r>
        <w:rPr>
          <w:rFonts w:ascii="Nirmala UI" w:hAnsi="Nirmala UI" w:eastAsia="Nirmala UI" w:cs="Nirmala UI"/>
        </w:rPr>
        <w:t>దర్శనం "మాట్లాడుట" అనునది ప్రవచన సందేశముని విషయవస్తువును సూచించెను; యిర్మియాకు చేసిన వాగ్దానం యేమనగా, అతడు నిరాశను విసర్జించి, నిరాశకు పూర్వం తాను ఆ సందేశముపట్ల కలిగిన ఉత్సాహమునకు తిరిగి వచ్చి, గోధుమయు చెత్తగడ్డి మధ్య వివేచనము చేసినయెడల, దేవుని "నోరు" అగునని, "మధ్యరాత్రి కేక"యొక్క సందేశమును ప్రకటించునని.</w:t>
      </w:r>
    </w:p>
    <w:p>
      <w:pPr>
        <w:pStyle w:val="ArticleScripture"/>
        <w:jc w:val="left"/>
      </w:pPr>
      <w:r>
        <w:rPr>
          <w:rFonts w:ascii="Nirmala UI" w:hAnsi="Nirmala UI" w:eastAsia="Nirmala UI" w:cs="Nirmala UI"/>
        </w:rPr>
        <w:t>ఎందుకనగా ఆ దర్శనము నిర్దిష్ట సమయమునకై యున్నది; అంత్యమందు అది వెల్లడించును, అబద్ధమాయుండదు. అది ఆలస్యించినను, దాని కొరకు నిరీక్షింపుము; ఎందుకనగా అది తప్పక వచ్చును, ఆలస్యింపదు. హబక్కూకు 2:3.</w:t>
      </w:r>
    </w:p>
    <w:p>
      <w:pPr>
        <w:pStyle w:val="ArticleBody"/>
        <w:jc w:val="left"/>
      </w:pPr>
      <w:r>
        <w:rPr>
          <w:rFonts w:ascii="Nirmala UI" w:hAnsi="Nirmala UI" w:eastAsia="Nirmala UI" w:cs="Nirmala UI"/>
        </w:rPr>
        <w:t>మొదటి దూత మరియు మూడవ దూతల ఉద్యమముల రెండింటిలోను తిరిగి రావలెనని ఆజ్ఞను నెరవేర్చు, యిర్మియా ద్వారా ప్రతినిధులుగా చూపబడినవారు, దుష్ట కూటమికి విరోధమైన యుద్ధములో, మొదటి ఆకాశమనే యుద్ధక్షేత్రములో, ప్రభువుకు "నోరు"గా అవుతారు. వారు మధ్యరాత్రి నినాదము యొక్క సందేశాన్ని ఉపస్థాపిస్తారు. యిర్మియా ద్వారా ప్రతినిధులుగా చూపబడినవారు ఇప్పుడు అరణ్యంలో ఒక "స్వరం"ను వింటున్నారు. మూడున్నర ప్రతీకాత్మక దినములు ప్రవచనాత్మక అరణ్యానికి ఒక చిహ్నము.</w:t>
      </w:r>
    </w:p>
    <w:p>
      <w:pPr>
        <w:pStyle w:val="ArticleScripture"/>
        <w:jc w:val="left"/>
      </w:pPr>
      <w:r>
        <w:rPr>
          <w:rFonts w:ascii="Nirmala UI" w:hAnsi="Nirmala UI" w:eastAsia="Nirmala UI" w:cs="Nirmala UI"/>
        </w:rPr>
        <w:t>అరణ్యంలో మొఱ్ఱపెట్టువాని స్వరము: ప్రభువుకు మార్గమును సిద్ధపరచుడి; మన దేవునికై ఎడారిలో మహామార్గమును సూటిగా చేయుడి. ప్రతి లోయయు ఎత్తబడును, ప్రతి పర్వతము, ప్రతి కొండయు తగ్గించబడును; వక్రములు సూటిగా చేయబడును, అసమస్థలములు సమస్థలముగా చేయబడును. అప్పుడు ప్రభువుయొక్క మహిమ ప్రత్యక్షమగును, సకల మాంసము ఏకకాలమున దానిని చూడును; ఎందుకనగా ప్రభువుయొక్క నోరు దానిని పలికెను. యెషయా 40:3-5.</w:t>
      </w:r>
    </w:p>
    <w:p>
      <w:pPr>
        <w:pStyle w:val="ArticleBody"/>
        <w:jc w:val="left"/>
      </w:pPr>
      <w:r>
        <w:rPr>
          <w:rFonts w:ascii="Nirmala UI" w:hAnsi="Nirmala UI" w:eastAsia="Nirmala UI" w:cs="Nirmala UI"/>
        </w:rPr>
        <w:t>తదుపరి వ్యాసములో, మూడవ స్వర్గములో ఆరంభమై మొదటి స్వర్గములో ముగిసే పరీక్షాకాల యుద్ధములోని అంతిమ సమరముపై మా పరిశీలనను కొనసాగిస్తాము.</w:t>
      </w:r>
    </w:p>
    <w:p>
      <w:pPr>
        <w:pStyle w:val="ArticleScripture"/>
        <w:jc w:val="left"/>
      </w:pPr>
      <w:r>
        <w:rPr>
          <w:rFonts w:ascii="Nirmala UI" w:hAnsi="Nirmala UI" w:eastAsia="Nirmala UI" w:cs="Nirmala UI"/>
        </w:rPr>
        <w:t>తరువాత సమస్త మిద్యానీయులును అమాలేకీయులును తూర్పుదేశపు ప్రజలును సమకూరి, దాటి వచ్చి, యిజ్రెయేలు లోయలో శిబిరమును వేసిరి. కాని యెహోవా ఆత్మ గిద్యోనుమీదికి దిగివచ్చెను; అతడు కాహళమును ఊదెను; అప్పుడు అబీయెజెరు అతని వెనుక సమకూరెను. అంతట అతడు సర్వ మనష్షేంతటికి దూతలను పంపెను; మనష్షే కూడ అతని వెనుక సమకూరెను. ఇంకా అతడు ఆశేరు యొద్దకు, జెబులోను యొద్దకు, నఫ్తలి యొద్దకును దూతలను పంపెను; వారు వారిని ఎదుర్కొనుటకు పైకి వచ్చిరి. న్యాయాధిపతులు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 - సంఖ్య పది</dc:title>
  <dc:subject>స్వర్గలోకములో యుద్ధము</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