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క్రీస్తుయొక్క ప్రకటన - సంఖ్య పదకొండు</w:t>
      </w:r>
    </w:p>
    <w:p>
      <w:pPr>
        <w:pStyle w:val="ArticleSubtitle"/>
        <w:jc w:val="left"/>
      </w:pPr>
      <w:r>
        <w:rPr>
          <w:rFonts w:ascii="Nirmala UI" w:hAnsi="Nirmala UI" w:eastAsia="Nirmala UI" w:cs="Nirmala UI"/>
        </w:rPr>
        <w:t>మృగముని బింబము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ఆకాశములో మరియొక మహాసూచకము ప్రత్యక్షమాయెను; ఇదిగో, ఏడు తలలును పది కొమ్ములును గల, తన తలలమీద ఏడు కిరీటములు ధరించిన మహా ఎర్ర నాగము. దాని తోక ఆకాశ నక్షత్రాల మూడవ భాగమును లాగి, వాటిని భూమిమీదికి పడవేసెను; ప్రసవింపబోవుచున్న ఆ స్త్రీ పుట్టగానే ఆమె శిశువును మింగివేయదలచి, ఆ నాగము ఆమె ఎదుట నిలిచియుండెను. ఆమె ఒక పురుషశిశువును కనెను; అతడు ఇనుపదండుతో సమస్త జనములను పాలించవలసినవాడు; ఆమె శిశువు దేవునియొద్దకును ఆయన సింహాసనమునొద్దకును ఎత్తుకొని పోబడెను. ఆ స్త్రీ దేవుడు ఆమె కొరకు సిద్ధపరచిన స్థలమున్న అరణ్యములోకె పారిపోయెను; అక్కడ వారు ఆమెను వెయ్యి రెండువందల అరవై దినములు పోషించునట్లు. ఆకాశమున యుద్ధము కలిగెను; మీఖాయేలు తన దూతలతో కూడ నాగముతో యుద్ధమాడెను; నాగమును తన దూతలును యుద్ధమాడిరి. వారు గెలవలేదు; వారి స్థానము ఇకపై ఆకాశములో కనబడలేదు. ఆ ప్రాచీన సర్పమగు, దయ్యము అని సాతాను అని పిలువబడుచున్న, సమస్త లోకమును మోసగించువాడు అయిన ఆ మహా నాగము పడవేయబడెను; అతడు భూమిమీదికి పడవేయబడెను, అతని దూతలును అతనితో కూడ పడవేయబడిరి. ఆపై ఆకాశమందు గొప్ప స్వరము చెప్పుట నేను వినితిని: ఇప్పుడే రక్షణయు శక్తియు మన దేవుని రాజ్యమును ఆయన క్రీస్తు అధికారమును వచ్చియున్నవి; ఎందుకనగా మన సహోదరులను మన దేవుని సన్నిధిలో పగటిరాత్రులు అపవాదించుచుండిన అపవాదకుడు పడవేయబడెను. వారు గొఱ్ఱపిల్ల రక్తముచేతను తమ సాక్ష్య వాక్యముచేతను అతనిమీద జయించినారు; మరణమువరకు తమ ప్రాణములను వారు ప్రేమింపలేదు. కాబట్టి, పరలోకములారా, వాటిలో నివసించువారలారా, సంతోషించుడి; భూమియందును సముద్రమందును నివసించువారికి శ్రమ! ఏలయనగా దయ్యము గొప్ప కోపముతో మీ యొద్దకు దిగివచ్చెను; తనకున్న కాలము స్వల్పమని అతడు తెలిసికొనెను గనుక. తాను భూమిమీదికి పడవేయబడియున్నాడని నాగము చూచినప్పుడు, పురుషశిశువును కనిన ఆ స్త్రీను అతడు హింసించెను. అప్పుడు ఆ స్త్రీకు ఒక గొప్ప గద్దయొక్క రెండురెక్కలు ఇవ్వబడెను, ఆమె అరణ్యములోనున్న తన స్థలమునకు ఎగిరి వెళ్లునట్లు; అక్కడ ఆమె సర్పముఖమునుండి దూరముగా ఒక కాలము, కాలములు, అర కాలము పోషింపబడును. ఆ స్త్రీ వెనుక ప్రవాహమువలె ఆమెను ప్రవాహముచేత కొట్టుకొని పోవునట్లు చేయుటకై, సర్పము తన నోటి నుండి నీటిని పారద్రోలెను. భూమి ఆ స్త్రీకు సహాయమాయెను; భూమి తన నోరు తెరిచి, నాగము తన నోటి నుండి పారద్రోలిన ఆ ప్రవాహమును మింగివేసెను. అప్పుడు ఆ స్త్రీపై నాగము ఆగ్రహించి, దేవుని ఆజ్ఞలను కాపాడుచు యేసుక్రీస్తు సాక్ష్యమును కలిగియున్న ఆమె సంతానములో మిగిలిన వారితో యుద్ధము చేయుటకు బయలుదేరెను. ప్రకటన గ్రంథము 12:1-17.</w:t>
      </w:r>
    </w:p>
    <w:p>
      <w:pPr>
        <w:pStyle w:val="ArticleBody"/>
        <w:jc w:val="left"/>
      </w:pPr>
      <w:r>
        <w:rPr>
          <w:rFonts w:ascii="Nirmala UI" w:hAnsi="Nirmala UI" w:eastAsia="Nirmala UI" w:cs="Nirmala UI"/>
        </w:rPr>
        <w:t>క్రీస్తు మరియు శైతాను మధ్యనున్న మహా సంఘర్షణలో తొలి యుద్ధము లూసిఫరు తిరుగుబాటుతో మూడవ ఆకాశములో ఆరంభమాయెను; ఆ తొలి యుద్ధమే మొదటి ఆకాశములో అంత్యంలో జరిగే చివరి యుద్ధమునకు ఆదిరూపముగా నిలుస్తుంది. ఇంకా సంగ్రామము ఉంది; ఎందుకనగా వెయ్యి సంవత్సరాల సహస్రాబ్దము చివరన శైతానుడు కొంతకాలమునకై విడిపింపబడును, యెరూషలేముమీద దండెత్తును; అయితే ఆ యుద్ధమున విజయావకాశమే లేదు. ఆదిలో మూడవ ఆకాశములో జరిగిన యుద్ధము—అంత్యంలో మొదటి ఆకాశములో జరిగే యుద్ధమునకు ఆదిరూపమైయున్నది—కృపాకాలము తెరవబడియుండగా జరిగింది.</w:t>
      </w:r>
    </w:p>
    <w:p>
      <w:pPr>
        <w:pStyle w:val="ArticleBody"/>
        <w:jc w:val="left"/>
      </w:pPr>
      <w:r>
        <w:rPr>
          <w:rFonts w:ascii="Nirmala UI" w:hAnsi="Nirmala UI" w:eastAsia="Nirmala UI" w:cs="Nirmala UI"/>
        </w:rPr>
        <w:t>గర్భిణియై ఉన్న ఆ ‘స్త్రీ’ చరిత్రంతటా దేవుని సంఘమును ప్రతినిధియగును; క్రీస్తు చరిత్రలో ఆమె పురుష శిశువైన యేసును ప్రసవించబోవుచుండెను. అంత్యకాలమున ఆమె జంట పిల్లలకు జన్మనియ్యును. ఆదివార చట్టమునకు కొద్దికాలము ముందుగా, ప్రకటన గ్రంథము ఏడవ అధ్యాయములోని నూట నలభై నాలుగు వేలకు ఆమె జన్మనియ్యును; మరియు ఆదివార చట్టమునందు, ప్రకటన గ్రంథము ఏడవ అధ్యాయములోని మహాసమూహమును జన్మింపజేయుటకు ప్రసవ వేదనలను ఆమె ఆరంభించును. ఆమె జంటలు ఏకరూపులు కావు; అయినప్పటికీ అవి జంటలే; జ్యేష్ఠ కుమారుడు ఏలీయా, కనిష్ఠ కుమారుడు మోషే.</w:t>
      </w:r>
    </w:p>
    <w:p>
      <w:pPr>
        <w:pStyle w:val="ArticleBody"/>
        <w:jc w:val="left"/>
      </w:pPr>
      <w:r>
        <w:rPr>
          <w:rFonts w:ascii="Nirmala UI" w:hAnsi="Nirmala UI" w:eastAsia="Nirmala UI" w:cs="Nirmala UI"/>
        </w:rPr>
        <w:t>ఆధ్యాత్మిక ఇశ్రాయేలు ఆరంభమందు, అన్యమత రోము యొక్క డ్రాగన్ పురుష శిశువైన యేసును భక్షించుటకై వేచియుండెను, మరియు ఆధునిక రోము యొక్క డ్రాగన్ ఇప్పుడు ఒక లక్ష నలభై నాలుగు వేలయొక్క పురుష శిశువును భక్షించుటకై వేచియున్నది. ఎట్లా అన్యమత రోము ఆరంభ క్రైస్తవ సంఘమును హింసించెనో, అలాగే ఆధునిక రోము ఆదివార చట్ట సంక్షోభకాలమందు ఆ హింసను పునరావృతం చేయును. ఆరంభ క్రైస్తవ సంఘకాలమందు ఆ స్త్రీ పన్నెండు వందల అరవై అక్షరార్థ సంవత్సరములకు అరణ్యములోకికి పారిపోయెను, మరియు ఆదివార చట్ట సంక్షోభపు హింస ప్రకటన గ్రంథము పదమూడు అధ్యాయం ఐదవ వచనములోని నలభై రెండు నెలలచేత ప్రతీకీకరించబడెను. అరణ్యములో దేవుని ప్రజల కొరకు వారు ఆహారము పొందుచూ పోషింపబడునట్లు సిద్ధపరచబడిన స్థలము కలదు.</w:t>
      </w:r>
    </w:p>
    <w:p>
      <w:pPr>
        <w:pStyle w:val="ArticleBody"/>
        <w:jc w:val="left"/>
      </w:pPr>
      <w:r>
        <w:rPr>
          <w:rFonts w:ascii="Nirmala UI" w:hAnsi="Nirmala UI" w:eastAsia="Nirmala UI" w:cs="Nirmala UI"/>
        </w:rPr>
        <w:t>ప్రకటన గ్రంథము ఎనిమిదవ అధ్యాయం, పదమూడు వచనములో, చివరి మూడు కాహళములు మూడు విపత్తులుగా గుర్తింపబడినవి. ప్రకటనలోని ఆ విపత్తులు, ఆదివారం చట్టాలను జారీచేసే అధికారాలపై ఇస్లాం చేత జరుగుచున్న కాహళ-తీర్పులను సూచించును. పన్నెండవ అధ్యాయములో చిత్రీకరించబడిన యుద్ధములో, “భూమియందలి వారికిని సముద్రములోని నివాసులకును విపత్తు! ఏలయనగా దయ్యము మీయొద్దకు గొప్ప కోపముతో దిగివచ్చెను; తనకున్న కాలము కొద్దేనని అతడు ఎరుగుచున్నందున” అని పేర్కొన్నప్పుడు, ఇస్లాం యొక్క పాత్ర స్పష్టమగును. జెజబేలు తన విశ్వాసభ్రష్ట భర్త ఆహాబు ద్వారా సాధించే హింస, “భూమి” మృగమునికిని “సముద్ర” మృగమునికిని లక్ష్యంగా చేయబడుచున్నది.</w:t>
      </w:r>
    </w:p>
    <w:p>
      <w:pPr>
        <w:pStyle w:val="ArticleBody"/>
        <w:jc w:val="left"/>
      </w:pPr>
      <w:r>
        <w:rPr>
          <w:rFonts w:ascii="Nirmala UI" w:hAnsi="Nirmala UI" w:eastAsia="Nirmala UI" w:cs="Nirmala UI"/>
        </w:rPr>
        <w:t>ప్రకటన గ్రంథము పదెనిమిదవ అధ్యాయములోని బలమైన దూత యొక్క చలనం, ప్రతి సంస్కరణ చలనములోనట్లు, న్యాయవిచారణకు దారితీసి దానిని కూడా అంతర్భూతం చేసికొంటూ ఉండే నాలుగు ప్రధాన మార్గసూచికలను కలిగి ఉంది. మొదటి దూత యొక్క చలనమునకు ఆ నాలుగు మార్గసూచికలు ఇవి: 1840 ఆగస్టు 11; 1843 వసంతకాలములోని మొదటి నిరాశ; 1844 ఆగస్టు 12 నుండి 17 వరకు అర్ధరాత్రి ఘోష సందేశము వచ్చినది; మరియు 1844 అక్టోబరు 22న న్యాయవిచారణ ఆరంభం. ఆ నాలుగు మార్గసూచికల ప్రతిదానిలోను ‘కాలము’ అనే అదే ప్రధాన ఇతివృత్తము ఉన్నది. 1840 ఆగస్టు 11న ప్రకటన గ్రంథము 9:15లోని కాల ప్రవచనము నెరవేరింది. 1843లోని మొదటి నిరాశ, విఫలమైన కాలనిర్ణయాన్ని సూచించింది. అర్ధరాత్రి ఘోష సందేశము, ముందుగా విఫలమైన ఆ కాలనిర్ణయమునకు సరిదిద్దుటగా నిలిచింది, మరియు 1844 అక్టోబరు 22న, అర్ధరాత్రి ఘోష సందేశములో ప్రకటించబడిన కాలము నెరవేరింది.</w:t>
      </w:r>
    </w:p>
    <w:p>
      <w:pPr>
        <w:pStyle w:val="ArticleBody"/>
        <w:jc w:val="left"/>
      </w:pPr>
      <w:r>
        <w:rPr>
          <w:rFonts w:ascii="Nirmala UI" w:hAnsi="Nirmala UI" w:eastAsia="Nirmala UI" w:cs="Nirmala UI"/>
        </w:rPr>
        <w:t>మూడవ దూత యొక్క ఉద్యమమునకు కూడా అదే నాలుగు మార్గసూచికలు ఉన్నాయి; ఎందుకంటే అవి ప్రతి సంస్కరణ రేఖలోనే ఉంటాయి. మరియు ప్రతి సంస్కరణ రేఖలోని ఆ నాలుగు మార్గసూచికలన్నింటిలాగానే, ప్రతి మార్గసూచిక ఒకే ప్రవచన ఇతివృత్తాన్ని కలిగి ఉంటుంది. ఒక లక్ష నలభై నాలుగు వేల మంది వారి ఉద్యమంలోని ఆ నాలుగు మార్గసూచికల ఇతివృత్తం మూడవ శ్రమ యొక్క ఇస్లాం. 2001 సెప్టెంబరు 11న మూడవ శ్రమ యొక్క ఇస్లాం విడుదల చేయబడి, తరువాత నిగ్రహించబడింది. 2020 జూలై 18న చేసిన విఫలమైన ముందస్తు అంచనా టెన్నెస్సీ రాష్ట్రంలోని నాష్‌విల్‌పై ఒక ఇస్లామీయ దాడిని గుర్తించింది, మరియు మూడవ శ్రమ యొక్క ఇస్లాంని ప్రతినిధ్యం చేసింది. ప్రకటన గ్రంథము పదకొండవ అధ్యాయంలోని వీధిలో ఉన్న చనిపోయిన ఎండిన ఎముకలను మేలుకొలిపే సందేశం, అర్థరాత్రి మొర సందేశం యొక్క సంపూర్ణమైన మరియు తుద నెరవేర్పు; అది (కాలాంశం లేకుండా) నాష్‌విల్ అంచనాపై ఒక సవరణను ప్రతినిధ్యం చేస్తుంది. అది నాలుగవ మార్గసూచికయైన ఆదివారం చట్టం వద్ద నెరవేరుతుంది; అక్కడ, త్వరలో రానున్న ఆదివారం చట్టాన్ని అమలు చేయుటవలన, మూడవ శ్రమ యొక్క ఇస్లాం అమెరికా సంయుక్త రాష్ట్రాలపై ప్రహారము చేస్తుంది.</w:t>
      </w:r>
    </w:p>
    <w:p>
      <w:pPr>
        <w:pStyle w:val="ArticleBody"/>
        <w:jc w:val="left"/>
      </w:pPr>
      <w:r>
        <w:rPr>
          <w:rFonts w:ascii="Nirmala UI" w:hAnsi="Nirmala UI" w:eastAsia="Nirmala UI" w:cs="Nirmala UI"/>
        </w:rPr>
        <w:t>ఈ సత్యము గ్రహింపబడి, మూడవ దూత యొక్క శక్తివంతమైన ఉద్యమము సమీపిస్తున్న తీర్పుకు హెచ్చరిక అన్న వాస్తవముతో కలిపి పరిగణించినప్పుడు, మూడవ కీడు సూచించే ఇస్లామీయ తీర్పు, "భూమి" మరియు "సముద్రం" మీద పడిన "కీడు"గా సులభముగా అవగతమగును.</w:t>
      </w:r>
    </w:p>
    <w:p>
      <w:pPr>
        <w:pStyle w:val="ArticleBody"/>
        <w:jc w:val="left"/>
      </w:pPr>
      <w:r>
        <w:rPr>
          <w:rFonts w:ascii="Nirmala UI" w:hAnsi="Nirmala UI" w:eastAsia="Nirmala UI" w:cs="Nirmala UI"/>
        </w:rPr>
        <w:t>జీవులపై తీర్పు 2001 సెప్టెంబర్ 11న ప్రారంభమైంది; ఆ దశనుండి, త్వరలో రానున్న ఆదివారం చట్టము వరకు, మృగముని ప్రతిరూపము రూపుదిద్దబడుటయనే పరీక్ష అమెరికా సంయుక్త రాష్ట్రాలలో జరుగుచున్నది. ఆదివారం చట్టము నుండి మైఖేలు లేచే వరకు, మరియు మానవుల కృపాకాలము ముగిసే వరకు, ఆపై మిగిలిన లోకమంతటివారు మృగముని ప్రతిరూపము రూపుదిద్దబడుటచేత పరీక్షింపబడును. అమెరికా సంయుక్త రాష్ట్రాలలోని సప్తమ దిన అడ్వెంటిస్టులు పరీక్షింపబడుచున్నారో, లేక ఆదివారం చట్టము తరువాత సమస్త లోకము పరీక్షింపబడుచున్నదో, ఏ సందర్భమునైనను ఆ పరీక్ష మన నిత్య గమ్యం నిర్ణయించబడే పరీక్షగా నిర్వచించబడినది. అదేవిధంగా, ఆదివారం చట్టమునందు కృపాకాలము మూసివేయబడుటకు మునుపే మనము తప్పనిసరిగా ఉత్తీర్ణులగవలసినదియు అదే పరీక్ష. మొదట అమెరికా సంయుక్త రాష్ట్రాలలోను, అనంతరం లోకమంతటలోను, మృగమునకు ప్రతిరూపము అనే పరీక్ష సంభవించునన్న ఈ ప్రవచనాత్మక ఘట్టమును సరిగా అవగాహన చేసికొనుట అత్యావశ్యకం.</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Body"/>
        <w:jc w:val="left"/>
      </w:pPr>
      <w:r>
        <w:rPr>
          <w:rFonts w:ascii="Nirmala UI" w:hAnsi="Nirmala UI" w:eastAsia="Nirmala UI" w:cs="Nirmala UI"/>
        </w:rPr>
        <w:t>ప్రతీకాలు అర్థమైతే, పరంపరగా వచ్చినప్పటికీ పరస్పరం సమానమైన మృగముని ప్రతిమ సంబంధిత ఆ రెండు పరీక్షలను ఉద్దేశించే ప్రకటన గ్రంథము పదమూడవ అధ్యాయంలోని ప్రకరణం సులభంగా గుర్తించవచ్చు. ఇది అనేక కారణాలవల్ల ప్రాధాన్యముగలది. ఆ కారణాలలో ఒకటి ఏమనగా, మూడవ ఆకాశములో జరిగిన మొదటి యుద్ధములో లూసిఫరు వినియోగించిన వక్రీకృత సమాచార ప్రచారాలు, మొదటి ఆకాశములో జరిగే ఆ చివరి యుద్ధములో సాతానుని వక్రీకృత సమాచార ప్రచారాలు మరల ఎట్లా ప్రత్యక్షమగునో స్పష్టపరచుచున్నవి.</w:t>
      </w:r>
    </w:p>
    <w:p>
      <w:pPr>
        <w:pStyle w:val="ArticleBody"/>
        <w:jc w:val="left"/>
      </w:pPr>
      <w:r>
        <w:rPr>
          <w:rFonts w:ascii="Nirmala UI" w:hAnsi="Nirmala UI" w:eastAsia="Nirmala UI" w:cs="Nirmala UI"/>
        </w:rPr>
        <w:t>ఆదివారపు చట్టమునొద్ద ప్రారంభమయ్యే మొదటి పరలోక యుద్ధము, సర్వలోకమునకు సంబంధించిన మృగపు ప్రతిరూపమునకు నియమింపబడిన పరీక్షాకాలములోనే నెరవేరును. 2001 సెప్టెంబరు 11 నుండి, అమెరికా సంయుక్త రాష్ట్రములలో మృగపు ప్రతిరూపమునకు సంబంధించిన పరీక్షాకాలము కొనసాగుచున్నది. ఈ రెండు పరీక్షాకాలములను, మొదట అమెరికా సంయుక్త రాష్ట్రములలోను, తదుపరి లోకమంతటిలోను వరుసక్రమముగా ఉన్నవిగా మనము గ్రహించినప్పుడు, ప్రకటన గ్రంథము పన్నెండవ అధ్యాయములోని యుద్ధమందు ప్రతినిధీకరింపబడిన సత్యములను, 2001 చరిత్రనుండి ఆదివారపు చట్టము వరకు తిరిగి పరిగణనలోనికి తీసుకొనగలము. ఉదాహరణకు, సమ్మోహనమని నిర్వచింపబడిన లూసిఫర్ యొక్క వికృతీకృత సమాచార ప్రసారములు, ప్రకటన గ్రంథము పన్నెండవ అధ్యాయములోని మొదటి పరలోక యుద్ధమునందు, డ్రాగనుని శక్తిచేత ఆధునిక ప్రయోగముగా వినియోగింపబడును. ఆ చారిత్రక సందర్భములో డ్రాగనుని చేత వినియోగింపబడే సమ్మోహనము, యెజబెలు విమతులని గుర్తించిన వారిని వధించుటకై ఉద్దేశింపబడినదే.</w:t>
      </w:r>
    </w:p>
    <w:p>
      <w:pPr>
        <w:pStyle w:val="ArticleBody"/>
        <w:jc w:val="left"/>
      </w:pPr>
      <w:r>
        <w:rPr>
          <w:rFonts w:ascii="Nirmala UI" w:hAnsi="Nirmala UI" w:eastAsia="Nirmala UI" w:cs="Nirmala UI"/>
        </w:rPr>
        <w:t>2001 నుండి ఆదివారపు చట్టం వరకు ఉన్న చారిత్రక సందర్భంలో, రెండు సాక్షులు సొదొము మరియు మిస్రయీము యొక్క వీధిలో హతమార్చబడ్డారు. ప్రకటన గ్రంథము పదకొండవ అధ్యాయపు తొలి నెరవేర్పులో, సొదొము మరియు మిస్రయీముగా ప్రతినిధ్యం చేయబడిన జాతి ఫ్రాన్స్ అయింది. ఫ్రాన్స్ రెండు శక్తులతో కూడిన ప్రవచనాత్మక జాతి; మేదో-పారస్య సామ్రాజ్యం మాదిరిగానే, తన విభజిత రాజ్యాలలోని ప్రాచీన ఇశ్రాయేలు మాదిరిగానే, యూదా యొక్క రెండు గోత్రాలు అయిన యూదా మరియు బెన్యామీను మాదిరిగానే. సమస్త రెండు-కొమ్ముల జాతులు సంకేతాత్మకముగా రెండు-కొమ్ముల జాతియైన అమెరికా సంయుక్త రాష్ట్రాలను ప్రతినిధ్యం చేస్తాయి.</w:t>
      </w:r>
    </w:p>
    <w:p>
      <w:pPr>
        <w:pStyle w:val="ArticleBody"/>
        <w:jc w:val="left"/>
      </w:pPr>
      <w:r>
        <w:rPr>
          <w:rFonts w:ascii="Nirmala UI" w:hAnsi="Nirmala UI" w:eastAsia="Nirmala UI" w:cs="Nirmala UI"/>
        </w:rPr>
        <w:t>సొదొము పట్టణము మరియు ఐగుప్తు దేశము, గణతంత్రవాదం (ఐగుప్తు) మరియు ప్రోటెస్టాంటిజం (సొదొము) అనే రెండు కొమ్ములను సూచించుచున్నవి. 2020లో ఆ రెండు కొమ్ములు సంహరించబడినవి—గణతంత్రవాదపు కొమ్ము, ప్రోటెస్టాంటిజపు కొమ్ము. ఆపై, ప్రపంచవ్యాప్త జాలమనే మాధ్యమముచేత విశ్వీకరణవాద ద్రాగన్ శక్తులు ప్రయోగించిన సమ్మోహనము, రాబోయే ప్రథమ స్వర్గయుద్ధమునందు అది ప్రయోగింపబడబోవు విధంగానే, అప్పుడే ప్రయోగింపబడెను. ప్రపంచవ్యాప్త జాలము ఉత్పత్తిచేసిన సందేశమును నియంత్రించడం ద్వారా, 2020 ఎన్నికను విశ్వీకరణవాద తత్త్వముతో ఏకీభవించే ఫలితము వెలువడునట్లు శాస్త్రీయ పద్ధతులచేత ఉద్దేశపూర్వకంగా మలచబడెను. మృగముని ప్రతిమ పరీక్ష ముందుగా అమెరికా సంయుక్త రాష్ట్రాలలో, అనంతరం లోకమంతటిలో నెరవేర్చబడునని గ్రహించుట యొక్క అత్యవసరతకు ఇదొక సరళ ఉదాహరణ మాత్రము.</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ఆదివార చట్టము అమలులోకి వచ్చినప్పుడు, సెవెన్త్-డే అడ్వెంటిస్టుల దయాకాలము ముగుస్తుంది. యునైటెడ్ స్టేట్స్ యొక్క ఉదాహరణను అనుసరించే దేశాల దయాకాలము, యునైటెడ్ స్టేట్స్‌దానిలాగే, ముగుస్తుంది.</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అంత్య పరిణామాలు శీఘ్రమైనవే.</w:t>
      </w:r>
    </w:p>
    <w:p>
      <w:pPr>
        <w:pStyle w:val="ArticleScripture"/>
        <w:jc w:val="left"/>
      </w:pPr>
      <w:r>
        <w:rPr>
          <w:rFonts w:ascii="Nirmala UI" w:hAnsi="Nirmala UI" w:eastAsia="Nirmala UI" w:cs="Nirmala UI"/>
        </w:rPr>
        <w:t>"దుష్టశక్తుల ప్రతినిధులు తమ బలగాలను కలిపి సమీకరించుకొని దృఢపరచుకుంటున్నారు. వారు అంతిమ మహా సంకటసమయము కొరకు బలపడి సిద్ధమవుతున్నారు. మన లోకములో త్వరలో మహత్తర మార్పులు సంభవించనున్నవి, మరియు అంతిమ చలనములు అతి వేగవంతమైనవై ఉండునవి." సాక్ష్యములు, సంపుటము 9, 11.</w:t>
      </w:r>
    </w:p>
    <w:p>
      <w:pPr>
        <w:pStyle w:val="ArticleBody"/>
        <w:jc w:val="left"/>
      </w:pPr>
      <w:r>
        <w:rPr>
          <w:rFonts w:ascii="Nirmala UI" w:hAnsi="Nirmala UI" w:eastAsia="Nirmala UI" w:cs="Nirmala UI"/>
        </w:rPr>
        <w:t>మృగముని బింబమును గూర్చిన పరీక్షను అవగాహన చేయుటకు, భవిష్యద్వాణి సంబంధిత సాంకేతిక అన్వయం కొంత మేర అవసరమవుతుంది. మొదటగా, మృగముని ముద్ర మరియు మృగముని బింబము పరస్పరం భిన్నమైన రెండు ప్రతీకాలు.</w:t>
      </w:r>
    </w:p>
    <w:p>
      <w:pPr>
        <w:pStyle w:val="ArticleScripture"/>
        <w:jc w:val="left"/>
      </w:pPr>
      <w:r>
        <w:rPr>
          <w:rFonts w:ascii="Nirmala UI" w:hAnsi="Nirmala UI" w:eastAsia="Nirmala UI" w:cs="Nirmala UI"/>
        </w:rPr>
        <w:t>‘మృగమునకు బింబము’ అనేది, ప్రొటెస్టంట్ సంఘములు తమ సిద్ధాంతాలను బలవంతపూర్వకంగా అమలు చేయించుటకై పౌర అధికారమునకు సహాయము కోరునపుడు రూపుదిద్దుకొను భ్రష్ట ప్రొటెస్టాంటిజముని ఆ స్వరూపమును సూచించుచున్నది. ‘మృగముని గుర్తు’ విషయము ఇంకా నిర్వచింపబడుటకు మిగిలియున్నది. మహా వివాదము, 445.</w:t>
      </w:r>
    </w:p>
    <w:p>
      <w:pPr>
        <w:pStyle w:val="ArticleBody"/>
        <w:jc w:val="left"/>
      </w:pPr>
      <w:r>
        <w:rPr>
          <w:rFonts w:ascii="Nirmala UI" w:hAnsi="Nirmala UI" w:eastAsia="Nirmala UI" w:cs="Nirmala UI"/>
        </w:rPr>
        <w:t>మృగముని ముద్ర ఆదివారపు పాటింపు; మరియు మృగముని ప్రతిమ అనగా తన మత సిద్ధాంతాలను అమలు చేయించుటకు పౌర అధికారమును వినియోగించుకొను సంఘము.</w:t>
      </w:r>
    </w:p>
    <w:p>
      <w:pPr>
        <w:pStyle w:val="ArticleScripture"/>
        <w:jc w:val="left"/>
      </w:pPr>
      <w:r>
        <w:rPr>
          <w:rFonts w:ascii="Nirmala UI" w:hAnsi="Nirmala UI" w:eastAsia="Nirmala UI" w:cs="Nirmala UI"/>
        </w:rPr>
        <w:t>ప్రొటెస్టంట్ చర్చిలచే ఆదివారపు ఆచరణను బలవంతపూర్వకంగా అమలుపరచుట అనేది, పోపుపాలన—మృగము—యొక్క ఆరాధనను బలవంతపరిచుటయే. నాలుగవ ఆజ్ఞ యొక్క బద్ధతను అవగతం చేసికొని కూడా, సత్య శబ్బతు స్థానంలో అసత్య శబ్బతును ఆచరించుటకు ఎంచుకొనువారు, అట్లాగు చేయుటద్వారా, దానినే ఏకైకంగా ఆజ్ఞాపించు ఆ అధికారమునకు వందనమును చెల్లించుచున్నారు. అయితే, లౌకిక అధికారముచేత ధార్మిక కర్తవ్యమును బలవంతపరచుటయనే ఆ క్రియద్వారానే, చర్చిలు తామే మృగమునకు బింబమును రూపించుకొంటాయి; కాబట్టి అమెరికా సంయుక్త రాష్ట్రములలో ఆదివారపు ఆచరణకు బలవంతము విధించుట అనేది, మృగము మరియు దాని బింబమునకు చేయు ఆరాధనను బలవంతపరిచుటయే. మహా వివాదము, 448, 449.</w:t>
      </w:r>
    </w:p>
    <w:p>
      <w:pPr>
        <w:pStyle w:val="ArticleBody"/>
        <w:jc w:val="left"/>
      </w:pPr>
      <w:r>
        <w:rPr>
          <w:rFonts w:ascii="Nirmala UI" w:hAnsi="Nirmala UI" w:eastAsia="Nirmala UI" w:cs="Nirmala UI"/>
        </w:rPr>
        <w:t>మృగముని బింబము అనేది, చర్చి-రాష్ట్ర కలయికయై, ఆ సంబంధమునందు అధిపత్యము చర్చికే కలిగియుండు స్థితిని సూచిస్తుంది. యెజబేలు అహాబుపై ఏలినట్లే, హెరోదియా హెరోదుపై ఏలెను. మృగముని ముద్ర ఆదివార దినపు ఆచరణయే. మృగముని బింబము కాలక్రమేణా అభివృద్ధి పొందుతుంది. మృగముని ముద్ర ఒక నిర్దిష్ట సమయబిందువును సూచిస్తుంది. మృగముని బింబము క్రమక్రమంగా అభివృద్ధి చెందుతుంది; అయితే, అది పరిపూర్ణ పరిపక్వతను పొందేది, తన మత సిద్ధాంతాలను చట్టాలుగా ఆమోదింపజేయుటకు రాష్ట్రాన్ని బలవంతపరచగల అధికారము కలిగినప్పుడు మాత్రమే. ఆ పరీక్ష, ఆ బింబము యొక్క "రూపీకరణ"తో సంబంధించియున్నది.</w:t>
      </w:r>
    </w:p>
    <w:p>
      <w:pPr>
        <w:pStyle w:val="ArticleScripture"/>
        <w:jc w:val="left"/>
      </w:pPr>
      <w:r>
        <w:rPr>
          <w:rFonts w:ascii="Nirmala UI" w:hAnsi="Nirmala UI" w:eastAsia="Nirmala UI" w:cs="Nirmala UI"/>
        </w:rPr>
        <w:t>కాని ‘మృగమునకు బింబము’ అనగా ఏమి? అది ఎట్లుగా రూపొందించబడవలెను? ఆ బింబమును రెండు కొమ్ముల మృగము చేయును; అది మృగమునకు బింబము. దానిని ‘మృగముని బింబము’ అని కూడ పిలువబడును. కాబట్టి ఆ బింబము ఏవిధమై యుండునో, అది ఎట్లుగా రూపొందించబడవలెనో తెలిసికొనుటకు, మృగమనే స్వయమే—అదే పాపత్వము—యొక్క లక్షణములను మనము పరిశీలించవలెను.</w:t>
      </w:r>
    </w:p>
    <w:p>
      <w:pPr>
        <w:pStyle w:val="ArticleScripture"/>
        <w:jc w:val="left"/>
      </w:pPr>
      <w:r>
        <w:rPr>
          <w:rFonts w:ascii="Nirmala UI" w:hAnsi="Nirmala UI" w:eastAsia="Nirmala UI" w:cs="Nirmala UI"/>
        </w:rPr>
        <w:t>"సువార్తయొక్క సరళత్వము నుండి తొలగి, అన్యజాతుల కర్మకాండములను మరియు సంప్రదాయములను అంగీకరించుటవలన ప్రాథమిక సంఘము భ్రష్టపడినప్పుడు, ఆమె దేవుని ఆత్మయు శక్తియు కోల్పోయెను; మరియు ప్రజల మనస్సాక్షులను నియంత్రించుటకై, ఆమె లౌకిక అధికారమునకు ఆశ్రయము కోరెను. దాని ఫలితము పాపత్వము, రాష్ట్ర శక్తిపై నియంత్రణ సాధించి, దానిని తన స్వీయ ఉద్దేశ్యములను పురోగమింపజేయుటకై వినియోగించిన సంఘము—ప్రత్యేకముగా ‘మతద్రోహము’ను శిక్షించుటకై. అమెరికా సంయుక్త రాష్ట్రాలు మృగముని ప్రతిరూపమును ఏర్పరచుటకై, మతాధికారము పౌర ప్రభుత్వమును అట్టి విధముగా నియంత్రించవలెను యనగా రాష్ట్రాధికారము కూడ సంఘము తన స్వీయ ఉద్దేశ్యములను సాధించుటకై వినియోగింపబడునట్లు." The Great Controversy, 443.</w:t>
      </w:r>
    </w:p>
    <w:p>
      <w:pPr>
        <w:pStyle w:val="ArticleBody"/>
        <w:jc w:val="left"/>
      </w:pPr>
      <w:r>
        <w:rPr>
          <w:rFonts w:ascii="Nirmala UI" w:hAnsi="Nirmala UI" w:eastAsia="Nirmala UI" w:cs="Nirmala UI"/>
        </w:rPr>
        <w:t>మృగముని ప్రతిమ మరియు మృగముని ముద్ర మధ్యనున్న తేడా అనేది చాలామేరకు సంప్రదాయ అడ్వెంటిస్ట్ అవగాహనే. ఈ విషయములో అడ్వెంటిజం సాధారణంగా దారి తప్పేది ప్రకటన గ్రంథము పదమూడు అధ్యాయంలో. వారు ఏదో విధంగా ఆదివార చట్టం తరువాత అమెరికా సంయుక్త రాష్ట్రాల చర్యలను—అప్పుడు అది సర్వలోకాన్ని మృగమునకు ప్రతిమను స్థాపింపమని బలవంతపరచును—సంయుక్త రాష్ట్రాలలో మృగముని ప్రతిమ స్థాపనతో కలగలుపుతున్నారు. ఇవి పరస్పర భిన్నమైన రెండు ప్రవచనకాలాలు.</w:t>
      </w:r>
    </w:p>
    <w:p>
      <w:pPr>
        <w:pStyle w:val="ArticleBody"/>
        <w:jc w:val="left"/>
      </w:pPr>
      <w:r>
        <w:rPr>
          <w:rFonts w:ascii="Nirmala UI" w:hAnsi="Nirmala UI" w:eastAsia="Nirmala UI" w:cs="Nirmala UI"/>
        </w:rPr>
        <w:t>ఒక వారం కాలము కొరకు అనేకులతో నిబంధనను స్థిరపరచుటకై క్రీస్తు వచ్చెను; ఆ వారం మధ్యలో ఆయన సిలువ వేయబడెను. కాబట్టి, మృగముని ప్రతిమ ఏర్పడే రెండు కాలములకు ఆ వారం ప్రతిరూపమై నిలిచియున్నది. క్రీస్తుయొక్క వారం రెండు ఏకరూపమైన కాలములుగా విభజింపబడెను; అవి క్రీస్తుయొక్క ప్రతిమను సూచించుచున్నవి. అంత్యదినములలోని రెండు శోధనకాలములు ప్రతిక్రీస్తుయొక్క ప్రతిమను సూచించుచున్నవి.</w:t>
      </w:r>
    </w:p>
    <w:p>
      <w:pPr>
        <w:pStyle w:val="ArticleBody"/>
        <w:jc w:val="left"/>
      </w:pPr>
      <w:r>
        <w:rPr>
          <w:rFonts w:ascii="Nirmala UI" w:hAnsi="Nirmala UI" w:eastAsia="Nirmala UI" w:cs="Nirmala UI"/>
        </w:rPr>
        <w:t>మొదటి వెయ్యి రెండువందల అరవై దినముల కాలములో, క్రీస్తు తన స్వసాక్ష్యమును ఇచ్చి, ఆపై సిలువపై మరణించెను. ఆ తర్వాత శిష్యులు సాక్ష్యమిచ్చిన సమానమైన మరొక వెయ్యి రెండువందల అరవై దినముల కాలము కలిగెను; అది స్తెఫాను రాళ్లతో కొట్టి చంపబడిన సందర్భమున మీకాయేలు లేచిన దాకా కొనసాగెను. సిలువ ఆదివార చట్టమునకు ప్రతీకగా నుండును. మృగముని ప్రతిరూపము ఏర్పడుటతో సంబంధమున్న రెండు పరీక్షా కాలములు, క్రీస్తువలన ప్రతీకీకృతులైన నూట నలభై నాలుగు వేలవారితో సంబంధమున్న మొదటి కాలమును గుర్తించుచున్నవి; మరియు ఆ కాలము, సిలువచేత ప్రతీకీకృతమైన ఆ ఆదివార చట్టమువద్ద ముగియును. క్రీస్తు కాలమున శిష్యుల కార్యముచేత ప్రతినిధీకరింపబడిన చివరి సమానమైన పరీక్షా కాలము, మహా జనసమూహంపై దృష్టి సారించుచున్నది; అది స్తెఫాను రాళ్లతో కొట్టి చంపబడినప్పుడు కాదు, దానియేలు 12:1 ప్రకారము మానవ కృపకాల సమాప్తియందు మీకాయేలు లేచునప్పుడు ముగియును.</w:t>
      </w:r>
    </w:p>
    <w:p>
      <w:pPr>
        <w:pStyle w:val="ArticleBody"/>
        <w:jc w:val="left"/>
      </w:pPr>
      <w:r>
        <w:rPr>
          <w:rFonts w:ascii="Nirmala UI" w:hAnsi="Nirmala UI" w:eastAsia="Nirmala UI" w:cs="Nirmala UI"/>
        </w:rPr>
        <w:t>కొంతమంది ప్రకటన గ్రంథము పదమూడు అధ్యాయం పదకొండవ వచనం మొదలు ముందుకు ఉన్న సంఘటనల వాస్తవ క్రమాన్ని గమనించడంలో విఫలమవుతున్నారు; ఇందుకు కారణం, అమెరికా సంయుక్త రాష్ట్రాలు డ్రాగను వలె మాటలాడునప్పుడు, అది అమెరికా సంయుక్త రాష్ట్రాలలో మృగముని బింబము సంపూర్ణంగా రూపుదిద్దుకున్నదని అంగీకరించుటకు ఉద్దేశపూర్వక అసమ్మతి ఉన్నట్టుగా తరచుగా కనిపించుట. అమెరికా సంయుక్త రాష్ట్రాలు ఆదివార చట్టము జారీ చేయాలంటే, ఆ ఆదివార చట్టమునకు ముందు అక్కడ మృగముని బింబము ఏర్పడివుండవలెను. ఈ విషయము మీకు స్పష్టంకాకపోతే, ఇప్పుడే ఉల్లేఖించిన మహా పోరాటము గ్రంథంలోని పూర్వపు కొన్ని భాగాలను మరల చదవండి.</w:t>
      </w:r>
    </w:p>
    <w:p>
      <w:pPr>
        <w:pStyle w:val="ArticleBody"/>
        <w:jc w:val="left"/>
      </w:pPr>
      <w:r>
        <w:rPr>
          <w:rFonts w:ascii="Nirmala UI" w:hAnsi="Nirmala UI" w:eastAsia="Nirmala UI" w:cs="Nirmala UI"/>
        </w:rPr>
        <w:t>పదమూడు अध्यాయం పదకొండవ వచనంలో అమెరికా సంయుక్త రాష్ట్రాలు డ్రాగన్ వలె మాటలాడునప్పుడు, అది అమెరికా సంయుక్త రాష్ట్రాలలోని అపస్థాసి చర్చిల దిశానిర్దేశం మేరకు శాసన మరియు న్యాయాధికారులు ఆదివారపు చట్టాన్ని ఆమోదించుట అనే చర్యను సూచిస్తుంది. ఆదివారపు చట్ట ఆదేశం అమెరికా సంయుక్త రాష్ట్రాల నోటి నుండి వెలువడుతుంది.</w:t>
      </w:r>
    </w:p>
    <w:p>
      <w:pPr>
        <w:pStyle w:val="ArticleScripture"/>
        <w:jc w:val="left"/>
      </w:pPr>
      <w:r>
        <w:rPr>
          <w:rFonts w:ascii="Nirmala UI" w:hAnsi="Nirmala UI" w:eastAsia="Nirmala UI" w:cs="Nirmala UI"/>
        </w:rPr>
        <w:t>"నేను చూచితిని యేమనగా, రెండు కొమ్ములు గల మృగము డ్రాగనుని నోరును కలిగియుండెను, దాని శక్తి దాని తలలోనే ఉండెను, మరియు ఆజ్ఞ దాని నోటి నుండి వెలువడునని." స్పాల్డింగ్ మరియు మాగన్, 1.</w:t>
      </w:r>
    </w:p>
    <w:p>
      <w:pPr>
        <w:pStyle w:val="ArticleBody"/>
        <w:jc w:val="left"/>
      </w:pPr>
      <w:r>
        <w:rPr>
          <w:rFonts w:ascii="Nirmala UI" w:hAnsi="Nirmala UI" w:eastAsia="Nirmala UI" w:cs="Nirmala UI"/>
        </w:rPr>
        <w:t>రెండు కొమ్ముల భూమి మృగము డ్రాగను వలె మాటలాడునప్పుడు, అది కేవలం అమెరికా సంయుక్త రాష్ట్రాలలో ఆదివారం చట్టమును సూచించుట మాత్రమె కాదని, కానీ పాపత్వపు సముద్ర మృగముని ప్రతిమ పూర్తిగా రూపుదిద్దుకున్నదనియు సూచించుచున్నదని గుర్తించుటలో అడ్వెంటిజం కష్టపడుచున్నదనే వాస్తవం నన్ను ఎల్లప్పుడూ ఆశ్చర్యపరచింది. అమెరికా సంయుక్త రాష్ట్రములు ఆదివారం చట్టమును ఆమోదించునట్లు కావలెనంటే, చర్చ్ మరియు రాష్ట్రముల సంగమము ముందుగా సంపూర్ణంగా అభివృద్ధి చెంది యుండవలెను. అమెరికా సంయుక్త రాష్ట్రముల పతిత సంఘములు సోమవారమున కలిసి, మంగళవారమున కాంగ్రెస్‌కు వెళ్లి, బుధవారంకల్లా ఆదివారం చట్టమును ఆమోదింపమని కాంగ్రెస్‌కు చెప్పుదురు అనునట్లుగా విషయం సులభమైనది కాదు. చర్చ్ మరియు రాష్ట్రముల మధ్య జరిగే కలయిక ప్రక్రియయే, దానియేలు మూడవ అధ్యాయములోని బంగారు ప్రతిమ యొక్క 'రూపకల్పన' వలె, మృగముని ప్రతిమ యొక్క 'రూపకల్పన'గా సూచింపబడుచున్నది; దానిని నిర్మించుటకు కొంత సమయం పట్టును. మృగముని ప్రతిమ అనగా, చీకటి యుగములలో మిలియన్ల సంఖ్యలో రక్తసాక్షులను సంహరించుటకు పాపత్వము వినియోగించిన వ్యవస్థయే; మరియు ఆదివారం చట్టమును అమలు చేయుటకు అవసరమైన సామాజిక వాతావరణమును, న్యాయపూర్వ నిదర్శనమును సృష్టించుటకు సామాజిక, రాజకీయ, మత మరియు ఆర్థిక అభివృద్ధులు అవసరమగును. ఆ అభివృద్ధులే మృగముని ప్రతిమకు సంబంధించిన పరీక్షను సూచించుచున్నవి, దాని ద్వారానే 'మన నిత్య గమ్యం నిర్ణయింపబడును'; మరియు అదే మనము 'ముద్రింపబడే ముందు' తీరవలసిన పరీక్షను సూచించుచున్నది.</w:t>
      </w:r>
    </w:p>
    <w:p>
      <w:pPr>
        <w:pStyle w:val="ArticleScripture"/>
        <w:jc w:val="left"/>
      </w:pPr>
      <w:r>
        <w:rPr>
          <w:rFonts w:ascii="Nirmala UI" w:hAnsi="Nirmala UI" w:eastAsia="Nirmala UI" w:cs="Nirmala UI"/>
        </w:rPr>
        <w:t>ప్రభువు నాకు స్పష్టముగా చూపించినదేమనగా, కృపాకాలము ముగియక మునుపు మృగముని ప్రతిరూపము రూపుదాల్చును; ఎందుకనగా అది దేవుని ప్రజలకు గొప్ప పరీక్షగా ఉండవలసియున్నది, దాని ద్వారా వారి నిత్య విధి నిర్ణయింపబడును. ... ఇదే ముద్రింపబడుటకు మునుపు దేవుని ప్రజలు ఎదుర్కొనవలసిన పరీక్ష. Manuscript Releases, ఖండము 15, 15.</w:t>
      </w:r>
    </w:p>
    <w:p>
      <w:pPr>
        <w:pStyle w:val="ArticleBody"/>
        <w:jc w:val="left"/>
      </w:pPr>
      <w:r>
        <w:rPr>
          <w:rFonts w:ascii="Nirmala UI" w:hAnsi="Nirmala UI" w:eastAsia="Nirmala UI" w:cs="Nirmala UI"/>
        </w:rPr>
        <w:t>ఆదివారపు చట్టము అర్థరాత్రి సంక్షోభమే; పది కన్యకల ఉపమానమునకు సంబంధించిన అంతిమ, పరిపూర్ణ నెరవేర్పు అదే అర్థరాత్రి సంక్షోభములో సంభవిస్తుంది. ఆ అర్థరాత్రి సంక్షోభములో, మనము జ్ఞానులైన ఫిలదెల్ఫీయ కన్యకలమా లేక మూర్ఖులైన లయొదికీయ కన్యకలమా అనేది బయలుపడుతుంది. మూర్ఖులు మృగముని ముద్రను పొందుదురు, జ్ఞానులు దేవుని ముద్రను పొందుదురు. ఏడవ దిన అడ్వెంటిస్ట్ చర్చిలో ఎప్పుడైనను చేరిన వ్యక్తి, సభ్యత్వము పొందుటకు ముందుగానే సిద్ధాంత సత్యాల జాబితాకు సమ్మతించియున్నాడు; కాబట్టి ప్రతి ఏడవ దిన అడ్వెంటిస్ట్‌కు శబ్తదిన సత్యమున వెలుగు పరిచయము చేయబడియున్నది.</w:t>
      </w:r>
    </w:p>
    <w:p>
      <w:pPr>
        <w:pStyle w:val="ArticleScripture"/>
        <w:jc w:val="left"/>
      </w:pPr>
      <w:r>
        <w:rPr>
          <w:rFonts w:ascii="Nirmala UI" w:hAnsi="Nirmala UI" w:eastAsia="Nirmala UI" w:cs="Nirmala UI"/>
        </w:rPr>
        <w:t>సత్యపు వెలుగు మీ ముందుంచబడి, నాలుగవ ఆజ్ఞలోని సబ్బతును వెల్లడి చేయుచూ, ఆదివారం ఆచరణకు దేవుని వాక్యమందు ఏ ఆధారమును లేదని చూపుచూ ఉండి, అయినను దేవుడు 'నా పరిశుద్ధ దినము' అని పిలిచే సబ్బతును పరిశుద్ధముగా పాటించుటకు నిరాకరించి, తప్పుడు సబ్బతును ఇప్పటికీ అంటిపెట్టుకొనియుండినయెడల, మీరు మృగముని ముద్రను స్వీకరించుచున్నారు. ఇది ఎప్పుడు జరుగును?-ఆదివారమున శ్రమను నిలిపివేసి దేవుని ఆరాధింపమని ఆజ్ఞాపించే ఉత్తర్వుకు మీరు విధేయులైయున్నప్పుడు, బైబిలులో ఆదివారం సాధారణ పనిదినము కాక వేరే దినమని చూపు మాటొక్కటియు లేనని మీరు తెలిసికొనియుండగా, మీరు మృగముని ముద్రను స్వీకరించుటకు సమ్మతించి, దేవుని ముద్రను తిరస్కరించుచున్నారు. ఈ ముద్రను మన నుదుటలయందు గాని మన చేతులయందు గాని స్వీకరించినయెడల, అవిధేయులమీద ప్రకటింపబడిన తీర్పులు తప్పక మనపై పడవలెను. కాని సజీవుడైన దేవుని ముద్ర ప్రభువుని సబ్బతును మనస్సాక్ష్యపూర్వకంగా పాటించువారి మీద వేయబడును. రివ్యూ అండ్ హెరాల్డ్, ఏప్రిల్ 27, 1911.</w:t>
      </w:r>
    </w:p>
    <w:p>
      <w:pPr>
        <w:pStyle w:val="ArticleBody"/>
        <w:jc w:val="left"/>
      </w:pPr>
      <w:r>
        <w:rPr>
          <w:rFonts w:ascii="Nirmala UI" w:hAnsi="Nirmala UI" w:eastAsia="Nirmala UI" w:cs="Nirmala UI"/>
        </w:rPr>
        <w:t>అమెరికా సంయుక్త రాష్ట్రాలలో మృగముయొక్క బింబము రూపుదాల్చుట 2001 సెప్టెంబర్ 11న ప్రవచనాత్మకంగా ఆరంభమైంది. ఈ వాస్తవాన్ని నిలబెట్టే ప్రవచనాత్మక సాక్ష్యాలు అనేకం ఉన్నాయి. ఆ సమయము నుండి సన్నిహితంగా రానున్న ఆదివారపు చట్టము వరకూ, సప్తమదిన అడ్వెంటిస్టులు మృగము బింబపు పరీక్షలో ఉత్తీర్ణులవుతారా లేదా అనుతీర్ణులవుతారా అన్నదాని ఆధారంగా తమ నిత్యగతిని నిర్ణయించుకుంటున్నారు. మృగముయొక్క బింబము ఒక పరీక్ష అని తెలుసుకునే సప్తమదిన అడ్వెంటిస్టులు అత్యల్పమని నేను వాదిస్తాను. అది పరీక్షగా ఎలా ఉండగలదో తెలిసినవారు చాలా అరుదు; అంతకంటే ముఖ్యంగా, ఆ పరీక్షలో ఉత్తీర్ణత కొరకు ఏమి అవసరమో వారికి తెలియదు. మనము కలిగియున్న వెలుగుచొప్పున మాత్రమేకాదు, జ్ఞానవృద్ధిని గ్రహించుటకు మనము తగిన శ్రమ పెట్టి ఉండియుంటే పొందివుండగల వెలుగుచొప్పున కూడ మనము తీర్పునొందుతున్నాము. అందుచేత, లవోదికేయుల అంధత్వమే పాపమునకు ఆరు వేల సంవత్సరములైన ఈ కాలమంతటిలో అత్యంత ఘోరమైన అంధత్వము.</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మృగముని ప్రతిరూపము నిర్మాణమనే పరీక్ష త్వరలో రానున్న ఆదివార చట్టమునొద్ద ముగుస్తుంది; ఆ పరీక్షను మనము ఉత్తీర్ణం కాలేకపోతే, నూనెను పొందుటకు నిరాకరించిన ఇతర మూర్ఖ లవోదిక్యా కన్యలందరితో కలసి మనము మృగముని ముద్రను పొందెదము. మృగముని ప్రతిరూపపు పరీక్ష 2001 సెప్టెంబరు 11న ప్రారంభమై, ఆదివార చట్టమునొద్ద ముగుస్తుందని నేను గ్రహించుటకు గల కారణములను ఇక్కడ నేను సమర్థించుటలేదు. నేను కేవలం, ప్రకటన గ్రంథము పదమూడు అధ్యాయములో సూచింపబడిన విధంగా, అది ఆదివార చట్టమును ఆమోదించి అమలులోకి తెచ్చిన అనంతరం, అమెరికా సంయుక్త రాష్ట్రాల పాత్రను అవగతం చేసుకొనుటకు అవసరమైన ప్రవచనీయ తార్కికతను గుర్తించుచున్నాను. పదకొండవ వచనములో అది డ్రాగను వలె మాటలాడును; ఆ బిందువునుండి “he” అనే పదమును అనుసరించుట ముఖ్యము. తదనంతరం ప్రపంచమును స్థాపించుమని అమెరికా సంయుక్త రాష్ట్రాలు బలవంతపరచుచున్న మృగముని ప్రతిరూపము, అమెరికా సంయుక్త రాష్ట్రాలలోని మృగముని ప్రతిరూపము కాదు; ఏలనగా అది ఇప్పటికే గతమైపోయింది.</w:t>
      </w:r>
    </w:p>
    <w:p>
      <w:pPr>
        <w:pStyle w:val="ArticleScripture"/>
        <w:jc w:val="left"/>
      </w:pPr>
      <w:r>
        <w:rPr>
          <w:rFonts w:ascii="Nirmala UI" w:hAnsi="Nirmala UI" w:eastAsia="Nirmala UI" w:cs="Nirmala UI"/>
        </w:rPr>
        <w:t>మరియు నేనొక మరియొక పశువును భూమినుండి పైకి వచ్చుచున్నదిగా చూచితిని; దానికి గొఱ్ఱెపిల్లవలె రెండు కొమ్ములుండెను, మరియు అది డ్రాగను వలె మాటలాడెను. ఆ మొదటి పశువు సన్నిధిలో, ఆ మొదటి పశువుయొక్క సమస్త అధికారమును అది వినియోగించుచున్నది; ప్రాణాంతక గాయము స్వస్థపరచబడిన ఆ మొదటి పశువును భూమియు దానిలో నివసించువారును ఆరాధించునట్లుగా చేయుచున్నది. అది మహా అద్భుతములను చేయుచున్నది; అంతవరకు, మనుష్యుల దృష్టికి ప్రత్యక్షముగా పరలోకమునుండి భూమిమీదికి అగ్ని దిగివచ్చునట్లుగా చేయుచున్నది. ఆ పశువు సన్నిధిలో చేయుటకు తనకు అధికారము కలిగిన ఆ అద్భుతములచేత అది భూమిమీద నివసించువారిని మోసపరచుచున్నది; ఖడ్గముచేత గాయపడి అయినను బ్రతికిన ఆ పశువుకు బింబమొకటి చేయవలెనని భూమిమీద నివసించువారితో చెప్పుచున్నది. పశువుయొక్క బింబమునకు జీవము ఇవ్వుటకు దానికి అధికారము కలిగెను; దానివలన పశువుయొక్క బింబము మాటలాడుచు, పశువుయొక్క బింబమును ఆరాధింపనివారెంతయినను వారు హతులగునట్లుగా చేయుచున్నది. చిన్నవారునుండి గొప్పవారివరకు, ధనవంతులునుండి దరిద్రులవరకు, స్వతంత్రులునుండి దాసులవరకు అందరినీ తమ కుడిచేతిలో గాని తమ నుదుటిలో గాని ఒక ముద్రను పొందునట్లుగా చేయుచున్నది; అలాగే, ఆ ముద్ర గాని, పశువుయొక్క నామము గాని, అతని నామముయొక్క సంఖ్య గాని కలవాడు తప్ప మరెవరును కొనుగోలు చేయ లేక, అమ్మలేకుండునట్లు చేయుచున్నది. ప్రకటన గ్రంథము 13:11-17.</w:t>
      </w:r>
    </w:p>
    <w:p>
      <w:pPr>
        <w:pStyle w:val="ArticleBody"/>
        <w:jc w:val="left"/>
      </w:pPr>
      <w:r>
        <w:rPr>
          <w:rFonts w:ascii="Nirmala UI" w:hAnsi="Nirmala UI" w:eastAsia="Nirmala UI" w:cs="Nirmala UI"/>
        </w:rPr>
        <w:t>ఆ ఏడు వచనాలలో "he" అనే పదం ఎనిమిది సార్లు కనిపిస్తుంది. ప్రతి సారి "he" అనే పదం వినియోగించబడినప్పుడల్లా, అది సంయుక్త రాష్ట్రాలలోని ఆదివారం చట్టం సందర్భంలో ఉన్న ఆ అసలు "he", అనగా "డ్రాగన్‌లా మాటలాడినవాడు," వైపే తిరిగి సూచిస్తుంది. సంయుక్త రాష్ట్రాలు డ్రాగన్‌వలె మాటలాడినప్పుడు, సంయుక్త రాష్ట్రాల అడ్వెంటిస్టులు ఉత్తీర్ణులైనారో లేక విఫలమైనారో అన్న "మృగముని ప్రతిమ" అనే పరీక్ష, తరువాత ప్రపంచంలోని ఇతర దేశాలలోని అడ్వెంటిస్టులకూ, అలాగే ఇంకా బబిలోనులో ఉన్న దేవుని ఇతర సంతానానికీ పునరావృతమవుతుంది. మేము తదుపరి వ్యాసంలో ప్రకటన గ్రంథము పదమూడు అధ్యాయంలో సంయుక్త రాష్ట్రాల విషయమై మా పరిశీలనను కొనసాగిస్తాము; అయితే, ఈ సత్యాన్ని ఈ సమయములో ఎందుకు పరిశీలిస్తున్నామో మీకు జ్ఞాపకం చేయదలుచున్నాను.</w:t>
      </w:r>
    </w:p>
    <w:p>
      <w:pPr>
        <w:pStyle w:val="ArticleBody"/>
        <w:jc w:val="left"/>
      </w:pPr>
      <w:r>
        <w:rPr>
          <w:rFonts w:ascii="Nirmala UI" w:hAnsi="Nirmala UI" w:eastAsia="Nirmala UI" w:cs="Nirmala UI"/>
        </w:rPr>
        <w:t>మూడవ ఆకాశములో లూసిఫరుతో ప్రారంభమైన యుద్ధము, ఆదివారం చట్టము సందర్భమున ప్రథమ ఆకాశములో ఆరంభమగు యుద్ధమునకు ప్రతిరూపముగా నిలుస్తుంది. డ్రాగన్ యొక్క భ్రష్టమైన సమాచార ప్రసారాలు ఇరు సంగ్రామాల్లోనూ దర్శింపబడుతాయి. శాతాను యొక్క భ్రష్టమైన సమాచార ప్రసారాల ఆధునిక ఆవిర్భావం, త్వరలో రానున్న ఆదివారం చట్టము తరువాతి చరిత్రలో భూమి గ్రహం వశమగు సమ్మోహన మైమరపు స్థితిని సూచిస్తుంది. ఆ మాయాభ్రాంతి, "సమాచార మహామార్గం" అని పిలువబడే దాని మీద ప్రపంచవ్యాప్త జాలం కలిగియున్న నియంత్రణ ద్వారా సాకారమవుతుంది. ఆ "సమాచార మహామార్గం" యొక్క వివిధ మార్గాలు సామాజిక, ఆర్థిక, మతపర, అనబడే శాస్త్రం, వినోద సంబంధమైనవి; ఇంకా ముఖ్యంగా వార్తామాధ్యమాల మార్గము.</w:t>
      </w:r>
    </w:p>
    <w:p>
      <w:pPr>
        <w:pStyle w:val="ArticleBody"/>
        <w:jc w:val="left"/>
      </w:pPr>
      <w:r>
        <w:rPr>
          <w:rFonts w:ascii="Nirmala UI" w:hAnsi="Nirmala UI" w:eastAsia="Nirmala UI" w:cs="Nirmala UI"/>
        </w:rPr>
        <w:t>"సమాచార మహామార్గం" అనేది శాతానిక సమ్మోహనాత్మక సంప్రేషణల ఆధునిక అవతరణమని, అలాగే మూడవ పరలోకమందలి దేవదూతల యుద్ధములో శాతాను వినియోగించిన సూక్ష్మ సమ్మోహనమునకును ఆధునిక అవతరణమని సత్యము ఒకసారి గ్రహింపబడిన యెడల, ఆదివారం చట్టము తరువాత జరిగే ప్రపంచమునకు గాను మృగముని బింబపు 'చివరి' పరీక్షలో "సమాచార మహామార్గం" ఒక అంశమని మనము స్థాపించగలము. అప్పుడు సంయుక్త రాష్ట్రాల కొరకు గల మృగముని బింబపు 'మొదటి' పరీక్ష కూడ, 'చివరి'దానివలెనే అదే భ్రష్టపరిచబడిన శాతానిక సంప్రేషణలను కలిగియుండవలెను అని గుర్తించుట సులభమగును. ఆదివారం చట్టము మొదలుకొని కృపాకాలము ముగింపువరకు "సమాచార మహామార్గం"ను భ్రష్టుపరచుటలో శాతానుయొక్క కార్యమునకు గల సాక్ష్యం, భూమి మృగమునకు గల రెండుకొమ్ములైన రిపబ్లికనిజము మరియు నిజమైన ప్రొటెస్టాంటిజముయొక్క శేషజనముని హత్య 2020లో ఎలా నెరవేర్చబడెనో దాని సాక్ష్యమును సమకూర్చును. దానిని యోహాను ప్రకటన పదకొండులో 'వీధి' అని పిలిచిన "సమాచార మహామార్గం" ద్వారానే అది నెరవేర్చబడెను.</w:t>
      </w:r>
    </w:p>
    <w:p>
      <w:pPr>
        <w:pStyle w:val="ArticleBody"/>
        <w:jc w:val="left"/>
      </w:pPr>
      <w:r>
        <w:rPr>
          <w:rFonts w:ascii="Nirmala UI" w:hAnsi="Nirmala UI" w:eastAsia="Nirmala UI" w:cs="Nirmala UI"/>
        </w:rPr>
        <w:t>కృపాకాలము ముగియకమునుపు, ఒకలక్ష నలభై నాలుగు వేలమందికి ముద్ర వేయబడకమునుపే ఏర్పడునని ప్రవక్తస్త్రీ స్పష్టముగా దర్శించిన మృగముని ప్రతిరూపమునకు సంబంధించిన పరీక్షను ఉత్తీర్ణులగుటకై సంకల్పించినవారు గ్రహింపవలసిన అవసర విషయములలో, ఈ ప్రవచన సత్యముల ముద్ర విప్పబడుట ఒక భాగమై యున్నది.</w:t>
      </w:r>
    </w:p>
    <w:p>
      <w:pPr>
        <w:pStyle w:val="ArticleScripture"/>
        <w:jc w:val="left"/>
      </w:pPr>
      <w:r>
        <w:rPr>
          <w:rFonts w:ascii="Nirmala UI" w:hAnsi="Nirmala UI" w:eastAsia="Nirmala UI" w:cs="Nirmala UI"/>
        </w:rPr>
        <w:t>"ఆజ్ఞ వెలువడి ముద్ర వేయబడినప్పుడు, వారి స్వభావము నిత్యకాలము శుద్ధముగా నిష్కళంకముగా నిలిచియుండును." టెస్టిమోనీస్, సంపుటము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క్రీస్తుయొక్క ప్రకటన - సంఖ్య పదకొండు</dc:title>
  <dc:subject>మృగముని బింబము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